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2C32D465" w:rsidR="009815C7" w:rsidRPr="007B0071" w:rsidRDefault="003A633D" w:rsidP="00B42770">
      <w:pPr>
        <w:autoSpaceDE w:val="0"/>
        <w:autoSpaceDN w:val="0"/>
        <w:adjustRightInd w:val="0"/>
        <w:spacing w:after="0" w:line="240" w:lineRule="auto"/>
        <w:jc w:val="center"/>
        <w:rPr>
          <w:rFonts w:ascii="Sylfaen" w:hAnsi="Sylfaen" w:cs="Sylfaen"/>
          <w:b/>
          <w:lang w:val="ka-GE"/>
        </w:rPr>
      </w:pPr>
      <w:r>
        <w:rPr>
          <w:rFonts w:ascii="Sylfaen" w:hAnsi="Sylfaen" w:cs="Sylfaen"/>
          <w:b/>
          <w:lang w:val="ka-GE"/>
        </w:rPr>
        <w:t xml:space="preserve">სატუმბო სადგურების ზაჰესი N1, ზაჰესი N2 და დიღომი N2 ს </w:t>
      </w:r>
      <w:r w:rsidR="00CA2F08">
        <w:rPr>
          <w:rFonts w:ascii="Sylfaen" w:hAnsi="Sylfaen" w:cs="Sylfaen"/>
          <w:b/>
          <w:lang w:val="ka-GE"/>
        </w:rPr>
        <w:t xml:space="preserve"> რეაბილიტაციის (სარემონტო) სამუშაოების</w:t>
      </w:r>
      <w:r w:rsidR="0044376C">
        <w:rPr>
          <w:rFonts w:ascii="Sylfaen" w:hAnsi="Sylfaen" w:cs="Sylfaen"/>
          <w:b/>
          <w:lang w:val="ka-GE"/>
        </w:rPr>
        <w:t xml:space="preserve"> </w:t>
      </w:r>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1770D35" w14:textId="5859F82F" w:rsidR="00D47506" w:rsidRDefault="00D47506"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490EB2AA"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3A633D" w:rsidRPr="003A633D">
        <w:rPr>
          <w:rFonts w:ascii="Sylfaen" w:hAnsi="Sylfaen" w:cs="Sylfaen"/>
          <w:lang w:val="ka-GE"/>
        </w:rPr>
        <w:t xml:space="preserve">სატუმბო სადგურების ზაჰესი N1, ზაჰესი N2 და დიღომი N2 ს  რეაბილიტაციის (სარემონტო) სამუშაოების </w:t>
      </w:r>
      <w:r w:rsidR="00B44B77" w:rsidRPr="00B44B77">
        <w:rPr>
          <w:rFonts w:ascii="Sylfaen" w:hAnsi="Sylfaen" w:cs="Sylfaen"/>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11C57DBF" w14:textId="77777777" w:rsidR="006B7980" w:rsidRDefault="006B7980" w:rsidP="00DE5EA9">
      <w:pPr>
        <w:spacing w:after="0" w:line="240" w:lineRule="auto"/>
        <w:jc w:val="both"/>
        <w:rPr>
          <w:rFonts w:ascii="Sylfaen" w:hAnsi="Sylfaen" w:cs="Sylfaen"/>
          <w:lang w:val="ka-GE"/>
        </w:rPr>
      </w:pPr>
    </w:p>
    <w:p w14:paraId="6D51C0E7" w14:textId="4673271B" w:rsidR="006B7980" w:rsidRPr="006B7980" w:rsidRDefault="006B7980" w:rsidP="006B7980">
      <w:pPr>
        <w:spacing w:after="0" w:line="240" w:lineRule="auto"/>
        <w:jc w:val="both"/>
        <w:rPr>
          <w:rFonts w:ascii="Sylfaen" w:hAnsi="Sylfaen" w:cs="Sylfaen"/>
          <w:b/>
          <w:bCs/>
          <w:lang w:val="ka-GE"/>
        </w:rPr>
      </w:pPr>
      <w:r w:rsidRPr="006B7980">
        <w:rPr>
          <w:rFonts w:ascii="Sylfaen" w:hAnsi="Sylfaen" w:cs="Sylfaen"/>
          <w:b/>
          <w:bCs/>
          <w:lang w:val="ka-GE"/>
        </w:rPr>
        <w:t xml:space="preserve">ტენდერი ტარდება </w:t>
      </w:r>
      <w:r w:rsidR="00B44B77">
        <w:rPr>
          <w:rFonts w:ascii="Sylfaen" w:hAnsi="Sylfaen" w:cs="Sylfaen"/>
          <w:b/>
          <w:bCs/>
          <w:lang w:val="ka-GE"/>
        </w:rPr>
        <w:t>1 ლოტად</w:t>
      </w:r>
    </w:p>
    <w:p w14:paraId="7E291543" w14:textId="77777777" w:rsidR="00A56306" w:rsidRPr="004A02D2" w:rsidRDefault="00A56306" w:rsidP="00A56306">
      <w:pPr>
        <w:spacing w:after="0" w:line="240" w:lineRule="auto"/>
        <w:ind w:right="90"/>
        <w:jc w:val="both"/>
        <w:rPr>
          <w:rFonts w:ascii="Sylfaen" w:hAnsi="Sylfaen" w:cs="Sylfaen"/>
          <w:b/>
          <w:bCs/>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2460862E" w14:textId="0E060EE2" w:rsidR="006B7980" w:rsidRPr="00B44B77" w:rsidRDefault="003A633D" w:rsidP="00DE5EA9">
      <w:pPr>
        <w:spacing w:after="0" w:line="240" w:lineRule="auto"/>
        <w:jc w:val="both"/>
        <w:rPr>
          <w:rFonts w:ascii="Sylfaen" w:hAnsi="Sylfaen" w:cs="Sylfaen"/>
          <w:bCs/>
          <w:lang w:val="ka-GE"/>
        </w:rPr>
      </w:pPr>
      <w:r>
        <w:rPr>
          <w:rFonts w:ascii="Sylfaen" w:hAnsi="Sylfaen" w:cs="Sylfaen"/>
          <w:b/>
          <w:lang w:val="ka-GE"/>
        </w:rPr>
        <w:t xml:space="preserve">სატუმბო სადგურების ზაჰესი N1, ზაჰესი N2 და დიღომი N2 ს  რეაბილიტაციის (სარემონტო) სამუშაოების </w:t>
      </w:r>
      <w:r w:rsidR="00185431" w:rsidRPr="00B44B77">
        <w:rPr>
          <w:rFonts w:ascii="Sylfaen" w:hAnsi="Sylfaen" w:cs="Sylfaen"/>
          <w:bCs/>
          <w:lang w:val="ka-GE"/>
        </w:rPr>
        <w:t>პროექტ</w:t>
      </w:r>
      <w:r w:rsidR="004A02D2" w:rsidRPr="00B44B77">
        <w:rPr>
          <w:rFonts w:ascii="Sylfaen" w:hAnsi="Sylfaen" w:cs="Sylfaen"/>
          <w:bCs/>
          <w:lang w:val="ka-GE"/>
        </w:rPr>
        <w:t>ებ</w:t>
      </w:r>
      <w:r w:rsidR="00185431" w:rsidRPr="00B44B77">
        <w:rPr>
          <w:rFonts w:ascii="Sylfaen" w:hAnsi="Sylfaen" w:cs="Sylfaen"/>
          <w:bCs/>
          <w:lang w:val="ka-GE"/>
        </w:rPr>
        <w:t>ის შესაბამისად</w:t>
      </w:r>
      <w:r w:rsidR="00546E82" w:rsidRPr="00B44B77">
        <w:rPr>
          <w:rFonts w:ascii="Sylfaen" w:hAnsi="Sylfaen" w:cs="Sylfaen"/>
          <w:bCs/>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4ACB4889" w:rsidR="00F36706" w:rsidRDefault="00F36706" w:rsidP="00F36706">
      <w:pPr>
        <w:jc w:val="both"/>
        <w:rPr>
          <w:rFonts w:ascii="Sylfaen" w:hAnsi="Sylfaen" w:cs="Sylfaen"/>
          <w:lang w:val="ka-GE"/>
        </w:rPr>
      </w:pPr>
      <w:r>
        <w:rPr>
          <w:rFonts w:ascii="Sylfaen" w:hAnsi="Sylfaen" w:cs="Sylfaen"/>
          <w:lang w:val="ka-GE"/>
        </w:rPr>
        <w:t>- ტენდერში გამარჯვებულმა კომპ</w:t>
      </w:r>
      <w:r w:rsidR="00B44B77">
        <w:rPr>
          <w:rFonts w:ascii="Sylfaen" w:hAnsi="Sylfaen" w:cs="Sylfaen"/>
          <w:lang w:val="ka-GE"/>
        </w:rPr>
        <w:t>ა</w:t>
      </w:r>
      <w:r>
        <w:rPr>
          <w:rFonts w:ascii="Sylfaen" w:hAnsi="Sylfaen" w:cs="Sylfaen"/>
          <w:lang w:val="ka-GE"/>
        </w:rPr>
        <w:t>ნიამ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62508C48" w14:textId="50FA6893" w:rsidR="00F63F06"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24311423" w14:textId="6BF8BA3F" w:rsidR="00387591" w:rsidRPr="007810B6" w:rsidRDefault="00950D10" w:rsidP="00F90B03">
      <w:pPr>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6D95A2D2" w14:textId="7BB0A3C7" w:rsidR="00B44B77" w:rsidRPr="00255EB0" w:rsidRDefault="00D527CB" w:rsidP="00DE5EA9">
      <w:pPr>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FD35B5">
      <w:pPr>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3BEE8075" w14:textId="77777777" w:rsidR="003A633D" w:rsidRDefault="00185431" w:rsidP="00DE5EA9">
      <w:pPr>
        <w:jc w:val="both"/>
        <w:rPr>
          <w:rFonts w:ascii="Sylfaen" w:hAnsi="Sylfaen" w:cs="Sylfaen"/>
          <w:b/>
          <w:lang w:val="ka-GE"/>
        </w:rPr>
      </w:pPr>
      <w:r>
        <w:rPr>
          <w:rFonts w:ascii="Sylfaen" w:hAnsi="Sylfaen"/>
          <w:lang w:val="ka-GE"/>
        </w:rPr>
        <w:t>-</w:t>
      </w:r>
      <w:r w:rsidR="00DE5EA9">
        <w:rPr>
          <w:rFonts w:ascii="Sylfaen" w:hAnsi="Sylfaen"/>
        </w:rPr>
        <w:t xml:space="preserve"> </w:t>
      </w:r>
      <w:r w:rsidR="003A633D">
        <w:rPr>
          <w:rFonts w:ascii="Sylfaen" w:hAnsi="Sylfaen" w:cs="Sylfaen"/>
          <w:b/>
          <w:lang w:val="ka-GE"/>
        </w:rPr>
        <w:t>სატუმბო სადგურების ზაჰესი N1, ზაჰესი N2 და დიღომი N2</w:t>
      </w:r>
      <w:r w:rsidR="003A633D">
        <w:rPr>
          <w:rFonts w:ascii="Sylfaen" w:hAnsi="Sylfaen" w:cs="Sylfaen"/>
          <w:b/>
          <w:lang w:val="ka-GE"/>
        </w:rPr>
        <w:t>ი</w:t>
      </w:r>
    </w:p>
    <w:p w14:paraId="1E3773B6" w14:textId="30335271" w:rsidR="009203F4" w:rsidRPr="003A633D" w:rsidRDefault="00185431" w:rsidP="00DE5EA9">
      <w:pPr>
        <w:jc w:val="both"/>
        <w:rPr>
          <w:rFonts w:ascii="Sylfaen" w:hAnsi="Sylfaen"/>
          <w:b/>
          <w:bCs/>
          <w:color w:val="EE0000"/>
        </w:rPr>
      </w:pPr>
      <w:r w:rsidRPr="003A633D">
        <w:rPr>
          <w:rFonts w:ascii="Sylfaen" w:hAnsi="Sylfaen"/>
          <w:b/>
          <w:bCs/>
          <w:color w:val="EE0000"/>
          <w:lang w:val="ka-GE"/>
        </w:rPr>
        <w:lastRenderedPageBreak/>
        <w:t>-</w:t>
      </w:r>
      <w:r w:rsidR="00DE5EA9" w:rsidRPr="003A633D">
        <w:rPr>
          <w:rFonts w:ascii="Sylfaen" w:hAnsi="Sylfaen"/>
          <w:b/>
          <w:bCs/>
          <w:color w:val="EE0000"/>
        </w:rPr>
        <w:t xml:space="preserve"> </w:t>
      </w:r>
      <w:r w:rsidR="00777DC3" w:rsidRPr="003A633D">
        <w:rPr>
          <w:rFonts w:ascii="Sylfaen" w:hAnsi="Sylfaen"/>
          <w:b/>
          <w:bCs/>
          <w:color w:val="EE0000"/>
          <w:lang w:val="ka-GE"/>
        </w:rPr>
        <w:t>სამუშაოს შესრულების ვადა განსაზღვრულია ტენდერზე თანდართულ „შეჯამების“ ფაილ</w:t>
      </w:r>
      <w:r w:rsidR="000208E9" w:rsidRPr="003A633D">
        <w:rPr>
          <w:rFonts w:ascii="Sylfaen" w:hAnsi="Sylfaen"/>
          <w:b/>
          <w:bCs/>
          <w:color w:val="EE0000"/>
          <w:lang w:val="ka-GE"/>
        </w:rPr>
        <w:t>ებ</w:t>
      </w:r>
      <w:r w:rsidR="00777DC3" w:rsidRPr="003A633D">
        <w:rPr>
          <w:rFonts w:ascii="Sylfaen" w:hAnsi="Sylfaen"/>
          <w:b/>
          <w:bCs/>
          <w:color w:val="EE0000"/>
          <w:lang w:val="ka-GE"/>
        </w:rPr>
        <w:t>ში</w:t>
      </w:r>
      <w:r w:rsidR="003A633D" w:rsidRPr="003A633D">
        <w:rPr>
          <w:rFonts w:ascii="Sylfaen" w:hAnsi="Sylfaen"/>
          <w:b/>
          <w:bCs/>
          <w:color w:val="EE0000"/>
          <w:lang w:val="ka-GE"/>
        </w:rPr>
        <w:t xml:space="preserve"> ყველა პროექტი უნდა დასრულდეს 60 კალენდარულ დღეში</w:t>
      </w:r>
    </w:p>
    <w:p w14:paraId="398C3AA4" w14:textId="1EC9DC91" w:rsidR="0044376C" w:rsidRDefault="001466B2" w:rsidP="00FD35B5">
      <w:pPr>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44376C">
      <w:pPr>
        <w:spacing w:after="0" w:line="36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0" w:name="_Toc454818563"/>
    </w:p>
    <w:bookmarkEnd w:id="0"/>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BD66BA2" w14:textId="027B5E95" w:rsidR="00B44B77" w:rsidRDefault="00B44B77" w:rsidP="00B44B77">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Pr>
          <w:rFonts w:ascii="Sylfaen" w:hAnsi="Sylfaen"/>
          <w:b/>
          <w:bCs/>
          <w:color w:val="FF0000"/>
          <w:lang w:val="ka-GE"/>
        </w:rPr>
        <w:t>5</w:t>
      </w:r>
      <w:r w:rsidRPr="006A7856">
        <w:rPr>
          <w:rFonts w:ascii="Sylfaen" w:hAnsi="Sylfaen"/>
          <w:b/>
          <w:bCs/>
          <w:color w:val="FF0000"/>
          <w:lang w:val="ka-GE"/>
        </w:rPr>
        <w:t xml:space="preserve"> წლის </w:t>
      </w:r>
      <w:r>
        <w:rPr>
          <w:rFonts w:ascii="Sylfaen" w:hAnsi="Sylfaen"/>
          <w:b/>
          <w:bCs/>
          <w:color w:val="FF0000"/>
          <w:lang w:val="ka-GE"/>
        </w:rPr>
        <w:t>I</w:t>
      </w:r>
      <w:r w:rsidR="003A633D">
        <w:rPr>
          <w:rFonts w:ascii="Sylfaen" w:hAnsi="Sylfaen"/>
          <w:b/>
          <w:bCs/>
          <w:color w:val="FF0000"/>
        </w:rPr>
        <w:t>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20% გადახრა.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0BEBDD27" w14:textId="77777777" w:rsidR="00B44B77" w:rsidRDefault="00B44B77" w:rsidP="00B44B77">
      <w:pPr>
        <w:rPr>
          <w:rFonts w:ascii="Sylfaen" w:hAnsi="Sylfaen"/>
          <w:b/>
          <w:bCs/>
          <w:color w:val="FF0000"/>
          <w:lang w:val="ka-GE"/>
        </w:rPr>
      </w:pPr>
      <w:r>
        <w:rPr>
          <w:rFonts w:ascii="Sylfaen" w:hAnsi="Sylfaen"/>
          <w:b/>
          <w:bCs/>
          <w:color w:val="FF0000"/>
          <w:lang w:val="ka-GE"/>
        </w:rPr>
        <w:lastRenderedPageBreak/>
        <w:t>ფასწარმოქმნის ადეკვატურობის დადასტურება უნდა განხორციელდეს სერტიფიცირებული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უფლებამოსილების/სერტიფიცირების დამადასტურებელი დოკუმენტი).</w:t>
      </w:r>
    </w:p>
    <w:p w14:paraId="3E33A6EB" w14:textId="0F4E85F2" w:rsidR="00C7542B" w:rsidRPr="00DE5EA9" w:rsidRDefault="00C7542B" w:rsidP="00727AB8">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368145C0"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727AB8">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54B2D066"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3A633D">
        <w:rPr>
          <w:rFonts w:ascii="Sylfaen" w:hAnsi="Sylfaen" w:cs="Sylfaen"/>
          <w:b/>
          <w:sz w:val="20"/>
          <w:szCs w:val="20"/>
        </w:rPr>
        <w:t>12 აგვისტო,</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3A633D">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250E76">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250E76">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250E76">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250E76">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1077F16E" w:rsidR="00F732E4" w:rsidRPr="00F60BDF" w:rsidRDefault="00822939" w:rsidP="00250E76">
      <w:pPr>
        <w:pStyle w:val="ListParagraph"/>
        <w:numPr>
          <w:ilvl w:val="2"/>
          <w:numId w:val="4"/>
        </w:numPr>
        <w:spacing w:after="0" w:line="240" w:lineRule="auto"/>
        <w:rPr>
          <w:rFonts w:ascii="AcadNusx" w:eastAsiaTheme="minorHAnsi" w:hAnsi="AcadNusx"/>
          <w:sz w:val="20"/>
          <w:szCs w:val="20"/>
        </w:rPr>
      </w:pPr>
      <w:r w:rsidRPr="00F60BDF">
        <w:rPr>
          <w:rFonts w:ascii="Sylfaen" w:hAnsi="Sylfaen" w:cs="Sylfaen"/>
          <w:lang w:val="ka-GE"/>
        </w:rPr>
        <w:t>შემსყიდველი იტოვებს უფლებას გააფორმოს ხელშეკრულება ერთ ან რამოდენიმე კომპანიასთან.</w:t>
      </w:r>
    </w:p>
    <w:p w14:paraId="7089A739" w14:textId="5B8CE11E" w:rsidR="00CC4789" w:rsidRPr="00F60BDF" w:rsidRDefault="00F60BDF" w:rsidP="00F60BDF">
      <w:pPr>
        <w:spacing w:after="0" w:line="360" w:lineRule="auto"/>
        <w:ind w:left="360"/>
        <w:rPr>
          <w:rFonts w:ascii="AcadNusx" w:eastAsiaTheme="minorHAnsi" w:hAnsi="AcadNusx"/>
          <w:sz w:val="20"/>
          <w:szCs w:val="20"/>
        </w:rPr>
      </w:pPr>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 მოთხოვნა</w:t>
      </w:r>
    </w:p>
    <w:p w14:paraId="77E55003" w14:textId="5BFE58D4" w:rsidR="00CC4789" w:rsidRPr="007B0071" w:rsidRDefault="00D50B27" w:rsidP="00250E76">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250E76">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250E76">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lastRenderedPageBreak/>
        <w:t>ლიკვიდაციის პროცესში</w:t>
      </w:r>
      <w:r w:rsidRPr="007B0071">
        <w:rPr>
          <w:rFonts w:ascii="AcadNusx" w:hAnsi="AcadNusx"/>
          <w:lang w:val="ka-GE"/>
        </w:rPr>
        <w:t>;</w:t>
      </w:r>
    </w:p>
    <w:p w14:paraId="1C919F2F" w14:textId="7377C655" w:rsidR="00822939" w:rsidRPr="00B81448" w:rsidRDefault="00CC4789" w:rsidP="00250E76">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250E76">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250E76">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76145142" w:rsidR="00CC4789" w:rsidRPr="00D50B27" w:rsidRDefault="00633F4A" w:rsidP="00250E76">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w:t>
      </w:r>
      <w:r w:rsidR="00250E76">
        <w:rPr>
          <w:rFonts w:ascii="Sylfaen" w:hAnsi="Sylfaen"/>
          <w:lang w:val="ka-GE"/>
        </w:rPr>
        <w:t>ი</w:t>
      </w:r>
      <w:r w:rsidR="00CC4789" w:rsidRPr="00D50B27">
        <w:rPr>
          <w:rFonts w:ascii="Sylfaen" w:hAnsi="Sylfaen"/>
          <w:lang w:val="ka-GE"/>
        </w:rPr>
        <w:t>სმიერ ეტაპზე.</w:t>
      </w:r>
    </w:p>
    <w:p w14:paraId="522DE442" w14:textId="7E5BD3AD" w:rsidR="00CC4789" w:rsidRPr="007B0071" w:rsidRDefault="00633F4A" w:rsidP="00250E76">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250E76">
        <w:rPr>
          <w:rFonts w:ascii="Sylfaen" w:hAnsi="Sylfaen"/>
          <w:lang w:val="ka-GE"/>
        </w:rPr>
        <w:t xml:space="preserve"> </w:t>
      </w:r>
      <w:r w:rsidR="00CC4789" w:rsidRPr="007B0071">
        <w:rPr>
          <w:rFonts w:ascii="Sylfaen" w:hAnsi="Sylfaen"/>
          <w:lang w:val="ka-GE"/>
        </w:rPr>
        <w:t xml:space="preserve">არ არის ვალდებული მონაწილე კომპანიას მისცეს სიტყვიერი ან წერილობით ახსნა-განმარტება </w:t>
      </w:r>
      <w:r w:rsidR="00250E76" w:rsidRPr="007B0071">
        <w:rPr>
          <w:rFonts w:ascii="Sylfaen" w:hAnsi="Sylfaen"/>
          <w:lang w:val="ka-GE"/>
        </w:rPr>
        <w:t>კონკურსთან</w:t>
      </w:r>
      <w:r w:rsidR="00CC4789" w:rsidRPr="007B0071">
        <w:rPr>
          <w:rFonts w:ascii="Sylfaen" w:hAnsi="Sylfaen"/>
          <w:lang w:val="ka-GE"/>
        </w:rPr>
        <w:t xml:space="preserve"> დაკავშირებულ ნებისმიერ გადაწყვეტილებაზე.</w:t>
      </w:r>
    </w:p>
    <w:p w14:paraId="459A939D" w14:textId="38422FC4" w:rsidR="00CC4789" w:rsidRPr="007B0071" w:rsidRDefault="00633F4A" w:rsidP="00250E76">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7CD883EE" w14:textId="318AA63F" w:rsidR="00C55160" w:rsidRPr="00CA2F08" w:rsidRDefault="00CC4789" w:rsidP="00CA2F08">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2BDFF6F" w14:textId="2D9F6421"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w:t>
      </w:r>
      <w:r w:rsidR="00C55160">
        <w:rPr>
          <w:rFonts w:ascii="Sylfaen" w:hAnsi="Sylfaen"/>
          <w:color w:val="000000"/>
          <w:lang w:val="ka-GE"/>
        </w:rPr>
        <w:lastRenderedPageBreak/>
        <w:t xml:space="preserve">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250E76">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6CF0DA41" w:rsidR="00C61BE6" w:rsidRPr="00CA2F08" w:rsidRDefault="007E0304" w:rsidP="00F94B27">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F94B27">
      <w:pPr>
        <w:spacing w:after="0" w:line="36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lastRenderedPageBreak/>
        <w:t>ელ. ფოსტა</w:t>
      </w:r>
      <w:r w:rsidRPr="007B0071">
        <w:rPr>
          <w:rFonts w:ascii="AcadNusx" w:hAnsi="AcadNusx"/>
          <w:lang w:val="ka-GE"/>
        </w:rPr>
        <w:t>:</w:t>
      </w:r>
      <w:r w:rsidRPr="002237DF">
        <w:rPr>
          <w:rFonts w:ascii="AcadNusx" w:hAnsi="AcadNusx"/>
          <w:lang w:val="ka-GE"/>
        </w:rPr>
        <w:t xml:space="preserve"> </w:t>
      </w:r>
      <w:hyperlink r:id="rId14"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5"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1" w:name="_Toc454818556"/>
      <w:bookmarkEnd w:id="1"/>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6"/>
      <w:footerReference w:type="default" r:id="rId17"/>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EA3D" w14:textId="77777777" w:rsidR="000D17A5" w:rsidRDefault="000D17A5" w:rsidP="007902EA">
      <w:pPr>
        <w:spacing w:after="0" w:line="240" w:lineRule="auto"/>
      </w:pPr>
      <w:r>
        <w:separator/>
      </w:r>
    </w:p>
  </w:endnote>
  <w:endnote w:type="continuationSeparator" w:id="0">
    <w:p w14:paraId="722FE791" w14:textId="77777777" w:rsidR="000D17A5" w:rsidRDefault="000D17A5"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589D" w14:textId="77777777" w:rsidR="000D17A5" w:rsidRDefault="000D17A5" w:rsidP="007902EA">
      <w:pPr>
        <w:spacing w:after="0" w:line="240" w:lineRule="auto"/>
      </w:pPr>
      <w:r>
        <w:separator/>
      </w:r>
    </w:p>
  </w:footnote>
  <w:footnote w:type="continuationSeparator" w:id="0">
    <w:p w14:paraId="3BCF2531" w14:textId="77777777" w:rsidR="000D17A5" w:rsidRDefault="000D17A5"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5"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8"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8"/>
  </w:num>
  <w:num w:numId="2" w16cid:durableId="1391923553">
    <w:abstractNumId w:val="3"/>
  </w:num>
  <w:num w:numId="3" w16cid:durableId="1498613122">
    <w:abstractNumId w:val="6"/>
  </w:num>
  <w:num w:numId="4" w16cid:durableId="779226708">
    <w:abstractNumId w:val="7"/>
  </w:num>
  <w:num w:numId="5" w16cid:durableId="821123863">
    <w:abstractNumId w:val="4"/>
  </w:num>
  <w:num w:numId="6" w16cid:durableId="2146004045">
    <w:abstractNumId w:val="0"/>
  </w:num>
  <w:num w:numId="7" w16cid:durableId="144011457">
    <w:abstractNumId w:val="5"/>
  </w:num>
  <w:num w:numId="8" w16cid:durableId="523447284">
    <w:abstractNumId w:val="1"/>
  </w:num>
  <w:num w:numId="9" w16cid:durableId="5454075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907AD"/>
    <w:rsid w:val="00092A77"/>
    <w:rsid w:val="00092E77"/>
    <w:rsid w:val="000974B9"/>
    <w:rsid w:val="000A0D72"/>
    <w:rsid w:val="000B1C85"/>
    <w:rsid w:val="000B4C5E"/>
    <w:rsid w:val="000B5D0F"/>
    <w:rsid w:val="000C3223"/>
    <w:rsid w:val="000C49F9"/>
    <w:rsid w:val="000D05C4"/>
    <w:rsid w:val="000D17A5"/>
    <w:rsid w:val="000D2D81"/>
    <w:rsid w:val="000D5BB4"/>
    <w:rsid w:val="000D6630"/>
    <w:rsid w:val="000D68A2"/>
    <w:rsid w:val="000E5617"/>
    <w:rsid w:val="000F03A0"/>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0E76"/>
    <w:rsid w:val="00252062"/>
    <w:rsid w:val="00255EB0"/>
    <w:rsid w:val="0025658B"/>
    <w:rsid w:val="002568CE"/>
    <w:rsid w:val="00257F36"/>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52B31"/>
    <w:rsid w:val="00353E4C"/>
    <w:rsid w:val="00357317"/>
    <w:rsid w:val="003573F4"/>
    <w:rsid w:val="00360F11"/>
    <w:rsid w:val="003657A5"/>
    <w:rsid w:val="00373F3E"/>
    <w:rsid w:val="00377D43"/>
    <w:rsid w:val="00385373"/>
    <w:rsid w:val="003859BA"/>
    <w:rsid w:val="00387591"/>
    <w:rsid w:val="00387AB5"/>
    <w:rsid w:val="00391AB5"/>
    <w:rsid w:val="00392707"/>
    <w:rsid w:val="003A1901"/>
    <w:rsid w:val="003A4DAA"/>
    <w:rsid w:val="003A5D91"/>
    <w:rsid w:val="003A633D"/>
    <w:rsid w:val="003B460D"/>
    <w:rsid w:val="003B5A5E"/>
    <w:rsid w:val="003C568B"/>
    <w:rsid w:val="003C66BD"/>
    <w:rsid w:val="003C6F22"/>
    <w:rsid w:val="003D6473"/>
    <w:rsid w:val="003E15FA"/>
    <w:rsid w:val="003F1BC9"/>
    <w:rsid w:val="003F2B24"/>
    <w:rsid w:val="003F370C"/>
    <w:rsid w:val="003F5521"/>
    <w:rsid w:val="003F699A"/>
    <w:rsid w:val="00410EC6"/>
    <w:rsid w:val="0041258C"/>
    <w:rsid w:val="00415E77"/>
    <w:rsid w:val="00430AF7"/>
    <w:rsid w:val="00431665"/>
    <w:rsid w:val="00431B3C"/>
    <w:rsid w:val="004375BF"/>
    <w:rsid w:val="00442F86"/>
    <w:rsid w:val="0044376C"/>
    <w:rsid w:val="00444205"/>
    <w:rsid w:val="00444367"/>
    <w:rsid w:val="004446E6"/>
    <w:rsid w:val="00446516"/>
    <w:rsid w:val="00452128"/>
    <w:rsid w:val="004533A4"/>
    <w:rsid w:val="0045529A"/>
    <w:rsid w:val="00457067"/>
    <w:rsid w:val="00462CA0"/>
    <w:rsid w:val="0046501B"/>
    <w:rsid w:val="004708F2"/>
    <w:rsid w:val="004717AB"/>
    <w:rsid w:val="00483B17"/>
    <w:rsid w:val="00484E90"/>
    <w:rsid w:val="0048659C"/>
    <w:rsid w:val="00497393"/>
    <w:rsid w:val="004A02D2"/>
    <w:rsid w:val="004A34BA"/>
    <w:rsid w:val="004A3BD8"/>
    <w:rsid w:val="004A66FB"/>
    <w:rsid w:val="004A7C56"/>
    <w:rsid w:val="004B09C9"/>
    <w:rsid w:val="004C1486"/>
    <w:rsid w:val="004C1E0D"/>
    <w:rsid w:val="004D3679"/>
    <w:rsid w:val="004D3D1C"/>
    <w:rsid w:val="004D747F"/>
    <w:rsid w:val="004E0754"/>
    <w:rsid w:val="004E36F2"/>
    <w:rsid w:val="004F3840"/>
    <w:rsid w:val="005111AB"/>
    <w:rsid w:val="005142CD"/>
    <w:rsid w:val="00521801"/>
    <w:rsid w:val="00524CEE"/>
    <w:rsid w:val="0052656B"/>
    <w:rsid w:val="00540038"/>
    <w:rsid w:val="00542A4A"/>
    <w:rsid w:val="00544856"/>
    <w:rsid w:val="00546E82"/>
    <w:rsid w:val="005553C3"/>
    <w:rsid w:val="005568DB"/>
    <w:rsid w:val="00562FE0"/>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D3B83"/>
    <w:rsid w:val="005D4AE2"/>
    <w:rsid w:val="005E05B1"/>
    <w:rsid w:val="005E130F"/>
    <w:rsid w:val="005E65E9"/>
    <w:rsid w:val="005F3054"/>
    <w:rsid w:val="005F3357"/>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980"/>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3B26"/>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2AF8"/>
    <w:rsid w:val="008B5700"/>
    <w:rsid w:val="008B67F1"/>
    <w:rsid w:val="008C04FA"/>
    <w:rsid w:val="008C0A74"/>
    <w:rsid w:val="008C35CC"/>
    <w:rsid w:val="008D04C5"/>
    <w:rsid w:val="008D2DA7"/>
    <w:rsid w:val="008D3CB4"/>
    <w:rsid w:val="008E16DA"/>
    <w:rsid w:val="008E3D20"/>
    <w:rsid w:val="008E55E0"/>
    <w:rsid w:val="008F419D"/>
    <w:rsid w:val="008F44A9"/>
    <w:rsid w:val="0090279D"/>
    <w:rsid w:val="00904044"/>
    <w:rsid w:val="009113A9"/>
    <w:rsid w:val="00913646"/>
    <w:rsid w:val="009203F4"/>
    <w:rsid w:val="009214A6"/>
    <w:rsid w:val="00922889"/>
    <w:rsid w:val="00925DC2"/>
    <w:rsid w:val="009261B9"/>
    <w:rsid w:val="00931A9A"/>
    <w:rsid w:val="009406AF"/>
    <w:rsid w:val="00940D2A"/>
    <w:rsid w:val="00950D10"/>
    <w:rsid w:val="009530EE"/>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4B75"/>
    <w:rsid w:val="00A804C4"/>
    <w:rsid w:val="00A81E52"/>
    <w:rsid w:val="00A847D4"/>
    <w:rsid w:val="00A935AC"/>
    <w:rsid w:val="00A96330"/>
    <w:rsid w:val="00AA3544"/>
    <w:rsid w:val="00AA4617"/>
    <w:rsid w:val="00AA511B"/>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047F"/>
    <w:rsid w:val="00B110A0"/>
    <w:rsid w:val="00B11F93"/>
    <w:rsid w:val="00B137F3"/>
    <w:rsid w:val="00B148E3"/>
    <w:rsid w:val="00B156A3"/>
    <w:rsid w:val="00B23313"/>
    <w:rsid w:val="00B265C8"/>
    <w:rsid w:val="00B27B0B"/>
    <w:rsid w:val="00B30838"/>
    <w:rsid w:val="00B35065"/>
    <w:rsid w:val="00B358AA"/>
    <w:rsid w:val="00B409CA"/>
    <w:rsid w:val="00B42689"/>
    <w:rsid w:val="00B42770"/>
    <w:rsid w:val="00B44B77"/>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33D82"/>
    <w:rsid w:val="00C40C8C"/>
    <w:rsid w:val="00C41C03"/>
    <w:rsid w:val="00C55160"/>
    <w:rsid w:val="00C55BCF"/>
    <w:rsid w:val="00C61BE6"/>
    <w:rsid w:val="00C652F8"/>
    <w:rsid w:val="00C67999"/>
    <w:rsid w:val="00C73981"/>
    <w:rsid w:val="00C7542B"/>
    <w:rsid w:val="00C761CC"/>
    <w:rsid w:val="00C76391"/>
    <w:rsid w:val="00C83494"/>
    <w:rsid w:val="00C86CD0"/>
    <w:rsid w:val="00C87108"/>
    <w:rsid w:val="00C91AFC"/>
    <w:rsid w:val="00C9205D"/>
    <w:rsid w:val="00CA0ADA"/>
    <w:rsid w:val="00CA1443"/>
    <w:rsid w:val="00CA2F08"/>
    <w:rsid w:val="00CA4A83"/>
    <w:rsid w:val="00CA54EE"/>
    <w:rsid w:val="00CA6D89"/>
    <w:rsid w:val="00CB2B75"/>
    <w:rsid w:val="00CB730B"/>
    <w:rsid w:val="00CB736E"/>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37C90"/>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8D3"/>
    <w:rsid w:val="00DB3F41"/>
    <w:rsid w:val="00DB4255"/>
    <w:rsid w:val="00DB4B6C"/>
    <w:rsid w:val="00DB4D6B"/>
    <w:rsid w:val="00DB5C8D"/>
    <w:rsid w:val="00DB6E44"/>
    <w:rsid w:val="00DB77E8"/>
    <w:rsid w:val="00DC2AA1"/>
    <w:rsid w:val="00DC4440"/>
    <w:rsid w:val="00DC6664"/>
    <w:rsid w:val="00DD1F94"/>
    <w:rsid w:val="00DD5C9F"/>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13E5"/>
    <w:rsid w:val="00E33A8F"/>
    <w:rsid w:val="00E4143A"/>
    <w:rsid w:val="00E42B0C"/>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612A"/>
    <w:rsid w:val="00EF34FE"/>
    <w:rsid w:val="00EF7D2E"/>
    <w:rsid w:val="00EF7F05"/>
    <w:rsid w:val="00F0297E"/>
    <w:rsid w:val="00F0659D"/>
    <w:rsid w:val="00F069C7"/>
    <w:rsid w:val="00F115A1"/>
    <w:rsid w:val="00F14024"/>
    <w:rsid w:val="00F17B32"/>
    <w:rsid w:val="00F20E56"/>
    <w:rsid w:val="00F22E5C"/>
    <w:rsid w:val="00F24FA0"/>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16F9"/>
    <w:rsid w:val="00FB230D"/>
    <w:rsid w:val="00FC0E26"/>
    <w:rsid w:val="00FC250D"/>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ikhvadagadze@gwp.ge" TargetMode="External"/><Relationship Id="rId10" Type="http://schemas.openxmlformats.org/officeDocument/2006/relationships/hyperlink" Target="mailto:pdpo@gwp.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nkober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1357</Words>
  <Characters>10938</Characters>
  <Application>Microsoft Office Word</Application>
  <DocSecurity>0</DocSecurity>
  <Lines>243</Lines>
  <Paragraphs>91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6</cp:revision>
  <cp:lastPrinted>2015-07-27T06:36:00Z</cp:lastPrinted>
  <dcterms:created xsi:type="dcterms:W3CDTF">2025-03-25T10:00:00Z</dcterms:created>
  <dcterms:modified xsi:type="dcterms:W3CDTF">2025-08-05T12:00:00Z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41d5f209476ff7bac7dea60fe9cde42369cf5dc578cf4f091e33284d6dd0fe7f</vt:lpwstr>
  </property>
</Properties>
</file>