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CADF00" w14:textId="77777777" w:rsidR="002E4D8E" w:rsidRPr="00966A04" w:rsidRDefault="002E4D8E" w:rsidP="00266159">
      <w:pPr>
        <w:tabs>
          <w:tab w:val="left" w:pos="1380"/>
        </w:tabs>
        <w:jc w:val="both"/>
        <w:rPr>
          <w:rFonts w:ascii="Sylfaen" w:hAnsi="Sylfaen" w:cs="Segoe UI"/>
          <w:sz w:val="24"/>
          <w:szCs w:val="24"/>
          <w:lang w:val="ka-GE"/>
        </w:rPr>
      </w:pPr>
    </w:p>
    <w:p w14:paraId="63D9EF7F" w14:textId="77777777" w:rsidR="00266159" w:rsidRPr="00C70D59" w:rsidRDefault="00266159" w:rsidP="00266159">
      <w:pPr>
        <w:tabs>
          <w:tab w:val="left" w:pos="1380"/>
        </w:tabs>
        <w:jc w:val="both"/>
        <w:rPr>
          <w:rFonts w:ascii="Sylfaen" w:hAnsi="Sylfaen" w:cs="Segoe UI"/>
          <w:sz w:val="24"/>
          <w:szCs w:val="24"/>
        </w:rPr>
      </w:pPr>
    </w:p>
    <w:p w14:paraId="3AC5B593" w14:textId="77777777" w:rsidR="00266159" w:rsidRPr="00C70D59" w:rsidRDefault="00266159" w:rsidP="00266159">
      <w:pPr>
        <w:tabs>
          <w:tab w:val="left" w:pos="1380"/>
        </w:tabs>
        <w:jc w:val="both"/>
        <w:rPr>
          <w:rFonts w:ascii="Sylfaen" w:hAnsi="Sylfaen" w:cs="Segoe UI"/>
          <w:sz w:val="24"/>
          <w:szCs w:val="24"/>
        </w:rPr>
      </w:pPr>
    </w:p>
    <w:p w14:paraId="4DD3AB75" w14:textId="77777777" w:rsidR="00266159" w:rsidRPr="00C70D59" w:rsidRDefault="00266159" w:rsidP="00266159">
      <w:pPr>
        <w:tabs>
          <w:tab w:val="left" w:pos="1380"/>
        </w:tabs>
        <w:jc w:val="both"/>
        <w:rPr>
          <w:rFonts w:ascii="Sylfaen" w:hAnsi="Sylfaen" w:cs="Segoe UI"/>
          <w:sz w:val="24"/>
          <w:szCs w:val="24"/>
        </w:rPr>
      </w:pPr>
    </w:p>
    <w:p w14:paraId="4C65864A" w14:textId="77777777" w:rsidR="00266159" w:rsidRPr="00C70D59" w:rsidRDefault="00266159" w:rsidP="00266159">
      <w:pPr>
        <w:tabs>
          <w:tab w:val="left" w:pos="1380"/>
        </w:tabs>
        <w:jc w:val="both"/>
        <w:rPr>
          <w:rFonts w:ascii="Sylfaen" w:hAnsi="Sylfaen" w:cs="Segoe UI"/>
          <w:sz w:val="24"/>
          <w:szCs w:val="24"/>
        </w:rPr>
      </w:pPr>
    </w:p>
    <w:p w14:paraId="6DDD961A" w14:textId="77777777" w:rsidR="00266159" w:rsidRPr="00C70D59" w:rsidRDefault="00266159" w:rsidP="00266159">
      <w:pPr>
        <w:tabs>
          <w:tab w:val="left" w:pos="1380"/>
        </w:tabs>
        <w:jc w:val="both"/>
        <w:rPr>
          <w:rFonts w:ascii="Sylfaen" w:hAnsi="Sylfaen" w:cs="Segoe UI"/>
          <w:sz w:val="24"/>
          <w:szCs w:val="24"/>
        </w:rPr>
      </w:pPr>
    </w:p>
    <w:p w14:paraId="68D45FC0" w14:textId="77777777" w:rsidR="00266159" w:rsidRPr="00C70D59" w:rsidRDefault="00266159" w:rsidP="00266159">
      <w:pPr>
        <w:tabs>
          <w:tab w:val="left" w:pos="1380"/>
        </w:tabs>
        <w:jc w:val="both"/>
        <w:rPr>
          <w:rFonts w:ascii="Sylfaen" w:hAnsi="Sylfaen" w:cs="Segoe UI"/>
          <w:sz w:val="24"/>
          <w:szCs w:val="24"/>
        </w:rPr>
      </w:pPr>
    </w:p>
    <w:p w14:paraId="366A2FC7" w14:textId="77777777" w:rsidR="00266159" w:rsidRPr="00C70D59" w:rsidRDefault="00266159" w:rsidP="00266159">
      <w:pPr>
        <w:tabs>
          <w:tab w:val="left" w:pos="1380"/>
        </w:tabs>
        <w:jc w:val="both"/>
        <w:rPr>
          <w:rFonts w:ascii="Sylfaen" w:hAnsi="Sylfaen" w:cs="Segoe UI"/>
          <w:sz w:val="24"/>
          <w:szCs w:val="24"/>
        </w:rPr>
      </w:pPr>
    </w:p>
    <w:p w14:paraId="22B7B5C5" w14:textId="77777777" w:rsidR="00266159" w:rsidRPr="00C70D59" w:rsidRDefault="005C33C5" w:rsidP="005C33C5">
      <w:pPr>
        <w:tabs>
          <w:tab w:val="left" w:pos="1380"/>
        </w:tabs>
        <w:jc w:val="center"/>
        <w:rPr>
          <w:rFonts w:ascii="Sylfaen" w:hAnsi="Sylfaen" w:cs="Segoe UI"/>
          <w:sz w:val="24"/>
          <w:szCs w:val="24"/>
        </w:rPr>
      </w:pPr>
      <w:r w:rsidRPr="007B0071">
        <w:rPr>
          <w:rFonts w:ascii="Sylfaen" w:hAnsi="Sylfaen" w:cs="Sylfaen"/>
          <w:b/>
          <w:noProof/>
        </w:rPr>
        <w:drawing>
          <wp:inline distT="0" distB="0" distL="0" distR="0" wp14:anchorId="197C2FAE" wp14:editId="4C3DE5F9">
            <wp:extent cx="3691659" cy="2609850"/>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WP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705369" cy="2619542"/>
                    </a:xfrm>
                    <a:prstGeom prst="rect">
                      <a:avLst/>
                    </a:prstGeom>
                  </pic:spPr>
                </pic:pic>
              </a:graphicData>
            </a:graphic>
          </wp:inline>
        </w:drawing>
      </w:r>
    </w:p>
    <w:p w14:paraId="7CC4FD30" w14:textId="77777777" w:rsidR="009C1992" w:rsidRDefault="004E2647" w:rsidP="00B7261A">
      <w:pPr>
        <w:tabs>
          <w:tab w:val="left" w:pos="1380"/>
        </w:tabs>
        <w:jc w:val="center"/>
        <w:rPr>
          <w:rFonts w:ascii="Sylfaen" w:hAnsi="Sylfaen" w:cs="Segoe UI"/>
          <w:sz w:val="24"/>
          <w:szCs w:val="24"/>
        </w:rPr>
      </w:pPr>
      <w:r w:rsidRPr="00C70D59">
        <w:rPr>
          <w:rFonts w:ascii="Sylfaen" w:hAnsi="Sylfaen" w:cs="Segoe UI"/>
          <w:sz w:val="24"/>
          <w:szCs w:val="24"/>
        </w:rPr>
        <w:br/>
      </w:r>
    </w:p>
    <w:p w14:paraId="2C32043D" w14:textId="77777777" w:rsidR="00B7261A" w:rsidRPr="005D785F" w:rsidRDefault="00B7261A" w:rsidP="00B7261A">
      <w:pPr>
        <w:tabs>
          <w:tab w:val="left" w:pos="1380"/>
        </w:tabs>
        <w:jc w:val="center"/>
        <w:rPr>
          <w:rFonts w:ascii="Sylfaen" w:hAnsi="Sylfaen" w:cs="Segoe UI"/>
          <w:b/>
          <w:sz w:val="24"/>
          <w:szCs w:val="24"/>
        </w:rPr>
      </w:pPr>
      <w:r w:rsidRPr="005D785F">
        <w:rPr>
          <w:rFonts w:ascii="Sylfaen" w:hAnsi="Sylfaen" w:cs="Sylfaen"/>
          <w:b/>
          <w:sz w:val="24"/>
          <w:szCs w:val="24"/>
        </w:rPr>
        <w:t xml:space="preserve">E-Tender Documentation </w:t>
      </w:r>
      <w:r w:rsidR="00A25F23" w:rsidRPr="005D785F">
        <w:rPr>
          <w:rFonts w:ascii="Sylfaen" w:hAnsi="Sylfaen" w:cs="Sylfaen"/>
          <w:b/>
          <w:sz w:val="24"/>
          <w:szCs w:val="24"/>
        </w:rPr>
        <w:t xml:space="preserve">for </w:t>
      </w:r>
      <w:r w:rsidR="0008285A">
        <w:rPr>
          <w:rFonts w:ascii="Sylfaen" w:hAnsi="Sylfaen" w:cs="Sylfaen"/>
          <w:b/>
          <w:sz w:val="24"/>
          <w:szCs w:val="24"/>
        </w:rPr>
        <w:t>Repair Clamps</w:t>
      </w:r>
    </w:p>
    <w:p w14:paraId="15D95DEC" w14:textId="77777777" w:rsidR="00B7261A" w:rsidRPr="005D785F" w:rsidRDefault="00B7261A" w:rsidP="00B7261A">
      <w:pPr>
        <w:tabs>
          <w:tab w:val="left" w:pos="1380"/>
        </w:tabs>
        <w:jc w:val="center"/>
        <w:rPr>
          <w:rFonts w:ascii="Sylfaen" w:hAnsi="Sylfaen" w:cs="Segoe UI"/>
          <w:b/>
          <w:sz w:val="24"/>
          <w:szCs w:val="24"/>
        </w:rPr>
      </w:pPr>
    </w:p>
    <w:p w14:paraId="4EF4DE55" w14:textId="77777777" w:rsidR="00B7261A" w:rsidRDefault="00B7261A" w:rsidP="00B7261A">
      <w:pPr>
        <w:tabs>
          <w:tab w:val="left" w:pos="1380"/>
        </w:tabs>
        <w:jc w:val="center"/>
        <w:rPr>
          <w:rFonts w:ascii="Sylfaen" w:hAnsi="Sylfaen" w:cs="Segoe UI"/>
          <w:sz w:val="24"/>
          <w:szCs w:val="24"/>
        </w:rPr>
      </w:pPr>
    </w:p>
    <w:p w14:paraId="2302342E" w14:textId="77777777" w:rsidR="00B7261A" w:rsidRDefault="00B7261A" w:rsidP="00B7261A">
      <w:pPr>
        <w:tabs>
          <w:tab w:val="left" w:pos="1380"/>
        </w:tabs>
        <w:jc w:val="center"/>
        <w:rPr>
          <w:rFonts w:ascii="Sylfaen" w:hAnsi="Sylfaen" w:cs="Segoe UI"/>
          <w:sz w:val="24"/>
          <w:szCs w:val="24"/>
        </w:rPr>
      </w:pPr>
    </w:p>
    <w:p w14:paraId="26987F43" w14:textId="77777777" w:rsidR="00B7261A" w:rsidRDefault="00B7261A" w:rsidP="00B7261A">
      <w:pPr>
        <w:tabs>
          <w:tab w:val="left" w:pos="1380"/>
        </w:tabs>
        <w:jc w:val="center"/>
        <w:rPr>
          <w:rFonts w:ascii="Sylfaen" w:hAnsi="Sylfaen" w:cs="Segoe UI"/>
          <w:sz w:val="24"/>
          <w:szCs w:val="24"/>
        </w:rPr>
      </w:pPr>
    </w:p>
    <w:p w14:paraId="4356E9CF" w14:textId="77777777" w:rsidR="00B7261A" w:rsidRDefault="00B7261A" w:rsidP="00B7261A">
      <w:pPr>
        <w:tabs>
          <w:tab w:val="left" w:pos="1380"/>
        </w:tabs>
        <w:jc w:val="center"/>
        <w:rPr>
          <w:rFonts w:ascii="Sylfaen" w:hAnsi="Sylfaen" w:cs="Segoe UI"/>
          <w:sz w:val="24"/>
          <w:szCs w:val="24"/>
        </w:rPr>
      </w:pPr>
    </w:p>
    <w:p w14:paraId="78547413" w14:textId="77777777" w:rsidR="00B7261A" w:rsidRDefault="00B7261A" w:rsidP="00B7261A">
      <w:pPr>
        <w:tabs>
          <w:tab w:val="left" w:pos="1380"/>
        </w:tabs>
        <w:jc w:val="center"/>
        <w:rPr>
          <w:rFonts w:ascii="Sylfaen" w:hAnsi="Sylfaen" w:cs="Segoe UI"/>
          <w:sz w:val="24"/>
          <w:szCs w:val="24"/>
        </w:rPr>
      </w:pPr>
    </w:p>
    <w:p w14:paraId="5AF600DA" w14:textId="77777777" w:rsidR="00402B1D" w:rsidRDefault="00402B1D" w:rsidP="00B7261A">
      <w:pPr>
        <w:tabs>
          <w:tab w:val="left" w:pos="1380"/>
        </w:tabs>
        <w:jc w:val="center"/>
        <w:rPr>
          <w:rFonts w:ascii="Sylfaen" w:hAnsi="Sylfaen" w:cs="Segoe UI"/>
          <w:sz w:val="24"/>
          <w:szCs w:val="24"/>
        </w:rPr>
      </w:pPr>
    </w:p>
    <w:p w14:paraId="2A8B8017" w14:textId="77777777" w:rsidR="00B7261A" w:rsidRDefault="00B7261A" w:rsidP="00B7261A">
      <w:pPr>
        <w:tabs>
          <w:tab w:val="left" w:pos="1380"/>
        </w:tabs>
        <w:jc w:val="center"/>
        <w:rPr>
          <w:rFonts w:ascii="Sylfaen" w:hAnsi="Sylfaen" w:cs="Segoe UI"/>
          <w:sz w:val="24"/>
          <w:szCs w:val="24"/>
        </w:rPr>
      </w:pPr>
    </w:p>
    <w:p w14:paraId="44BDC47A" w14:textId="77777777" w:rsidR="00C70D59" w:rsidRPr="00C70D59" w:rsidRDefault="008B20CE" w:rsidP="008B20CE">
      <w:pPr>
        <w:spacing w:line="240" w:lineRule="auto"/>
        <w:rPr>
          <w:rFonts w:ascii="Sylfaen" w:hAnsi="Sylfaen" w:cs="Segoe UI"/>
          <w:b/>
          <w:sz w:val="24"/>
          <w:szCs w:val="24"/>
        </w:rPr>
      </w:pPr>
      <w:r w:rsidRPr="00C70D59">
        <w:rPr>
          <w:rFonts w:ascii="Sylfaen" w:hAnsi="Sylfaen" w:cs="Segoe UI"/>
          <w:b/>
          <w:sz w:val="24"/>
          <w:szCs w:val="24"/>
        </w:rPr>
        <w:lastRenderedPageBreak/>
        <w:t xml:space="preserve">1.1 </w:t>
      </w:r>
      <w:r w:rsidR="00955D84">
        <w:rPr>
          <w:rFonts w:ascii="Sylfaen" w:hAnsi="Sylfaen" w:cs="Segoe UI"/>
          <w:b/>
          <w:sz w:val="24"/>
          <w:szCs w:val="24"/>
        </w:rPr>
        <w:t>Title</w:t>
      </w:r>
      <w:r w:rsidR="00694563" w:rsidRPr="00C70D59">
        <w:rPr>
          <w:rFonts w:ascii="Sylfaen" w:hAnsi="Sylfaen" w:cs="Segoe UI"/>
          <w:b/>
          <w:sz w:val="24"/>
          <w:szCs w:val="24"/>
        </w:rPr>
        <w:t xml:space="preserve"> of p</w:t>
      </w:r>
      <w:r w:rsidR="00386DC0" w:rsidRPr="00C70D59">
        <w:rPr>
          <w:rFonts w:ascii="Sylfaen" w:hAnsi="Sylfaen" w:cs="Segoe UI"/>
          <w:b/>
          <w:sz w:val="24"/>
          <w:szCs w:val="24"/>
        </w:rPr>
        <w:t xml:space="preserve">rocurement </w:t>
      </w:r>
    </w:p>
    <w:p w14:paraId="3F275928" w14:textId="77777777" w:rsidR="005F683B" w:rsidRDefault="003B7F8A" w:rsidP="008B20CE">
      <w:pPr>
        <w:spacing w:after="0" w:line="240" w:lineRule="auto"/>
        <w:jc w:val="both"/>
        <w:rPr>
          <w:rFonts w:ascii="Sylfaen" w:hAnsi="Sylfaen" w:cs="Sylfaen"/>
          <w:b/>
          <w:sz w:val="24"/>
          <w:szCs w:val="24"/>
        </w:rPr>
      </w:pPr>
      <w:r w:rsidRPr="00C147B0">
        <w:rPr>
          <w:rFonts w:ascii="Sylfaen" w:hAnsi="Sylfaen" w:cs="Sylfaen"/>
          <w:sz w:val="24"/>
          <w:szCs w:val="24"/>
        </w:rPr>
        <w:t xml:space="preserve">Georgian Water and Power </w:t>
      </w:r>
      <w:r w:rsidR="003573A2" w:rsidRPr="00C147B0">
        <w:rPr>
          <w:rFonts w:ascii="Sylfaen" w:hAnsi="Sylfaen" w:cs="Sylfaen"/>
          <w:sz w:val="24"/>
          <w:szCs w:val="24"/>
        </w:rPr>
        <w:t>LLC announces electronic</w:t>
      </w:r>
      <w:r w:rsidRPr="00C147B0">
        <w:rPr>
          <w:rFonts w:ascii="Sylfaen" w:hAnsi="Sylfaen" w:cs="Sylfaen"/>
          <w:sz w:val="24"/>
          <w:szCs w:val="24"/>
        </w:rPr>
        <w:t xml:space="preserve"> tender for </w:t>
      </w:r>
      <w:r w:rsidR="004E63D2">
        <w:rPr>
          <w:rFonts w:ascii="Sylfaen" w:hAnsi="Sylfaen" w:cs="Sylfaen"/>
          <w:b/>
          <w:sz w:val="24"/>
          <w:szCs w:val="24"/>
        </w:rPr>
        <w:t>Repair Clamps</w:t>
      </w:r>
    </w:p>
    <w:p w14:paraId="63942F64" w14:textId="77777777" w:rsidR="004E63D2" w:rsidRDefault="004E63D2" w:rsidP="008B20CE">
      <w:pPr>
        <w:spacing w:after="0" w:line="240" w:lineRule="auto"/>
        <w:jc w:val="both"/>
        <w:rPr>
          <w:rFonts w:ascii="Sylfaen" w:hAnsi="Sylfaen" w:cs="Segoe UI"/>
          <w:b/>
          <w:sz w:val="24"/>
          <w:szCs w:val="24"/>
        </w:rPr>
      </w:pPr>
    </w:p>
    <w:p w14:paraId="46EB03B1" w14:textId="77777777" w:rsidR="008B20CE" w:rsidRDefault="008B20CE" w:rsidP="008B20CE">
      <w:pPr>
        <w:spacing w:after="0" w:line="240" w:lineRule="auto"/>
        <w:jc w:val="both"/>
        <w:rPr>
          <w:rFonts w:ascii="Sylfaen" w:hAnsi="Sylfaen" w:cs="Segoe UI"/>
          <w:b/>
          <w:sz w:val="24"/>
          <w:szCs w:val="24"/>
        </w:rPr>
      </w:pPr>
      <w:r w:rsidRPr="00C70D59">
        <w:rPr>
          <w:rFonts w:ascii="Sylfaen" w:hAnsi="Sylfaen" w:cs="Segoe UI"/>
          <w:b/>
          <w:sz w:val="24"/>
          <w:szCs w:val="24"/>
        </w:rPr>
        <w:t xml:space="preserve">1.2 </w:t>
      </w:r>
      <w:r w:rsidR="00A44134">
        <w:rPr>
          <w:rFonts w:ascii="Sylfaen" w:hAnsi="Sylfaen" w:cs="Segoe UI"/>
          <w:b/>
          <w:sz w:val="24"/>
          <w:szCs w:val="24"/>
        </w:rPr>
        <w:t>Description and quantity</w:t>
      </w:r>
      <w:r w:rsidR="00955D84">
        <w:rPr>
          <w:rFonts w:ascii="Sylfaen" w:hAnsi="Sylfaen" w:cs="Segoe UI"/>
          <w:b/>
          <w:sz w:val="24"/>
          <w:szCs w:val="24"/>
        </w:rPr>
        <w:t xml:space="preserve"> of </w:t>
      </w:r>
      <w:r w:rsidR="00C873A7">
        <w:rPr>
          <w:rFonts w:ascii="Sylfaen" w:hAnsi="Sylfaen" w:cs="Segoe UI"/>
          <w:b/>
          <w:sz w:val="24"/>
          <w:szCs w:val="24"/>
        </w:rPr>
        <w:t>goods</w:t>
      </w:r>
      <w:r w:rsidR="00694563" w:rsidRPr="00C70D59">
        <w:rPr>
          <w:rFonts w:ascii="Sylfaen" w:hAnsi="Sylfaen" w:cs="Segoe UI"/>
          <w:b/>
          <w:sz w:val="24"/>
          <w:szCs w:val="24"/>
        </w:rPr>
        <w:t xml:space="preserve"> </w:t>
      </w:r>
    </w:p>
    <w:p w14:paraId="40F97A83" w14:textId="77777777" w:rsidR="00A44134" w:rsidRDefault="00A44134" w:rsidP="008B20CE">
      <w:pPr>
        <w:spacing w:after="0" w:line="240" w:lineRule="auto"/>
        <w:jc w:val="both"/>
        <w:rPr>
          <w:rFonts w:ascii="Sylfaen" w:hAnsi="Sylfaen" w:cs="Segoe UI"/>
          <w:b/>
          <w:sz w:val="24"/>
          <w:szCs w:val="24"/>
        </w:rPr>
      </w:pPr>
    </w:p>
    <w:p w14:paraId="3DDDCBEE" w14:textId="77777777" w:rsidR="00A44134" w:rsidRDefault="00A44134" w:rsidP="008B20CE">
      <w:pPr>
        <w:spacing w:after="0" w:line="240" w:lineRule="auto"/>
        <w:jc w:val="both"/>
        <w:rPr>
          <w:rFonts w:ascii="Sylfaen" w:hAnsi="Sylfaen" w:cs="Segoe UI"/>
          <w:sz w:val="24"/>
          <w:szCs w:val="24"/>
          <w:lang w:val="ka-GE"/>
        </w:rPr>
      </w:pPr>
      <w:r w:rsidRPr="00A44134">
        <w:rPr>
          <w:rFonts w:ascii="Sylfaen" w:hAnsi="Sylfaen" w:cs="Segoe UI"/>
          <w:sz w:val="24"/>
          <w:szCs w:val="24"/>
        </w:rPr>
        <w:t xml:space="preserve">Detailed information is presented in Annex 1 </w:t>
      </w:r>
    </w:p>
    <w:p w14:paraId="00E54939" w14:textId="77777777" w:rsidR="00A44134" w:rsidRDefault="00A44134" w:rsidP="008B20CE">
      <w:pPr>
        <w:spacing w:after="0" w:line="240" w:lineRule="auto"/>
        <w:jc w:val="both"/>
        <w:rPr>
          <w:rFonts w:ascii="Sylfaen" w:hAnsi="Sylfaen" w:cs="Segoe UI"/>
          <w:sz w:val="24"/>
          <w:szCs w:val="24"/>
          <w:lang w:val="ka-GE"/>
        </w:rPr>
      </w:pPr>
    </w:p>
    <w:p w14:paraId="7736C86D" w14:textId="77777777" w:rsidR="00A44134" w:rsidRDefault="00A44134" w:rsidP="008B20CE">
      <w:pPr>
        <w:spacing w:after="0" w:line="240" w:lineRule="auto"/>
        <w:jc w:val="both"/>
        <w:rPr>
          <w:rFonts w:ascii="Sylfaen" w:hAnsi="Sylfaen" w:cs="Segoe UI"/>
          <w:sz w:val="24"/>
          <w:szCs w:val="24"/>
        </w:rPr>
      </w:pPr>
      <w:r>
        <w:rPr>
          <w:rFonts w:ascii="Sylfaen" w:hAnsi="Sylfaen" w:cs="Segoe UI"/>
          <w:sz w:val="24"/>
          <w:szCs w:val="24"/>
        </w:rPr>
        <w:t>Special requirements:</w:t>
      </w:r>
    </w:p>
    <w:p w14:paraId="0BB3EAB3" w14:textId="77777777" w:rsidR="00A44134" w:rsidRDefault="00A44134" w:rsidP="008B20CE">
      <w:pPr>
        <w:spacing w:after="0" w:line="240" w:lineRule="auto"/>
        <w:jc w:val="both"/>
        <w:rPr>
          <w:rFonts w:ascii="Sylfaen" w:hAnsi="Sylfaen" w:cs="Segoe UI"/>
          <w:sz w:val="24"/>
          <w:szCs w:val="24"/>
        </w:rPr>
      </w:pPr>
    </w:p>
    <w:p w14:paraId="103F7FAA" w14:textId="77777777" w:rsidR="00A44134" w:rsidRPr="006F6142" w:rsidRDefault="00A44134" w:rsidP="00A44134">
      <w:pPr>
        <w:pStyle w:val="ListParagraph"/>
        <w:numPr>
          <w:ilvl w:val="0"/>
          <w:numId w:val="33"/>
        </w:numPr>
        <w:spacing w:after="0" w:line="240" w:lineRule="auto"/>
        <w:jc w:val="both"/>
        <w:rPr>
          <w:rFonts w:ascii="Sylfaen" w:hAnsi="Sylfaen" w:cs="Segoe UI"/>
          <w:sz w:val="24"/>
          <w:szCs w:val="24"/>
          <w:u w:val="single"/>
        </w:rPr>
      </w:pPr>
      <w:r w:rsidRPr="00A33DE7">
        <w:rPr>
          <w:rFonts w:ascii="Sylfaen" w:hAnsi="Sylfaen" w:cs="Segoe UI"/>
          <w:sz w:val="24"/>
          <w:szCs w:val="24"/>
          <w:u w:val="single"/>
        </w:rPr>
        <w:t>All items</w:t>
      </w:r>
      <w:r>
        <w:rPr>
          <w:rFonts w:ascii="Sylfaen" w:hAnsi="Sylfaen" w:cs="Segoe UI"/>
          <w:sz w:val="24"/>
          <w:szCs w:val="24"/>
        </w:rPr>
        <w:t xml:space="preserve"> must be designed and </w:t>
      </w:r>
      <w:r w:rsidR="0038657E">
        <w:rPr>
          <w:rFonts w:ascii="Sylfaen" w:hAnsi="Sylfaen" w:cs="Segoe UI"/>
          <w:sz w:val="24"/>
          <w:szCs w:val="24"/>
        </w:rPr>
        <w:t xml:space="preserve">supposed to be used for </w:t>
      </w:r>
      <w:r w:rsidR="0038657E" w:rsidRPr="006F6142">
        <w:rPr>
          <w:rFonts w:ascii="Sylfaen" w:hAnsi="Sylfaen" w:cs="Segoe UI"/>
          <w:sz w:val="24"/>
          <w:szCs w:val="24"/>
          <w:u w:val="single"/>
        </w:rPr>
        <w:t>drinking/potable water</w:t>
      </w:r>
    </w:p>
    <w:p w14:paraId="6F115DCB" w14:textId="77777777" w:rsidR="00D8066A" w:rsidRPr="00D8066A" w:rsidRDefault="00D8066A" w:rsidP="00D8066A">
      <w:pPr>
        <w:pStyle w:val="ListParagraph"/>
        <w:numPr>
          <w:ilvl w:val="0"/>
          <w:numId w:val="33"/>
        </w:numPr>
        <w:rPr>
          <w:rFonts w:ascii="Sylfaen" w:hAnsi="Sylfaen" w:cs="Segoe UI"/>
          <w:sz w:val="24"/>
          <w:szCs w:val="24"/>
        </w:rPr>
      </w:pPr>
      <w:r>
        <w:rPr>
          <w:rFonts w:ascii="Sylfaen" w:hAnsi="Sylfaen" w:cs="Segoe UI"/>
          <w:sz w:val="24"/>
          <w:szCs w:val="24"/>
          <w:u w:val="single"/>
        </w:rPr>
        <w:t xml:space="preserve">Nominal Diameter </w:t>
      </w:r>
      <w:r w:rsidRPr="00D8066A">
        <w:rPr>
          <w:rFonts w:ascii="Sylfaen" w:hAnsi="Sylfaen" w:cs="Segoe UI"/>
          <w:sz w:val="24"/>
          <w:szCs w:val="24"/>
        </w:rPr>
        <w:t>must be strictly chosen according to Annex 1</w:t>
      </w:r>
    </w:p>
    <w:p w14:paraId="08482811" w14:textId="77777777" w:rsidR="00D8066A" w:rsidRDefault="00D8066A" w:rsidP="00D8066A">
      <w:pPr>
        <w:pStyle w:val="ListParagraph"/>
        <w:spacing w:after="0" w:line="240" w:lineRule="auto"/>
        <w:jc w:val="both"/>
        <w:rPr>
          <w:rFonts w:ascii="Sylfaen" w:hAnsi="Sylfaen" w:cs="Segoe UI"/>
          <w:sz w:val="24"/>
          <w:szCs w:val="24"/>
        </w:rPr>
      </w:pPr>
    </w:p>
    <w:p w14:paraId="5335B644" w14:textId="77777777" w:rsidR="006F6142" w:rsidRDefault="006F6142" w:rsidP="006F6142">
      <w:pPr>
        <w:spacing w:after="0" w:line="240" w:lineRule="auto"/>
        <w:jc w:val="both"/>
        <w:rPr>
          <w:rFonts w:ascii="Sylfaen" w:hAnsi="Sylfaen" w:cs="Segoe UI"/>
          <w:sz w:val="24"/>
          <w:szCs w:val="24"/>
          <w:u w:val="single"/>
        </w:rPr>
      </w:pPr>
    </w:p>
    <w:p w14:paraId="4E9E4158" w14:textId="77777777" w:rsidR="006F6142" w:rsidRDefault="006F6142" w:rsidP="006F6142">
      <w:pPr>
        <w:spacing w:after="0" w:line="240" w:lineRule="auto"/>
        <w:jc w:val="both"/>
        <w:rPr>
          <w:rFonts w:ascii="Sylfaen" w:hAnsi="Sylfaen" w:cs="Segoe UI"/>
          <w:sz w:val="24"/>
          <w:szCs w:val="24"/>
          <w:u w:val="single"/>
        </w:rPr>
      </w:pPr>
    </w:p>
    <w:p w14:paraId="283DA35D" w14:textId="77777777" w:rsidR="006F6142" w:rsidRPr="0087375B" w:rsidRDefault="006F6142" w:rsidP="006F6142">
      <w:pPr>
        <w:spacing w:after="0" w:line="240" w:lineRule="auto"/>
        <w:jc w:val="both"/>
        <w:rPr>
          <w:rFonts w:ascii="Sylfaen" w:hAnsi="Sylfaen" w:cs="Segoe UI"/>
          <w:sz w:val="24"/>
          <w:szCs w:val="24"/>
          <w:u w:val="single"/>
          <w:lang w:val="ka-GE"/>
        </w:rPr>
      </w:pPr>
    </w:p>
    <w:p w14:paraId="5FB0EAD2" w14:textId="77777777" w:rsidR="008B20CE" w:rsidRPr="00C70D59" w:rsidRDefault="008B20CE" w:rsidP="008B20CE">
      <w:pPr>
        <w:rPr>
          <w:rFonts w:ascii="Sylfaen" w:hAnsi="Sylfaen" w:cs="Segoe UI"/>
          <w:b/>
          <w:sz w:val="24"/>
          <w:szCs w:val="24"/>
        </w:rPr>
      </w:pPr>
      <w:r w:rsidRPr="00C70D59">
        <w:rPr>
          <w:rFonts w:ascii="Sylfaen" w:hAnsi="Sylfaen" w:cs="Segoe UI"/>
          <w:b/>
          <w:sz w:val="24"/>
          <w:szCs w:val="24"/>
        </w:rPr>
        <w:t xml:space="preserve">1.3 </w:t>
      </w:r>
      <w:r w:rsidR="00B47F31">
        <w:rPr>
          <w:rFonts w:ascii="Sylfaen" w:hAnsi="Sylfaen" w:cs="Segoe UI"/>
          <w:b/>
          <w:sz w:val="24"/>
          <w:szCs w:val="24"/>
        </w:rPr>
        <w:t>Cost estimation</w:t>
      </w:r>
      <w:r w:rsidRPr="00C70D59">
        <w:rPr>
          <w:rFonts w:ascii="Sylfaen" w:hAnsi="Sylfaen" w:cs="Segoe UI"/>
          <w:b/>
          <w:sz w:val="24"/>
          <w:szCs w:val="24"/>
        </w:rPr>
        <w:t xml:space="preserve"> </w:t>
      </w:r>
    </w:p>
    <w:p w14:paraId="212D516F" w14:textId="77777777" w:rsidR="00B47F31" w:rsidRPr="00955D84" w:rsidRDefault="006A1E60" w:rsidP="00B47F31">
      <w:pPr>
        <w:jc w:val="both"/>
        <w:rPr>
          <w:rFonts w:ascii="Sylfaen" w:hAnsi="Sylfaen" w:cs="Sylfaen"/>
          <w:color w:val="222222"/>
          <w:sz w:val="24"/>
          <w:szCs w:val="24"/>
          <w:shd w:val="clear" w:color="auto" w:fill="FFFFFF"/>
          <w:lang w:val="ka-GE"/>
        </w:rPr>
      </w:pPr>
      <w:r>
        <w:rPr>
          <w:rFonts w:ascii="Sylfaen" w:hAnsi="Sylfaen" w:cs="Sylfaen"/>
          <w:color w:val="222222"/>
          <w:sz w:val="24"/>
          <w:szCs w:val="24"/>
          <w:shd w:val="clear" w:color="auto" w:fill="FFFFFF"/>
        </w:rPr>
        <w:t>A Tender Participant</w:t>
      </w:r>
      <w:r w:rsidR="00B47F31" w:rsidRPr="00955D84">
        <w:rPr>
          <w:rFonts w:ascii="Sylfaen" w:hAnsi="Sylfaen" w:cs="Sylfaen"/>
          <w:color w:val="222222"/>
          <w:sz w:val="24"/>
          <w:szCs w:val="24"/>
          <w:shd w:val="clear" w:color="auto" w:fill="FFFFFF"/>
        </w:rPr>
        <w:t xml:space="preserve"> shall provide </w:t>
      </w:r>
      <w:r w:rsidR="00C873A7">
        <w:rPr>
          <w:rFonts w:ascii="Sylfaen" w:hAnsi="Sylfaen" w:cs="Sylfaen"/>
          <w:color w:val="222222"/>
          <w:sz w:val="24"/>
          <w:szCs w:val="24"/>
          <w:shd w:val="clear" w:color="auto" w:fill="FFFFFF"/>
        </w:rPr>
        <w:t xml:space="preserve">cost estimation </w:t>
      </w:r>
      <w:r w:rsidR="002E4491">
        <w:rPr>
          <w:rFonts w:ascii="Sylfaen" w:hAnsi="Sylfaen" w:cs="Sylfaen"/>
          <w:color w:val="222222"/>
          <w:sz w:val="24"/>
          <w:szCs w:val="24"/>
          <w:shd w:val="clear" w:color="auto" w:fill="FFFFFF"/>
        </w:rPr>
        <w:t>according to</w:t>
      </w:r>
      <w:r w:rsidR="00B47F31" w:rsidRPr="00955D84">
        <w:rPr>
          <w:rFonts w:ascii="Sylfaen" w:hAnsi="Sylfaen" w:cs="Sylfaen"/>
          <w:color w:val="222222"/>
          <w:sz w:val="24"/>
          <w:szCs w:val="24"/>
          <w:shd w:val="clear" w:color="auto" w:fill="FFFFFF"/>
        </w:rPr>
        <w:t xml:space="preserve"> </w:t>
      </w:r>
      <w:r w:rsidR="0038657E">
        <w:rPr>
          <w:rFonts w:ascii="Sylfaen" w:hAnsi="Sylfaen" w:cs="Sylfaen"/>
          <w:color w:val="222222"/>
          <w:sz w:val="24"/>
          <w:szCs w:val="24"/>
          <w:shd w:val="clear" w:color="auto" w:fill="FFFFFF"/>
        </w:rPr>
        <w:t>Annex 1</w:t>
      </w:r>
      <w:r w:rsidR="00B47F31" w:rsidRPr="00955D84">
        <w:rPr>
          <w:rFonts w:ascii="Sylfaen" w:hAnsi="Sylfaen" w:cs="Sylfaen"/>
          <w:color w:val="222222"/>
          <w:sz w:val="24"/>
          <w:szCs w:val="24"/>
          <w:shd w:val="clear" w:color="auto" w:fill="FFFFFF"/>
        </w:rPr>
        <w:t xml:space="preserve"> </w:t>
      </w:r>
      <w:r w:rsidR="00B47F31" w:rsidRPr="00955D84">
        <w:rPr>
          <w:rFonts w:ascii="Verdana" w:hAnsi="Verdana"/>
          <w:color w:val="222222"/>
          <w:sz w:val="24"/>
          <w:szCs w:val="24"/>
          <w:shd w:val="clear" w:color="auto" w:fill="FFFFFF"/>
        </w:rPr>
        <w:t xml:space="preserve"> </w:t>
      </w:r>
    </w:p>
    <w:p w14:paraId="6299CC50" w14:textId="77777777" w:rsidR="0038657E" w:rsidRDefault="0038657E" w:rsidP="008B20CE">
      <w:pPr>
        <w:rPr>
          <w:rFonts w:ascii="Sylfaen" w:hAnsi="Sylfaen" w:cs="Segoe UI"/>
          <w:b/>
          <w:sz w:val="24"/>
          <w:szCs w:val="24"/>
        </w:rPr>
      </w:pPr>
    </w:p>
    <w:p w14:paraId="414013B8" w14:textId="77777777" w:rsidR="008B20CE" w:rsidRDefault="008B20CE" w:rsidP="008B20CE">
      <w:pPr>
        <w:rPr>
          <w:rFonts w:ascii="Sylfaen" w:hAnsi="Sylfaen" w:cs="Segoe UI"/>
          <w:b/>
          <w:sz w:val="24"/>
          <w:szCs w:val="24"/>
        </w:rPr>
      </w:pPr>
      <w:r w:rsidRPr="00C70D59">
        <w:rPr>
          <w:rFonts w:ascii="Sylfaen" w:hAnsi="Sylfaen" w:cs="Segoe UI"/>
          <w:b/>
          <w:sz w:val="24"/>
          <w:szCs w:val="24"/>
        </w:rPr>
        <w:t xml:space="preserve">1.4 </w:t>
      </w:r>
      <w:r w:rsidR="00B47F31" w:rsidRPr="00B47F31">
        <w:rPr>
          <w:rFonts w:ascii="Sylfaen" w:hAnsi="Sylfaen" w:cs="Segoe UI"/>
          <w:b/>
          <w:sz w:val="24"/>
          <w:szCs w:val="24"/>
        </w:rPr>
        <w:t>Deadline for delivery of goods / services / work</w:t>
      </w:r>
      <w:r w:rsidR="00B47F31">
        <w:rPr>
          <w:rFonts w:ascii="Sylfaen" w:hAnsi="Sylfaen" w:cs="Segoe UI"/>
          <w:b/>
          <w:sz w:val="24"/>
          <w:szCs w:val="24"/>
        </w:rPr>
        <w:t>s</w:t>
      </w:r>
    </w:p>
    <w:p w14:paraId="524160F2" w14:textId="77777777" w:rsidR="0046151F" w:rsidRDefault="0046151F" w:rsidP="008B20CE">
      <w:pPr>
        <w:rPr>
          <w:rFonts w:ascii="Sylfaen" w:hAnsi="Sylfaen" w:cs="Segoe UI"/>
          <w:sz w:val="24"/>
          <w:szCs w:val="24"/>
        </w:rPr>
      </w:pPr>
      <w:r w:rsidRPr="0046151F">
        <w:rPr>
          <w:rFonts w:ascii="Sylfaen" w:hAnsi="Sylfaen" w:cs="Segoe UI"/>
          <w:sz w:val="24"/>
          <w:szCs w:val="24"/>
        </w:rPr>
        <w:t xml:space="preserve">The Deadline for the goods delivery must be </w:t>
      </w:r>
      <w:r w:rsidR="00906AB0">
        <w:rPr>
          <w:rFonts w:ascii="Sylfaen" w:hAnsi="Sylfaen" w:cs="Segoe UI"/>
          <w:sz w:val="24"/>
          <w:szCs w:val="24"/>
        </w:rPr>
        <w:t xml:space="preserve">no later than </w:t>
      </w:r>
      <w:r w:rsidR="009E196E">
        <w:rPr>
          <w:rFonts w:ascii="Sylfaen" w:hAnsi="Sylfaen" w:cs="Segoe UI"/>
          <w:sz w:val="24"/>
          <w:szCs w:val="24"/>
        </w:rPr>
        <w:t>40</w:t>
      </w:r>
      <w:r w:rsidR="00906AB0">
        <w:rPr>
          <w:rFonts w:ascii="Sylfaen" w:hAnsi="Sylfaen" w:cs="Segoe UI"/>
          <w:sz w:val="24"/>
          <w:szCs w:val="24"/>
        </w:rPr>
        <w:t xml:space="preserve"> (</w:t>
      </w:r>
      <w:r w:rsidR="009E196E">
        <w:rPr>
          <w:rFonts w:ascii="Sylfaen" w:hAnsi="Sylfaen" w:cs="Segoe UI"/>
          <w:sz w:val="24"/>
          <w:szCs w:val="24"/>
        </w:rPr>
        <w:t>Forty</w:t>
      </w:r>
      <w:r w:rsidR="00906AB0">
        <w:rPr>
          <w:rFonts w:ascii="Sylfaen" w:hAnsi="Sylfaen" w:cs="Segoe UI"/>
          <w:sz w:val="24"/>
          <w:szCs w:val="24"/>
        </w:rPr>
        <w:t>)</w:t>
      </w:r>
      <w:r w:rsidRPr="0046151F">
        <w:rPr>
          <w:rFonts w:ascii="Sylfaen" w:hAnsi="Sylfaen" w:cs="Segoe UI"/>
          <w:sz w:val="24"/>
          <w:szCs w:val="24"/>
        </w:rPr>
        <w:t xml:space="preserve"> </w:t>
      </w:r>
      <w:r w:rsidR="00A14DC0">
        <w:rPr>
          <w:rFonts w:ascii="Sylfaen" w:hAnsi="Sylfaen" w:cs="Segoe UI"/>
          <w:sz w:val="24"/>
          <w:szCs w:val="24"/>
        </w:rPr>
        <w:t xml:space="preserve">days </w:t>
      </w:r>
      <w:r w:rsidRPr="0046151F">
        <w:rPr>
          <w:rFonts w:ascii="Sylfaen" w:hAnsi="Sylfaen" w:cs="Segoe UI"/>
          <w:sz w:val="24"/>
          <w:szCs w:val="24"/>
        </w:rPr>
        <w:t xml:space="preserve">from the date of contract signature </w:t>
      </w:r>
    </w:p>
    <w:p w14:paraId="3130FB5B" w14:textId="77777777" w:rsidR="001C46DA" w:rsidRDefault="001C46DA" w:rsidP="008B20CE">
      <w:pPr>
        <w:rPr>
          <w:rFonts w:ascii="Sylfaen" w:hAnsi="Sylfaen" w:cs="Segoe UI"/>
          <w:b/>
          <w:sz w:val="24"/>
          <w:szCs w:val="24"/>
        </w:rPr>
      </w:pPr>
    </w:p>
    <w:p w14:paraId="3F27AAED" w14:textId="77777777" w:rsidR="008B20CE" w:rsidRPr="00C70D59" w:rsidRDefault="008B20CE" w:rsidP="008B20CE">
      <w:pPr>
        <w:rPr>
          <w:rFonts w:ascii="Sylfaen" w:hAnsi="Sylfaen" w:cs="Segoe UI"/>
          <w:b/>
          <w:sz w:val="24"/>
          <w:szCs w:val="24"/>
        </w:rPr>
      </w:pPr>
      <w:r w:rsidRPr="00C70D59">
        <w:rPr>
          <w:rFonts w:ascii="Sylfaen" w:hAnsi="Sylfaen" w:cs="Segoe UI"/>
          <w:b/>
          <w:sz w:val="24"/>
          <w:szCs w:val="24"/>
        </w:rPr>
        <w:t xml:space="preserve">1.5 </w:t>
      </w:r>
      <w:r w:rsidR="00B47F31" w:rsidRPr="00B47F31">
        <w:rPr>
          <w:rFonts w:ascii="Sylfaen" w:hAnsi="Sylfaen" w:cs="Segoe UI"/>
          <w:b/>
          <w:sz w:val="24"/>
          <w:szCs w:val="24"/>
        </w:rPr>
        <w:t xml:space="preserve">Form and place </w:t>
      </w:r>
      <w:r w:rsidR="00B47F31">
        <w:rPr>
          <w:rFonts w:ascii="Sylfaen" w:hAnsi="Sylfaen" w:cs="Segoe UI"/>
          <w:b/>
          <w:sz w:val="24"/>
          <w:szCs w:val="24"/>
        </w:rPr>
        <w:t>for</w:t>
      </w:r>
      <w:r w:rsidR="00B47F31" w:rsidRPr="00B47F31">
        <w:rPr>
          <w:rFonts w:ascii="Sylfaen" w:hAnsi="Sylfaen" w:cs="Segoe UI"/>
          <w:b/>
          <w:sz w:val="24"/>
          <w:szCs w:val="24"/>
        </w:rPr>
        <w:t xml:space="preserve"> delivery</w:t>
      </w:r>
      <w:r w:rsidR="00B47F31">
        <w:rPr>
          <w:rFonts w:ascii="Sylfaen" w:hAnsi="Sylfaen" w:cs="Segoe UI"/>
          <w:b/>
          <w:sz w:val="24"/>
          <w:szCs w:val="24"/>
        </w:rPr>
        <w:t xml:space="preserve"> of goods / service / works</w:t>
      </w:r>
      <w:r w:rsidR="009C1992" w:rsidRPr="00C70D59">
        <w:rPr>
          <w:rFonts w:ascii="Sylfaen" w:hAnsi="Sylfaen" w:cs="Segoe UI"/>
          <w:b/>
          <w:sz w:val="24"/>
          <w:szCs w:val="24"/>
        </w:rPr>
        <w:t xml:space="preserve"> </w:t>
      </w:r>
    </w:p>
    <w:p w14:paraId="6FD509E8" w14:textId="77777777" w:rsidR="00136F11" w:rsidRPr="0046151F" w:rsidRDefault="00136F11" w:rsidP="00136F11">
      <w:pPr>
        <w:rPr>
          <w:rFonts w:ascii="Sylfaen" w:hAnsi="Sylfaen" w:cs="Segoe UI"/>
          <w:sz w:val="24"/>
          <w:szCs w:val="24"/>
        </w:rPr>
      </w:pPr>
      <w:r>
        <w:rPr>
          <w:rFonts w:ascii="Sylfaen" w:hAnsi="Sylfaen" w:cs="Segoe UI"/>
          <w:sz w:val="24"/>
          <w:szCs w:val="24"/>
        </w:rPr>
        <w:t xml:space="preserve">Delivery Term shall be </w:t>
      </w:r>
      <w:r w:rsidR="00467A16">
        <w:rPr>
          <w:rFonts w:ascii="Sylfaen" w:hAnsi="Sylfaen" w:cs="Segoe UI"/>
          <w:sz w:val="24"/>
          <w:szCs w:val="24"/>
        </w:rPr>
        <w:t>EXW</w:t>
      </w:r>
      <w:r w:rsidR="004845C1">
        <w:rPr>
          <w:rFonts w:ascii="Sylfaen" w:hAnsi="Sylfaen" w:cs="Segoe UI"/>
          <w:sz w:val="24"/>
          <w:szCs w:val="24"/>
        </w:rPr>
        <w:t xml:space="preserve"> or DAP Tbilisi</w:t>
      </w:r>
    </w:p>
    <w:p w14:paraId="5AE9F1E1" w14:textId="77777777" w:rsidR="00136F11" w:rsidRDefault="00136F11" w:rsidP="009C1992">
      <w:pPr>
        <w:spacing w:after="0" w:line="240" w:lineRule="auto"/>
        <w:jc w:val="both"/>
        <w:rPr>
          <w:rFonts w:ascii="Sylfaen" w:hAnsi="Sylfaen" w:cs="Segoe UI"/>
          <w:b/>
          <w:sz w:val="24"/>
          <w:szCs w:val="24"/>
        </w:rPr>
      </w:pPr>
    </w:p>
    <w:p w14:paraId="5BF13474" w14:textId="77777777" w:rsidR="00B47F31" w:rsidRDefault="004C434C" w:rsidP="009C1992">
      <w:pPr>
        <w:spacing w:after="0" w:line="240" w:lineRule="auto"/>
        <w:jc w:val="both"/>
        <w:rPr>
          <w:rFonts w:ascii="Sylfaen" w:hAnsi="Sylfaen" w:cs="Segoe UI"/>
          <w:b/>
          <w:sz w:val="24"/>
          <w:szCs w:val="24"/>
        </w:rPr>
      </w:pPr>
      <w:r>
        <w:rPr>
          <w:rFonts w:ascii="Sylfaen" w:hAnsi="Sylfaen" w:cs="Segoe UI"/>
          <w:b/>
          <w:sz w:val="24"/>
          <w:szCs w:val="24"/>
        </w:rPr>
        <w:t>1.6</w:t>
      </w:r>
      <w:r w:rsidR="008B20CE" w:rsidRPr="00C70D59">
        <w:rPr>
          <w:rFonts w:ascii="Sylfaen" w:hAnsi="Sylfaen" w:cs="Segoe UI"/>
          <w:b/>
          <w:sz w:val="24"/>
          <w:szCs w:val="24"/>
        </w:rPr>
        <w:t xml:space="preserve"> </w:t>
      </w:r>
      <w:r w:rsidR="006A1E60">
        <w:rPr>
          <w:rFonts w:ascii="Sylfaen" w:hAnsi="Sylfaen" w:cs="Segoe UI"/>
          <w:b/>
          <w:sz w:val="24"/>
          <w:szCs w:val="24"/>
        </w:rPr>
        <w:t>Warranty Terms</w:t>
      </w:r>
    </w:p>
    <w:p w14:paraId="4F763FAC" w14:textId="77777777" w:rsidR="006A1E60" w:rsidRPr="004C434C" w:rsidRDefault="006A1E60" w:rsidP="00136F11">
      <w:pPr>
        <w:spacing w:after="0" w:line="240" w:lineRule="auto"/>
        <w:jc w:val="both"/>
        <w:rPr>
          <w:rFonts w:ascii="Sylfaen" w:hAnsi="Sylfaen" w:cs="Segoe UI"/>
          <w:sz w:val="24"/>
          <w:szCs w:val="24"/>
        </w:rPr>
      </w:pPr>
      <w:r w:rsidRPr="006A1E60">
        <w:rPr>
          <w:rFonts w:ascii="Sylfaen" w:hAnsi="Sylfaen" w:cs="Segoe UI"/>
          <w:sz w:val="24"/>
          <w:szCs w:val="24"/>
        </w:rPr>
        <w:t xml:space="preserve">The </w:t>
      </w:r>
      <w:r>
        <w:rPr>
          <w:rFonts w:ascii="Sylfaen" w:hAnsi="Sylfaen" w:cs="Segoe UI"/>
          <w:sz w:val="24"/>
          <w:szCs w:val="24"/>
        </w:rPr>
        <w:t>Tender Participant</w:t>
      </w:r>
      <w:r w:rsidRPr="006A1E60">
        <w:rPr>
          <w:rFonts w:ascii="Sylfaen" w:hAnsi="Sylfaen" w:cs="Segoe UI"/>
          <w:sz w:val="24"/>
          <w:szCs w:val="24"/>
        </w:rPr>
        <w:t xml:space="preserve"> shall warrant that the Goods are made of best materials with first class workmanship, brand new and unused</w:t>
      </w:r>
      <w:r>
        <w:rPr>
          <w:rFonts w:ascii="Sylfaen" w:hAnsi="Sylfaen" w:cs="Segoe UI"/>
          <w:sz w:val="24"/>
          <w:szCs w:val="24"/>
        </w:rPr>
        <w:t xml:space="preserve">. The Tender Participant must provide minimum </w:t>
      </w:r>
      <w:r w:rsidR="000C2C93">
        <w:rPr>
          <w:rFonts w:ascii="Sylfaen" w:hAnsi="Sylfaen" w:cs="Segoe UI"/>
          <w:sz w:val="24"/>
          <w:szCs w:val="24"/>
        </w:rPr>
        <w:t>24 (Twenty-four</w:t>
      </w:r>
      <w:r w:rsidR="00906AB0">
        <w:rPr>
          <w:rFonts w:ascii="Sylfaen" w:hAnsi="Sylfaen" w:cs="Segoe UI"/>
          <w:sz w:val="24"/>
          <w:szCs w:val="24"/>
        </w:rPr>
        <w:t>)</w:t>
      </w:r>
      <w:r>
        <w:rPr>
          <w:rFonts w:ascii="Sylfaen" w:hAnsi="Sylfaen" w:cs="Segoe UI"/>
          <w:sz w:val="24"/>
          <w:szCs w:val="24"/>
        </w:rPr>
        <w:t xml:space="preserve"> </w:t>
      </w:r>
      <w:r w:rsidR="004C434C">
        <w:rPr>
          <w:rFonts w:ascii="Sylfaen" w:hAnsi="Sylfaen" w:cs="Segoe UI"/>
          <w:sz w:val="24"/>
          <w:szCs w:val="24"/>
        </w:rPr>
        <w:t>months’</w:t>
      </w:r>
      <w:r>
        <w:rPr>
          <w:rFonts w:ascii="Sylfaen" w:hAnsi="Sylfaen" w:cs="Segoe UI"/>
          <w:sz w:val="24"/>
          <w:szCs w:val="24"/>
        </w:rPr>
        <w:t xml:space="preserve"> warranty period from the date of goods delivery.</w:t>
      </w:r>
    </w:p>
    <w:p w14:paraId="06759B28" w14:textId="77777777" w:rsidR="006A1E60" w:rsidRDefault="006A1E60" w:rsidP="009C1992">
      <w:pPr>
        <w:spacing w:after="0" w:line="240" w:lineRule="auto"/>
        <w:jc w:val="both"/>
        <w:rPr>
          <w:rFonts w:ascii="Sylfaen" w:hAnsi="Sylfaen" w:cs="Segoe UI"/>
          <w:b/>
          <w:sz w:val="24"/>
          <w:szCs w:val="24"/>
        </w:rPr>
      </w:pPr>
    </w:p>
    <w:p w14:paraId="68CDEFB2" w14:textId="77777777" w:rsidR="006A1E60" w:rsidRPr="004C434C" w:rsidRDefault="004C434C" w:rsidP="006A1E60">
      <w:pPr>
        <w:spacing w:after="0" w:line="240" w:lineRule="auto"/>
        <w:jc w:val="both"/>
        <w:rPr>
          <w:rFonts w:ascii="Sylfaen" w:hAnsi="Sylfaen" w:cs="Segoe UI"/>
          <w:b/>
          <w:sz w:val="24"/>
          <w:szCs w:val="24"/>
        </w:rPr>
      </w:pPr>
      <w:r>
        <w:rPr>
          <w:rFonts w:ascii="Sylfaen" w:hAnsi="Sylfaen" w:cs="Segoe UI"/>
          <w:b/>
          <w:sz w:val="24"/>
          <w:szCs w:val="24"/>
        </w:rPr>
        <w:t>1.7</w:t>
      </w:r>
      <w:r w:rsidR="006A1E60">
        <w:rPr>
          <w:rFonts w:ascii="Sylfaen" w:hAnsi="Sylfaen" w:cs="Segoe UI"/>
          <w:b/>
          <w:sz w:val="24"/>
          <w:szCs w:val="24"/>
        </w:rPr>
        <w:t xml:space="preserve"> </w:t>
      </w:r>
      <w:r>
        <w:rPr>
          <w:rFonts w:ascii="Sylfaen" w:hAnsi="Sylfaen" w:cs="Segoe UI"/>
          <w:b/>
          <w:sz w:val="24"/>
          <w:szCs w:val="24"/>
        </w:rPr>
        <w:t>Requirement of Experience</w:t>
      </w:r>
    </w:p>
    <w:p w14:paraId="3F717946" w14:textId="77777777" w:rsidR="00B47F31" w:rsidRPr="00C70D59" w:rsidRDefault="004C434C" w:rsidP="00B47F31">
      <w:pPr>
        <w:spacing w:after="0" w:line="240" w:lineRule="auto"/>
        <w:jc w:val="both"/>
        <w:rPr>
          <w:rFonts w:ascii="Sylfaen" w:hAnsi="Sylfaen" w:cs="Segoe UI"/>
          <w:sz w:val="24"/>
          <w:szCs w:val="24"/>
        </w:rPr>
      </w:pPr>
      <w:r>
        <w:rPr>
          <w:rFonts w:ascii="Sylfaen" w:hAnsi="Sylfaen" w:cs="Segoe UI"/>
          <w:sz w:val="24"/>
          <w:szCs w:val="24"/>
        </w:rPr>
        <w:t xml:space="preserve">The Tender Participant </w:t>
      </w:r>
      <w:r w:rsidR="00B47F31" w:rsidRPr="00C70D59">
        <w:rPr>
          <w:rFonts w:ascii="Sylfaen" w:hAnsi="Sylfaen" w:cs="Segoe UI"/>
          <w:sz w:val="24"/>
          <w:szCs w:val="24"/>
        </w:rPr>
        <w:t xml:space="preserve">shall have experience in </w:t>
      </w:r>
      <w:r>
        <w:rPr>
          <w:rFonts w:ascii="Sylfaen" w:hAnsi="Sylfaen" w:cs="Segoe UI"/>
          <w:sz w:val="24"/>
          <w:szCs w:val="24"/>
        </w:rPr>
        <w:t xml:space="preserve">supplying </w:t>
      </w:r>
      <w:r w:rsidR="00B47F31" w:rsidRPr="00C70D59">
        <w:rPr>
          <w:rFonts w:ascii="Sylfaen" w:hAnsi="Sylfaen" w:cs="Segoe UI"/>
          <w:sz w:val="24"/>
          <w:szCs w:val="24"/>
        </w:rPr>
        <w:t xml:space="preserve">similar </w:t>
      </w:r>
      <w:r>
        <w:rPr>
          <w:rFonts w:ascii="Sylfaen" w:hAnsi="Sylfaen" w:cs="Segoe UI"/>
          <w:sz w:val="24"/>
          <w:szCs w:val="24"/>
        </w:rPr>
        <w:t xml:space="preserve">type of goods </w:t>
      </w:r>
      <w:r w:rsidR="00B47F31" w:rsidRPr="00C70D59">
        <w:rPr>
          <w:rFonts w:ascii="Sylfaen" w:hAnsi="Sylfaen" w:cs="Segoe UI"/>
          <w:sz w:val="24"/>
          <w:szCs w:val="24"/>
        </w:rPr>
        <w:t xml:space="preserve">and submit relevant supporting documents: contract(s) and associated </w:t>
      </w:r>
      <w:r w:rsidR="00B47F31" w:rsidRPr="00C70D59">
        <w:rPr>
          <w:rFonts w:ascii="Sylfaen" w:hAnsi="Sylfaen"/>
          <w:sz w:val="24"/>
          <w:szCs w:val="24"/>
        </w:rPr>
        <w:t xml:space="preserve">delivery-acceptance document(s) and/or reference number of the mentioned documents in Georgian procurement electronic system </w:t>
      </w:r>
      <w:r w:rsidR="00275FAC" w:rsidRPr="00C70D59">
        <w:rPr>
          <w:rFonts w:ascii="Sylfaen" w:hAnsi="Sylfaen"/>
          <w:sz w:val="24"/>
          <w:szCs w:val="24"/>
        </w:rPr>
        <w:t>of the</w:t>
      </w:r>
      <w:r w:rsidR="00B47F31" w:rsidRPr="00C70D59">
        <w:rPr>
          <w:rFonts w:ascii="Sylfaen" w:hAnsi="Sylfaen"/>
          <w:sz w:val="24"/>
          <w:szCs w:val="24"/>
        </w:rPr>
        <w:t xml:space="preserve"> State Procurement Agency</w:t>
      </w:r>
      <w:r w:rsidR="00B47F31" w:rsidRPr="00C70D59">
        <w:rPr>
          <w:rFonts w:ascii="Sylfaen" w:hAnsi="Sylfaen" w:cs="Segoe UI"/>
          <w:sz w:val="24"/>
          <w:szCs w:val="24"/>
        </w:rPr>
        <w:t xml:space="preserve"> (</w:t>
      </w:r>
      <w:r w:rsidR="00275FAC" w:rsidRPr="00C70D59">
        <w:rPr>
          <w:rFonts w:ascii="Sylfaen" w:hAnsi="Sylfaen" w:cs="Segoe UI"/>
          <w:sz w:val="24"/>
          <w:szCs w:val="24"/>
        </w:rPr>
        <w:t>e.g.,</w:t>
      </w:r>
      <w:r w:rsidR="00B47F31" w:rsidRPr="00C70D59">
        <w:rPr>
          <w:rFonts w:ascii="Sylfaen" w:hAnsi="Sylfaen" w:cs="Segoe UI"/>
          <w:sz w:val="24"/>
          <w:szCs w:val="24"/>
        </w:rPr>
        <w:t xml:space="preserve"> NAT/CMR/SPA, etc.).</w:t>
      </w:r>
    </w:p>
    <w:p w14:paraId="7F4644B3" w14:textId="77777777" w:rsidR="00B47F31" w:rsidRDefault="00B47F31" w:rsidP="009C1992">
      <w:pPr>
        <w:spacing w:after="0" w:line="240" w:lineRule="auto"/>
        <w:jc w:val="both"/>
        <w:rPr>
          <w:rFonts w:ascii="Sylfaen" w:hAnsi="Sylfaen" w:cs="Segoe UI"/>
          <w:b/>
          <w:sz w:val="24"/>
          <w:szCs w:val="24"/>
        </w:rPr>
      </w:pPr>
    </w:p>
    <w:p w14:paraId="45C671CD" w14:textId="77777777" w:rsidR="001C46DA" w:rsidRDefault="001C46DA" w:rsidP="007A6CB5">
      <w:pPr>
        <w:spacing w:after="0" w:line="240" w:lineRule="auto"/>
        <w:jc w:val="both"/>
        <w:rPr>
          <w:rFonts w:ascii="Sylfaen" w:hAnsi="Sylfaen" w:cs="Segoe UI"/>
          <w:b/>
          <w:sz w:val="24"/>
          <w:szCs w:val="24"/>
        </w:rPr>
      </w:pPr>
    </w:p>
    <w:p w14:paraId="6908992A" w14:textId="77777777" w:rsidR="007A6CB5" w:rsidRPr="00C70D59" w:rsidRDefault="002E66FD" w:rsidP="007A6CB5">
      <w:pPr>
        <w:spacing w:after="0" w:line="240" w:lineRule="auto"/>
        <w:jc w:val="both"/>
        <w:rPr>
          <w:rFonts w:ascii="Sylfaen" w:hAnsi="Sylfaen" w:cs="Segoe UI"/>
          <w:b/>
          <w:sz w:val="24"/>
          <w:szCs w:val="24"/>
        </w:rPr>
      </w:pPr>
      <w:r>
        <w:rPr>
          <w:rFonts w:ascii="Sylfaen" w:hAnsi="Sylfaen" w:cs="Segoe UI"/>
          <w:b/>
          <w:sz w:val="24"/>
          <w:szCs w:val="24"/>
        </w:rPr>
        <w:lastRenderedPageBreak/>
        <w:t>1.8</w:t>
      </w:r>
      <w:r w:rsidR="007A6CB5" w:rsidRPr="00C70D59">
        <w:rPr>
          <w:rFonts w:ascii="Sylfaen" w:hAnsi="Sylfaen" w:cs="Segoe UI"/>
          <w:sz w:val="24"/>
          <w:szCs w:val="24"/>
        </w:rPr>
        <w:t xml:space="preserve"> </w:t>
      </w:r>
      <w:r w:rsidR="007A6CB5" w:rsidRPr="00C70D59">
        <w:rPr>
          <w:rFonts w:ascii="Sylfaen" w:hAnsi="Sylfaen" w:cs="Segoe UI"/>
          <w:b/>
          <w:sz w:val="24"/>
          <w:szCs w:val="24"/>
        </w:rPr>
        <w:t>Terms of payment</w:t>
      </w:r>
      <w:r w:rsidR="007A6CB5" w:rsidRPr="00C70D59">
        <w:rPr>
          <w:rFonts w:ascii="Sylfaen" w:hAnsi="Sylfaen" w:cs="Segoe UI"/>
          <w:sz w:val="24"/>
          <w:szCs w:val="24"/>
        </w:rPr>
        <w:t xml:space="preserve"> </w:t>
      </w:r>
    </w:p>
    <w:p w14:paraId="09E8DC58" w14:textId="77777777" w:rsidR="007A6CB5" w:rsidRDefault="002E66FD" w:rsidP="00136F11">
      <w:pPr>
        <w:spacing w:after="0" w:line="240" w:lineRule="auto"/>
        <w:jc w:val="both"/>
        <w:rPr>
          <w:rFonts w:ascii="Sylfaen" w:hAnsi="Sylfaen"/>
          <w:sz w:val="24"/>
          <w:szCs w:val="24"/>
        </w:rPr>
      </w:pPr>
      <w:r>
        <w:rPr>
          <w:rFonts w:ascii="Sylfaen" w:hAnsi="Sylfaen"/>
          <w:sz w:val="24"/>
          <w:szCs w:val="24"/>
        </w:rPr>
        <w:t xml:space="preserve">Post Payment, </w:t>
      </w:r>
      <w:r w:rsidR="007A6CB5" w:rsidRPr="00C70D59">
        <w:rPr>
          <w:rFonts w:ascii="Sylfaen" w:hAnsi="Sylfaen"/>
          <w:sz w:val="24"/>
          <w:szCs w:val="24"/>
        </w:rPr>
        <w:t xml:space="preserve">Payment shall be made by </w:t>
      </w:r>
      <w:r>
        <w:rPr>
          <w:rFonts w:ascii="Sylfaen" w:hAnsi="Sylfaen"/>
          <w:sz w:val="24"/>
          <w:szCs w:val="24"/>
        </w:rPr>
        <w:t xml:space="preserve">Bank </w:t>
      </w:r>
      <w:r w:rsidR="007A6CB5" w:rsidRPr="00C70D59">
        <w:rPr>
          <w:rFonts w:ascii="Sylfaen" w:hAnsi="Sylfaen"/>
          <w:sz w:val="24"/>
          <w:szCs w:val="24"/>
        </w:rPr>
        <w:t xml:space="preserve">transfer, within the period of 30 (thirty) calendar days from the submission </w:t>
      </w:r>
      <w:r w:rsidR="007A6CB5">
        <w:rPr>
          <w:rFonts w:ascii="Sylfaen" w:hAnsi="Sylfaen"/>
          <w:sz w:val="24"/>
          <w:szCs w:val="24"/>
        </w:rPr>
        <w:t>of</w:t>
      </w:r>
      <w:r w:rsidR="007A6CB5" w:rsidRPr="00C70D59">
        <w:rPr>
          <w:rFonts w:ascii="Sylfaen" w:hAnsi="Sylfaen"/>
          <w:sz w:val="24"/>
          <w:szCs w:val="24"/>
        </w:rPr>
        <w:t xml:space="preserve"> delivery-acceptance documents.</w:t>
      </w:r>
    </w:p>
    <w:p w14:paraId="4559C7A7" w14:textId="77777777" w:rsidR="007A6CB5" w:rsidRDefault="007A6CB5" w:rsidP="007A6CB5">
      <w:pPr>
        <w:spacing w:after="0" w:line="240" w:lineRule="auto"/>
        <w:rPr>
          <w:rFonts w:ascii="Sylfaen" w:hAnsi="Sylfaen"/>
          <w:sz w:val="24"/>
          <w:szCs w:val="24"/>
        </w:rPr>
      </w:pPr>
    </w:p>
    <w:p w14:paraId="204D278A" w14:textId="77777777" w:rsidR="007A6CB5" w:rsidRPr="00C70D59" w:rsidRDefault="007A6CB5" w:rsidP="007A6CB5">
      <w:pPr>
        <w:spacing w:before="240"/>
        <w:jc w:val="both"/>
        <w:rPr>
          <w:rFonts w:ascii="Sylfaen" w:hAnsi="Sylfaen" w:cs="Segoe UI"/>
          <w:b/>
          <w:sz w:val="24"/>
          <w:szCs w:val="24"/>
        </w:rPr>
      </w:pPr>
      <w:r>
        <w:rPr>
          <w:rFonts w:ascii="Sylfaen" w:hAnsi="Sylfaen" w:cs="Segoe UI"/>
          <w:b/>
          <w:sz w:val="24"/>
          <w:szCs w:val="24"/>
        </w:rPr>
        <w:t>1</w:t>
      </w:r>
      <w:r w:rsidR="00C3487B">
        <w:rPr>
          <w:rFonts w:ascii="Sylfaen" w:hAnsi="Sylfaen" w:cs="Segoe UI"/>
          <w:b/>
          <w:sz w:val="24"/>
          <w:szCs w:val="24"/>
        </w:rPr>
        <w:t>.9</w:t>
      </w:r>
      <w:r w:rsidRPr="00C70D59">
        <w:rPr>
          <w:rFonts w:ascii="Sylfaen" w:hAnsi="Sylfaen" w:cs="Segoe UI"/>
          <w:b/>
          <w:sz w:val="24"/>
          <w:szCs w:val="24"/>
        </w:rPr>
        <w:t xml:space="preserve"> Information to be uploaded/provided by bidders for electronic tender:</w:t>
      </w:r>
    </w:p>
    <w:p w14:paraId="4AF292C1" w14:textId="77777777" w:rsidR="007A6CB5" w:rsidRPr="00C70D59" w:rsidRDefault="007A6CB5" w:rsidP="00136F11">
      <w:pPr>
        <w:spacing w:before="240"/>
        <w:jc w:val="both"/>
        <w:rPr>
          <w:rFonts w:ascii="Sylfaen" w:hAnsi="Sylfaen" w:cs="Segoe UI"/>
          <w:sz w:val="24"/>
          <w:szCs w:val="24"/>
        </w:rPr>
      </w:pPr>
      <w:r w:rsidRPr="00C70D59">
        <w:rPr>
          <w:rFonts w:ascii="Sylfaen" w:hAnsi="Sylfaen" w:cs="Segoe UI"/>
          <w:sz w:val="24"/>
          <w:szCs w:val="24"/>
        </w:rPr>
        <w:t xml:space="preserve">1. </w:t>
      </w:r>
      <w:r>
        <w:rPr>
          <w:rFonts w:ascii="Sylfaen" w:hAnsi="Sylfaen" w:cs="Segoe UI"/>
          <w:sz w:val="24"/>
          <w:szCs w:val="24"/>
        </w:rPr>
        <w:t xml:space="preserve">Price list </w:t>
      </w:r>
      <w:r w:rsidR="002E66FD">
        <w:rPr>
          <w:rFonts w:ascii="Sylfaen" w:hAnsi="Sylfaen" w:cs="Segoe UI"/>
          <w:sz w:val="24"/>
          <w:szCs w:val="24"/>
        </w:rPr>
        <w:t>according to paragraph 1.3</w:t>
      </w:r>
      <w:r>
        <w:rPr>
          <w:rFonts w:ascii="Sylfaen" w:hAnsi="Sylfaen" w:cs="Segoe UI"/>
          <w:sz w:val="24"/>
          <w:szCs w:val="24"/>
        </w:rPr>
        <w:t>;</w:t>
      </w:r>
      <w:r w:rsidRPr="00C70D59">
        <w:rPr>
          <w:rFonts w:ascii="Sylfaen" w:hAnsi="Sylfaen" w:cs="Segoe UI"/>
          <w:sz w:val="24"/>
          <w:szCs w:val="24"/>
        </w:rPr>
        <w:t xml:space="preserve"> </w:t>
      </w:r>
    </w:p>
    <w:p w14:paraId="56F4C3BD" w14:textId="77777777" w:rsidR="007A6CB5" w:rsidRPr="00C70D59" w:rsidRDefault="00F623FD" w:rsidP="00136F11">
      <w:pPr>
        <w:jc w:val="both"/>
        <w:rPr>
          <w:rFonts w:ascii="Sylfaen" w:hAnsi="Sylfaen" w:cs="Segoe UI"/>
          <w:sz w:val="24"/>
          <w:szCs w:val="24"/>
        </w:rPr>
      </w:pPr>
      <w:r>
        <w:rPr>
          <w:rFonts w:ascii="Sylfaen" w:hAnsi="Sylfaen" w:cs="Segoe UI"/>
          <w:sz w:val="24"/>
          <w:szCs w:val="24"/>
        </w:rPr>
        <w:t>2.</w:t>
      </w:r>
      <w:r w:rsidR="007A6CB5" w:rsidRPr="00C70D59">
        <w:rPr>
          <w:rFonts w:ascii="Sylfaen" w:hAnsi="Sylfaen" w:cs="Segoe UI"/>
          <w:sz w:val="24"/>
          <w:szCs w:val="24"/>
        </w:rPr>
        <w:t>Documents demo</w:t>
      </w:r>
      <w:r w:rsidR="002E66FD">
        <w:rPr>
          <w:rFonts w:ascii="Sylfaen" w:hAnsi="Sylfaen" w:cs="Segoe UI"/>
          <w:sz w:val="24"/>
          <w:szCs w:val="24"/>
        </w:rPr>
        <w:t>nstrating experience of a Tender Participant</w:t>
      </w:r>
      <w:r w:rsidR="007A6CB5" w:rsidRPr="00C70D59">
        <w:rPr>
          <w:rFonts w:ascii="Sylfaen" w:hAnsi="Sylfaen" w:cs="Segoe UI"/>
          <w:sz w:val="24"/>
          <w:szCs w:val="24"/>
        </w:rPr>
        <w:t xml:space="preserve"> in accordance within the </w:t>
      </w:r>
      <w:r w:rsidR="002E66FD">
        <w:rPr>
          <w:rFonts w:ascii="Sylfaen" w:hAnsi="Sylfaen" w:cs="Segoe UI"/>
          <w:sz w:val="24"/>
          <w:szCs w:val="24"/>
        </w:rPr>
        <w:t>paragraph 1.7</w:t>
      </w:r>
      <w:r w:rsidR="007A6CB5" w:rsidRPr="00C70D59">
        <w:rPr>
          <w:rFonts w:ascii="Sylfaen" w:hAnsi="Sylfaen" w:cs="Segoe UI"/>
          <w:sz w:val="24"/>
          <w:szCs w:val="24"/>
        </w:rPr>
        <w:t xml:space="preserve">;  </w:t>
      </w:r>
    </w:p>
    <w:p w14:paraId="07060A65" w14:textId="77777777" w:rsidR="00F623FD" w:rsidRDefault="007A6CB5" w:rsidP="00136F11">
      <w:pPr>
        <w:jc w:val="both"/>
        <w:rPr>
          <w:rFonts w:ascii="Sylfaen" w:hAnsi="Sylfaen" w:cs="Segoe UI"/>
          <w:color w:val="222222"/>
          <w:sz w:val="24"/>
          <w:szCs w:val="24"/>
          <w:shd w:val="clear" w:color="auto" w:fill="FFFFFF"/>
        </w:rPr>
      </w:pPr>
      <w:r w:rsidRPr="00C70D59">
        <w:rPr>
          <w:rFonts w:ascii="Sylfaen" w:hAnsi="Sylfaen" w:cs="Segoe UI"/>
          <w:sz w:val="24"/>
          <w:szCs w:val="24"/>
        </w:rPr>
        <w:t>3.</w:t>
      </w:r>
      <w:r w:rsidRPr="00C70D59">
        <w:rPr>
          <w:rFonts w:ascii="Sylfaen" w:hAnsi="Sylfaen" w:cs="Segoe UI"/>
          <w:color w:val="222222"/>
          <w:sz w:val="24"/>
          <w:szCs w:val="24"/>
          <w:shd w:val="clear" w:color="auto" w:fill="FFFFFF"/>
        </w:rPr>
        <w:t xml:space="preserve"> </w:t>
      </w:r>
      <w:r w:rsidR="00F623FD">
        <w:rPr>
          <w:rFonts w:ascii="Sylfaen" w:hAnsi="Sylfaen" w:cs="Segoe UI"/>
          <w:color w:val="222222"/>
          <w:sz w:val="24"/>
          <w:szCs w:val="24"/>
          <w:shd w:val="clear" w:color="auto" w:fill="FFFFFF"/>
        </w:rPr>
        <w:t>Detailed Technical Specifications of the offered goods;</w:t>
      </w:r>
    </w:p>
    <w:p w14:paraId="0DC98B47" w14:textId="77777777" w:rsidR="007A6CB5" w:rsidRPr="00F623FD" w:rsidRDefault="00F623FD" w:rsidP="00136F11">
      <w:pPr>
        <w:jc w:val="both"/>
        <w:rPr>
          <w:rFonts w:ascii="Sylfaen" w:hAnsi="Sylfaen" w:cs="Segoe UI"/>
          <w:color w:val="222222"/>
          <w:sz w:val="24"/>
          <w:szCs w:val="24"/>
          <w:shd w:val="clear" w:color="auto" w:fill="FFFFFF"/>
        </w:rPr>
      </w:pPr>
      <w:r>
        <w:rPr>
          <w:rFonts w:ascii="Sylfaen" w:hAnsi="Sylfaen" w:cs="Segoe UI"/>
          <w:color w:val="222222"/>
          <w:sz w:val="24"/>
          <w:szCs w:val="24"/>
          <w:shd w:val="clear" w:color="auto" w:fill="FFFFFF"/>
        </w:rPr>
        <w:t>4.</w:t>
      </w:r>
      <w:r w:rsidR="007A6CB5" w:rsidRPr="00C70D59">
        <w:rPr>
          <w:rFonts w:ascii="Sylfaen" w:hAnsi="Sylfaen"/>
          <w:sz w:val="24"/>
          <w:szCs w:val="24"/>
        </w:rPr>
        <w:t>Information regarding</w:t>
      </w:r>
      <w:r w:rsidR="002F3740">
        <w:rPr>
          <w:rFonts w:ascii="Sylfaen" w:hAnsi="Sylfaen"/>
          <w:sz w:val="24"/>
          <w:szCs w:val="24"/>
        </w:rPr>
        <w:t xml:space="preserve"> Delivery, Warranty and Payment Terms, mentioned information shall be in consistency with </w:t>
      </w:r>
      <w:r>
        <w:rPr>
          <w:rFonts w:ascii="Sylfaen" w:hAnsi="Sylfaen"/>
          <w:sz w:val="24"/>
          <w:szCs w:val="24"/>
        </w:rPr>
        <w:t xml:space="preserve">the requirements of </w:t>
      </w:r>
      <w:r w:rsidR="002F3740">
        <w:rPr>
          <w:rFonts w:ascii="Sylfaen" w:hAnsi="Sylfaen"/>
          <w:sz w:val="24"/>
          <w:szCs w:val="24"/>
        </w:rPr>
        <w:t>paragraphs 1.4, 1.6, 1.8;</w:t>
      </w:r>
    </w:p>
    <w:p w14:paraId="07F0DA52" w14:textId="77777777" w:rsidR="007A6CB5" w:rsidRDefault="007A6CB5" w:rsidP="00136F11">
      <w:pPr>
        <w:pStyle w:val="CommentText"/>
        <w:jc w:val="both"/>
        <w:rPr>
          <w:rFonts w:ascii="Sylfaen" w:hAnsi="Sylfaen"/>
          <w:sz w:val="24"/>
          <w:szCs w:val="24"/>
        </w:rPr>
      </w:pPr>
      <w:r>
        <w:rPr>
          <w:rFonts w:ascii="Sylfaen" w:hAnsi="Sylfaen" w:cs="Segoe UI"/>
          <w:sz w:val="24"/>
          <w:szCs w:val="24"/>
        </w:rPr>
        <w:t>4</w:t>
      </w:r>
      <w:r w:rsidRPr="00C70D59">
        <w:rPr>
          <w:rFonts w:ascii="Sylfaen" w:hAnsi="Sylfaen" w:cs="Segoe UI"/>
          <w:sz w:val="24"/>
          <w:szCs w:val="24"/>
        </w:rPr>
        <w:t xml:space="preserve">. </w:t>
      </w:r>
      <w:r w:rsidRPr="00C70D59">
        <w:rPr>
          <w:rFonts w:ascii="Sylfaen" w:hAnsi="Sylfaen"/>
          <w:sz w:val="24"/>
          <w:szCs w:val="24"/>
        </w:rPr>
        <w:t xml:space="preserve">Extract from the Registry of entrepreneurial and non-entrepreneurial </w:t>
      </w:r>
      <w:r>
        <w:rPr>
          <w:rFonts w:ascii="Sylfaen" w:hAnsi="Sylfaen"/>
          <w:sz w:val="24"/>
          <w:szCs w:val="24"/>
        </w:rPr>
        <w:t>(non-commercial) legal entities</w:t>
      </w:r>
      <w:r w:rsidRPr="00C70D59">
        <w:rPr>
          <w:rFonts w:ascii="Sylfaen" w:hAnsi="Sylfaen"/>
          <w:sz w:val="24"/>
          <w:szCs w:val="24"/>
        </w:rPr>
        <w:t xml:space="preserve"> issued after the announcement date of the electronic tender</w:t>
      </w:r>
      <w:r>
        <w:rPr>
          <w:rFonts w:ascii="Sylfaen" w:hAnsi="Sylfaen"/>
          <w:sz w:val="24"/>
          <w:szCs w:val="24"/>
        </w:rPr>
        <w:t>.</w:t>
      </w:r>
    </w:p>
    <w:p w14:paraId="3DF41FC1" w14:textId="77777777" w:rsidR="007A6CB5" w:rsidRPr="00C70D59" w:rsidRDefault="007A6CB5" w:rsidP="00136F11">
      <w:pPr>
        <w:jc w:val="both"/>
        <w:rPr>
          <w:rFonts w:ascii="Sylfaen" w:hAnsi="Sylfaen"/>
          <w:b/>
        </w:rPr>
      </w:pPr>
      <w:r w:rsidRPr="00C70D59">
        <w:rPr>
          <w:rFonts w:ascii="Sylfaen" w:hAnsi="Sylfaen" w:cs="Segoe UI"/>
          <w:b/>
          <w:sz w:val="24"/>
          <w:szCs w:val="24"/>
        </w:rPr>
        <w:t>Note:</w:t>
      </w:r>
      <w:r w:rsidRPr="00C70D59">
        <w:rPr>
          <w:rFonts w:ascii="Sylfaen" w:hAnsi="Sylfaen" w:cs="Segoe UI"/>
          <w:b/>
          <w:sz w:val="24"/>
          <w:szCs w:val="24"/>
        </w:rPr>
        <w:br/>
      </w:r>
      <w:r w:rsidRPr="00C70D59">
        <w:rPr>
          <w:rFonts w:ascii="Sylfaen" w:hAnsi="Sylfaen" w:cs="Segoe UI"/>
          <w:color w:val="222222"/>
          <w:sz w:val="24"/>
          <w:szCs w:val="24"/>
          <w:shd w:val="clear" w:color="auto" w:fill="FFFFFF"/>
        </w:rPr>
        <w:t>1</w:t>
      </w:r>
      <w:r w:rsidRPr="00C70D59">
        <w:rPr>
          <w:rFonts w:ascii="Sylfaen" w:hAnsi="Sylfaen" w:cs="Segoe UI"/>
          <w:sz w:val="24"/>
          <w:szCs w:val="24"/>
        </w:rPr>
        <w:t xml:space="preserve">) </w:t>
      </w:r>
      <w:r w:rsidRPr="00C70D59">
        <w:rPr>
          <w:rFonts w:ascii="Sylfaen" w:hAnsi="Sylfaen"/>
          <w:sz w:val="24"/>
          <w:szCs w:val="24"/>
        </w:rPr>
        <w:t xml:space="preserve">All documents and/or information uploaded for the electronic tender by a bidder shall be signed by an authorized person (a letter of attorney shall be </w:t>
      </w:r>
      <w:r>
        <w:rPr>
          <w:rFonts w:ascii="Sylfaen" w:hAnsi="Sylfaen"/>
          <w:sz w:val="24"/>
          <w:szCs w:val="24"/>
        </w:rPr>
        <w:t>uploaded</w:t>
      </w:r>
      <w:r w:rsidRPr="00C70D59">
        <w:rPr>
          <w:rFonts w:ascii="Sylfaen" w:hAnsi="Sylfaen" w:cs="Segoe UI"/>
          <w:sz w:val="24"/>
          <w:szCs w:val="24"/>
        </w:rPr>
        <w:t xml:space="preserve"> when</w:t>
      </w:r>
      <w:r>
        <w:rPr>
          <w:rFonts w:ascii="Sylfaen" w:hAnsi="Sylfaen" w:cs="Segoe UI"/>
          <w:sz w:val="24"/>
          <w:szCs w:val="24"/>
        </w:rPr>
        <w:t>ever</w:t>
      </w:r>
      <w:r w:rsidRPr="00C70D59">
        <w:rPr>
          <w:rFonts w:ascii="Sylfaen" w:hAnsi="Sylfaen" w:cs="Segoe UI"/>
          <w:sz w:val="24"/>
          <w:szCs w:val="24"/>
        </w:rPr>
        <w:t xml:space="preserve"> required);</w:t>
      </w:r>
      <w:r w:rsidRPr="00C70D59">
        <w:rPr>
          <w:rFonts w:ascii="Sylfaen" w:hAnsi="Sylfaen" w:cs="Segoe UI"/>
          <w:sz w:val="24"/>
          <w:szCs w:val="24"/>
        </w:rPr>
        <w:br/>
        <w:t xml:space="preserve">2) </w:t>
      </w:r>
      <w:r w:rsidR="002B3568">
        <w:rPr>
          <w:rFonts w:ascii="Sylfaen" w:hAnsi="Sylfaen" w:cs="Segoe UI"/>
          <w:sz w:val="24"/>
          <w:szCs w:val="24"/>
        </w:rPr>
        <w:t xml:space="preserve">It is Preferable </w:t>
      </w:r>
      <w:r w:rsidRPr="00C70D59">
        <w:rPr>
          <w:rFonts w:ascii="Sylfaen" w:hAnsi="Sylfaen"/>
          <w:sz w:val="24"/>
          <w:szCs w:val="24"/>
        </w:rPr>
        <w:t>All documents and/or informatio</w:t>
      </w:r>
      <w:r w:rsidR="002B3568">
        <w:rPr>
          <w:rFonts w:ascii="Sylfaen" w:hAnsi="Sylfaen"/>
          <w:sz w:val="24"/>
          <w:szCs w:val="24"/>
        </w:rPr>
        <w:t>n prepared by a pretender to</w:t>
      </w:r>
      <w:r w:rsidRPr="00C70D59">
        <w:rPr>
          <w:rFonts w:ascii="Sylfaen" w:hAnsi="Sylfaen"/>
          <w:sz w:val="24"/>
          <w:szCs w:val="24"/>
        </w:rPr>
        <w:t xml:space="preserve"> be verified by an authorized person using electronic signature or a stamp of the company.</w:t>
      </w:r>
    </w:p>
    <w:p w14:paraId="59731025" w14:textId="77777777" w:rsidR="00906AB0" w:rsidRDefault="00906AB0" w:rsidP="007A6CB5">
      <w:pPr>
        <w:spacing w:after="0" w:line="360" w:lineRule="auto"/>
        <w:jc w:val="both"/>
        <w:rPr>
          <w:rFonts w:ascii="Sylfaen" w:hAnsi="Sylfaen" w:cs="Sylfaen"/>
          <w:b/>
          <w:lang w:val="ka-GE"/>
        </w:rPr>
      </w:pPr>
    </w:p>
    <w:p w14:paraId="2E3F3DE6" w14:textId="77777777" w:rsidR="007A6CB5" w:rsidRPr="007B0071" w:rsidRDefault="00C3487B" w:rsidP="007A6CB5">
      <w:pPr>
        <w:spacing w:after="0" w:line="360" w:lineRule="auto"/>
        <w:jc w:val="both"/>
        <w:rPr>
          <w:rFonts w:ascii="Sylfaen" w:hAnsi="Sylfaen"/>
          <w:b/>
          <w:lang w:val="ka-GE"/>
        </w:rPr>
      </w:pPr>
      <w:r>
        <w:rPr>
          <w:rFonts w:ascii="Sylfaen" w:hAnsi="Sylfaen" w:cs="Sylfaen"/>
          <w:b/>
          <w:lang w:val="ka-GE"/>
        </w:rPr>
        <w:t>1.10</w:t>
      </w:r>
      <w:r w:rsidR="007A6CB5" w:rsidRPr="007B0071">
        <w:rPr>
          <w:rFonts w:ascii="Sylfaen" w:hAnsi="Sylfaen" w:cs="Sylfaen"/>
          <w:b/>
          <w:lang w:val="ka-GE"/>
        </w:rPr>
        <w:t xml:space="preserve"> </w:t>
      </w:r>
      <w:r w:rsidR="007A6CB5" w:rsidRPr="00C70D59">
        <w:rPr>
          <w:rFonts w:ascii="Sylfaen" w:hAnsi="Sylfaen" w:cs="Segoe UI"/>
          <w:b/>
          <w:sz w:val="24"/>
          <w:szCs w:val="24"/>
        </w:rPr>
        <w:t>Concluding a contract</w:t>
      </w:r>
    </w:p>
    <w:p w14:paraId="4B366DF5" w14:textId="77777777" w:rsidR="007A6CB5" w:rsidRPr="007A6CB5" w:rsidRDefault="00EE6E51" w:rsidP="007A6CB5">
      <w:pPr>
        <w:spacing w:after="0" w:line="240" w:lineRule="auto"/>
        <w:jc w:val="both"/>
        <w:rPr>
          <w:rFonts w:ascii="Sylfaen" w:hAnsi="Sylfaen"/>
          <w:sz w:val="24"/>
          <w:szCs w:val="24"/>
          <w:lang w:val="ka-GE"/>
        </w:rPr>
      </w:pPr>
      <w:r>
        <w:rPr>
          <w:rFonts w:ascii="Sylfaen" w:hAnsi="Sylfaen" w:cs="Sylfaen"/>
          <w:sz w:val="24"/>
          <w:szCs w:val="24"/>
          <w:lang w:val="ka-GE"/>
        </w:rPr>
        <w:t xml:space="preserve">1) A contract </w:t>
      </w:r>
      <w:r w:rsidR="007A6CB5" w:rsidRPr="007A6CB5">
        <w:rPr>
          <w:rFonts w:ascii="Sylfaen" w:hAnsi="Sylfaen" w:cs="Sylfaen"/>
          <w:sz w:val="24"/>
          <w:szCs w:val="24"/>
          <w:lang w:val="ka-GE"/>
        </w:rPr>
        <w:t>with the winner company will be signed in accordance with the terms of this tender</w:t>
      </w:r>
      <w:r w:rsidR="007A6CB5" w:rsidRPr="007A6CB5">
        <w:rPr>
          <w:rFonts w:ascii="Sylfaen" w:hAnsi="Sylfaen" w:cs="Sylfaen"/>
          <w:sz w:val="24"/>
          <w:szCs w:val="24"/>
        </w:rPr>
        <w:t>.</w:t>
      </w:r>
      <w:r w:rsidR="007A6CB5" w:rsidRPr="007A6CB5">
        <w:rPr>
          <w:rFonts w:ascii="Sylfaen" w:hAnsi="Sylfaen"/>
          <w:sz w:val="24"/>
          <w:szCs w:val="24"/>
          <w:lang w:val="ka-GE"/>
        </w:rPr>
        <w:t xml:space="preserve"> </w:t>
      </w:r>
    </w:p>
    <w:p w14:paraId="02251BD6" w14:textId="77777777" w:rsidR="007A6CB5" w:rsidRPr="002B3568" w:rsidRDefault="007A6CB5" w:rsidP="002B3568">
      <w:pPr>
        <w:spacing w:after="0" w:line="240" w:lineRule="auto"/>
        <w:jc w:val="both"/>
        <w:rPr>
          <w:rFonts w:ascii="AcadNusx" w:hAnsi="AcadNusx"/>
          <w:sz w:val="24"/>
          <w:szCs w:val="24"/>
        </w:rPr>
      </w:pPr>
      <w:r w:rsidRPr="007A6CB5">
        <w:rPr>
          <w:rFonts w:ascii="Sylfaen" w:hAnsi="Sylfaen"/>
          <w:sz w:val="24"/>
          <w:szCs w:val="24"/>
          <w:lang w:val="ka-GE"/>
        </w:rPr>
        <w:t xml:space="preserve">2) </w:t>
      </w:r>
      <w:r w:rsidRPr="007A6CB5">
        <w:rPr>
          <w:rFonts w:ascii="Sylfaen" w:hAnsi="Sylfaen" w:cs="Sylfaen"/>
          <w:sz w:val="24"/>
          <w:szCs w:val="24"/>
          <w:lang w:val="ka-GE"/>
        </w:rPr>
        <w:t xml:space="preserve">Georgian Water and Power </w:t>
      </w:r>
      <w:r w:rsidRPr="007A6CB5">
        <w:rPr>
          <w:rFonts w:ascii="Sylfaen" w:hAnsi="Sylfaen" w:cs="Sylfaen"/>
          <w:sz w:val="24"/>
          <w:szCs w:val="24"/>
        </w:rPr>
        <w:t>LLC</w:t>
      </w:r>
      <w:r w:rsidRPr="007A6CB5">
        <w:rPr>
          <w:rFonts w:ascii="Sylfaen" w:hAnsi="Sylfaen" w:cs="Sylfaen"/>
          <w:sz w:val="24"/>
          <w:szCs w:val="24"/>
          <w:lang w:val="ka-GE"/>
        </w:rPr>
        <w:t xml:space="preserve"> reserves the right to sign a contract with one or more companies.</w:t>
      </w:r>
    </w:p>
    <w:p w14:paraId="64A98D53" w14:textId="77777777" w:rsidR="007A6CB5" w:rsidRPr="007A6CB5" w:rsidRDefault="007A6CB5" w:rsidP="007A6CB5">
      <w:pPr>
        <w:spacing w:after="0" w:line="240" w:lineRule="auto"/>
        <w:rPr>
          <w:rFonts w:ascii="Sylfaen" w:hAnsi="Sylfaen"/>
          <w:sz w:val="24"/>
          <w:szCs w:val="24"/>
        </w:rPr>
      </w:pPr>
    </w:p>
    <w:p w14:paraId="579F85EA" w14:textId="77777777" w:rsidR="008B20CE" w:rsidRPr="007A6CB5" w:rsidRDefault="00C3487B" w:rsidP="007A6CB5">
      <w:pPr>
        <w:spacing w:after="0" w:line="360" w:lineRule="auto"/>
        <w:jc w:val="both"/>
        <w:rPr>
          <w:rFonts w:ascii="Sylfaen" w:hAnsi="Sylfaen" w:cs="Segoe UI"/>
          <w:b/>
          <w:sz w:val="24"/>
          <w:szCs w:val="24"/>
        </w:rPr>
      </w:pPr>
      <w:r>
        <w:rPr>
          <w:rFonts w:ascii="Sylfaen" w:hAnsi="Sylfaen" w:cs="Segoe UI"/>
          <w:b/>
          <w:sz w:val="24"/>
          <w:szCs w:val="24"/>
        </w:rPr>
        <w:t>1.11</w:t>
      </w:r>
      <w:r w:rsidR="007A6CB5">
        <w:rPr>
          <w:rFonts w:ascii="Sylfaen" w:hAnsi="Sylfaen" w:cs="Segoe UI"/>
          <w:b/>
          <w:sz w:val="24"/>
          <w:szCs w:val="24"/>
        </w:rPr>
        <w:t xml:space="preserve"> </w:t>
      </w:r>
      <w:r w:rsidR="00393CD4" w:rsidRPr="007A6CB5">
        <w:rPr>
          <w:rFonts w:ascii="Sylfaen" w:hAnsi="Sylfaen" w:cs="Segoe UI"/>
          <w:b/>
          <w:sz w:val="24"/>
          <w:szCs w:val="24"/>
        </w:rPr>
        <w:t>Other requirements</w:t>
      </w:r>
    </w:p>
    <w:p w14:paraId="1DE14DE8" w14:textId="77777777" w:rsidR="008B20CE" w:rsidRPr="00C70D59" w:rsidRDefault="008B20CE" w:rsidP="007A6CB5">
      <w:pPr>
        <w:pStyle w:val="ListParagraph"/>
        <w:spacing w:line="240" w:lineRule="auto"/>
        <w:ind w:left="360" w:firstLine="360"/>
        <w:jc w:val="both"/>
        <w:rPr>
          <w:rFonts w:ascii="Sylfaen" w:hAnsi="Sylfaen" w:cs="Segoe UI"/>
          <w:sz w:val="24"/>
          <w:szCs w:val="24"/>
        </w:rPr>
      </w:pPr>
      <w:r w:rsidRPr="00C70D59">
        <w:rPr>
          <w:rFonts w:ascii="Sylfaen" w:hAnsi="Sylfaen" w:cs="Segoe UI"/>
          <w:sz w:val="24"/>
          <w:szCs w:val="24"/>
        </w:rPr>
        <w:t>1</w:t>
      </w:r>
      <w:r w:rsidR="00C3487B">
        <w:rPr>
          <w:rFonts w:ascii="Sylfaen" w:hAnsi="Sylfaen" w:cs="Segoe UI"/>
          <w:sz w:val="24"/>
          <w:szCs w:val="24"/>
        </w:rPr>
        <w:t>.11</w:t>
      </w:r>
      <w:r w:rsidRPr="00C70D59">
        <w:rPr>
          <w:rFonts w:ascii="Sylfaen" w:hAnsi="Sylfaen" w:cs="Segoe UI"/>
          <w:sz w:val="24"/>
          <w:szCs w:val="24"/>
        </w:rPr>
        <w:t xml:space="preserve">.1 </w:t>
      </w:r>
      <w:r w:rsidR="00DF6F6D" w:rsidRPr="00C70D59">
        <w:rPr>
          <w:rFonts w:ascii="Sylfaen" w:hAnsi="Sylfaen" w:cs="Segoe UI"/>
          <w:sz w:val="24"/>
          <w:szCs w:val="24"/>
        </w:rPr>
        <w:t xml:space="preserve">When submitting a bid, </w:t>
      </w:r>
      <w:r w:rsidR="007A6CB5">
        <w:rPr>
          <w:rFonts w:ascii="Sylfaen" w:hAnsi="Sylfaen" w:cs="Segoe UI"/>
          <w:sz w:val="24"/>
          <w:szCs w:val="24"/>
        </w:rPr>
        <w:t>a bidder</w:t>
      </w:r>
      <w:r w:rsidR="00DF6F6D" w:rsidRPr="00C70D59">
        <w:rPr>
          <w:rFonts w:ascii="Sylfaen" w:hAnsi="Sylfaen" w:cs="Segoe UI"/>
          <w:sz w:val="24"/>
          <w:szCs w:val="24"/>
        </w:rPr>
        <w:t xml:space="preserve"> shall not be:  </w:t>
      </w:r>
      <w:r w:rsidRPr="00C70D59">
        <w:rPr>
          <w:rFonts w:ascii="Sylfaen" w:hAnsi="Sylfaen" w:cs="Segoe UI"/>
          <w:sz w:val="24"/>
          <w:szCs w:val="24"/>
        </w:rPr>
        <w:t xml:space="preserve"> </w:t>
      </w:r>
    </w:p>
    <w:p w14:paraId="67768656" w14:textId="77777777" w:rsidR="00393CD4" w:rsidRPr="00C70D59" w:rsidRDefault="00393CD4" w:rsidP="00393CD4">
      <w:pPr>
        <w:pStyle w:val="ListParagraph"/>
        <w:numPr>
          <w:ilvl w:val="0"/>
          <w:numId w:val="12"/>
        </w:numPr>
        <w:tabs>
          <w:tab w:val="left" w:pos="426"/>
        </w:tabs>
        <w:spacing w:before="120" w:line="240" w:lineRule="auto"/>
        <w:jc w:val="both"/>
        <w:rPr>
          <w:rFonts w:ascii="Sylfaen" w:hAnsi="Sylfaen" w:cs="Segoe UI"/>
          <w:sz w:val="24"/>
          <w:szCs w:val="24"/>
        </w:rPr>
      </w:pPr>
      <w:r w:rsidRPr="00C70D59">
        <w:rPr>
          <w:rFonts w:ascii="Sylfaen" w:hAnsi="Sylfaen" w:cs="Segoe UI"/>
          <w:sz w:val="24"/>
          <w:szCs w:val="24"/>
        </w:rPr>
        <w:t xml:space="preserve">in the process of filing for bankruptcy </w:t>
      </w:r>
    </w:p>
    <w:p w14:paraId="490C6EE7" w14:textId="77777777" w:rsidR="00DF6F6D" w:rsidRPr="00C70D59" w:rsidRDefault="00DF6F6D" w:rsidP="00393CD4">
      <w:pPr>
        <w:pStyle w:val="ListParagraph"/>
        <w:numPr>
          <w:ilvl w:val="0"/>
          <w:numId w:val="12"/>
        </w:numPr>
        <w:tabs>
          <w:tab w:val="left" w:pos="426"/>
        </w:tabs>
        <w:spacing w:before="120" w:line="240" w:lineRule="auto"/>
        <w:jc w:val="both"/>
        <w:rPr>
          <w:rFonts w:ascii="Sylfaen" w:hAnsi="Sylfaen" w:cs="Segoe UI"/>
          <w:sz w:val="24"/>
          <w:szCs w:val="24"/>
        </w:rPr>
      </w:pPr>
      <w:r w:rsidRPr="00C70D59">
        <w:rPr>
          <w:rFonts w:ascii="Sylfaen" w:hAnsi="Sylfaen" w:cs="Segoe UI"/>
          <w:sz w:val="24"/>
          <w:szCs w:val="24"/>
        </w:rPr>
        <w:t xml:space="preserve">in the process of liquidation </w:t>
      </w:r>
    </w:p>
    <w:p w14:paraId="7D076FB4" w14:textId="77777777" w:rsidR="008B20CE" w:rsidRPr="00C70D59" w:rsidRDefault="00393CD4" w:rsidP="00393CD4">
      <w:pPr>
        <w:pStyle w:val="ListParagraph"/>
        <w:numPr>
          <w:ilvl w:val="0"/>
          <w:numId w:val="12"/>
        </w:numPr>
        <w:tabs>
          <w:tab w:val="left" w:pos="426"/>
        </w:tabs>
        <w:spacing w:before="120" w:line="240" w:lineRule="auto"/>
        <w:jc w:val="both"/>
        <w:rPr>
          <w:rFonts w:ascii="Sylfaen" w:hAnsi="Sylfaen" w:cs="Segoe UI"/>
          <w:sz w:val="24"/>
          <w:szCs w:val="24"/>
        </w:rPr>
      </w:pPr>
      <w:r w:rsidRPr="00C70D59">
        <w:rPr>
          <w:rFonts w:ascii="Sylfaen" w:hAnsi="Sylfaen" w:cs="Segoe UI"/>
          <w:sz w:val="24"/>
          <w:szCs w:val="24"/>
        </w:rPr>
        <w:t xml:space="preserve">in conditions of suspended business activity. </w:t>
      </w:r>
    </w:p>
    <w:p w14:paraId="215539CA" w14:textId="77777777" w:rsidR="008B20CE" w:rsidRPr="00C70D59" w:rsidRDefault="008B20CE" w:rsidP="008B20CE">
      <w:pPr>
        <w:pStyle w:val="ListParagraph"/>
        <w:tabs>
          <w:tab w:val="left" w:pos="426"/>
        </w:tabs>
        <w:spacing w:before="120" w:line="240" w:lineRule="auto"/>
        <w:ind w:left="1181"/>
        <w:jc w:val="both"/>
        <w:rPr>
          <w:rFonts w:ascii="Sylfaen" w:hAnsi="Sylfaen" w:cs="Segoe UI"/>
          <w:sz w:val="24"/>
          <w:szCs w:val="24"/>
        </w:rPr>
      </w:pPr>
    </w:p>
    <w:p w14:paraId="5D96B55A" w14:textId="77777777" w:rsidR="00DF6F6D" w:rsidRPr="007A6CB5" w:rsidRDefault="00C3487B" w:rsidP="007A6CB5">
      <w:pPr>
        <w:ind w:left="720"/>
        <w:rPr>
          <w:rFonts w:ascii="Sylfaen" w:hAnsi="Sylfaen" w:cs="Segoe UI"/>
          <w:sz w:val="24"/>
          <w:szCs w:val="24"/>
        </w:rPr>
      </w:pPr>
      <w:r>
        <w:rPr>
          <w:rFonts w:ascii="Sylfaen" w:hAnsi="Sylfaen" w:cs="Segoe UI"/>
          <w:sz w:val="24"/>
          <w:szCs w:val="24"/>
        </w:rPr>
        <w:t>1.11</w:t>
      </w:r>
      <w:r w:rsidR="007A6CB5">
        <w:rPr>
          <w:rFonts w:ascii="Sylfaen" w:hAnsi="Sylfaen" w:cs="Segoe UI"/>
          <w:sz w:val="24"/>
          <w:szCs w:val="24"/>
        </w:rPr>
        <w:t>.2 Cost estimation</w:t>
      </w:r>
      <w:r w:rsidR="00DF6F6D" w:rsidRPr="007A6CB5">
        <w:rPr>
          <w:rFonts w:ascii="Sylfaen" w:hAnsi="Sylfaen" w:cs="Segoe UI"/>
          <w:sz w:val="24"/>
          <w:szCs w:val="24"/>
        </w:rPr>
        <w:t xml:space="preserve"> shall be made in Georgian national currency (GEL)</w:t>
      </w:r>
      <w:r w:rsidR="00467A16">
        <w:rPr>
          <w:rFonts w:ascii="Sylfaen" w:hAnsi="Sylfaen" w:cs="Segoe UI"/>
          <w:sz w:val="24"/>
          <w:szCs w:val="24"/>
        </w:rPr>
        <w:t>, for international companies in EUR</w:t>
      </w:r>
      <w:r w:rsidR="00DF6F6D" w:rsidRPr="007A6CB5">
        <w:rPr>
          <w:rFonts w:ascii="Sylfaen" w:hAnsi="Sylfaen" w:cs="Segoe UI"/>
          <w:sz w:val="24"/>
          <w:szCs w:val="24"/>
        </w:rPr>
        <w:t xml:space="preserve">. </w:t>
      </w:r>
    </w:p>
    <w:p w14:paraId="79B815A8" w14:textId="77777777" w:rsidR="008B20CE" w:rsidRPr="007A6CB5" w:rsidRDefault="00C3487B" w:rsidP="007A6CB5">
      <w:pPr>
        <w:spacing w:line="240" w:lineRule="auto"/>
        <w:ind w:left="720"/>
        <w:jc w:val="both"/>
        <w:rPr>
          <w:rFonts w:ascii="Sylfaen" w:hAnsi="Sylfaen" w:cs="Segoe UI"/>
          <w:sz w:val="24"/>
          <w:szCs w:val="24"/>
        </w:rPr>
      </w:pPr>
      <w:r>
        <w:rPr>
          <w:rFonts w:ascii="Sylfaen" w:hAnsi="Sylfaen" w:cs="Segoe UI"/>
          <w:sz w:val="24"/>
          <w:szCs w:val="24"/>
        </w:rPr>
        <w:t>1.11</w:t>
      </w:r>
      <w:r w:rsidR="007A6CB5">
        <w:rPr>
          <w:rFonts w:ascii="Sylfaen" w:hAnsi="Sylfaen" w:cs="Segoe UI"/>
          <w:sz w:val="24"/>
          <w:szCs w:val="24"/>
        </w:rPr>
        <w:t xml:space="preserve">.3 </w:t>
      </w:r>
      <w:r w:rsidR="00DF6F6D" w:rsidRPr="007A6CB5">
        <w:rPr>
          <w:rFonts w:ascii="Sylfaen" w:hAnsi="Sylfaen" w:cs="Segoe UI"/>
          <w:sz w:val="24"/>
          <w:szCs w:val="24"/>
        </w:rPr>
        <w:t xml:space="preserve">Offer of the </w:t>
      </w:r>
      <w:r w:rsidR="007A6CB5" w:rsidRPr="007A6CB5">
        <w:rPr>
          <w:rFonts w:ascii="Sylfaen" w:hAnsi="Sylfaen" w:cs="Segoe UI"/>
          <w:sz w:val="24"/>
          <w:szCs w:val="24"/>
        </w:rPr>
        <w:t>bidder</w:t>
      </w:r>
      <w:r w:rsidR="00DF6F6D" w:rsidRPr="007A6CB5">
        <w:rPr>
          <w:rFonts w:ascii="Sylfaen" w:hAnsi="Sylfaen" w:cs="Segoe UI"/>
          <w:sz w:val="24"/>
          <w:szCs w:val="24"/>
        </w:rPr>
        <w:t xml:space="preserve"> shall be valid for 30 (thirty) calendar days from the date of its submission</w:t>
      </w:r>
      <w:r w:rsidR="008B20CE" w:rsidRPr="007A6CB5">
        <w:rPr>
          <w:rFonts w:ascii="Sylfaen" w:hAnsi="Sylfaen" w:cs="Segoe UI"/>
          <w:sz w:val="24"/>
          <w:szCs w:val="24"/>
        </w:rPr>
        <w:t>.</w:t>
      </w:r>
    </w:p>
    <w:p w14:paraId="2623D7AD" w14:textId="77777777" w:rsidR="008B20CE" w:rsidRDefault="00C3487B" w:rsidP="007A6CB5">
      <w:pPr>
        <w:spacing w:line="240" w:lineRule="auto"/>
        <w:ind w:left="720"/>
        <w:jc w:val="both"/>
        <w:rPr>
          <w:rFonts w:ascii="Sylfaen" w:hAnsi="Sylfaen" w:cs="Segoe UI"/>
          <w:sz w:val="24"/>
          <w:szCs w:val="24"/>
        </w:rPr>
      </w:pPr>
      <w:r>
        <w:rPr>
          <w:rFonts w:ascii="Sylfaen" w:hAnsi="Sylfaen" w:cs="Segoe UI"/>
          <w:sz w:val="24"/>
          <w:szCs w:val="24"/>
        </w:rPr>
        <w:lastRenderedPageBreak/>
        <w:t>1.11</w:t>
      </w:r>
      <w:r w:rsidR="007A6CB5">
        <w:rPr>
          <w:rFonts w:ascii="Sylfaen" w:hAnsi="Sylfaen" w:cs="Segoe UI"/>
          <w:sz w:val="24"/>
          <w:szCs w:val="24"/>
        </w:rPr>
        <w:t xml:space="preserve">.4 </w:t>
      </w:r>
      <w:r w:rsidR="00DF6F6D" w:rsidRPr="007A6CB5">
        <w:rPr>
          <w:rFonts w:ascii="Sylfaen" w:hAnsi="Sylfaen" w:cs="Segoe UI"/>
          <w:sz w:val="24"/>
          <w:szCs w:val="24"/>
        </w:rPr>
        <w:t xml:space="preserve">Georgian Water and Power LLC reserves the right to determine by </w:t>
      </w:r>
      <w:r w:rsidR="00906AB0" w:rsidRPr="007A6CB5">
        <w:rPr>
          <w:rFonts w:ascii="Sylfaen" w:hAnsi="Sylfaen" w:cs="Segoe UI"/>
          <w:sz w:val="24"/>
          <w:szCs w:val="24"/>
        </w:rPr>
        <w:t>itself the</w:t>
      </w:r>
      <w:r w:rsidR="00DF6F6D" w:rsidRPr="007A6CB5">
        <w:rPr>
          <w:rFonts w:ascii="Sylfaen" w:hAnsi="Sylfaen" w:cs="Segoe UI"/>
          <w:sz w:val="24"/>
          <w:szCs w:val="24"/>
        </w:rPr>
        <w:t xml:space="preserve"> </w:t>
      </w:r>
      <w:r w:rsidR="00906AB0" w:rsidRPr="007A6CB5">
        <w:rPr>
          <w:rFonts w:ascii="Sylfaen" w:hAnsi="Sylfaen" w:cs="Segoe UI"/>
          <w:sz w:val="24"/>
          <w:szCs w:val="24"/>
        </w:rPr>
        <w:t>tender completion</w:t>
      </w:r>
      <w:r w:rsidR="00DF6F6D" w:rsidRPr="007A6CB5">
        <w:rPr>
          <w:rFonts w:ascii="Sylfaen" w:hAnsi="Sylfaen" w:cs="Segoe UI"/>
          <w:sz w:val="24"/>
          <w:szCs w:val="24"/>
        </w:rPr>
        <w:t xml:space="preserve"> </w:t>
      </w:r>
      <w:r w:rsidR="007A6CB5" w:rsidRPr="007A6CB5">
        <w:rPr>
          <w:rFonts w:ascii="Sylfaen" w:hAnsi="Sylfaen" w:cs="Segoe UI"/>
          <w:sz w:val="24"/>
          <w:szCs w:val="24"/>
        </w:rPr>
        <w:t>time</w:t>
      </w:r>
      <w:r w:rsidR="00DF6F6D" w:rsidRPr="007A6CB5">
        <w:rPr>
          <w:rFonts w:ascii="Sylfaen" w:hAnsi="Sylfaen" w:cs="Segoe UI"/>
          <w:sz w:val="24"/>
          <w:szCs w:val="24"/>
        </w:rPr>
        <w:t>, to change the tender terms under the notification timely given to the bidde</w:t>
      </w:r>
      <w:r w:rsidR="007A6CB5">
        <w:rPr>
          <w:rFonts w:ascii="Sylfaen" w:hAnsi="Sylfaen" w:cs="Segoe UI"/>
          <w:sz w:val="24"/>
          <w:szCs w:val="24"/>
        </w:rPr>
        <w:t xml:space="preserve">rs, or to terminate the tender </w:t>
      </w:r>
      <w:r w:rsidR="00DF6F6D" w:rsidRPr="007A6CB5">
        <w:rPr>
          <w:rFonts w:ascii="Sylfaen" w:hAnsi="Sylfaen" w:cs="Segoe UI"/>
          <w:sz w:val="24"/>
          <w:szCs w:val="24"/>
        </w:rPr>
        <w:t xml:space="preserve">at </w:t>
      </w:r>
      <w:r w:rsidR="00906AB0" w:rsidRPr="007A6CB5">
        <w:rPr>
          <w:rFonts w:ascii="Sylfaen" w:hAnsi="Sylfaen" w:cs="Segoe UI"/>
          <w:sz w:val="24"/>
          <w:szCs w:val="24"/>
        </w:rPr>
        <w:t>any stage</w:t>
      </w:r>
      <w:r w:rsidR="00DF6F6D" w:rsidRPr="007A6CB5">
        <w:rPr>
          <w:rFonts w:ascii="Sylfaen" w:hAnsi="Sylfaen" w:cs="Segoe UI"/>
          <w:sz w:val="24"/>
          <w:szCs w:val="24"/>
        </w:rPr>
        <w:t xml:space="preserve"> of its progress.</w:t>
      </w:r>
    </w:p>
    <w:p w14:paraId="4815D540" w14:textId="77777777" w:rsidR="00D6547B" w:rsidRPr="00D6547B" w:rsidRDefault="00C3487B" w:rsidP="00D6547B">
      <w:pPr>
        <w:spacing w:line="240" w:lineRule="auto"/>
        <w:ind w:left="720"/>
        <w:jc w:val="both"/>
        <w:rPr>
          <w:rFonts w:ascii="Sylfaen" w:hAnsi="Sylfaen" w:cs="Segoe UI"/>
          <w:sz w:val="24"/>
          <w:szCs w:val="24"/>
        </w:rPr>
      </w:pPr>
      <w:r>
        <w:rPr>
          <w:rFonts w:ascii="Sylfaen" w:hAnsi="Sylfaen" w:cs="Segoe UI"/>
          <w:sz w:val="24"/>
          <w:szCs w:val="24"/>
        </w:rPr>
        <w:t>1.11</w:t>
      </w:r>
      <w:r w:rsidR="00D6547B">
        <w:rPr>
          <w:rFonts w:ascii="Sylfaen" w:hAnsi="Sylfaen" w:cs="Segoe UI"/>
          <w:sz w:val="24"/>
          <w:szCs w:val="24"/>
        </w:rPr>
        <w:t xml:space="preserve">.5 </w:t>
      </w:r>
      <w:r w:rsidR="00D6547B" w:rsidRPr="00D6547B">
        <w:rPr>
          <w:rFonts w:ascii="Sylfaen" w:hAnsi="Sylfaen" w:cs="Segoe UI"/>
          <w:sz w:val="24"/>
          <w:szCs w:val="24"/>
        </w:rPr>
        <w:t>If the bidder is a foreign enterprise that is not registered in Georgia, bidder can send the bid via e-mail, which is indicated in the contact information of this tender documentation.</w:t>
      </w:r>
    </w:p>
    <w:p w14:paraId="08A2C415" w14:textId="433A6114" w:rsidR="00D6547B" w:rsidRPr="006D5CC1" w:rsidRDefault="00C3487B" w:rsidP="00D6547B">
      <w:pPr>
        <w:spacing w:line="240" w:lineRule="auto"/>
        <w:ind w:left="720"/>
        <w:jc w:val="both"/>
        <w:rPr>
          <w:rFonts w:ascii="Sylfaen" w:hAnsi="Sylfaen" w:cs="Segoe UI"/>
          <w:b/>
          <w:sz w:val="24"/>
          <w:szCs w:val="24"/>
        </w:rPr>
      </w:pPr>
      <w:r>
        <w:rPr>
          <w:rFonts w:ascii="Sylfaen" w:hAnsi="Sylfaen" w:cs="Segoe UI"/>
          <w:sz w:val="24"/>
          <w:szCs w:val="24"/>
        </w:rPr>
        <w:t>1.11</w:t>
      </w:r>
      <w:r w:rsidR="00D6547B">
        <w:rPr>
          <w:rFonts w:ascii="Sylfaen" w:hAnsi="Sylfaen" w:cs="Segoe UI"/>
          <w:sz w:val="24"/>
          <w:szCs w:val="24"/>
        </w:rPr>
        <w:t xml:space="preserve">.6 </w:t>
      </w:r>
      <w:r w:rsidR="00D6547B" w:rsidRPr="00D6547B">
        <w:rPr>
          <w:rFonts w:ascii="Sylfaen" w:hAnsi="Sylfaen" w:cs="Segoe UI"/>
          <w:sz w:val="24"/>
          <w:szCs w:val="24"/>
        </w:rPr>
        <w:t xml:space="preserve">Also, if some technical problem will arise, during bid submission on tender site, the bidder can send a proposal on the e-mail specified in the tender documents. We would like to state that the proposal must be submitted by e-mail no later than </w:t>
      </w:r>
      <w:r w:rsidR="00CA543C">
        <w:rPr>
          <w:rFonts w:ascii="Sylfaen" w:hAnsi="Sylfaen" w:cs="Segoe UI"/>
          <w:b/>
          <w:sz w:val="24"/>
          <w:szCs w:val="24"/>
        </w:rPr>
        <w:t>13</w:t>
      </w:r>
      <w:r w:rsidR="00D6547B" w:rsidRPr="006D5CC1">
        <w:rPr>
          <w:rFonts w:ascii="Sylfaen" w:hAnsi="Sylfaen" w:cs="Segoe UI"/>
          <w:b/>
          <w:sz w:val="24"/>
          <w:szCs w:val="24"/>
        </w:rPr>
        <w:t xml:space="preserve">:00 on </w:t>
      </w:r>
      <w:r w:rsidR="00CA543C">
        <w:rPr>
          <w:rFonts w:ascii="Sylfaen" w:hAnsi="Sylfaen" w:cs="Segoe UI"/>
          <w:b/>
          <w:sz w:val="24"/>
          <w:szCs w:val="24"/>
        </w:rPr>
        <w:t>September</w:t>
      </w:r>
      <w:r w:rsidR="00467A16" w:rsidRPr="006D5CC1">
        <w:rPr>
          <w:rFonts w:ascii="Sylfaen" w:hAnsi="Sylfaen" w:cs="Segoe UI"/>
          <w:b/>
          <w:sz w:val="24"/>
          <w:szCs w:val="24"/>
        </w:rPr>
        <w:t xml:space="preserve"> </w:t>
      </w:r>
      <w:r w:rsidR="00CA543C">
        <w:rPr>
          <w:rFonts w:ascii="Sylfaen" w:hAnsi="Sylfaen" w:cs="Segoe UI"/>
          <w:b/>
          <w:sz w:val="24"/>
          <w:szCs w:val="24"/>
        </w:rPr>
        <w:t>1</w:t>
      </w:r>
      <w:r w:rsidR="007D3BFE">
        <w:rPr>
          <w:rFonts w:ascii="Sylfaen" w:hAnsi="Sylfaen" w:cs="Segoe UI"/>
          <w:b/>
          <w:sz w:val="24"/>
          <w:szCs w:val="24"/>
          <w:lang w:val="ka-GE"/>
        </w:rPr>
        <w:t>9</w:t>
      </w:r>
      <w:r w:rsidR="00D6547B" w:rsidRPr="006D5CC1">
        <w:rPr>
          <w:rFonts w:ascii="Sylfaen" w:hAnsi="Sylfaen" w:cs="Segoe UI"/>
          <w:b/>
          <w:sz w:val="24"/>
          <w:szCs w:val="24"/>
        </w:rPr>
        <w:t>, 202</w:t>
      </w:r>
      <w:r w:rsidR="003770DC" w:rsidRPr="006D5CC1">
        <w:rPr>
          <w:rFonts w:ascii="Sylfaen" w:hAnsi="Sylfaen" w:cs="Segoe UI"/>
          <w:b/>
          <w:sz w:val="24"/>
          <w:szCs w:val="24"/>
        </w:rPr>
        <w:t>4</w:t>
      </w:r>
      <w:r w:rsidR="00D6547B" w:rsidRPr="006D5CC1">
        <w:rPr>
          <w:rFonts w:ascii="Sylfaen" w:hAnsi="Sylfaen" w:cs="Segoe UI"/>
          <w:b/>
          <w:sz w:val="24"/>
          <w:szCs w:val="24"/>
        </w:rPr>
        <w:t>.</w:t>
      </w:r>
    </w:p>
    <w:p w14:paraId="67490636" w14:textId="77777777" w:rsidR="00DF6F6D" w:rsidRPr="00C70D59" w:rsidRDefault="00DF6F6D" w:rsidP="00DF6F6D">
      <w:pPr>
        <w:spacing w:line="240" w:lineRule="auto"/>
        <w:ind w:firstLine="432"/>
        <w:jc w:val="both"/>
        <w:rPr>
          <w:rFonts w:ascii="Sylfaen" w:hAnsi="Sylfaen"/>
          <w:sz w:val="24"/>
          <w:szCs w:val="24"/>
        </w:rPr>
      </w:pPr>
      <w:r w:rsidRPr="00C70D59">
        <w:rPr>
          <w:rFonts w:ascii="Sylfaen" w:hAnsi="Sylfaen"/>
          <w:sz w:val="24"/>
          <w:szCs w:val="24"/>
        </w:rPr>
        <w:t xml:space="preserve">Georgian Water and Power </w:t>
      </w:r>
      <w:r w:rsidR="00906AB0" w:rsidRPr="00C70D59">
        <w:rPr>
          <w:rFonts w:ascii="Sylfaen" w:hAnsi="Sylfaen"/>
          <w:sz w:val="24"/>
          <w:szCs w:val="24"/>
        </w:rPr>
        <w:t>LLC will</w:t>
      </w:r>
      <w:r w:rsidRPr="00C70D59">
        <w:rPr>
          <w:rFonts w:ascii="Sylfaen" w:hAnsi="Sylfaen"/>
          <w:sz w:val="24"/>
          <w:szCs w:val="24"/>
        </w:rPr>
        <w:t xml:space="preserve"> identify the winner through the tender commission and inform all participating companies thereof.  Georgian Water and Power LLC is not obliged to give a verbal or wri</w:t>
      </w:r>
      <w:r w:rsidR="007A6CB5">
        <w:rPr>
          <w:rFonts w:ascii="Sylfaen" w:hAnsi="Sylfaen"/>
          <w:sz w:val="24"/>
          <w:szCs w:val="24"/>
        </w:rPr>
        <w:t xml:space="preserve">tten explanation to any bidder </w:t>
      </w:r>
      <w:r w:rsidRPr="00C70D59">
        <w:rPr>
          <w:rFonts w:ascii="Sylfaen" w:hAnsi="Sylfaen"/>
          <w:sz w:val="24"/>
          <w:szCs w:val="24"/>
        </w:rPr>
        <w:t xml:space="preserve">on any decision made </w:t>
      </w:r>
      <w:r w:rsidR="007A6CB5">
        <w:rPr>
          <w:rFonts w:ascii="Sylfaen" w:hAnsi="Sylfaen"/>
          <w:sz w:val="24"/>
          <w:szCs w:val="24"/>
        </w:rPr>
        <w:t>regarding</w:t>
      </w:r>
      <w:r w:rsidRPr="00C70D59">
        <w:rPr>
          <w:rFonts w:ascii="Sylfaen" w:hAnsi="Sylfaen"/>
          <w:sz w:val="24"/>
          <w:szCs w:val="24"/>
        </w:rPr>
        <w:t xml:space="preserve"> to the tender. </w:t>
      </w:r>
    </w:p>
    <w:p w14:paraId="77802260" w14:textId="77777777" w:rsidR="008B20CE" w:rsidRPr="00C70D59" w:rsidRDefault="00DF6F6D" w:rsidP="00DF6F6D">
      <w:pPr>
        <w:spacing w:line="240" w:lineRule="auto"/>
        <w:ind w:firstLine="432"/>
        <w:jc w:val="both"/>
        <w:rPr>
          <w:rFonts w:ascii="Sylfaen" w:hAnsi="Sylfaen" w:cs="Segoe UI"/>
          <w:sz w:val="24"/>
          <w:szCs w:val="24"/>
        </w:rPr>
      </w:pPr>
      <w:r w:rsidRPr="00C70D59">
        <w:rPr>
          <w:rFonts w:ascii="Sylfaen" w:hAnsi="Sylfaen"/>
          <w:sz w:val="24"/>
          <w:szCs w:val="24"/>
        </w:rPr>
        <w:t xml:space="preserve">Georgian Water and Power LLC reserves the right to verify any information received from the bidders as well as to </w:t>
      </w:r>
      <w:r w:rsidR="007A6CB5">
        <w:rPr>
          <w:rFonts w:ascii="Sylfaen" w:hAnsi="Sylfaen"/>
          <w:sz w:val="24"/>
          <w:szCs w:val="24"/>
        </w:rPr>
        <w:t>obtain</w:t>
      </w:r>
      <w:r w:rsidRPr="00C70D59">
        <w:rPr>
          <w:rFonts w:ascii="Sylfaen" w:hAnsi="Sylfaen"/>
          <w:sz w:val="24"/>
          <w:szCs w:val="24"/>
        </w:rPr>
        <w:t xml:space="preserve"> information about the company or its activities. If the information provided by a bidder is not true or false, the </w:t>
      </w:r>
      <w:r w:rsidR="00906AB0" w:rsidRPr="00C70D59">
        <w:rPr>
          <w:rFonts w:ascii="Sylfaen" w:hAnsi="Sylfaen"/>
          <w:sz w:val="24"/>
          <w:szCs w:val="24"/>
        </w:rPr>
        <w:t>bidder will</w:t>
      </w:r>
      <w:r w:rsidRPr="00C70D59">
        <w:rPr>
          <w:rFonts w:ascii="Sylfaen" w:hAnsi="Sylfaen"/>
          <w:sz w:val="24"/>
          <w:szCs w:val="24"/>
        </w:rPr>
        <w:t xml:space="preserve"> be disqualified.  </w:t>
      </w:r>
    </w:p>
    <w:p w14:paraId="09B3B823" w14:textId="77777777" w:rsidR="008B20CE" w:rsidRPr="00C70D59" w:rsidRDefault="00906AB0" w:rsidP="008B20CE">
      <w:pPr>
        <w:spacing w:line="240" w:lineRule="auto"/>
        <w:ind w:firstLine="432"/>
        <w:jc w:val="both"/>
        <w:rPr>
          <w:rFonts w:ascii="Sylfaen" w:hAnsi="Sylfaen" w:cs="Segoe UI"/>
          <w:sz w:val="24"/>
          <w:szCs w:val="24"/>
        </w:rPr>
      </w:pPr>
      <w:r w:rsidRPr="00C70D59">
        <w:rPr>
          <w:rFonts w:ascii="Sylfaen" w:hAnsi="Sylfaen"/>
          <w:sz w:val="24"/>
          <w:szCs w:val="24"/>
        </w:rPr>
        <w:t>Please, note</w:t>
      </w:r>
      <w:r w:rsidR="00DF6F6D" w:rsidRPr="00C70D59">
        <w:rPr>
          <w:rFonts w:ascii="Sylfaen" w:hAnsi="Sylfaen"/>
          <w:sz w:val="24"/>
          <w:szCs w:val="24"/>
        </w:rPr>
        <w:t xml:space="preserve"> that Georgian Water and Power LLC will not accept oral </w:t>
      </w:r>
      <w:r w:rsidR="007A6CB5">
        <w:rPr>
          <w:rFonts w:ascii="Sylfaen" w:hAnsi="Sylfaen"/>
          <w:sz w:val="24"/>
          <w:szCs w:val="24"/>
        </w:rPr>
        <w:t>request</w:t>
      </w:r>
      <w:r w:rsidR="00DF6F6D" w:rsidRPr="00C70D59">
        <w:rPr>
          <w:rFonts w:ascii="Sylfaen" w:hAnsi="Sylfaen"/>
          <w:sz w:val="24"/>
          <w:szCs w:val="24"/>
        </w:rPr>
        <w:t xml:space="preserve"> </w:t>
      </w:r>
      <w:r w:rsidR="007A6CB5">
        <w:rPr>
          <w:rFonts w:ascii="Sylfaen" w:hAnsi="Sylfaen"/>
          <w:sz w:val="24"/>
          <w:szCs w:val="24"/>
        </w:rPr>
        <w:t>for</w:t>
      </w:r>
      <w:r w:rsidR="00DF6F6D" w:rsidRPr="00C70D59">
        <w:rPr>
          <w:rFonts w:ascii="Sylfaen" w:hAnsi="Sylfaen"/>
          <w:sz w:val="24"/>
          <w:szCs w:val="24"/>
        </w:rPr>
        <w:t xml:space="preserve"> additional information. Only phone inquiries will be accepted. </w:t>
      </w:r>
    </w:p>
    <w:p w14:paraId="4EABC28C" w14:textId="77777777" w:rsidR="00DF6F6D" w:rsidRDefault="00DF6F6D" w:rsidP="00DF6F6D">
      <w:pPr>
        <w:spacing w:after="0" w:line="360" w:lineRule="auto"/>
        <w:ind w:left="360"/>
        <w:jc w:val="both"/>
        <w:rPr>
          <w:rFonts w:ascii="Sylfaen" w:hAnsi="Sylfaen"/>
          <w:b/>
          <w:i/>
          <w:sz w:val="24"/>
          <w:szCs w:val="24"/>
        </w:rPr>
      </w:pPr>
      <w:r w:rsidRPr="00C70D59">
        <w:rPr>
          <w:rFonts w:ascii="Sylfaen" w:hAnsi="Sylfaen"/>
          <w:b/>
          <w:i/>
          <w:sz w:val="24"/>
          <w:szCs w:val="24"/>
        </w:rPr>
        <w:t>Note: Any other information obtained in any other way will not be considered as official and does not generate any obligation from Georgian Water and Power LLC.</w:t>
      </w:r>
    </w:p>
    <w:p w14:paraId="2E5358AA" w14:textId="77777777" w:rsidR="00955D84" w:rsidRPr="00C70D59" w:rsidRDefault="00955D84" w:rsidP="00DF6F6D">
      <w:pPr>
        <w:spacing w:after="0" w:line="360" w:lineRule="auto"/>
        <w:ind w:left="360"/>
        <w:jc w:val="both"/>
        <w:rPr>
          <w:rFonts w:ascii="Sylfaen" w:hAnsi="Sylfaen"/>
          <w:b/>
          <w:i/>
          <w:sz w:val="24"/>
          <w:szCs w:val="24"/>
        </w:rPr>
      </w:pPr>
    </w:p>
    <w:p w14:paraId="4E7D4980" w14:textId="77777777" w:rsidR="00DF6F6D" w:rsidRPr="007A6CB5" w:rsidRDefault="00C3487B" w:rsidP="007A6CB5">
      <w:pPr>
        <w:spacing w:after="0" w:line="360" w:lineRule="auto"/>
        <w:ind w:firstLine="360"/>
        <w:jc w:val="both"/>
        <w:rPr>
          <w:rFonts w:ascii="Sylfaen" w:hAnsi="Sylfaen"/>
          <w:b/>
          <w:sz w:val="24"/>
          <w:szCs w:val="24"/>
        </w:rPr>
      </w:pPr>
      <w:r>
        <w:rPr>
          <w:rFonts w:ascii="Sylfaen" w:hAnsi="Sylfaen" w:cs="Sylfaen"/>
          <w:b/>
          <w:sz w:val="24"/>
          <w:szCs w:val="24"/>
        </w:rPr>
        <w:t>1.12</w:t>
      </w:r>
      <w:r w:rsidR="007A6CB5">
        <w:rPr>
          <w:rFonts w:ascii="Sylfaen" w:hAnsi="Sylfaen" w:cs="Sylfaen"/>
          <w:b/>
          <w:sz w:val="24"/>
          <w:szCs w:val="24"/>
        </w:rPr>
        <w:t xml:space="preserve"> </w:t>
      </w:r>
      <w:r w:rsidR="00DF6F6D" w:rsidRPr="007A6CB5">
        <w:rPr>
          <w:rFonts w:ascii="Sylfaen" w:hAnsi="Sylfaen" w:cs="Sylfaen"/>
          <w:b/>
          <w:sz w:val="24"/>
          <w:szCs w:val="24"/>
        </w:rPr>
        <w:t>Information for participation in electronic tender:</w:t>
      </w:r>
    </w:p>
    <w:p w14:paraId="377981E0" w14:textId="77777777" w:rsidR="00DF6F6D" w:rsidRPr="00C70D59" w:rsidRDefault="00906AB0" w:rsidP="00DF6F6D">
      <w:pPr>
        <w:spacing w:line="240" w:lineRule="auto"/>
        <w:ind w:left="360"/>
        <w:jc w:val="both"/>
        <w:rPr>
          <w:rFonts w:ascii="Sylfaen" w:hAnsi="Sylfaen"/>
          <w:b/>
          <w:sz w:val="24"/>
          <w:szCs w:val="24"/>
        </w:rPr>
      </w:pPr>
      <w:r w:rsidRPr="00C70D59">
        <w:rPr>
          <w:rFonts w:ascii="Sylfaen" w:hAnsi="Sylfaen" w:cs="Segoe UI"/>
          <w:sz w:val="24"/>
          <w:szCs w:val="24"/>
        </w:rPr>
        <w:t>1</w:t>
      </w:r>
      <w:r w:rsidR="00C3487B">
        <w:rPr>
          <w:rFonts w:ascii="Sylfaen" w:hAnsi="Sylfaen" w:cs="Segoe UI"/>
          <w:sz w:val="24"/>
          <w:szCs w:val="24"/>
        </w:rPr>
        <w:t>.12</w:t>
      </w:r>
      <w:r w:rsidRPr="00C70D59">
        <w:rPr>
          <w:rFonts w:ascii="Sylfaen" w:hAnsi="Sylfaen" w:cs="Segoe UI"/>
          <w:sz w:val="24"/>
          <w:szCs w:val="24"/>
        </w:rPr>
        <w:t>.1</w:t>
      </w:r>
      <w:r w:rsidRPr="00C70D59">
        <w:rPr>
          <w:rFonts w:ascii="Sylfaen" w:hAnsi="Sylfaen" w:cs="Segoe UI"/>
          <w:b/>
          <w:sz w:val="24"/>
          <w:szCs w:val="24"/>
        </w:rPr>
        <w:t xml:space="preserve"> </w:t>
      </w:r>
      <w:r w:rsidRPr="00906AB0">
        <w:rPr>
          <w:rFonts w:ascii="Sylfaen" w:hAnsi="Sylfaen" w:cs="Segoe UI"/>
          <w:sz w:val="24"/>
          <w:szCs w:val="24"/>
        </w:rPr>
        <w:t>Any</w:t>
      </w:r>
      <w:r w:rsidR="00DF6F6D" w:rsidRPr="00C70D59">
        <w:rPr>
          <w:rFonts w:ascii="Sylfaen" w:hAnsi="Sylfaen"/>
          <w:sz w:val="24"/>
          <w:szCs w:val="24"/>
        </w:rPr>
        <w:t xml:space="preserve"> </w:t>
      </w:r>
      <w:r w:rsidR="00DF6F6D" w:rsidRPr="00C70D59">
        <w:rPr>
          <w:rFonts w:ascii="Sylfaen" w:hAnsi="Sylfaen" w:cs="Segoe UI"/>
          <w:sz w:val="24"/>
          <w:szCs w:val="24"/>
        </w:rPr>
        <w:t>question</w:t>
      </w:r>
      <w:r w:rsidR="00DF6F6D" w:rsidRPr="00C70D59">
        <w:rPr>
          <w:rFonts w:ascii="Sylfaen" w:hAnsi="Sylfaen"/>
          <w:sz w:val="24"/>
          <w:szCs w:val="24"/>
        </w:rPr>
        <w:t xml:space="preserve"> during the electronic tender process shall be </w:t>
      </w:r>
      <w:r w:rsidR="007A6CB5">
        <w:rPr>
          <w:rFonts w:ascii="Sylfaen" w:hAnsi="Sylfaen"/>
          <w:sz w:val="24"/>
          <w:szCs w:val="24"/>
        </w:rPr>
        <w:t>made in writing and communicated through the Q&amp;A platform of tenders.ge website</w:t>
      </w:r>
      <w:r w:rsidR="00DF6F6D" w:rsidRPr="00C70D59">
        <w:rPr>
          <w:rFonts w:ascii="Sylfaen" w:hAnsi="Sylfaen"/>
          <w:sz w:val="24"/>
          <w:szCs w:val="24"/>
        </w:rPr>
        <w:t>;</w:t>
      </w:r>
    </w:p>
    <w:p w14:paraId="4B784810" w14:textId="77777777" w:rsidR="008B20CE" w:rsidRPr="00C70D59" w:rsidRDefault="00C3487B" w:rsidP="008B20CE">
      <w:pPr>
        <w:spacing w:line="240" w:lineRule="auto"/>
        <w:ind w:left="360"/>
        <w:jc w:val="both"/>
        <w:rPr>
          <w:rFonts w:ascii="Sylfaen" w:hAnsi="Sylfaen" w:cs="Segoe UI"/>
          <w:sz w:val="24"/>
          <w:szCs w:val="24"/>
        </w:rPr>
      </w:pPr>
      <w:r>
        <w:rPr>
          <w:rFonts w:ascii="Sylfaen" w:hAnsi="Sylfaen" w:cs="Segoe UI"/>
          <w:sz w:val="24"/>
          <w:szCs w:val="24"/>
        </w:rPr>
        <w:t>1.12</w:t>
      </w:r>
      <w:r w:rsidR="008B20CE" w:rsidRPr="00C70D59">
        <w:rPr>
          <w:rFonts w:ascii="Sylfaen" w:hAnsi="Sylfaen" w:cs="Segoe UI"/>
          <w:sz w:val="24"/>
          <w:szCs w:val="24"/>
        </w:rPr>
        <w:t xml:space="preserve">.2  </w:t>
      </w:r>
      <w:r w:rsidR="00DF6F6D" w:rsidRPr="00C70D59">
        <w:rPr>
          <w:rFonts w:ascii="Sylfaen" w:hAnsi="Sylfaen"/>
          <w:sz w:val="24"/>
          <w:szCs w:val="24"/>
        </w:rPr>
        <w:t xml:space="preserve">To participate in the electronic tender, the company shall be registered on </w:t>
      </w:r>
      <w:hyperlink r:id="rId9" w:history="1">
        <w:r w:rsidR="00DF6F6D" w:rsidRPr="00C70D59">
          <w:rPr>
            <w:rStyle w:val="Hyperlink"/>
            <w:rFonts w:ascii="Sylfaen" w:hAnsi="Sylfaen"/>
            <w:sz w:val="24"/>
            <w:szCs w:val="24"/>
          </w:rPr>
          <w:t>www.tenders.ge</w:t>
        </w:r>
      </w:hyperlink>
      <w:r w:rsidR="00DF6F6D" w:rsidRPr="00C70D59">
        <w:rPr>
          <w:rFonts w:ascii="Sylfaen" w:hAnsi="Sylfaen" w:cs="Segoe UI"/>
          <w:sz w:val="24"/>
          <w:szCs w:val="24"/>
        </w:rPr>
        <w:t xml:space="preserve">; </w:t>
      </w:r>
    </w:p>
    <w:p w14:paraId="607177E9" w14:textId="77777777" w:rsidR="008B20CE" w:rsidRPr="00C70D59" w:rsidRDefault="00C3487B" w:rsidP="008B20CE">
      <w:pPr>
        <w:spacing w:line="240" w:lineRule="auto"/>
        <w:ind w:left="360"/>
        <w:jc w:val="both"/>
        <w:rPr>
          <w:rFonts w:ascii="Sylfaen" w:hAnsi="Sylfaen" w:cs="Segoe UI"/>
          <w:sz w:val="24"/>
          <w:szCs w:val="24"/>
        </w:rPr>
      </w:pPr>
      <w:r>
        <w:rPr>
          <w:rFonts w:ascii="Sylfaen" w:hAnsi="Sylfaen" w:cs="Segoe UI"/>
          <w:sz w:val="24"/>
          <w:szCs w:val="24"/>
        </w:rPr>
        <w:t>1.12</w:t>
      </w:r>
      <w:r w:rsidR="008B20CE" w:rsidRPr="00C70D59">
        <w:rPr>
          <w:rFonts w:ascii="Sylfaen" w:hAnsi="Sylfaen" w:cs="Segoe UI"/>
          <w:sz w:val="24"/>
          <w:szCs w:val="24"/>
        </w:rPr>
        <w:t>.3</w:t>
      </w:r>
      <w:r w:rsidR="00DF6F6D" w:rsidRPr="00C70D59">
        <w:rPr>
          <w:rFonts w:ascii="Sylfaen" w:hAnsi="Sylfaen" w:cs="Segoe UI"/>
          <w:sz w:val="24"/>
          <w:szCs w:val="24"/>
        </w:rPr>
        <w:t xml:space="preserve"> For instruction on participation in electronic tender through</w:t>
      </w:r>
      <w:r w:rsidR="008B20CE" w:rsidRPr="00C70D59">
        <w:rPr>
          <w:rFonts w:ascii="Sylfaen" w:hAnsi="Sylfaen" w:cs="Segoe UI"/>
          <w:sz w:val="24"/>
          <w:szCs w:val="24"/>
        </w:rPr>
        <w:t xml:space="preserve"> tenders.ge</w:t>
      </w:r>
      <w:r w:rsidR="00DF6F6D" w:rsidRPr="00C70D59">
        <w:rPr>
          <w:rFonts w:ascii="Sylfaen" w:hAnsi="Sylfaen" w:cs="Segoe UI"/>
          <w:sz w:val="24"/>
          <w:szCs w:val="24"/>
        </w:rPr>
        <w:t xml:space="preserve"> please refer to Annex 4. </w:t>
      </w:r>
    </w:p>
    <w:p w14:paraId="7C120746" w14:textId="77777777" w:rsidR="008B20CE" w:rsidRDefault="008B20CE" w:rsidP="008B20CE">
      <w:pPr>
        <w:pStyle w:val="ListParagraph"/>
        <w:spacing w:after="0" w:line="360" w:lineRule="auto"/>
        <w:ind w:left="1080"/>
        <w:jc w:val="both"/>
        <w:rPr>
          <w:rFonts w:ascii="Sylfaen" w:hAnsi="Sylfaen" w:cs="Segoe UI"/>
          <w:sz w:val="24"/>
          <w:szCs w:val="24"/>
        </w:rPr>
      </w:pPr>
    </w:p>
    <w:p w14:paraId="5AADFC44" w14:textId="77777777" w:rsidR="007C738D" w:rsidRPr="00171976" w:rsidRDefault="007C738D" w:rsidP="007C738D">
      <w:pPr>
        <w:jc w:val="both"/>
        <w:rPr>
          <w:rFonts w:ascii="Sylfaen" w:hAnsi="Sylfaen"/>
          <w:color w:val="000000"/>
          <w:lang w:val="ka-GE"/>
        </w:rPr>
      </w:pPr>
      <w:r w:rsidRPr="00765D44">
        <w:rPr>
          <w:rFonts w:ascii="Sylfaen" w:hAnsi="Sylfaen"/>
          <w:b/>
          <w:iCs/>
          <w:color w:val="000000"/>
        </w:rPr>
        <w:t>Responsible</w:t>
      </w:r>
      <w:r>
        <w:rPr>
          <w:rFonts w:ascii="Sylfaen" w:hAnsi="Sylfaen"/>
          <w:b/>
          <w:iCs/>
          <w:color w:val="000000"/>
        </w:rPr>
        <w:t xml:space="preserve"> Person</w:t>
      </w:r>
      <w:r w:rsidRPr="00765D44">
        <w:rPr>
          <w:rFonts w:ascii="Sylfaen" w:hAnsi="Sylfaen"/>
          <w:iCs/>
          <w:color w:val="000000"/>
        </w:rPr>
        <w:t xml:space="preserve">: Georgian Water and Power LLC (GWP), with Company ID 203826002, for personal data protection purposes </w:t>
      </w:r>
      <w:r>
        <w:rPr>
          <w:rFonts w:ascii="Sylfaen" w:hAnsi="Sylfaen"/>
          <w:iCs/>
          <w:color w:val="000000"/>
        </w:rPr>
        <w:t xml:space="preserve">- </w:t>
      </w:r>
      <w:r w:rsidRPr="00765D44">
        <w:rPr>
          <w:rFonts w:ascii="Sylfaen" w:hAnsi="Sylfaen"/>
          <w:iCs/>
          <w:color w:val="000000"/>
        </w:rPr>
        <w:t>Personal Data Protection Officer, Head Office, 10 Medea (Mzia) Jugheli Street, Tbilisi 0179, Georgia</w:t>
      </w:r>
      <w:r>
        <w:rPr>
          <w:rFonts w:ascii="Sylfaen" w:hAnsi="Sylfaen"/>
          <w:iCs/>
          <w:color w:val="000000"/>
        </w:rPr>
        <w:t>,</w:t>
      </w:r>
      <w:r w:rsidRPr="00765D44">
        <w:rPr>
          <w:rFonts w:ascii="Sylfaen" w:hAnsi="Sylfaen"/>
          <w:iCs/>
          <w:color w:val="000000"/>
        </w:rPr>
        <w:t xml:space="preserve"> contact </w:t>
      </w:r>
      <w:r>
        <w:rPr>
          <w:rFonts w:ascii="Sylfaen" w:hAnsi="Sylfaen"/>
          <w:iCs/>
          <w:color w:val="000000"/>
        </w:rPr>
        <w:t>e-mail</w:t>
      </w:r>
      <w:r w:rsidRPr="00765D44">
        <w:rPr>
          <w:rFonts w:ascii="Sylfaen" w:hAnsi="Sylfaen"/>
          <w:iCs/>
          <w:color w:val="000000"/>
        </w:rPr>
        <w:t xml:space="preserve">: </w:t>
      </w:r>
      <w:hyperlink r:id="rId10" w:history="1">
        <w:r w:rsidRPr="00765D44">
          <w:rPr>
            <w:rStyle w:val="Hyperlink"/>
            <w:rFonts w:ascii="Sylfaen" w:hAnsi="Sylfaen"/>
            <w:iCs/>
          </w:rPr>
          <w:t>pdpo@gwp.ge</w:t>
        </w:r>
      </w:hyperlink>
      <w:r>
        <w:rPr>
          <w:rFonts w:ascii="Sylfaen" w:hAnsi="Sylfaen"/>
          <w:iCs/>
          <w:color w:val="000000"/>
          <w:lang w:val="ka-GE"/>
        </w:rPr>
        <w:t>.</w:t>
      </w:r>
      <w:r w:rsidRPr="00765D44">
        <w:rPr>
          <w:rFonts w:ascii="Sylfaen" w:hAnsi="Sylfaen"/>
          <w:iCs/>
          <w:color w:val="000000"/>
        </w:rPr>
        <w:t xml:space="preserve"> </w:t>
      </w:r>
      <w:r w:rsidRPr="00765D44">
        <w:rPr>
          <w:rFonts w:ascii="Sylfaen" w:hAnsi="Sylfaen"/>
          <w:b/>
          <w:iCs/>
          <w:color w:val="000000"/>
        </w:rPr>
        <w:t>Purpose</w:t>
      </w:r>
      <w:r>
        <w:rPr>
          <w:rFonts w:ascii="Sylfaen" w:hAnsi="Sylfaen"/>
          <w:b/>
          <w:iCs/>
          <w:color w:val="000000"/>
          <w:lang w:val="ka-GE"/>
        </w:rPr>
        <w:t xml:space="preserve"> </w:t>
      </w:r>
      <w:r>
        <w:rPr>
          <w:rFonts w:ascii="Sylfaen" w:hAnsi="Sylfaen"/>
          <w:b/>
          <w:iCs/>
          <w:color w:val="000000"/>
        </w:rPr>
        <w:t>of Data Processing</w:t>
      </w:r>
      <w:r w:rsidRPr="00765D44">
        <w:rPr>
          <w:rFonts w:ascii="Sylfaen" w:hAnsi="Sylfaen"/>
          <w:iCs/>
          <w:color w:val="000000"/>
        </w:rPr>
        <w:t xml:space="preserve">: To carry out an open-source analysis on the third party to assess the compliance risks in the potential relationship with said third party. </w:t>
      </w:r>
      <w:r w:rsidRPr="00765D44">
        <w:rPr>
          <w:rFonts w:ascii="Sylfaen" w:hAnsi="Sylfaen"/>
          <w:b/>
          <w:iCs/>
          <w:color w:val="000000"/>
        </w:rPr>
        <w:t>Legitimation</w:t>
      </w:r>
      <w:r w:rsidRPr="00765D44">
        <w:rPr>
          <w:rFonts w:ascii="Sylfaen" w:hAnsi="Sylfaen"/>
          <w:iCs/>
          <w:color w:val="000000"/>
        </w:rPr>
        <w:t xml:space="preserve">: Professional and/or commercial relationship. </w:t>
      </w:r>
      <w:r w:rsidRPr="00765D44">
        <w:rPr>
          <w:rFonts w:ascii="Sylfaen" w:hAnsi="Sylfaen"/>
          <w:b/>
          <w:iCs/>
          <w:color w:val="000000"/>
        </w:rPr>
        <w:t>Recipients</w:t>
      </w:r>
      <w:r w:rsidRPr="00765D44">
        <w:rPr>
          <w:rFonts w:ascii="Sylfaen" w:hAnsi="Sylfaen"/>
          <w:iCs/>
          <w:color w:val="000000"/>
        </w:rPr>
        <w:t>: Your data will not be transferred to any third party, except in compliance with a legal obligation</w:t>
      </w:r>
      <w:r>
        <w:rPr>
          <w:rFonts w:ascii="Sylfaen" w:hAnsi="Sylfaen"/>
          <w:iCs/>
          <w:color w:val="000000"/>
        </w:rPr>
        <w:t xml:space="preserve"> or a legal right</w:t>
      </w:r>
      <w:r w:rsidRPr="00765D44">
        <w:rPr>
          <w:rFonts w:ascii="Sylfaen" w:hAnsi="Sylfaen"/>
          <w:iCs/>
          <w:color w:val="000000"/>
        </w:rPr>
        <w:t xml:space="preserve">. </w:t>
      </w:r>
      <w:r w:rsidRPr="00765D44">
        <w:rPr>
          <w:rFonts w:ascii="Sylfaen" w:hAnsi="Sylfaen"/>
          <w:b/>
          <w:iCs/>
          <w:color w:val="000000"/>
        </w:rPr>
        <w:t>Retention</w:t>
      </w:r>
      <w:r w:rsidRPr="00765D44">
        <w:rPr>
          <w:rFonts w:ascii="Sylfaen" w:hAnsi="Sylfaen"/>
          <w:iCs/>
          <w:color w:val="000000"/>
        </w:rPr>
        <w:t xml:space="preserve">: Your </w:t>
      </w:r>
      <w:r w:rsidRPr="00765D44">
        <w:rPr>
          <w:rFonts w:ascii="Sylfaen" w:hAnsi="Sylfaen"/>
          <w:iCs/>
          <w:color w:val="000000"/>
        </w:rPr>
        <w:lastRenderedPageBreak/>
        <w:t xml:space="preserve">data will be kept for the time necessary for the analysis of the company and, for the period of contractual relationship. Once completed, your personal data will be blocked during the periods </w:t>
      </w:r>
      <w:r>
        <w:rPr>
          <w:rFonts w:ascii="Sylfaen" w:hAnsi="Sylfaen"/>
          <w:iCs/>
          <w:color w:val="000000"/>
        </w:rPr>
        <w:t xml:space="preserve">allowed </w:t>
      </w:r>
      <w:r w:rsidRPr="00765D44">
        <w:rPr>
          <w:rFonts w:ascii="Sylfaen" w:hAnsi="Sylfaen"/>
          <w:iCs/>
          <w:color w:val="000000"/>
        </w:rPr>
        <w:t xml:space="preserve">by laws. Once these periods have elapsed, they will be destroyed. </w:t>
      </w:r>
      <w:r w:rsidRPr="00765D44">
        <w:rPr>
          <w:rFonts w:ascii="Sylfaen" w:hAnsi="Sylfaen"/>
          <w:b/>
          <w:iCs/>
          <w:color w:val="000000"/>
        </w:rPr>
        <w:t>Rights</w:t>
      </w:r>
      <w:r w:rsidRPr="00765D44">
        <w:rPr>
          <w:rFonts w:ascii="Sylfaen" w:hAnsi="Sylfaen"/>
          <w:iCs/>
          <w:color w:val="000000"/>
        </w:rPr>
        <w:t xml:space="preserve">: You can exercise your rights of access, rectification, </w:t>
      </w:r>
      <w:r>
        <w:rPr>
          <w:rFonts w:ascii="Sylfaen" w:hAnsi="Sylfaen"/>
          <w:iCs/>
          <w:color w:val="000000"/>
        </w:rPr>
        <w:t xml:space="preserve">renewal, </w:t>
      </w:r>
      <w:r w:rsidRPr="00765D44">
        <w:rPr>
          <w:rFonts w:ascii="Sylfaen" w:hAnsi="Sylfaen"/>
          <w:iCs/>
          <w:color w:val="000000"/>
        </w:rPr>
        <w:t xml:space="preserve">deletion, limitation or opposition to treatment and withdraw the consent given, by writing identified with the reference "Data Protection" to: Personal Data Protection Officer, Georgian Water and Power LLC, 10 Medea (Mzia) Jugheli Street, Tbilisi 0179, Georgia or by </w:t>
      </w:r>
      <w:r>
        <w:rPr>
          <w:rFonts w:ascii="Sylfaen" w:hAnsi="Sylfaen"/>
          <w:iCs/>
          <w:color w:val="000000"/>
        </w:rPr>
        <w:t xml:space="preserve">sending an </w:t>
      </w:r>
      <w:r w:rsidRPr="00765D44">
        <w:rPr>
          <w:rFonts w:ascii="Sylfaen" w:hAnsi="Sylfaen"/>
          <w:iCs/>
          <w:color w:val="000000"/>
        </w:rPr>
        <w:t xml:space="preserve">e-mail under the same terms specified to: </w:t>
      </w:r>
      <w:hyperlink r:id="rId11" w:history="1">
        <w:r w:rsidRPr="00765D44">
          <w:rPr>
            <w:rStyle w:val="Hyperlink"/>
            <w:rFonts w:ascii="Sylfaen" w:hAnsi="Sylfaen"/>
            <w:iCs/>
          </w:rPr>
          <w:t>pdpo@gwp.ge</w:t>
        </w:r>
      </w:hyperlink>
      <w:r>
        <w:rPr>
          <w:rFonts w:ascii="Sylfaen" w:hAnsi="Sylfaen"/>
          <w:iCs/>
          <w:color w:val="000000"/>
        </w:rPr>
        <w:t>,</w:t>
      </w:r>
      <w:r w:rsidRPr="00765D44">
        <w:rPr>
          <w:rFonts w:ascii="Sylfaen" w:hAnsi="Sylfaen"/>
          <w:iCs/>
          <w:color w:val="000000"/>
        </w:rPr>
        <w:t xml:space="preserve"> in which you must specify the right you are exercising and be signed by you (either physically or electronically) or provid</w:t>
      </w:r>
      <w:r>
        <w:rPr>
          <w:rFonts w:ascii="Sylfaen" w:hAnsi="Sylfaen"/>
          <w:iCs/>
          <w:color w:val="000000"/>
        </w:rPr>
        <w:t>e</w:t>
      </w:r>
      <w:r w:rsidRPr="00765D44">
        <w:rPr>
          <w:rFonts w:ascii="Sylfaen" w:hAnsi="Sylfaen"/>
          <w:iCs/>
          <w:color w:val="000000"/>
        </w:rPr>
        <w:t xml:space="preserve"> necessary information to be able to identify you. If we are unable to identify you, we may request additional information</w:t>
      </w:r>
      <w:r>
        <w:rPr>
          <w:rFonts w:ascii="Sylfaen" w:hAnsi="Sylfaen"/>
          <w:iCs/>
          <w:color w:val="000000"/>
        </w:rPr>
        <w:t>,</w:t>
      </w:r>
      <w:r w:rsidRPr="00765D44">
        <w:rPr>
          <w:rFonts w:ascii="Sylfaen" w:hAnsi="Sylfaen"/>
          <w:iCs/>
          <w:color w:val="000000"/>
        </w:rPr>
        <w:t xml:space="preserve"> </w:t>
      </w:r>
      <w:r>
        <w:rPr>
          <w:rFonts w:ascii="Sylfaen" w:hAnsi="Sylfaen"/>
          <w:iCs/>
          <w:color w:val="000000"/>
        </w:rPr>
        <w:t xml:space="preserve">including without limitation a </w:t>
      </w:r>
      <w:r w:rsidRPr="00765D44">
        <w:rPr>
          <w:rFonts w:ascii="Sylfaen" w:hAnsi="Sylfaen"/>
          <w:iCs/>
          <w:color w:val="000000"/>
        </w:rPr>
        <w:t>copy of your ID card. The interested parties have the right to complain to the Personal Data Protection Service (</w:t>
      </w:r>
      <w:hyperlink w:history="1">
        <w:r w:rsidRPr="00765D44">
          <w:rPr>
            <w:rStyle w:val="Hyperlink"/>
            <w:rFonts w:ascii="Sylfaen" w:hAnsi="Sylfaen"/>
            <w:iCs/>
          </w:rPr>
          <w:t xml:space="preserve">www.personaldata.ge </w:t>
        </w:r>
      </w:hyperlink>
      <w:r>
        <w:rPr>
          <w:rFonts w:ascii="Sylfaen" w:hAnsi="Sylfaen"/>
          <w:iCs/>
          <w:color w:val="000000"/>
        </w:rPr>
        <w:t>).</w:t>
      </w:r>
    </w:p>
    <w:p w14:paraId="5FB3B603" w14:textId="77777777" w:rsidR="007C738D" w:rsidRPr="00C70D59" w:rsidRDefault="007C738D" w:rsidP="008B20CE">
      <w:pPr>
        <w:pStyle w:val="ListParagraph"/>
        <w:spacing w:after="0" w:line="360" w:lineRule="auto"/>
        <w:ind w:left="1080"/>
        <w:jc w:val="both"/>
        <w:rPr>
          <w:rFonts w:ascii="Sylfaen" w:hAnsi="Sylfaen" w:cs="Segoe UI"/>
          <w:sz w:val="24"/>
          <w:szCs w:val="24"/>
        </w:rPr>
      </w:pPr>
    </w:p>
    <w:p w14:paraId="0C5A6DDB" w14:textId="77777777" w:rsidR="008B20CE" w:rsidRDefault="008B20CE" w:rsidP="008B20CE">
      <w:pPr>
        <w:pStyle w:val="ListParagraph"/>
        <w:spacing w:after="0" w:line="360" w:lineRule="auto"/>
        <w:ind w:left="1080"/>
        <w:jc w:val="both"/>
        <w:rPr>
          <w:rFonts w:ascii="Sylfaen" w:hAnsi="Sylfaen" w:cs="Segoe UI"/>
          <w:sz w:val="24"/>
          <w:szCs w:val="24"/>
        </w:rPr>
      </w:pPr>
    </w:p>
    <w:p w14:paraId="04351918" w14:textId="77777777" w:rsidR="002F3740" w:rsidRDefault="002F3740" w:rsidP="008B20CE">
      <w:pPr>
        <w:pStyle w:val="ListParagraph"/>
        <w:spacing w:after="0" w:line="360" w:lineRule="auto"/>
        <w:ind w:left="1080"/>
        <w:jc w:val="both"/>
        <w:rPr>
          <w:rFonts w:ascii="Sylfaen" w:hAnsi="Sylfaen" w:cs="Segoe UI"/>
          <w:sz w:val="24"/>
          <w:szCs w:val="24"/>
        </w:rPr>
      </w:pPr>
    </w:p>
    <w:p w14:paraId="0410597B" w14:textId="77777777" w:rsidR="002F3740" w:rsidRPr="00C70D59" w:rsidRDefault="002F3740" w:rsidP="008B20CE">
      <w:pPr>
        <w:pStyle w:val="ListParagraph"/>
        <w:spacing w:after="0" w:line="360" w:lineRule="auto"/>
        <w:ind w:left="1080"/>
        <w:jc w:val="both"/>
        <w:rPr>
          <w:rFonts w:ascii="Sylfaen" w:hAnsi="Sylfaen" w:cs="Segoe UI"/>
          <w:sz w:val="24"/>
          <w:szCs w:val="24"/>
        </w:rPr>
      </w:pPr>
    </w:p>
    <w:p w14:paraId="02457A29" w14:textId="77777777" w:rsidR="00DF6F6D" w:rsidRPr="00C70D59" w:rsidRDefault="00DF6F6D" w:rsidP="00DF6F6D">
      <w:pPr>
        <w:spacing w:after="0"/>
        <w:jc w:val="both"/>
        <w:rPr>
          <w:rFonts w:ascii="Sylfaen" w:hAnsi="Sylfaen" w:cs="Sylfaen"/>
          <w:sz w:val="24"/>
          <w:szCs w:val="24"/>
        </w:rPr>
      </w:pPr>
      <w:r w:rsidRPr="00C70D59">
        <w:rPr>
          <w:rFonts w:ascii="Sylfaen" w:hAnsi="Sylfaen" w:cs="Sylfaen"/>
          <w:b/>
          <w:sz w:val="24"/>
          <w:szCs w:val="24"/>
          <w:u w:val="single"/>
        </w:rPr>
        <w:t>Contact information</w:t>
      </w:r>
      <w:r w:rsidRPr="00C70D59">
        <w:rPr>
          <w:rFonts w:ascii="Sylfaen" w:hAnsi="Sylfaen" w:cs="Sylfaen"/>
          <w:sz w:val="24"/>
          <w:szCs w:val="24"/>
        </w:rPr>
        <w:t>:</w:t>
      </w:r>
    </w:p>
    <w:p w14:paraId="3E6C2C65" w14:textId="0ED5D039" w:rsidR="00DD64EE" w:rsidRPr="00C70D59" w:rsidRDefault="00DD64EE" w:rsidP="00DD64EE">
      <w:pPr>
        <w:spacing w:after="0"/>
        <w:jc w:val="both"/>
        <w:rPr>
          <w:rFonts w:ascii="Sylfaen" w:hAnsi="Sylfaen" w:cs="Sylfaen"/>
          <w:sz w:val="24"/>
          <w:szCs w:val="24"/>
        </w:rPr>
      </w:pPr>
      <w:r w:rsidRPr="00C70D59">
        <w:rPr>
          <w:rFonts w:ascii="Sylfaen" w:hAnsi="Sylfaen" w:cs="Sylfaen"/>
          <w:sz w:val="24"/>
          <w:szCs w:val="24"/>
        </w:rPr>
        <w:t xml:space="preserve">Contact person: </w:t>
      </w:r>
      <w:r w:rsidR="001C0A62">
        <w:rPr>
          <w:rFonts w:ascii="Sylfaen" w:hAnsi="Sylfaen" w:cs="Sylfaen"/>
          <w:sz w:val="24"/>
          <w:szCs w:val="24"/>
        </w:rPr>
        <w:t>nika tsutskiridze</w:t>
      </w:r>
    </w:p>
    <w:p w14:paraId="56EFECB1" w14:textId="77777777" w:rsidR="008B20CE" w:rsidRPr="007A6CB5" w:rsidRDefault="00DF6F6D" w:rsidP="008B20CE">
      <w:pPr>
        <w:spacing w:after="0"/>
        <w:jc w:val="both"/>
        <w:rPr>
          <w:rFonts w:ascii="Sylfaen" w:hAnsi="Sylfaen" w:cs="Segoe UI"/>
          <w:sz w:val="24"/>
          <w:szCs w:val="24"/>
        </w:rPr>
      </w:pPr>
      <w:r w:rsidRPr="007A6CB5">
        <w:rPr>
          <w:rFonts w:ascii="Sylfaen" w:hAnsi="Sylfaen" w:cs="Sylfaen"/>
          <w:sz w:val="24"/>
          <w:szCs w:val="24"/>
        </w:rPr>
        <w:t>Address: 10 Medea (Mzia) Jugeli str.,</w:t>
      </w:r>
      <w:r w:rsidR="008B20CE" w:rsidRPr="007A6CB5">
        <w:rPr>
          <w:rFonts w:ascii="Sylfaen" w:hAnsi="Sylfaen" w:cs="Segoe UI"/>
          <w:sz w:val="24"/>
          <w:szCs w:val="24"/>
        </w:rPr>
        <w:t xml:space="preserve"> 0179,</w:t>
      </w:r>
      <w:r w:rsidRPr="007A6CB5">
        <w:rPr>
          <w:rFonts w:ascii="Sylfaen" w:hAnsi="Sylfaen" w:cs="Segoe UI"/>
          <w:sz w:val="24"/>
          <w:szCs w:val="24"/>
        </w:rPr>
        <w:t xml:space="preserve"> Tbilisi </w:t>
      </w:r>
      <w:r w:rsidR="008B20CE" w:rsidRPr="007A6CB5">
        <w:rPr>
          <w:rFonts w:ascii="Sylfaen" w:hAnsi="Sylfaen" w:cs="Segoe UI"/>
          <w:sz w:val="24"/>
          <w:szCs w:val="24"/>
        </w:rPr>
        <w:t xml:space="preserve"> </w:t>
      </w:r>
    </w:p>
    <w:p w14:paraId="4D583684" w14:textId="694F0CA1" w:rsidR="008B20CE" w:rsidRPr="007A6CB5" w:rsidRDefault="00DF6F6D" w:rsidP="008B20CE">
      <w:pPr>
        <w:spacing w:after="0"/>
        <w:jc w:val="both"/>
        <w:rPr>
          <w:rFonts w:ascii="Sylfaen" w:hAnsi="Sylfaen" w:cs="Segoe UI"/>
          <w:sz w:val="24"/>
          <w:szCs w:val="24"/>
        </w:rPr>
      </w:pPr>
      <w:r w:rsidRPr="007A6CB5">
        <w:rPr>
          <w:rFonts w:ascii="Sylfaen" w:hAnsi="Sylfaen" w:cs="Sylfaen"/>
          <w:sz w:val="24"/>
          <w:szCs w:val="24"/>
        </w:rPr>
        <w:t>E-mail:</w:t>
      </w:r>
      <w:r w:rsidRPr="007A6CB5">
        <w:rPr>
          <w:rFonts w:ascii="Sylfaen" w:hAnsi="Sylfaen" w:cs="Segoe UI"/>
          <w:sz w:val="24"/>
          <w:szCs w:val="24"/>
        </w:rPr>
        <w:t xml:space="preserve"> </w:t>
      </w:r>
      <w:r w:rsidR="001C0A62">
        <w:rPr>
          <w:rFonts w:ascii="Sylfaen" w:hAnsi="Sylfaen"/>
          <w:sz w:val="24"/>
          <w:szCs w:val="24"/>
        </w:rPr>
        <w:t>ntsutskiridze@gwp.ge</w:t>
      </w:r>
    </w:p>
    <w:p w14:paraId="4C30353A" w14:textId="678097CB" w:rsidR="008B20CE" w:rsidRPr="007A6CB5" w:rsidRDefault="00DF6F6D" w:rsidP="008B20CE">
      <w:pPr>
        <w:spacing w:after="0"/>
        <w:jc w:val="both"/>
        <w:rPr>
          <w:rFonts w:ascii="Sylfaen" w:hAnsi="Sylfaen" w:cs="Segoe UI"/>
          <w:sz w:val="24"/>
          <w:szCs w:val="24"/>
        </w:rPr>
      </w:pPr>
      <w:r w:rsidRPr="007A6CB5">
        <w:rPr>
          <w:rFonts w:ascii="Sylfaen" w:hAnsi="Sylfaen" w:cs="Segoe UI"/>
          <w:sz w:val="24"/>
          <w:szCs w:val="24"/>
        </w:rPr>
        <w:t>Tel.:</w:t>
      </w:r>
      <w:r w:rsidR="008B20CE" w:rsidRPr="007A6CB5">
        <w:rPr>
          <w:rFonts w:ascii="Sylfaen" w:hAnsi="Sylfaen" w:cs="Segoe UI"/>
          <w:sz w:val="24"/>
          <w:szCs w:val="24"/>
        </w:rPr>
        <w:t xml:space="preserve"> </w:t>
      </w:r>
      <w:r w:rsidR="007A6CB5" w:rsidRPr="007A6CB5">
        <w:rPr>
          <w:rFonts w:ascii="Sylfaen" w:hAnsi="Sylfaen" w:cs="Arial"/>
          <w:sz w:val="24"/>
          <w:szCs w:val="24"/>
          <w:lang w:val="ka-GE"/>
        </w:rPr>
        <w:t xml:space="preserve">+995 </w:t>
      </w:r>
      <w:r w:rsidR="001C0A62">
        <w:rPr>
          <w:rFonts w:ascii="Sylfaen" w:hAnsi="Sylfaen" w:cs="Arial"/>
          <w:sz w:val="24"/>
          <w:szCs w:val="24"/>
        </w:rPr>
        <w:t xml:space="preserve">574 10 62 63 </w:t>
      </w:r>
    </w:p>
    <w:p w14:paraId="7076D2A6" w14:textId="77777777" w:rsidR="008B20CE" w:rsidRPr="007A6CB5" w:rsidRDefault="008B20CE" w:rsidP="008B20CE">
      <w:pPr>
        <w:spacing w:after="0"/>
        <w:jc w:val="both"/>
        <w:rPr>
          <w:rFonts w:ascii="Sylfaen" w:hAnsi="Sylfaen" w:cs="Segoe UI"/>
          <w:sz w:val="24"/>
          <w:szCs w:val="24"/>
        </w:rPr>
      </w:pPr>
    </w:p>
    <w:sectPr w:rsidR="008B20CE" w:rsidRPr="007A6CB5" w:rsidSect="00C71C32">
      <w:footerReference w:type="default" r:id="rId12"/>
      <w:pgSz w:w="12240" w:h="15840"/>
      <w:pgMar w:top="1134" w:right="850" w:bottom="990" w:left="1701"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14CB96" w14:textId="77777777" w:rsidR="00DE128A" w:rsidRDefault="00DE128A" w:rsidP="00F96CCD">
      <w:pPr>
        <w:spacing w:after="0" w:line="240" w:lineRule="auto"/>
      </w:pPr>
      <w:r>
        <w:separator/>
      </w:r>
    </w:p>
  </w:endnote>
  <w:endnote w:type="continuationSeparator" w:id="0">
    <w:p w14:paraId="56C00471" w14:textId="77777777" w:rsidR="00DE128A" w:rsidRDefault="00DE128A" w:rsidP="00F96C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cadNusx">
    <w:altName w:val="Calibri"/>
    <w:panose1 w:val="00000000000000000000"/>
    <w:charset w:val="00"/>
    <w:family w:val="auto"/>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47283420"/>
      <w:docPartObj>
        <w:docPartGallery w:val="Page Numbers (Bottom of Page)"/>
        <w:docPartUnique/>
      </w:docPartObj>
    </w:sdtPr>
    <w:sdtEndPr>
      <w:rPr>
        <w:noProof/>
      </w:rPr>
    </w:sdtEndPr>
    <w:sdtContent>
      <w:p w14:paraId="6405DDBC" w14:textId="77777777" w:rsidR="009210F9" w:rsidRDefault="009210F9">
        <w:pPr>
          <w:pStyle w:val="Footer"/>
        </w:pPr>
        <w:r>
          <w:fldChar w:fldCharType="begin"/>
        </w:r>
        <w:r>
          <w:instrText xml:space="preserve"> PAGE   \* MERGEFORMAT </w:instrText>
        </w:r>
        <w:r>
          <w:fldChar w:fldCharType="separate"/>
        </w:r>
        <w:r w:rsidR="00CA543C">
          <w:rPr>
            <w:noProof/>
          </w:rPr>
          <w:t>3</w:t>
        </w:r>
        <w:r>
          <w:rPr>
            <w:noProof/>
          </w:rPr>
          <w:fldChar w:fldCharType="end"/>
        </w:r>
      </w:p>
    </w:sdtContent>
  </w:sdt>
  <w:p w14:paraId="50185607" w14:textId="77777777" w:rsidR="009210F9" w:rsidRDefault="009210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D91606" w14:textId="77777777" w:rsidR="00DE128A" w:rsidRDefault="00DE128A" w:rsidP="00F96CCD">
      <w:pPr>
        <w:spacing w:after="0" w:line="240" w:lineRule="auto"/>
      </w:pPr>
      <w:r>
        <w:separator/>
      </w:r>
    </w:p>
  </w:footnote>
  <w:footnote w:type="continuationSeparator" w:id="0">
    <w:p w14:paraId="1255716B" w14:textId="77777777" w:rsidR="00DE128A" w:rsidRDefault="00DE128A" w:rsidP="00F96C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13A39"/>
    <w:multiLevelType w:val="hybridMultilevel"/>
    <w:tmpl w:val="488C90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012E21"/>
    <w:multiLevelType w:val="hybridMultilevel"/>
    <w:tmpl w:val="7D046C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DE328D"/>
    <w:multiLevelType w:val="hybridMultilevel"/>
    <w:tmpl w:val="35A4306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FF7821"/>
    <w:multiLevelType w:val="hybridMultilevel"/>
    <w:tmpl w:val="F422817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C141C8"/>
    <w:multiLevelType w:val="hybridMultilevel"/>
    <w:tmpl w:val="D40EA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5B6BFD"/>
    <w:multiLevelType w:val="hybridMultilevel"/>
    <w:tmpl w:val="19BECE1C"/>
    <w:lvl w:ilvl="0" w:tplc="A156113A">
      <w:start w:val="1"/>
      <w:numFmt w:val="bullet"/>
      <w:lvlText w:val="−"/>
      <w:lvlJc w:val="left"/>
      <w:pPr>
        <w:ind w:left="360" w:hanging="360"/>
      </w:pPr>
      <w:rPr>
        <w:rFonts w:ascii="Sylfaen" w:hAnsi="Sylfae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7636BA9"/>
    <w:multiLevelType w:val="multilevel"/>
    <w:tmpl w:val="E582609E"/>
    <w:lvl w:ilvl="0">
      <w:start w:val="1"/>
      <w:numFmt w:val="decimal"/>
      <w:lvlText w:val="%1"/>
      <w:lvlJc w:val="left"/>
      <w:pPr>
        <w:ind w:left="360" w:hanging="360"/>
      </w:pPr>
      <w:rPr>
        <w:rFonts w:cs="Sylfaen" w:hint="default"/>
      </w:rPr>
    </w:lvl>
    <w:lvl w:ilvl="1">
      <w:start w:val="5"/>
      <w:numFmt w:val="decimal"/>
      <w:lvlText w:val="%1.%2"/>
      <w:lvlJc w:val="left"/>
      <w:pPr>
        <w:ind w:left="360" w:hanging="360"/>
      </w:pPr>
      <w:rPr>
        <w:rFonts w:cs="Sylfaen" w:hint="default"/>
      </w:rPr>
    </w:lvl>
    <w:lvl w:ilvl="2">
      <w:start w:val="1"/>
      <w:numFmt w:val="decimal"/>
      <w:lvlText w:val="%1.%2.%3"/>
      <w:lvlJc w:val="left"/>
      <w:pPr>
        <w:ind w:left="720" w:hanging="720"/>
      </w:pPr>
      <w:rPr>
        <w:rFonts w:cs="Sylfaen" w:hint="default"/>
      </w:rPr>
    </w:lvl>
    <w:lvl w:ilvl="3">
      <w:start w:val="1"/>
      <w:numFmt w:val="decimal"/>
      <w:lvlText w:val="%1.%2.%3.%4"/>
      <w:lvlJc w:val="left"/>
      <w:pPr>
        <w:ind w:left="720" w:hanging="720"/>
      </w:pPr>
      <w:rPr>
        <w:rFonts w:cs="Sylfaen" w:hint="default"/>
      </w:rPr>
    </w:lvl>
    <w:lvl w:ilvl="4">
      <w:start w:val="1"/>
      <w:numFmt w:val="decimal"/>
      <w:lvlText w:val="%1.%2.%3.%4.%5"/>
      <w:lvlJc w:val="left"/>
      <w:pPr>
        <w:ind w:left="1080" w:hanging="1080"/>
      </w:pPr>
      <w:rPr>
        <w:rFonts w:cs="Sylfaen" w:hint="default"/>
      </w:rPr>
    </w:lvl>
    <w:lvl w:ilvl="5">
      <w:start w:val="1"/>
      <w:numFmt w:val="decimal"/>
      <w:lvlText w:val="%1.%2.%3.%4.%5.%6"/>
      <w:lvlJc w:val="left"/>
      <w:pPr>
        <w:ind w:left="1080" w:hanging="1080"/>
      </w:pPr>
      <w:rPr>
        <w:rFonts w:cs="Sylfaen" w:hint="default"/>
      </w:rPr>
    </w:lvl>
    <w:lvl w:ilvl="6">
      <w:start w:val="1"/>
      <w:numFmt w:val="decimal"/>
      <w:lvlText w:val="%1.%2.%3.%4.%5.%6.%7"/>
      <w:lvlJc w:val="left"/>
      <w:pPr>
        <w:ind w:left="1080" w:hanging="1080"/>
      </w:pPr>
      <w:rPr>
        <w:rFonts w:cs="Sylfaen" w:hint="default"/>
      </w:rPr>
    </w:lvl>
    <w:lvl w:ilvl="7">
      <w:start w:val="1"/>
      <w:numFmt w:val="decimal"/>
      <w:lvlText w:val="%1.%2.%3.%4.%5.%6.%7.%8"/>
      <w:lvlJc w:val="left"/>
      <w:pPr>
        <w:ind w:left="1440" w:hanging="1440"/>
      </w:pPr>
      <w:rPr>
        <w:rFonts w:cs="Sylfaen" w:hint="default"/>
      </w:rPr>
    </w:lvl>
    <w:lvl w:ilvl="8">
      <w:start w:val="1"/>
      <w:numFmt w:val="decimal"/>
      <w:lvlText w:val="%1.%2.%3.%4.%5.%6.%7.%8.%9"/>
      <w:lvlJc w:val="left"/>
      <w:pPr>
        <w:ind w:left="1440" w:hanging="1440"/>
      </w:pPr>
      <w:rPr>
        <w:rFonts w:cs="Sylfaen" w:hint="default"/>
      </w:rPr>
    </w:lvl>
  </w:abstractNum>
  <w:abstractNum w:abstractNumId="7" w15:restartNumberingAfterBreak="0">
    <w:nsid w:val="17BC2DB6"/>
    <w:multiLevelType w:val="hybridMultilevel"/>
    <w:tmpl w:val="A61051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AB2F6E"/>
    <w:multiLevelType w:val="hybridMultilevel"/>
    <w:tmpl w:val="393E6E7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4400EF"/>
    <w:multiLevelType w:val="hybridMultilevel"/>
    <w:tmpl w:val="B0BCB1F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6373AC"/>
    <w:multiLevelType w:val="hybridMultilevel"/>
    <w:tmpl w:val="C450E6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4045E3"/>
    <w:multiLevelType w:val="multilevel"/>
    <w:tmpl w:val="54D265C8"/>
    <w:lvl w:ilvl="0">
      <w:start w:val="1"/>
      <w:numFmt w:val="decimal"/>
      <w:lvlText w:val="%1"/>
      <w:lvlJc w:val="left"/>
      <w:pPr>
        <w:ind w:left="560" w:hanging="560"/>
      </w:pPr>
      <w:rPr>
        <w:rFonts w:cs="Sylfaen" w:hint="default"/>
        <w:b w:val="0"/>
      </w:rPr>
    </w:lvl>
    <w:lvl w:ilvl="1">
      <w:start w:val="11"/>
      <w:numFmt w:val="decimal"/>
      <w:lvlText w:val="%1.%2"/>
      <w:lvlJc w:val="left"/>
      <w:pPr>
        <w:ind w:left="855" w:hanging="560"/>
      </w:pPr>
      <w:rPr>
        <w:rFonts w:cs="Sylfaen" w:hint="default"/>
        <w:b w:val="0"/>
      </w:rPr>
    </w:lvl>
    <w:lvl w:ilvl="2">
      <w:start w:val="1"/>
      <w:numFmt w:val="decimal"/>
      <w:lvlText w:val="%1.%2.%3"/>
      <w:lvlJc w:val="left"/>
      <w:pPr>
        <w:ind w:left="1350" w:hanging="720"/>
      </w:pPr>
      <w:rPr>
        <w:rFonts w:cs="Sylfaen" w:hint="default"/>
        <w:b w:val="0"/>
        <w:color w:val="000000" w:themeColor="text1"/>
      </w:rPr>
    </w:lvl>
    <w:lvl w:ilvl="3">
      <w:start w:val="1"/>
      <w:numFmt w:val="decimal"/>
      <w:lvlText w:val="%1.%2.%3.%4"/>
      <w:lvlJc w:val="left"/>
      <w:pPr>
        <w:ind w:left="1605" w:hanging="720"/>
      </w:pPr>
      <w:rPr>
        <w:rFonts w:cs="Sylfaen" w:hint="default"/>
        <w:b w:val="0"/>
      </w:rPr>
    </w:lvl>
    <w:lvl w:ilvl="4">
      <w:start w:val="1"/>
      <w:numFmt w:val="decimal"/>
      <w:lvlText w:val="%1.%2.%3.%4.%5"/>
      <w:lvlJc w:val="left"/>
      <w:pPr>
        <w:ind w:left="2260" w:hanging="1080"/>
      </w:pPr>
      <w:rPr>
        <w:rFonts w:cs="Sylfaen" w:hint="default"/>
        <w:b w:val="0"/>
      </w:rPr>
    </w:lvl>
    <w:lvl w:ilvl="5">
      <w:start w:val="1"/>
      <w:numFmt w:val="decimal"/>
      <w:lvlText w:val="%1.%2.%3.%4.%5.%6"/>
      <w:lvlJc w:val="left"/>
      <w:pPr>
        <w:ind w:left="2555" w:hanging="1080"/>
      </w:pPr>
      <w:rPr>
        <w:rFonts w:cs="Sylfaen" w:hint="default"/>
        <w:b w:val="0"/>
      </w:rPr>
    </w:lvl>
    <w:lvl w:ilvl="6">
      <w:start w:val="1"/>
      <w:numFmt w:val="decimal"/>
      <w:lvlText w:val="%1.%2.%3.%4.%5.%6.%7"/>
      <w:lvlJc w:val="left"/>
      <w:pPr>
        <w:ind w:left="2850" w:hanging="1080"/>
      </w:pPr>
      <w:rPr>
        <w:rFonts w:cs="Sylfaen" w:hint="default"/>
        <w:b w:val="0"/>
      </w:rPr>
    </w:lvl>
    <w:lvl w:ilvl="7">
      <w:start w:val="1"/>
      <w:numFmt w:val="decimal"/>
      <w:lvlText w:val="%1.%2.%3.%4.%5.%6.%7.%8"/>
      <w:lvlJc w:val="left"/>
      <w:pPr>
        <w:ind w:left="3505" w:hanging="1440"/>
      </w:pPr>
      <w:rPr>
        <w:rFonts w:cs="Sylfaen" w:hint="default"/>
        <w:b w:val="0"/>
      </w:rPr>
    </w:lvl>
    <w:lvl w:ilvl="8">
      <w:start w:val="1"/>
      <w:numFmt w:val="decimal"/>
      <w:lvlText w:val="%1.%2.%3.%4.%5.%6.%7.%8.%9"/>
      <w:lvlJc w:val="left"/>
      <w:pPr>
        <w:ind w:left="3800" w:hanging="1440"/>
      </w:pPr>
      <w:rPr>
        <w:rFonts w:cs="Sylfaen" w:hint="default"/>
        <w:b w:val="0"/>
      </w:rPr>
    </w:lvl>
  </w:abstractNum>
  <w:abstractNum w:abstractNumId="12" w15:restartNumberingAfterBreak="0">
    <w:nsid w:val="2CE63550"/>
    <w:multiLevelType w:val="hybridMultilevel"/>
    <w:tmpl w:val="380EC3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901604"/>
    <w:multiLevelType w:val="hybridMultilevel"/>
    <w:tmpl w:val="8AE4E1F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BD40EC"/>
    <w:multiLevelType w:val="hybridMultilevel"/>
    <w:tmpl w:val="28A83F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764726"/>
    <w:multiLevelType w:val="hybridMultilevel"/>
    <w:tmpl w:val="042097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AA00FF"/>
    <w:multiLevelType w:val="hybridMultilevel"/>
    <w:tmpl w:val="AC64F7F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BF7483"/>
    <w:multiLevelType w:val="hybridMultilevel"/>
    <w:tmpl w:val="C756E5E0"/>
    <w:lvl w:ilvl="0" w:tplc="EE165F84">
      <w:start w:val="1"/>
      <w:numFmt w:val="bullet"/>
      <w:lvlText w:val=""/>
      <w:lvlJc w:val="left"/>
      <w:pPr>
        <w:ind w:left="720" w:hanging="360"/>
      </w:pPr>
      <w:rPr>
        <w:rFonts w:ascii="Wingdings" w:hAnsi="Wingdings"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BC2A34"/>
    <w:multiLevelType w:val="hybridMultilevel"/>
    <w:tmpl w:val="4B64D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CD54B62"/>
    <w:multiLevelType w:val="multilevel"/>
    <w:tmpl w:val="4E7C735C"/>
    <w:lvl w:ilvl="0">
      <w:start w:val="1"/>
      <w:numFmt w:val="decimal"/>
      <w:lvlText w:val="%1"/>
      <w:lvlJc w:val="left"/>
      <w:pPr>
        <w:ind w:left="560" w:hanging="560"/>
      </w:pPr>
      <w:rPr>
        <w:rFonts w:ascii="Sylfaen" w:hAnsi="Sylfaen" w:hint="default"/>
      </w:rPr>
    </w:lvl>
    <w:lvl w:ilvl="1">
      <w:start w:val="10"/>
      <w:numFmt w:val="decimal"/>
      <w:lvlText w:val="%1.%2"/>
      <w:lvlJc w:val="left"/>
      <w:pPr>
        <w:ind w:left="1150" w:hanging="560"/>
      </w:pPr>
      <w:rPr>
        <w:rFonts w:ascii="Sylfaen" w:hAnsi="Sylfaen" w:hint="default"/>
      </w:rPr>
    </w:lvl>
    <w:lvl w:ilvl="2">
      <w:start w:val="2"/>
      <w:numFmt w:val="decimal"/>
      <w:lvlText w:val="%1.%2.%3"/>
      <w:lvlJc w:val="left"/>
      <w:pPr>
        <w:ind w:left="1900" w:hanging="720"/>
      </w:pPr>
      <w:rPr>
        <w:rFonts w:ascii="Sylfaen" w:hAnsi="Sylfaen" w:hint="default"/>
      </w:rPr>
    </w:lvl>
    <w:lvl w:ilvl="3">
      <w:start w:val="1"/>
      <w:numFmt w:val="decimal"/>
      <w:lvlText w:val="%1.%2.%3.%4"/>
      <w:lvlJc w:val="left"/>
      <w:pPr>
        <w:ind w:left="2490" w:hanging="720"/>
      </w:pPr>
      <w:rPr>
        <w:rFonts w:ascii="Sylfaen" w:hAnsi="Sylfaen" w:hint="default"/>
      </w:rPr>
    </w:lvl>
    <w:lvl w:ilvl="4">
      <w:start w:val="1"/>
      <w:numFmt w:val="decimal"/>
      <w:lvlText w:val="%1.%2.%3.%4.%5"/>
      <w:lvlJc w:val="left"/>
      <w:pPr>
        <w:ind w:left="3440" w:hanging="1080"/>
      </w:pPr>
      <w:rPr>
        <w:rFonts w:ascii="Sylfaen" w:hAnsi="Sylfaen" w:hint="default"/>
      </w:rPr>
    </w:lvl>
    <w:lvl w:ilvl="5">
      <w:start w:val="1"/>
      <w:numFmt w:val="decimal"/>
      <w:lvlText w:val="%1.%2.%3.%4.%5.%6"/>
      <w:lvlJc w:val="left"/>
      <w:pPr>
        <w:ind w:left="4030" w:hanging="1080"/>
      </w:pPr>
      <w:rPr>
        <w:rFonts w:ascii="Sylfaen" w:hAnsi="Sylfaen" w:hint="default"/>
      </w:rPr>
    </w:lvl>
    <w:lvl w:ilvl="6">
      <w:start w:val="1"/>
      <w:numFmt w:val="decimal"/>
      <w:lvlText w:val="%1.%2.%3.%4.%5.%6.%7"/>
      <w:lvlJc w:val="left"/>
      <w:pPr>
        <w:ind w:left="4980" w:hanging="1440"/>
      </w:pPr>
      <w:rPr>
        <w:rFonts w:ascii="Sylfaen" w:hAnsi="Sylfaen" w:hint="default"/>
      </w:rPr>
    </w:lvl>
    <w:lvl w:ilvl="7">
      <w:start w:val="1"/>
      <w:numFmt w:val="decimal"/>
      <w:lvlText w:val="%1.%2.%3.%4.%5.%6.%7.%8"/>
      <w:lvlJc w:val="left"/>
      <w:pPr>
        <w:ind w:left="5570" w:hanging="1440"/>
      </w:pPr>
      <w:rPr>
        <w:rFonts w:ascii="Sylfaen" w:hAnsi="Sylfaen" w:hint="default"/>
      </w:rPr>
    </w:lvl>
    <w:lvl w:ilvl="8">
      <w:start w:val="1"/>
      <w:numFmt w:val="decimal"/>
      <w:lvlText w:val="%1.%2.%3.%4.%5.%6.%7.%8.%9"/>
      <w:lvlJc w:val="left"/>
      <w:pPr>
        <w:ind w:left="6160" w:hanging="1440"/>
      </w:pPr>
      <w:rPr>
        <w:rFonts w:ascii="Sylfaen" w:hAnsi="Sylfaen" w:hint="default"/>
      </w:rPr>
    </w:lvl>
  </w:abstractNum>
  <w:abstractNum w:abstractNumId="20" w15:restartNumberingAfterBreak="0">
    <w:nsid w:val="4E3754B0"/>
    <w:multiLevelType w:val="hybridMultilevel"/>
    <w:tmpl w:val="427014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3291C46"/>
    <w:multiLevelType w:val="hybridMultilevel"/>
    <w:tmpl w:val="A120BB9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7A21BA1"/>
    <w:multiLevelType w:val="hybridMultilevel"/>
    <w:tmpl w:val="7A9AE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BC84B9C"/>
    <w:multiLevelType w:val="hybridMultilevel"/>
    <w:tmpl w:val="DA64B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5274A6E"/>
    <w:multiLevelType w:val="multilevel"/>
    <w:tmpl w:val="46989388"/>
    <w:lvl w:ilvl="0">
      <w:start w:val="1"/>
      <w:numFmt w:val="decimal"/>
      <w:lvlText w:val="%1"/>
      <w:lvlJc w:val="left"/>
      <w:pPr>
        <w:ind w:left="370" w:hanging="370"/>
      </w:pPr>
      <w:rPr>
        <w:rFonts w:hint="default"/>
      </w:rPr>
    </w:lvl>
    <w:lvl w:ilvl="1">
      <w:start w:val="13"/>
      <w:numFmt w:val="decimal"/>
      <w:lvlText w:val="%1.%2"/>
      <w:lvlJc w:val="left"/>
      <w:pPr>
        <w:ind w:left="370" w:hanging="3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659A10F3"/>
    <w:multiLevelType w:val="hybridMultilevel"/>
    <w:tmpl w:val="B2AC02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78354B8"/>
    <w:multiLevelType w:val="hybridMultilevel"/>
    <w:tmpl w:val="A4F0F51C"/>
    <w:lvl w:ilvl="0" w:tplc="EE165F84">
      <w:start w:val="1"/>
      <w:numFmt w:val="bullet"/>
      <w:lvlText w:val=""/>
      <w:lvlJc w:val="left"/>
      <w:pPr>
        <w:ind w:left="720" w:hanging="360"/>
      </w:pPr>
      <w:rPr>
        <w:rFonts w:ascii="Wingdings" w:hAnsi="Wingdings"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C29223D"/>
    <w:multiLevelType w:val="hybridMultilevel"/>
    <w:tmpl w:val="BD143D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C5B2A8D"/>
    <w:multiLevelType w:val="multilevel"/>
    <w:tmpl w:val="327AE83E"/>
    <w:lvl w:ilvl="0">
      <w:start w:val="1"/>
      <w:numFmt w:val="decimal"/>
      <w:lvlText w:val="%1"/>
      <w:lvlJc w:val="left"/>
      <w:pPr>
        <w:ind w:left="500" w:hanging="500"/>
      </w:pPr>
      <w:rPr>
        <w:rFonts w:ascii="Sylfaen" w:hAnsi="Sylfaen" w:cs="Sylfaen" w:hint="default"/>
        <w:b w:val="0"/>
      </w:rPr>
    </w:lvl>
    <w:lvl w:ilvl="1">
      <w:start w:val="13"/>
      <w:numFmt w:val="decimal"/>
      <w:lvlText w:val="%1.%2"/>
      <w:lvlJc w:val="left"/>
      <w:pPr>
        <w:ind w:left="860" w:hanging="500"/>
      </w:pPr>
      <w:rPr>
        <w:rFonts w:ascii="Sylfaen" w:hAnsi="Sylfaen" w:cs="Sylfaen" w:hint="default"/>
        <w:b w:val="0"/>
      </w:rPr>
    </w:lvl>
    <w:lvl w:ilvl="2">
      <w:start w:val="2"/>
      <w:numFmt w:val="decimal"/>
      <w:lvlText w:val="%1.%2.%3"/>
      <w:lvlJc w:val="left"/>
      <w:pPr>
        <w:ind w:left="1440" w:hanging="720"/>
      </w:pPr>
      <w:rPr>
        <w:rFonts w:ascii="Sylfaen" w:hAnsi="Sylfaen" w:cs="Sylfaen" w:hint="default"/>
        <w:b w:val="0"/>
      </w:rPr>
    </w:lvl>
    <w:lvl w:ilvl="3">
      <w:start w:val="1"/>
      <w:numFmt w:val="decimal"/>
      <w:lvlText w:val="%1.%2.%3.%4"/>
      <w:lvlJc w:val="left"/>
      <w:pPr>
        <w:ind w:left="1800" w:hanging="720"/>
      </w:pPr>
      <w:rPr>
        <w:rFonts w:ascii="Sylfaen" w:hAnsi="Sylfaen" w:cs="Sylfaen" w:hint="default"/>
        <w:b w:val="0"/>
      </w:rPr>
    </w:lvl>
    <w:lvl w:ilvl="4">
      <w:start w:val="1"/>
      <w:numFmt w:val="decimal"/>
      <w:lvlText w:val="%1.%2.%3.%4.%5"/>
      <w:lvlJc w:val="left"/>
      <w:pPr>
        <w:ind w:left="2160" w:hanging="720"/>
      </w:pPr>
      <w:rPr>
        <w:rFonts w:ascii="Sylfaen" w:hAnsi="Sylfaen" w:cs="Sylfaen" w:hint="default"/>
        <w:b w:val="0"/>
      </w:rPr>
    </w:lvl>
    <w:lvl w:ilvl="5">
      <w:start w:val="1"/>
      <w:numFmt w:val="decimal"/>
      <w:lvlText w:val="%1.%2.%3.%4.%5.%6"/>
      <w:lvlJc w:val="left"/>
      <w:pPr>
        <w:ind w:left="2880" w:hanging="1080"/>
      </w:pPr>
      <w:rPr>
        <w:rFonts w:ascii="Sylfaen" w:hAnsi="Sylfaen" w:cs="Sylfaen" w:hint="default"/>
        <w:b w:val="0"/>
      </w:rPr>
    </w:lvl>
    <w:lvl w:ilvl="6">
      <w:start w:val="1"/>
      <w:numFmt w:val="decimal"/>
      <w:lvlText w:val="%1.%2.%3.%4.%5.%6.%7"/>
      <w:lvlJc w:val="left"/>
      <w:pPr>
        <w:ind w:left="3240" w:hanging="1080"/>
      </w:pPr>
      <w:rPr>
        <w:rFonts w:ascii="Sylfaen" w:hAnsi="Sylfaen" w:cs="Sylfaen" w:hint="default"/>
        <w:b w:val="0"/>
      </w:rPr>
    </w:lvl>
    <w:lvl w:ilvl="7">
      <w:start w:val="1"/>
      <w:numFmt w:val="decimal"/>
      <w:lvlText w:val="%1.%2.%3.%4.%5.%6.%7.%8"/>
      <w:lvlJc w:val="left"/>
      <w:pPr>
        <w:ind w:left="3960" w:hanging="1440"/>
      </w:pPr>
      <w:rPr>
        <w:rFonts w:ascii="Sylfaen" w:hAnsi="Sylfaen" w:cs="Sylfaen" w:hint="default"/>
        <w:b w:val="0"/>
      </w:rPr>
    </w:lvl>
    <w:lvl w:ilvl="8">
      <w:start w:val="1"/>
      <w:numFmt w:val="decimal"/>
      <w:lvlText w:val="%1.%2.%3.%4.%5.%6.%7.%8.%9"/>
      <w:lvlJc w:val="left"/>
      <w:pPr>
        <w:ind w:left="4320" w:hanging="1440"/>
      </w:pPr>
      <w:rPr>
        <w:rFonts w:ascii="Sylfaen" w:hAnsi="Sylfaen" w:cs="Sylfaen" w:hint="default"/>
        <w:b w:val="0"/>
      </w:rPr>
    </w:lvl>
  </w:abstractNum>
  <w:abstractNum w:abstractNumId="29" w15:restartNumberingAfterBreak="0">
    <w:nsid w:val="712D16B2"/>
    <w:multiLevelType w:val="hybridMultilevel"/>
    <w:tmpl w:val="A6CC5C88"/>
    <w:lvl w:ilvl="0" w:tplc="08090001">
      <w:start w:val="1"/>
      <w:numFmt w:val="bullet"/>
      <w:lvlText w:val=""/>
      <w:lvlJc w:val="left"/>
      <w:pPr>
        <w:ind w:left="1181" w:hanging="360"/>
      </w:pPr>
      <w:rPr>
        <w:rFonts w:ascii="Symbol" w:hAnsi="Symbol" w:hint="default"/>
      </w:rPr>
    </w:lvl>
    <w:lvl w:ilvl="1" w:tplc="08090003" w:tentative="1">
      <w:start w:val="1"/>
      <w:numFmt w:val="bullet"/>
      <w:lvlText w:val="o"/>
      <w:lvlJc w:val="left"/>
      <w:pPr>
        <w:ind w:left="1901" w:hanging="360"/>
      </w:pPr>
      <w:rPr>
        <w:rFonts w:ascii="Courier New" w:hAnsi="Courier New" w:cs="Courier New" w:hint="default"/>
      </w:rPr>
    </w:lvl>
    <w:lvl w:ilvl="2" w:tplc="08090005" w:tentative="1">
      <w:start w:val="1"/>
      <w:numFmt w:val="bullet"/>
      <w:lvlText w:val=""/>
      <w:lvlJc w:val="left"/>
      <w:pPr>
        <w:ind w:left="2621" w:hanging="360"/>
      </w:pPr>
      <w:rPr>
        <w:rFonts w:ascii="Wingdings" w:hAnsi="Wingdings" w:hint="default"/>
      </w:rPr>
    </w:lvl>
    <w:lvl w:ilvl="3" w:tplc="08090001" w:tentative="1">
      <w:start w:val="1"/>
      <w:numFmt w:val="bullet"/>
      <w:lvlText w:val=""/>
      <w:lvlJc w:val="left"/>
      <w:pPr>
        <w:ind w:left="3341" w:hanging="360"/>
      </w:pPr>
      <w:rPr>
        <w:rFonts w:ascii="Symbol" w:hAnsi="Symbol" w:hint="default"/>
      </w:rPr>
    </w:lvl>
    <w:lvl w:ilvl="4" w:tplc="08090003" w:tentative="1">
      <w:start w:val="1"/>
      <w:numFmt w:val="bullet"/>
      <w:lvlText w:val="o"/>
      <w:lvlJc w:val="left"/>
      <w:pPr>
        <w:ind w:left="4061" w:hanging="360"/>
      </w:pPr>
      <w:rPr>
        <w:rFonts w:ascii="Courier New" w:hAnsi="Courier New" w:cs="Courier New" w:hint="default"/>
      </w:rPr>
    </w:lvl>
    <w:lvl w:ilvl="5" w:tplc="08090005" w:tentative="1">
      <w:start w:val="1"/>
      <w:numFmt w:val="bullet"/>
      <w:lvlText w:val=""/>
      <w:lvlJc w:val="left"/>
      <w:pPr>
        <w:ind w:left="4781" w:hanging="360"/>
      </w:pPr>
      <w:rPr>
        <w:rFonts w:ascii="Wingdings" w:hAnsi="Wingdings" w:hint="default"/>
      </w:rPr>
    </w:lvl>
    <w:lvl w:ilvl="6" w:tplc="08090001" w:tentative="1">
      <w:start w:val="1"/>
      <w:numFmt w:val="bullet"/>
      <w:lvlText w:val=""/>
      <w:lvlJc w:val="left"/>
      <w:pPr>
        <w:ind w:left="5501" w:hanging="360"/>
      </w:pPr>
      <w:rPr>
        <w:rFonts w:ascii="Symbol" w:hAnsi="Symbol" w:hint="default"/>
      </w:rPr>
    </w:lvl>
    <w:lvl w:ilvl="7" w:tplc="08090003" w:tentative="1">
      <w:start w:val="1"/>
      <w:numFmt w:val="bullet"/>
      <w:lvlText w:val="o"/>
      <w:lvlJc w:val="left"/>
      <w:pPr>
        <w:ind w:left="6221" w:hanging="360"/>
      </w:pPr>
      <w:rPr>
        <w:rFonts w:ascii="Courier New" w:hAnsi="Courier New" w:cs="Courier New" w:hint="default"/>
      </w:rPr>
    </w:lvl>
    <w:lvl w:ilvl="8" w:tplc="08090005" w:tentative="1">
      <w:start w:val="1"/>
      <w:numFmt w:val="bullet"/>
      <w:lvlText w:val=""/>
      <w:lvlJc w:val="left"/>
      <w:pPr>
        <w:ind w:left="6941" w:hanging="360"/>
      </w:pPr>
      <w:rPr>
        <w:rFonts w:ascii="Wingdings" w:hAnsi="Wingdings" w:hint="default"/>
      </w:rPr>
    </w:lvl>
  </w:abstractNum>
  <w:abstractNum w:abstractNumId="30" w15:restartNumberingAfterBreak="0">
    <w:nsid w:val="71B45DCC"/>
    <w:multiLevelType w:val="hybridMultilevel"/>
    <w:tmpl w:val="616CD24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76C47F23"/>
    <w:multiLevelType w:val="hybridMultilevel"/>
    <w:tmpl w:val="81200D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C1B64C5"/>
    <w:multiLevelType w:val="hybridMultilevel"/>
    <w:tmpl w:val="3C74AD0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79586109">
    <w:abstractNumId w:val="7"/>
  </w:num>
  <w:num w:numId="2" w16cid:durableId="1268466210">
    <w:abstractNumId w:val="1"/>
  </w:num>
  <w:num w:numId="3" w16cid:durableId="599870134">
    <w:abstractNumId w:val="31"/>
  </w:num>
  <w:num w:numId="4" w16cid:durableId="745347080">
    <w:abstractNumId w:val="20"/>
  </w:num>
  <w:num w:numId="5" w16cid:durableId="547491141">
    <w:abstractNumId w:val="0"/>
  </w:num>
  <w:num w:numId="6" w16cid:durableId="1721400167">
    <w:abstractNumId w:val="12"/>
  </w:num>
  <w:num w:numId="7" w16cid:durableId="332876354">
    <w:abstractNumId w:val="2"/>
  </w:num>
  <w:num w:numId="8" w16cid:durableId="1124040491">
    <w:abstractNumId w:val="27"/>
  </w:num>
  <w:num w:numId="9" w16cid:durableId="588075620">
    <w:abstractNumId w:val="3"/>
  </w:num>
  <w:num w:numId="10" w16cid:durableId="1975059408">
    <w:abstractNumId w:val="16"/>
  </w:num>
  <w:num w:numId="11" w16cid:durableId="776872731">
    <w:abstractNumId w:val="32"/>
  </w:num>
  <w:num w:numId="12" w16cid:durableId="811678857">
    <w:abstractNumId w:val="29"/>
  </w:num>
  <w:num w:numId="13" w16cid:durableId="723135683">
    <w:abstractNumId w:val="24"/>
  </w:num>
  <w:num w:numId="14" w16cid:durableId="1151556037">
    <w:abstractNumId w:val="28"/>
  </w:num>
  <w:num w:numId="15" w16cid:durableId="285746492">
    <w:abstractNumId w:val="22"/>
  </w:num>
  <w:num w:numId="16" w16cid:durableId="1874461748">
    <w:abstractNumId w:val="18"/>
  </w:num>
  <w:num w:numId="17" w16cid:durableId="147793337">
    <w:abstractNumId w:val="23"/>
  </w:num>
  <w:num w:numId="18" w16cid:durableId="1155493518">
    <w:abstractNumId w:val="25"/>
  </w:num>
  <w:num w:numId="19" w16cid:durableId="521672400">
    <w:abstractNumId w:val="15"/>
  </w:num>
  <w:num w:numId="20" w16cid:durableId="761606671">
    <w:abstractNumId w:val="13"/>
  </w:num>
  <w:num w:numId="21" w16cid:durableId="1169372817">
    <w:abstractNumId w:val="26"/>
  </w:num>
  <w:num w:numId="22" w16cid:durableId="436754926">
    <w:abstractNumId w:val="17"/>
  </w:num>
  <w:num w:numId="23" w16cid:durableId="859440437">
    <w:abstractNumId w:val="30"/>
  </w:num>
  <w:num w:numId="24" w16cid:durableId="41903988">
    <w:abstractNumId w:val="8"/>
  </w:num>
  <w:num w:numId="25" w16cid:durableId="1377004790">
    <w:abstractNumId w:val="21"/>
  </w:num>
  <w:num w:numId="26" w16cid:durableId="645357821">
    <w:abstractNumId w:val="10"/>
  </w:num>
  <w:num w:numId="27" w16cid:durableId="1527669664">
    <w:abstractNumId w:val="9"/>
  </w:num>
  <w:num w:numId="28" w16cid:durableId="1137531847">
    <w:abstractNumId w:val="19"/>
  </w:num>
  <w:num w:numId="29" w16cid:durableId="805666596">
    <w:abstractNumId w:val="11"/>
  </w:num>
  <w:num w:numId="30" w16cid:durableId="428820588">
    <w:abstractNumId w:val="6"/>
  </w:num>
  <w:num w:numId="31" w16cid:durableId="2125609096">
    <w:abstractNumId w:val="5"/>
  </w:num>
  <w:num w:numId="32" w16cid:durableId="392507431">
    <w:abstractNumId w:val="14"/>
  </w:num>
  <w:num w:numId="33" w16cid:durableId="66435836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QztzQwMbI0NrQwsTBV0lEKTi0uzszPAykwrAUAmd63YCwAAAA="/>
  </w:docVars>
  <w:rsids>
    <w:rsidRoot w:val="008704B9"/>
    <w:rsid w:val="0000730E"/>
    <w:rsid w:val="00010DC2"/>
    <w:rsid w:val="00015AB8"/>
    <w:rsid w:val="00020F29"/>
    <w:rsid w:val="00034CB4"/>
    <w:rsid w:val="00037590"/>
    <w:rsid w:val="000410AF"/>
    <w:rsid w:val="000410F9"/>
    <w:rsid w:val="000509B0"/>
    <w:rsid w:val="00061F04"/>
    <w:rsid w:val="000679D6"/>
    <w:rsid w:val="00071E77"/>
    <w:rsid w:val="00080F39"/>
    <w:rsid w:val="0008285A"/>
    <w:rsid w:val="00090D22"/>
    <w:rsid w:val="00092109"/>
    <w:rsid w:val="000955D3"/>
    <w:rsid w:val="000979EB"/>
    <w:rsid w:val="000A3F2B"/>
    <w:rsid w:val="000A5DD4"/>
    <w:rsid w:val="000B01BD"/>
    <w:rsid w:val="000B23A4"/>
    <w:rsid w:val="000B6B7D"/>
    <w:rsid w:val="000C089E"/>
    <w:rsid w:val="000C2C93"/>
    <w:rsid w:val="000C52A5"/>
    <w:rsid w:val="000C702D"/>
    <w:rsid w:val="000C79FC"/>
    <w:rsid w:val="000D156E"/>
    <w:rsid w:val="000D1BC8"/>
    <w:rsid w:val="000D2D5F"/>
    <w:rsid w:val="000E78C2"/>
    <w:rsid w:val="000F5777"/>
    <w:rsid w:val="00100FA0"/>
    <w:rsid w:val="001072FF"/>
    <w:rsid w:val="00114A31"/>
    <w:rsid w:val="0012321C"/>
    <w:rsid w:val="00123F6B"/>
    <w:rsid w:val="00136F11"/>
    <w:rsid w:val="00141A20"/>
    <w:rsid w:val="001439C6"/>
    <w:rsid w:val="00156FA8"/>
    <w:rsid w:val="00160295"/>
    <w:rsid w:val="00167614"/>
    <w:rsid w:val="00182994"/>
    <w:rsid w:val="00190E05"/>
    <w:rsid w:val="001A1536"/>
    <w:rsid w:val="001A3493"/>
    <w:rsid w:val="001A559E"/>
    <w:rsid w:val="001B1BDF"/>
    <w:rsid w:val="001C0312"/>
    <w:rsid w:val="001C0A62"/>
    <w:rsid w:val="001C46DA"/>
    <w:rsid w:val="001C5463"/>
    <w:rsid w:val="001D62FF"/>
    <w:rsid w:val="001E4E8C"/>
    <w:rsid w:val="001F1D47"/>
    <w:rsid w:val="002027EC"/>
    <w:rsid w:val="002037CA"/>
    <w:rsid w:val="00215FDF"/>
    <w:rsid w:val="00222374"/>
    <w:rsid w:val="00241E2D"/>
    <w:rsid w:val="002515BA"/>
    <w:rsid w:val="002565B5"/>
    <w:rsid w:val="00260EBA"/>
    <w:rsid w:val="002621D4"/>
    <w:rsid w:val="00262716"/>
    <w:rsid w:val="00266159"/>
    <w:rsid w:val="00267C57"/>
    <w:rsid w:val="002735F1"/>
    <w:rsid w:val="00275FAC"/>
    <w:rsid w:val="002762C3"/>
    <w:rsid w:val="002804B7"/>
    <w:rsid w:val="00282403"/>
    <w:rsid w:val="0028685C"/>
    <w:rsid w:val="00286EC7"/>
    <w:rsid w:val="00293DE4"/>
    <w:rsid w:val="002B08DA"/>
    <w:rsid w:val="002B23A1"/>
    <w:rsid w:val="002B3568"/>
    <w:rsid w:val="002B7601"/>
    <w:rsid w:val="002C3FD0"/>
    <w:rsid w:val="002C5593"/>
    <w:rsid w:val="002E4491"/>
    <w:rsid w:val="002E4D8E"/>
    <w:rsid w:val="002E522E"/>
    <w:rsid w:val="002E66FD"/>
    <w:rsid w:val="002F0759"/>
    <w:rsid w:val="002F3740"/>
    <w:rsid w:val="002F788C"/>
    <w:rsid w:val="003017DB"/>
    <w:rsid w:val="00312FAE"/>
    <w:rsid w:val="003172E7"/>
    <w:rsid w:val="00332B7B"/>
    <w:rsid w:val="0033448B"/>
    <w:rsid w:val="003452A0"/>
    <w:rsid w:val="00347366"/>
    <w:rsid w:val="003573A2"/>
    <w:rsid w:val="00361844"/>
    <w:rsid w:val="00365A5C"/>
    <w:rsid w:val="003770DC"/>
    <w:rsid w:val="00382352"/>
    <w:rsid w:val="00382ADB"/>
    <w:rsid w:val="0038429C"/>
    <w:rsid w:val="0038657E"/>
    <w:rsid w:val="00386DC0"/>
    <w:rsid w:val="00390609"/>
    <w:rsid w:val="00393CD4"/>
    <w:rsid w:val="00397531"/>
    <w:rsid w:val="003B7F8A"/>
    <w:rsid w:val="003C04C2"/>
    <w:rsid w:val="003D2ED5"/>
    <w:rsid w:val="003D3396"/>
    <w:rsid w:val="003D63F0"/>
    <w:rsid w:val="003E19B6"/>
    <w:rsid w:val="003E73AD"/>
    <w:rsid w:val="003E785B"/>
    <w:rsid w:val="003F196A"/>
    <w:rsid w:val="0040099F"/>
    <w:rsid w:val="004017BA"/>
    <w:rsid w:val="00402B1D"/>
    <w:rsid w:val="00410F1B"/>
    <w:rsid w:val="00417A8F"/>
    <w:rsid w:val="00431E86"/>
    <w:rsid w:val="004363C5"/>
    <w:rsid w:val="00437D02"/>
    <w:rsid w:val="00451A11"/>
    <w:rsid w:val="00454D8C"/>
    <w:rsid w:val="00454F2F"/>
    <w:rsid w:val="0046151F"/>
    <w:rsid w:val="0046333F"/>
    <w:rsid w:val="00463ADC"/>
    <w:rsid w:val="00467A16"/>
    <w:rsid w:val="00471BEB"/>
    <w:rsid w:val="0048052C"/>
    <w:rsid w:val="004845C1"/>
    <w:rsid w:val="004852A2"/>
    <w:rsid w:val="00486E4A"/>
    <w:rsid w:val="004A18A9"/>
    <w:rsid w:val="004A306E"/>
    <w:rsid w:val="004B024D"/>
    <w:rsid w:val="004B2D37"/>
    <w:rsid w:val="004C1FE0"/>
    <w:rsid w:val="004C434C"/>
    <w:rsid w:val="004D5C12"/>
    <w:rsid w:val="004D63E5"/>
    <w:rsid w:val="004D7617"/>
    <w:rsid w:val="004E2647"/>
    <w:rsid w:val="004E3CC4"/>
    <w:rsid w:val="004E63D2"/>
    <w:rsid w:val="004F5603"/>
    <w:rsid w:val="004F687B"/>
    <w:rsid w:val="00501E06"/>
    <w:rsid w:val="00501E7E"/>
    <w:rsid w:val="00516773"/>
    <w:rsid w:val="005325A1"/>
    <w:rsid w:val="005441F2"/>
    <w:rsid w:val="00555915"/>
    <w:rsid w:val="00556938"/>
    <w:rsid w:val="005638AF"/>
    <w:rsid w:val="005845C7"/>
    <w:rsid w:val="00586C94"/>
    <w:rsid w:val="005914E5"/>
    <w:rsid w:val="00592E2D"/>
    <w:rsid w:val="00595557"/>
    <w:rsid w:val="005A2119"/>
    <w:rsid w:val="005A25EB"/>
    <w:rsid w:val="005A4BB5"/>
    <w:rsid w:val="005B158F"/>
    <w:rsid w:val="005B5BDD"/>
    <w:rsid w:val="005C0F7A"/>
    <w:rsid w:val="005C33C5"/>
    <w:rsid w:val="005C5B6C"/>
    <w:rsid w:val="005D785F"/>
    <w:rsid w:val="005E2410"/>
    <w:rsid w:val="005F3236"/>
    <w:rsid w:val="005F683B"/>
    <w:rsid w:val="00611291"/>
    <w:rsid w:val="00615B6A"/>
    <w:rsid w:val="00624531"/>
    <w:rsid w:val="0062522D"/>
    <w:rsid w:val="006272D8"/>
    <w:rsid w:val="00641ABF"/>
    <w:rsid w:val="00641F10"/>
    <w:rsid w:val="0064246E"/>
    <w:rsid w:val="006431C2"/>
    <w:rsid w:val="006450A8"/>
    <w:rsid w:val="00647ECE"/>
    <w:rsid w:val="00651851"/>
    <w:rsid w:val="006527C0"/>
    <w:rsid w:val="00653EED"/>
    <w:rsid w:val="0066485F"/>
    <w:rsid w:val="00664BB1"/>
    <w:rsid w:val="00664F1F"/>
    <w:rsid w:val="006671F7"/>
    <w:rsid w:val="00671B17"/>
    <w:rsid w:val="00690536"/>
    <w:rsid w:val="00693576"/>
    <w:rsid w:val="00694563"/>
    <w:rsid w:val="006A1E60"/>
    <w:rsid w:val="006A50D3"/>
    <w:rsid w:val="006A56D8"/>
    <w:rsid w:val="006B2163"/>
    <w:rsid w:val="006C5D17"/>
    <w:rsid w:val="006C5F4A"/>
    <w:rsid w:val="006C751B"/>
    <w:rsid w:val="006D5AFA"/>
    <w:rsid w:val="006D5CC1"/>
    <w:rsid w:val="006E5612"/>
    <w:rsid w:val="006F085D"/>
    <w:rsid w:val="006F4B18"/>
    <w:rsid w:val="006F6142"/>
    <w:rsid w:val="00701AA1"/>
    <w:rsid w:val="007021A0"/>
    <w:rsid w:val="007044BA"/>
    <w:rsid w:val="00714B9F"/>
    <w:rsid w:val="007311D0"/>
    <w:rsid w:val="00743FC6"/>
    <w:rsid w:val="00745943"/>
    <w:rsid w:val="00765621"/>
    <w:rsid w:val="0076633C"/>
    <w:rsid w:val="00767626"/>
    <w:rsid w:val="00774F37"/>
    <w:rsid w:val="00781630"/>
    <w:rsid w:val="00786365"/>
    <w:rsid w:val="00792F71"/>
    <w:rsid w:val="00794DF7"/>
    <w:rsid w:val="00796C47"/>
    <w:rsid w:val="007A050A"/>
    <w:rsid w:val="007A1CD7"/>
    <w:rsid w:val="007A463D"/>
    <w:rsid w:val="007A6CB5"/>
    <w:rsid w:val="007B2CD2"/>
    <w:rsid w:val="007B455F"/>
    <w:rsid w:val="007B6D20"/>
    <w:rsid w:val="007C08D6"/>
    <w:rsid w:val="007C65A4"/>
    <w:rsid w:val="007C738D"/>
    <w:rsid w:val="007D2A6B"/>
    <w:rsid w:val="007D3BFE"/>
    <w:rsid w:val="007D4C97"/>
    <w:rsid w:val="007E1293"/>
    <w:rsid w:val="007F52E2"/>
    <w:rsid w:val="00805610"/>
    <w:rsid w:val="008059B7"/>
    <w:rsid w:val="00812234"/>
    <w:rsid w:val="00823277"/>
    <w:rsid w:val="00826667"/>
    <w:rsid w:val="0082789E"/>
    <w:rsid w:val="00830015"/>
    <w:rsid w:val="008363F6"/>
    <w:rsid w:val="00840E9B"/>
    <w:rsid w:val="0084228C"/>
    <w:rsid w:val="0086139B"/>
    <w:rsid w:val="00865DC0"/>
    <w:rsid w:val="008704B9"/>
    <w:rsid w:val="008722E1"/>
    <w:rsid w:val="0087375B"/>
    <w:rsid w:val="00884CA6"/>
    <w:rsid w:val="00884D65"/>
    <w:rsid w:val="00884DA3"/>
    <w:rsid w:val="008A0CA0"/>
    <w:rsid w:val="008B20CE"/>
    <w:rsid w:val="008C45B7"/>
    <w:rsid w:val="008C4DC8"/>
    <w:rsid w:val="008C6CEC"/>
    <w:rsid w:val="008D5191"/>
    <w:rsid w:val="008F1D89"/>
    <w:rsid w:val="00901A74"/>
    <w:rsid w:val="00906AB0"/>
    <w:rsid w:val="00914E44"/>
    <w:rsid w:val="009210F9"/>
    <w:rsid w:val="00950519"/>
    <w:rsid w:val="00955D84"/>
    <w:rsid w:val="009626EC"/>
    <w:rsid w:val="00962BE8"/>
    <w:rsid w:val="00964C38"/>
    <w:rsid w:val="00966A04"/>
    <w:rsid w:val="00966C59"/>
    <w:rsid w:val="00992580"/>
    <w:rsid w:val="009A4D75"/>
    <w:rsid w:val="009A56D0"/>
    <w:rsid w:val="009A5A91"/>
    <w:rsid w:val="009B16B6"/>
    <w:rsid w:val="009B7A24"/>
    <w:rsid w:val="009C1992"/>
    <w:rsid w:val="009C575D"/>
    <w:rsid w:val="009C5DBF"/>
    <w:rsid w:val="009C7768"/>
    <w:rsid w:val="009D5D04"/>
    <w:rsid w:val="009E196E"/>
    <w:rsid w:val="009E67BC"/>
    <w:rsid w:val="009E6A81"/>
    <w:rsid w:val="009F7625"/>
    <w:rsid w:val="00A011B5"/>
    <w:rsid w:val="00A14DC0"/>
    <w:rsid w:val="00A16151"/>
    <w:rsid w:val="00A1749F"/>
    <w:rsid w:val="00A2408B"/>
    <w:rsid w:val="00A25F23"/>
    <w:rsid w:val="00A30317"/>
    <w:rsid w:val="00A33DE7"/>
    <w:rsid w:val="00A3557B"/>
    <w:rsid w:val="00A3623F"/>
    <w:rsid w:val="00A36989"/>
    <w:rsid w:val="00A40761"/>
    <w:rsid w:val="00A44134"/>
    <w:rsid w:val="00A47A83"/>
    <w:rsid w:val="00A61138"/>
    <w:rsid w:val="00A65036"/>
    <w:rsid w:val="00A7473F"/>
    <w:rsid w:val="00A84ACB"/>
    <w:rsid w:val="00AA222D"/>
    <w:rsid w:val="00AA5CC5"/>
    <w:rsid w:val="00AB3126"/>
    <w:rsid w:val="00AC02FF"/>
    <w:rsid w:val="00AC1388"/>
    <w:rsid w:val="00AC31A6"/>
    <w:rsid w:val="00AD03A4"/>
    <w:rsid w:val="00AD661F"/>
    <w:rsid w:val="00AE1318"/>
    <w:rsid w:val="00AF0371"/>
    <w:rsid w:val="00B0607D"/>
    <w:rsid w:val="00B07675"/>
    <w:rsid w:val="00B12E98"/>
    <w:rsid w:val="00B205AC"/>
    <w:rsid w:val="00B20FE8"/>
    <w:rsid w:val="00B237C7"/>
    <w:rsid w:val="00B25CB4"/>
    <w:rsid w:val="00B30BEE"/>
    <w:rsid w:val="00B43FB3"/>
    <w:rsid w:val="00B4739A"/>
    <w:rsid w:val="00B47F31"/>
    <w:rsid w:val="00B50DD2"/>
    <w:rsid w:val="00B54741"/>
    <w:rsid w:val="00B57868"/>
    <w:rsid w:val="00B67362"/>
    <w:rsid w:val="00B7261A"/>
    <w:rsid w:val="00B7396E"/>
    <w:rsid w:val="00B73EC3"/>
    <w:rsid w:val="00B84750"/>
    <w:rsid w:val="00B85BAA"/>
    <w:rsid w:val="00B95244"/>
    <w:rsid w:val="00BA7EA0"/>
    <w:rsid w:val="00BB7A45"/>
    <w:rsid w:val="00BC14AC"/>
    <w:rsid w:val="00BC3B77"/>
    <w:rsid w:val="00BC62F2"/>
    <w:rsid w:val="00BC6AD6"/>
    <w:rsid w:val="00BD3855"/>
    <w:rsid w:val="00BD7784"/>
    <w:rsid w:val="00BE3466"/>
    <w:rsid w:val="00BE73F7"/>
    <w:rsid w:val="00BF44B2"/>
    <w:rsid w:val="00C036BB"/>
    <w:rsid w:val="00C147B0"/>
    <w:rsid w:val="00C16700"/>
    <w:rsid w:val="00C17D16"/>
    <w:rsid w:val="00C22910"/>
    <w:rsid w:val="00C25D68"/>
    <w:rsid w:val="00C3137F"/>
    <w:rsid w:val="00C3487B"/>
    <w:rsid w:val="00C349EF"/>
    <w:rsid w:val="00C3539A"/>
    <w:rsid w:val="00C36038"/>
    <w:rsid w:val="00C4060E"/>
    <w:rsid w:val="00C424B2"/>
    <w:rsid w:val="00C47191"/>
    <w:rsid w:val="00C5254E"/>
    <w:rsid w:val="00C5288B"/>
    <w:rsid w:val="00C53D82"/>
    <w:rsid w:val="00C70D59"/>
    <w:rsid w:val="00C71C32"/>
    <w:rsid w:val="00C736E1"/>
    <w:rsid w:val="00C83060"/>
    <w:rsid w:val="00C873A7"/>
    <w:rsid w:val="00C8750D"/>
    <w:rsid w:val="00C91073"/>
    <w:rsid w:val="00C96817"/>
    <w:rsid w:val="00CA03A3"/>
    <w:rsid w:val="00CA543C"/>
    <w:rsid w:val="00CA55E5"/>
    <w:rsid w:val="00CB05EF"/>
    <w:rsid w:val="00CB1815"/>
    <w:rsid w:val="00CC05C1"/>
    <w:rsid w:val="00CC34B5"/>
    <w:rsid w:val="00CC3D91"/>
    <w:rsid w:val="00CC5AF4"/>
    <w:rsid w:val="00CE0675"/>
    <w:rsid w:val="00CE101F"/>
    <w:rsid w:val="00CE2461"/>
    <w:rsid w:val="00CE7547"/>
    <w:rsid w:val="00D30A61"/>
    <w:rsid w:val="00D400FC"/>
    <w:rsid w:val="00D41B6A"/>
    <w:rsid w:val="00D50999"/>
    <w:rsid w:val="00D523FA"/>
    <w:rsid w:val="00D53BD6"/>
    <w:rsid w:val="00D53CB7"/>
    <w:rsid w:val="00D55230"/>
    <w:rsid w:val="00D64B92"/>
    <w:rsid w:val="00D6547B"/>
    <w:rsid w:val="00D70DC2"/>
    <w:rsid w:val="00D7155D"/>
    <w:rsid w:val="00D721F7"/>
    <w:rsid w:val="00D7793F"/>
    <w:rsid w:val="00D8066A"/>
    <w:rsid w:val="00D81852"/>
    <w:rsid w:val="00D83016"/>
    <w:rsid w:val="00D866B0"/>
    <w:rsid w:val="00D95D2A"/>
    <w:rsid w:val="00DA0565"/>
    <w:rsid w:val="00DB0372"/>
    <w:rsid w:val="00DB0427"/>
    <w:rsid w:val="00DB22F8"/>
    <w:rsid w:val="00DB25DC"/>
    <w:rsid w:val="00DB3AC0"/>
    <w:rsid w:val="00DC01CF"/>
    <w:rsid w:val="00DD64EE"/>
    <w:rsid w:val="00DE0A55"/>
    <w:rsid w:val="00DE128A"/>
    <w:rsid w:val="00DE1F95"/>
    <w:rsid w:val="00DE32AA"/>
    <w:rsid w:val="00DE3A72"/>
    <w:rsid w:val="00DF1F54"/>
    <w:rsid w:val="00DF39C4"/>
    <w:rsid w:val="00DF6F6D"/>
    <w:rsid w:val="00E12B4E"/>
    <w:rsid w:val="00E32202"/>
    <w:rsid w:val="00E43A1A"/>
    <w:rsid w:val="00E51907"/>
    <w:rsid w:val="00E52419"/>
    <w:rsid w:val="00E64A97"/>
    <w:rsid w:val="00E66F35"/>
    <w:rsid w:val="00E677C3"/>
    <w:rsid w:val="00E746BE"/>
    <w:rsid w:val="00E77369"/>
    <w:rsid w:val="00E84074"/>
    <w:rsid w:val="00E840FE"/>
    <w:rsid w:val="00E85056"/>
    <w:rsid w:val="00E868FA"/>
    <w:rsid w:val="00E90C95"/>
    <w:rsid w:val="00E9156F"/>
    <w:rsid w:val="00E919DD"/>
    <w:rsid w:val="00E93DD1"/>
    <w:rsid w:val="00EA0BC7"/>
    <w:rsid w:val="00EA6760"/>
    <w:rsid w:val="00EB0360"/>
    <w:rsid w:val="00EB26FA"/>
    <w:rsid w:val="00EB7ACB"/>
    <w:rsid w:val="00EC1986"/>
    <w:rsid w:val="00EC2073"/>
    <w:rsid w:val="00EC29B5"/>
    <w:rsid w:val="00ED0843"/>
    <w:rsid w:val="00ED563E"/>
    <w:rsid w:val="00EE15F5"/>
    <w:rsid w:val="00EE1EC3"/>
    <w:rsid w:val="00EE6E51"/>
    <w:rsid w:val="00EF3CF3"/>
    <w:rsid w:val="00EF73AC"/>
    <w:rsid w:val="00F008EE"/>
    <w:rsid w:val="00F11190"/>
    <w:rsid w:val="00F13153"/>
    <w:rsid w:val="00F1517B"/>
    <w:rsid w:val="00F24842"/>
    <w:rsid w:val="00F4350A"/>
    <w:rsid w:val="00F5721F"/>
    <w:rsid w:val="00F623FD"/>
    <w:rsid w:val="00F82D06"/>
    <w:rsid w:val="00F93D12"/>
    <w:rsid w:val="00F96CCD"/>
    <w:rsid w:val="00F96ED6"/>
    <w:rsid w:val="00FA2670"/>
    <w:rsid w:val="00FB01E1"/>
    <w:rsid w:val="00FB0A70"/>
    <w:rsid w:val="00FB2468"/>
    <w:rsid w:val="00FB33CE"/>
    <w:rsid w:val="00FD09DC"/>
    <w:rsid w:val="00FD3EFC"/>
    <w:rsid w:val="00FE2E12"/>
    <w:rsid w:val="00FE34AD"/>
    <w:rsid w:val="00FE4C92"/>
    <w:rsid w:val="00FF097C"/>
    <w:rsid w:val="00FF12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16538"/>
  <w15:chartTrackingRefBased/>
  <w15:docId w15:val="{56276C7D-0566-40B4-9D1D-DC143A276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6615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B760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2B760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2B7601"/>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2B7601"/>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2B7601"/>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746BE"/>
    <w:pPr>
      <w:ind w:left="720"/>
      <w:contextualSpacing/>
    </w:pPr>
  </w:style>
  <w:style w:type="table" w:styleId="TableGrid">
    <w:name w:val="Table Grid"/>
    <w:basedOn w:val="TableNormal"/>
    <w:uiPriority w:val="59"/>
    <w:rsid w:val="007676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66159"/>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266159"/>
    <w:pPr>
      <w:outlineLvl w:val="9"/>
    </w:pPr>
  </w:style>
  <w:style w:type="paragraph" w:styleId="NoSpacing">
    <w:name w:val="No Spacing"/>
    <w:link w:val="NoSpacingChar"/>
    <w:uiPriority w:val="1"/>
    <w:qFormat/>
    <w:rsid w:val="00382352"/>
    <w:pPr>
      <w:spacing w:after="0" w:line="240" w:lineRule="auto"/>
    </w:pPr>
    <w:rPr>
      <w:rFonts w:eastAsiaTheme="minorEastAsia"/>
    </w:rPr>
  </w:style>
  <w:style w:type="character" w:customStyle="1" w:styleId="NoSpacingChar">
    <w:name w:val="No Spacing Char"/>
    <w:basedOn w:val="DefaultParagraphFont"/>
    <w:link w:val="NoSpacing"/>
    <w:uiPriority w:val="1"/>
    <w:rsid w:val="00382352"/>
    <w:rPr>
      <w:rFonts w:eastAsiaTheme="minorEastAsia"/>
    </w:rPr>
  </w:style>
  <w:style w:type="paragraph" w:styleId="Title">
    <w:name w:val="Title"/>
    <w:basedOn w:val="Normal"/>
    <w:next w:val="Normal"/>
    <w:link w:val="TitleChar"/>
    <w:uiPriority w:val="10"/>
    <w:qFormat/>
    <w:rsid w:val="00C71C32"/>
    <w:pPr>
      <w:spacing w:after="0" w:line="216" w:lineRule="auto"/>
      <w:contextualSpacing/>
    </w:pPr>
    <w:rPr>
      <w:rFonts w:asciiTheme="majorHAnsi" w:eastAsiaTheme="majorEastAsia" w:hAnsiTheme="majorHAnsi" w:cstheme="majorBidi"/>
      <w:color w:val="404040" w:themeColor="text1" w:themeTint="BF"/>
      <w:spacing w:val="-10"/>
      <w:kern w:val="28"/>
      <w:sz w:val="56"/>
      <w:szCs w:val="56"/>
    </w:rPr>
  </w:style>
  <w:style w:type="character" w:customStyle="1" w:styleId="TitleChar">
    <w:name w:val="Title Char"/>
    <w:basedOn w:val="DefaultParagraphFont"/>
    <w:link w:val="Title"/>
    <w:uiPriority w:val="10"/>
    <w:rsid w:val="00C71C32"/>
    <w:rPr>
      <w:rFonts w:asciiTheme="majorHAnsi" w:eastAsiaTheme="majorEastAsia" w:hAnsiTheme="majorHAnsi" w:cstheme="majorBidi"/>
      <w:color w:val="404040" w:themeColor="text1" w:themeTint="BF"/>
      <w:spacing w:val="-10"/>
      <w:kern w:val="28"/>
      <w:sz w:val="56"/>
      <w:szCs w:val="56"/>
    </w:rPr>
  </w:style>
  <w:style w:type="paragraph" w:styleId="Subtitle">
    <w:name w:val="Subtitle"/>
    <w:basedOn w:val="Normal"/>
    <w:next w:val="Normal"/>
    <w:link w:val="SubtitleChar"/>
    <w:uiPriority w:val="11"/>
    <w:qFormat/>
    <w:rsid w:val="00C71C32"/>
    <w:pPr>
      <w:numPr>
        <w:ilvl w:val="1"/>
      </w:numPr>
    </w:pPr>
    <w:rPr>
      <w:rFonts w:eastAsiaTheme="minorEastAsia" w:cs="Times New Roman"/>
      <w:color w:val="5A5A5A" w:themeColor="text1" w:themeTint="A5"/>
      <w:spacing w:val="15"/>
    </w:rPr>
  </w:style>
  <w:style w:type="character" w:customStyle="1" w:styleId="SubtitleChar">
    <w:name w:val="Subtitle Char"/>
    <w:basedOn w:val="DefaultParagraphFont"/>
    <w:link w:val="Subtitle"/>
    <w:uiPriority w:val="11"/>
    <w:rsid w:val="00C71C32"/>
    <w:rPr>
      <w:rFonts w:eastAsiaTheme="minorEastAsia" w:cs="Times New Roman"/>
      <w:color w:val="5A5A5A" w:themeColor="text1" w:themeTint="A5"/>
      <w:spacing w:val="15"/>
    </w:rPr>
  </w:style>
  <w:style w:type="paragraph" w:styleId="Header">
    <w:name w:val="header"/>
    <w:basedOn w:val="Normal"/>
    <w:link w:val="HeaderChar"/>
    <w:uiPriority w:val="99"/>
    <w:unhideWhenUsed/>
    <w:rsid w:val="00F96C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6CCD"/>
  </w:style>
  <w:style w:type="paragraph" w:styleId="Footer">
    <w:name w:val="footer"/>
    <w:basedOn w:val="Normal"/>
    <w:link w:val="FooterChar"/>
    <w:uiPriority w:val="99"/>
    <w:unhideWhenUsed/>
    <w:rsid w:val="00F96C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6CCD"/>
  </w:style>
  <w:style w:type="character" w:styleId="Hyperlink">
    <w:name w:val="Hyperlink"/>
    <w:basedOn w:val="DefaultParagraphFont"/>
    <w:uiPriority w:val="99"/>
    <w:unhideWhenUsed/>
    <w:rsid w:val="002804B7"/>
    <w:rPr>
      <w:color w:val="0563C1" w:themeColor="hyperlink"/>
      <w:u w:val="single"/>
    </w:rPr>
  </w:style>
  <w:style w:type="character" w:styleId="FollowedHyperlink">
    <w:name w:val="FollowedHyperlink"/>
    <w:basedOn w:val="DefaultParagraphFont"/>
    <w:uiPriority w:val="99"/>
    <w:semiHidden/>
    <w:unhideWhenUsed/>
    <w:rsid w:val="002804B7"/>
    <w:rPr>
      <w:color w:val="954F72" w:themeColor="followedHyperlink"/>
      <w:u w:val="single"/>
    </w:rPr>
  </w:style>
  <w:style w:type="character" w:customStyle="1" w:styleId="Heading2Char">
    <w:name w:val="Heading 2 Char"/>
    <w:basedOn w:val="DefaultParagraphFont"/>
    <w:link w:val="Heading2"/>
    <w:uiPriority w:val="9"/>
    <w:rsid w:val="002B7601"/>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2B7601"/>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2B7601"/>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2B7601"/>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sid w:val="002B7601"/>
    <w:rPr>
      <w:rFonts w:asciiTheme="majorHAnsi" w:eastAsiaTheme="majorEastAsia" w:hAnsiTheme="majorHAnsi" w:cstheme="majorBidi"/>
      <w:color w:val="1F4D78" w:themeColor="accent1" w:themeShade="7F"/>
    </w:rPr>
  </w:style>
  <w:style w:type="paragraph" w:styleId="TOC1">
    <w:name w:val="toc 1"/>
    <w:basedOn w:val="Normal"/>
    <w:next w:val="Normal"/>
    <w:autoRedefine/>
    <w:uiPriority w:val="39"/>
    <w:unhideWhenUsed/>
    <w:rsid w:val="002B7601"/>
    <w:pPr>
      <w:spacing w:after="100"/>
    </w:pPr>
  </w:style>
  <w:style w:type="paragraph" w:styleId="TOC2">
    <w:name w:val="toc 2"/>
    <w:basedOn w:val="Normal"/>
    <w:next w:val="Normal"/>
    <w:autoRedefine/>
    <w:uiPriority w:val="39"/>
    <w:unhideWhenUsed/>
    <w:rsid w:val="002B7601"/>
    <w:pPr>
      <w:spacing w:after="100"/>
      <w:ind w:left="220"/>
    </w:pPr>
  </w:style>
  <w:style w:type="paragraph" w:styleId="TOC3">
    <w:name w:val="toc 3"/>
    <w:basedOn w:val="Normal"/>
    <w:next w:val="Normal"/>
    <w:autoRedefine/>
    <w:uiPriority w:val="39"/>
    <w:unhideWhenUsed/>
    <w:rsid w:val="002B7601"/>
    <w:pPr>
      <w:spacing w:after="100"/>
      <w:ind w:left="440"/>
    </w:pPr>
  </w:style>
  <w:style w:type="paragraph" w:styleId="CommentText">
    <w:name w:val="annotation text"/>
    <w:basedOn w:val="Normal"/>
    <w:link w:val="CommentTextChar"/>
    <w:uiPriority w:val="99"/>
    <w:unhideWhenUsed/>
    <w:rsid w:val="003017DB"/>
    <w:pPr>
      <w:spacing w:after="200"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rsid w:val="003017DB"/>
    <w:rPr>
      <w:rFonts w:ascii="Calibri" w:eastAsia="Times New Roman" w:hAnsi="Calibri" w:cs="Times New Roman"/>
      <w:sz w:val="20"/>
      <w:szCs w:val="20"/>
    </w:rPr>
  </w:style>
  <w:style w:type="character" w:customStyle="1" w:styleId="ListParagraphChar">
    <w:name w:val="List Paragraph Char"/>
    <w:link w:val="ListParagraph"/>
    <w:uiPriority w:val="34"/>
    <w:locked/>
    <w:rsid w:val="003017DB"/>
  </w:style>
  <w:style w:type="character" w:styleId="CommentReference">
    <w:name w:val="annotation reference"/>
    <w:basedOn w:val="DefaultParagraphFont"/>
    <w:uiPriority w:val="99"/>
    <w:semiHidden/>
    <w:unhideWhenUsed/>
    <w:rsid w:val="00693576"/>
    <w:rPr>
      <w:sz w:val="16"/>
      <w:szCs w:val="16"/>
    </w:rPr>
  </w:style>
  <w:style w:type="paragraph" w:styleId="CommentSubject">
    <w:name w:val="annotation subject"/>
    <w:basedOn w:val="CommentText"/>
    <w:next w:val="CommentText"/>
    <w:link w:val="CommentSubjectChar"/>
    <w:uiPriority w:val="99"/>
    <w:semiHidden/>
    <w:unhideWhenUsed/>
    <w:rsid w:val="00693576"/>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693576"/>
    <w:rPr>
      <w:rFonts w:ascii="Calibri" w:eastAsia="Times New Roman" w:hAnsi="Calibri" w:cs="Times New Roman"/>
      <w:b/>
      <w:bCs/>
      <w:sz w:val="20"/>
      <w:szCs w:val="20"/>
    </w:rPr>
  </w:style>
  <w:style w:type="paragraph" w:styleId="BalloonText">
    <w:name w:val="Balloon Text"/>
    <w:basedOn w:val="Normal"/>
    <w:link w:val="BalloonTextChar"/>
    <w:uiPriority w:val="99"/>
    <w:semiHidden/>
    <w:unhideWhenUsed/>
    <w:rsid w:val="006935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3576"/>
    <w:rPr>
      <w:rFonts w:ascii="Segoe UI" w:hAnsi="Segoe UI" w:cs="Segoe UI"/>
      <w:sz w:val="18"/>
      <w:szCs w:val="18"/>
    </w:rPr>
  </w:style>
  <w:style w:type="character" w:styleId="Emphasis">
    <w:name w:val="Emphasis"/>
    <w:basedOn w:val="DefaultParagraphFont"/>
    <w:uiPriority w:val="20"/>
    <w:qFormat/>
    <w:rsid w:val="00DE3A72"/>
    <w:rPr>
      <w:i/>
      <w:iCs/>
    </w:rPr>
  </w:style>
  <w:style w:type="character" w:styleId="Strong">
    <w:name w:val="Strong"/>
    <w:basedOn w:val="DefaultParagraphFont"/>
    <w:uiPriority w:val="22"/>
    <w:qFormat/>
    <w:rsid w:val="003B7F8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03793">
      <w:bodyDiv w:val="1"/>
      <w:marLeft w:val="0"/>
      <w:marRight w:val="0"/>
      <w:marTop w:val="0"/>
      <w:marBottom w:val="0"/>
      <w:divBdr>
        <w:top w:val="none" w:sz="0" w:space="0" w:color="auto"/>
        <w:left w:val="none" w:sz="0" w:space="0" w:color="auto"/>
        <w:bottom w:val="none" w:sz="0" w:space="0" w:color="auto"/>
        <w:right w:val="none" w:sz="0" w:space="0" w:color="auto"/>
      </w:divBdr>
      <w:divsChild>
        <w:div w:id="997490513">
          <w:marLeft w:val="0"/>
          <w:marRight w:val="0"/>
          <w:marTop w:val="0"/>
          <w:marBottom w:val="0"/>
          <w:divBdr>
            <w:top w:val="none" w:sz="0" w:space="0" w:color="auto"/>
            <w:left w:val="none" w:sz="0" w:space="0" w:color="auto"/>
            <w:bottom w:val="none" w:sz="0" w:space="0" w:color="auto"/>
            <w:right w:val="none" w:sz="0" w:space="0" w:color="auto"/>
          </w:divBdr>
        </w:div>
      </w:divsChild>
    </w:div>
    <w:div w:id="26835203">
      <w:bodyDiv w:val="1"/>
      <w:marLeft w:val="0"/>
      <w:marRight w:val="0"/>
      <w:marTop w:val="0"/>
      <w:marBottom w:val="0"/>
      <w:divBdr>
        <w:top w:val="none" w:sz="0" w:space="0" w:color="auto"/>
        <w:left w:val="none" w:sz="0" w:space="0" w:color="auto"/>
        <w:bottom w:val="none" w:sz="0" w:space="0" w:color="auto"/>
        <w:right w:val="none" w:sz="0" w:space="0" w:color="auto"/>
      </w:divBdr>
    </w:div>
    <w:div w:id="322441171">
      <w:bodyDiv w:val="1"/>
      <w:marLeft w:val="0"/>
      <w:marRight w:val="0"/>
      <w:marTop w:val="0"/>
      <w:marBottom w:val="0"/>
      <w:divBdr>
        <w:top w:val="none" w:sz="0" w:space="0" w:color="auto"/>
        <w:left w:val="none" w:sz="0" w:space="0" w:color="auto"/>
        <w:bottom w:val="none" w:sz="0" w:space="0" w:color="auto"/>
        <w:right w:val="none" w:sz="0" w:space="0" w:color="auto"/>
      </w:divBdr>
    </w:div>
    <w:div w:id="378284577">
      <w:bodyDiv w:val="1"/>
      <w:marLeft w:val="0"/>
      <w:marRight w:val="0"/>
      <w:marTop w:val="0"/>
      <w:marBottom w:val="0"/>
      <w:divBdr>
        <w:top w:val="none" w:sz="0" w:space="0" w:color="auto"/>
        <w:left w:val="none" w:sz="0" w:space="0" w:color="auto"/>
        <w:bottom w:val="none" w:sz="0" w:space="0" w:color="auto"/>
        <w:right w:val="none" w:sz="0" w:space="0" w:color="auto"/>
      </w:divBdr>
    </w:div>
    <w:div w:id="480731951">
      <w:bodyDiv w:val="1"/>
      <w:marLeft w:val="0"/>
      <w:marRight w:val="0"/>
      <w:marTop w:val="0"/>
      <w:marBottom w:val="0"/>
      <w:divBdr>
        <w:top w:val="none" w:sz="0" w:space="0" w:color="auto"/>
        <w:left w:val="none" w:sz="0" w:space="0" w:color="auto"/>
        <w:bottom w:val="none" w:sz="0" w:space="0" w:color="auto"/>
        <w:right w:val="none" w:sz="0" w:space="0" w:color="auto"/>
      </w:divBdr>
    </w:div>
    <w:div w:id="556430860">
      <w:bodyDiv w:val="1"/>
      <w:marLeft w:val="0"/>
      <w:marRight w:val="0"/>
      <w:marTop w:val="0"/>
      <w:marBottom w:val="0"/>
      <w:divBdr>
        <w:top w:val="none" w:sz="0" w:space="0" w:color="auto"/>
        <w:left w:val="none" w:sz="0" w:space="0" w:color="auto"/>
        <w:bottom w:val="none" w:sz="0" w:space="0" w:color="auto"/>
        <w:right w:val="none" w:sz="0" w:space="0" w:color="auto"/>
      </w:divBdr>
    </w:div>
    <w:div w:id="766997174">
      <w:bodyDiv w:val="1"/>
      <w:marLeft w:val="0"/>
      <w:marRight w:val="0"/>
      <w:marTop w:val="0"/>
      <w:marBottom w:val="0"/>
      <w:divBdr>
        <w:top w:val="none" w:sz="0" w:space="0" w:color="auto"/>
        <w:left w:val="none" w:sz="0" w:space="0" w:color="auto"/>
        <w:bottom w:val="none" w:sz="0" w:space="0" w:color="auto"/>
        <w:right w:val="none" w:sz="0" w:space="0" w:color="auto"/>
      </w:divBdr>
    </w:div>
    <w:div w:id="985165865">
      <w:bodyDiv w:val="1"/>
      <w:marLeft w:val="0"/>
      <w:marRight w:val="0"/>
      <w:marTop w:val="0"/>
      <w:marBottom w:val="0"/>
      <w:divBdr>
        <w:top w:val="none" w:sz="0" w:space="0" w:color="auto"/>
        <w:left w:val="none" w:sz="0" w:space="0" w:color="auto"/>
        <w:bottom w:val="none" w:sz="0" w:space="0" w:color="auto"/>
        <w:right w:val="none" w:sz="0" w:space="0" w:color="auto"/>
      </w:divBdr>
    </w:div>
    <w:div w:id="989485772">
      <w:bodyDiv w:val="1"/>
      <w:marLeft w:val="0"/>
      <w:marRight w:val="0"/>
      <w:marTop w:val="0"/>
      <w:marBottom w:val="0"/>
      <w:divBdr>
        <w:top w:val="none" w:sz="0" w:space="0" w:color="auto"/>
        <w:left w:val="none" w:sz="0" w:space="0" w:color="auto"/>
        <w:bottom w:val="none" w:sz="0" w:space="0" w:color="auto"/>
        <w:right w:val="none" w:sz="0" w:space="0" w:color="auto"/>
      </w:divBdr>
    </w:div>
    <w:div w:id="1516336638">
      <w:bodyDiv w:val="1"/>
      <w:marLeft w:val="0"/>
      <w:marRight w:val="0"/>
      <w:marTop w:val="0"/>
      <w:marBottom w:val="0"/>
      <w:divBdr>
        <w:top w:val="none" w:sz="0" w:space="0" w:color="auto"/>
        <w:left w:val="none" w:sz="0" w:space="0" w:color="auto"/>
        <w:bottom w:val="none" w:sz="0" w:space="0" w:color="auto"/>
        <w:right w:val="none" w:sz="0" w:space="0" w:color="auto"/>
      </w:divBdr>
    </w:div>
    <w:div w:id="1520316137">
      <w:bodyDiv w:val="1"/>
      <w:marLeft w:val="0"/>
      <w:marRight w:val="0"/>
      <w:marTop w:val="0"/>
      <w:marBottom w:val="0"/>
      <w:divBdr>
        <w:top w:val="none" w:sz="0" w:space="0" w:color="auto"/>
        <w:left w:val="none" w:sz="0" w:space="0" w:color="auto"/>
        <w:bottom w:val="none" w:sz="0" w:space="0" w:color="auto"/>
        <w:right w:val="none" w:sz="0" w:space="0" w:color="auto"/>
      </w:divBdr>
    </w:div>
    <w:div w:id="1698463736">
      <w:bodyDiv w:val="1"/>
      <w:marLeft w:val="0"/>
      <w:marRight w:val="0"/>
      <w:marTop w:val="0"/>
      <w:marBottom w:val="0"/>
      <w:divBdr>
        <w:top w:val="none" w:sz="0" w:space="0" w:color="auto"/>
        <w:left w:val="none" w:sz="0" w:space="0" w:color="auto"/>
        <w:bottom w:val="none" w:sz="0" w:space="0" w:color="auto"/>
        <w:right w:val="none" w:sz="0" w:space="0" w:color="auto"/>
      </w:divBdr>
    </w:div>
    <w:div w:id="1779639569">
      <w:bodyDiv w:val="1"/>
      <w:marLeft w:val="0"/>
      <w:marRight w:val="0"/>
      <w:marTop w:val="0"/>
      <w:marBottom w:val="0"/>
      <w:divBdr>
        <w:top w:val="none" w:sz="0" w:space="0" w:color="auto"/>
        <w:left w:val="none" w:sz="0" w:space="0" w:color="auto"/>
        <w:bottom w:val="none" w:sz="0" w:space="0" w:color="auto"/>
        <w:right w:val="none" w:sz="0" w:space="0" w:color="auto"/>
      </w:divBdr>
    </w:div>
    <w:div w:id="1906379282">
      <w:bodyDiv w:val="1"/>
      <w:marLeft w:val="0"/>
      <w:marRight w:val="0"/>
      <w:marTop w:val="0"/>
      <w:marBottom w:val="0"/>
      <w:divBdr>
        <w:top w:val="none" w:sz="0" w:space="0" w:color="auto"/>
        <w:left w:val="none" w:sz="0" w:space="0" w:color="auto"/>
        <w:bottom w:val="none" w:sz="0" w:space="0" w:color="auto"/>
        <w:right w:val="none" w:sz="0" w:space="0" w:color="auto"/>
      </w:divBdr>
    </w:div>
    <w:div w:id="1971744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dpo@gwp.ge" TargetMode="External"/><Relationship Id="rId5" Type="http://schemas.openxmlformats.org/officeDocument/2006/relationships/webSettings" Target="webSettings.xml"/><Relationship Id="rId10" Type="http://schemas.openxmlformats.org/officeDocument/2006/relationships/hyperlink" Target="mailto:pdpo@gwp.ge" TargetMode="External"/><Relationship Id="rId4" Type="http://schemas.openxmlformats.org/officeDocument/2006/relationships/settings" Target="settings.xml"/><Relationship Id="rId9" Type="http://schemas.openxmlformats.org/officeDocument/2006/relationships/hyperlink" Target="http://www.tenders.g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2C1025-1C4B-4E72-94F5-D842D016C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1070</Words>
  <Characters>6104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Georgian Water and Power - GWP
Feasibility Study for Upgrading Samgori Water Filtering Station</vt:lpstr>
    </vt:vector>
  </TitlesOfParts>
  <Company/>
  <LinksUpToDate>false</LinksUpToDate>
  <CharactersWithSpaces>7160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Georgian Water and Power - GWP
Feasibility Study for Upgrading Samgori Water Filtering Station</dc:title>
  <dc:subject/>
  <dc:creator>შპს ჯორჯიან უოთერ ენდ ფაუერი</dc:creator>
  <cp:keywords/>
  <dc:description/>
  <cp:lastModifiedBy>Nika Tsutskiridze</cp:lastModifiedBy>
  <cp:revision>6</cp:revision>
  <dcterms:created xsi:type="dcterms:W3CDTF">2024-09-09T04:57:00Z</dcterms:created>
  <dcterms:modified xsi:type="dcterms:W3CDTF">2025-07-01T09:26:00Z</dcterms:modified>
</cp:coreProperties>
</file>