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57367" w14:textId="77777777" w:rsidR="00037DBC" w:rsidRPr="00E44FA4" w:rsidRDefault="00037DBC" w:rsidP="000D3FC4">
      <w:pPr>
        <w:spacing w:after="0" w:line="240" w:lineRule="auto"/>
        <w:jc w:val="center"/>
        <w:rPr>
          <w:rFonts w:ascii="Sylfaen" w:hAnsi="Sylfaen" w:cs="Sylfaen"/>
          <w:b/>
          <w:bCs/>
          <w:sz w:val="20"/>
          <w:szCs w:val="20"/>
        </w:rPr>
      </w:pPr>
    </w:p>
    <w:p w14:paraId="5B098696" w14:textId="5306A8C4" w:rsidR="00037DBC" w:rsidRDefault="00037DBC" w:rsidP="000D3FC4">
      <w:pPr>
        <w:spacing w:after="0" w:line="240" w:lineRule="auto"/>
        <w:jc w:val="center"/>
        <w:rPr>
          <w:rFonts w:ascii="Sylfaen" w:hAnsi="Sylfaen" w:cs="Sylfaen"/>
          <w:b/>
          <w:bCs/>
          <w:sz w:val="20"/>
          <w:szCs w:val="20"/>
          <w:lang w:val="ka-GE"/>
        </w:rPr>
      </w:pPr>
    </w:p>
    <w:p w14:paraId="418552E0" w14:textId="310F33AA" w:rsidR="00E6779E" w:rsidRDefault="00E6779E" w:rsidP="000D3FC4">
      <w:pPr>
        <w:spacing w:after="0" w:line="240" w:lineRule="auto"/>
        <w:jc w:val="center"/>
        <w:rPr>
          <w:rFonts w:ascii="Sylfaen" w:hAnsi="Sylfaen" w:cs="Sylfaen"/>
          <w:b/>
          <w:bCs/>
          <w:sz w:val="20"/>
          <w:szCs w:val="20"/>
          <w:lang w:val="ka-GE"/>
        </w:rPr>
      </w:pPr>
    </w:p>
    <w:p w14:paraId="2F3DCADD" w14:textId="4097E4C3" w:rsidR="00E6779E" w:rsidRDefault="00E6779E" w:rsidP="000D3FC4">
      <w:pPr>
        <w:spacing w:after="0" w:line="240" w:lineRule="auto"/>
        <w:jc w:val="center"/>
        <w:rPr>
          <w:rFonts w:ascii="Sylfaen" w:hAnsi="Sylfaen" w:cs="Sylfaen"/>
          <w:b/>
          <w:bCs/>
          <w:sz w:val="20"/>
          <w:szCs w:val="20"/>
          <w:lang w:val="ka-GE"/>
        </w:rPr>
      </w:pPr>
    </w:p>
    <w:p w14:paraId="1E2FF37E" w14:textId="3EB5C8AD" w:rsidR="00E6779E" w:rsidRDefault="00E6779E" w:rsidP="000D3FC4">
      <w:pPr>
        <w:spacing w:after="0" w:line="240" w:lineRule="auto"/>
        <w:jc w:val="center"/>
        <w:rPr>
          <w:rFonts w:ascii="Sylfaen" w:hAnsi="Sylfaen" w:cs="Sylfaen"/>
          <w:b/>
          <w:bCs/>
          <w:sz w:val="20"/>
          <w:szCs w:val="20"/>
          <w:lang w:val="ka-GE"/>
        </w:rPr>
      </w:pPr>
    </w:p>
    <w:p w14:paraId="5EE07069" w14:textId="77777777" w:rsidR="00E6779E" w:rsidRDefault="00E6779E" w:rsidP="000D3FC4">
      <w:pPr>
        <w:spacing w:after="0" w:line="240" w:lineRule="auto"/>
        <w:jc w:val="center"/>
        <w:rPr>
          <w:rFonts w:ascii="Sylfaen" w:hAnsi="Sylfaen" w:cs="Sylfaen"/>
          <w:b/>
          <w:bCs/>
          <w:sz w:val="20"/>
          <w:szCs w:val="20"/>
          <w:lang w:val="ka-GE"/>
        </w:rPr>
      </w:pPr>
    </w:p>
    <w:p w14:paraId="37541FA8" w14:textId="77777777" w:rsidR="00037DBC" w:rsidRPr="00700FD9" w:rsidRDefault="00037DBC" w:rsidP="000D3FC4">
      <w:pPr>
        <w:spacing w:after="0" w:line="240" w:lineRule="auto"/>
        <w:jc w:val="center"/>
        <w:rPr>
          <w:rFonts w:ascii="Sylfaen" w:hAnsi="Sylfaen" w:cs="Sylfaen"/>
          <w:b/>
          <w:bCs/>
          <w:lang w:val="ka-GE"/>
        </w:rPr>
      </w:pPr>
    </w:p>
    <w:p w14:paraId="207C1A6F" w14:textId="2EE8AF62" w:rsidR="00AB4047" w:rsidRPr="00302579" w:rsidRDefault="00A8208A" w:rsidP="00AB4047">
      <w:pPr>
        <w:spacing w:after="0" w:line="240" w:lineRule="auto"/>
        <w:jc w:val="center"/>
        <w:rPr>
          <w:rFonts w:asciiTheme="minorHAnsi" w:hAnsiTheme="minorHAnsi" w:cstheme="minorHAnsi"/>
          <w:b/>
          <w:sz w:val="20"/>
          <w:szCs w:val="20"/>
          <w:lang w:val="ka-GE"/>
        </w:rPr>
      </w:pPr>
      <w:r>
        <w:rPr>
          <w:rFonts w:ascii="Sylfaen" w:hAnsi="Sylfaen" w:cs="Sylfaen"/>
          <w:b/>
          <w:lang w:val="ka-GE"/>
        </w:rPr>
        <w:t>ჭანჭიკებიანი ქურო</w:t>
      </w:r>
      <w:r w:rsidR="00D02558">
        <w:rPr>
          <w:rFonts w:ascii="Sylfaen" w:hAnsi="Sylfaen" w:cs="Sylfaen"/>
          <w:b/>
          <w:lang w:val="ka-GE"/>
        </w:rPr>
        <w:t>ები</w:t>
      </w:r>
      <w:r w:rsidR="009A29C1">
        <w:rPr>
          <w:rFonts w:ascii="Sylfaen" w:hAnsi="Sylfaen" w:cs="Sylfaen"/>
          <w:b/>
          <w:lang w:val="ka-GE"/>
        </w:rPr>
        <w:t>ს</w:t>
      </w:r>
      <w:r w:rsidR="00720BE5">
        <w:rPr>
          <w:rFonts w:ascii="Sylfaen" w:hAnsi="Sylfaen" w:cs="Sylfaen"/>
          <w:b/>
          <w:lang w:val="ka-GE"/>
        </w:rPr>
        <w:t xml:space="preserve"> </w:t>
      </w:r>
      <w:r w:rsidR="00447141" w:rsidRPr="00700FD9">
        <w:rPr>
          <w:rFonts w:ascii="Sylfaen" w:hAnsi="Sylfaen" w:cs="Sylfaen"/>
          <w:b/>
          <w:lang w:val="ka-GE"/>
        </w:rPr>
        <w:t>შესასყიდად</w:t>
      </w:r>
    </w:p>
    <w:p w14:paraId="093F24C3" w14:textId="67483393" w:rsidR="007D73CE" w:rsidRPr="00302579" w:rsidRDefault="007D73CE" w:rsidP="00D935D0">
      <w:pPr>
        <w:spacing w:after="0" w:line="360" w:lineRule="auto"/>
        <w:rPr>
          <w:rFonts w:asciiTheme="minorHAnsi" w:hAnsiTheme="minorHAnsi" w:cstheme="minorHAnsi"/>
          <w:sz w:val="20"/>
          <w:szCs w:val="20"/>
          <w:lang w:val="ka-GE"/>
        </w:rPr>
      </w:pPr>
    </w:p>
    <w:p w14:paraId="5671F992" w14:textId="77777777" w:rsidR="007D73CE" w:rsidRPr="00302579" w:rsidRDefault="007D73CE" w:rsidP="007D73CE">
      <w:pPr>
        <w:rPr>
          <w:rFonts w:asciiTheme="minorHAnsi" w:hAnsiTheme="minorHAnsi" w:cstheme="minorHAnsi"/>
          <w:sz w:val="20"/>
          <w:szCs w:val="20"/>
          <w:lang w:val="ka-GE"/>
        </w:rPr>
      </w:pPr>
    </w:p>
    <w:p w14:paraId="6D8040BC" w14:textId="77777777" w:rsidR="007D73CE" w:rsidRPr="00302579" w:rsidRDefault="007D73CE" w:rsidP="007D73CE">
      <w:pPr>
        <w:rPr>
          <w:rFonts w:asciiTheme="minorHAnsi" w:hAnsiTheme="minorHAnsi" w:cstheme="minorHAnsi"/>
          <w:b/>
          <w:sz w:val="20"/>
          <w:szCs w:val="20"/>
          <w:lang w:val="ka-GE"/>
        </w:rPr>
      </w:pPr>
      <w:r w:rsidRPr="00302579">
        <w:rPr>
          <w:rFonts w:ascii="Sylfaen" w:hAnsi="Sylfaen" w:cs="Sylfaen"/>
          <w:b/>
          <w:sz w:val="20"/>
          <w:szCs w:val="20"/>
          <w:lang w:val="ka-GE"/>
        </w:rPr>
        <w:t>სარჩევი</w:t>
      </w:r>
    </w:p>
    <w:p w14:paraId="6C405F4F" w14:textId="77777777" w:rsidR="007D73CE" w:rsidRPr="00302579" w:rsidRDefault="007D73CE" w:rsidP="007D73CE">
      <w:pPr>
        <w:pStyle w:val="ListParagraph"/>
        <w:numPr>
          <w:ilvl w:val="0"/>
          <w:numId w:val="17"/>
        </w:numPr>
        <w:spacing w:after="160" w:line="360" w:lineRule="auto"/>
        <w:ind w:left="0" w:firstLine="0"/>
        <w:rPr>
          <w:rFonts w:asciiTheme="minorHAnsi" w:hAnsiTheme="minorHAnsi" w:cstheme="minorHAnsi"/>
          <w:sz w:val="20"/>
          <w:szCs w:val="20"/>
          <w:lang w:val="en-GB"/>
        </w:rPr>
      </w:pPr>
      <w:r w:rsidRPr="00302579">
        <w:rPr>
          <w:rFonts w:ascii="Sylfaen" w:hAnsi="Sylfaen" w:cs="Sylfaen"/>
          <w:sz w:val="20"/>
          <w:szCs w:val="20"/>
          <w:lang w:val="ka-GE"/>
        </w:rPr>
        <w:t>ზოგადი</w:t>
      </w:r>
    </w:p>
    <w:p w14:paraId="7C955301" w14:textId="77777777" w:rsidR="007D73CE" w:rsidRPr="00302579" w:rsidRDefault="007D73CE" w:rsidP="007D73CE">
      <w:pPr>
        <w:pStyle w:val="ListParagraph"/>
        <w:numPr>
          <w:ilvl w:val="0"/>
          <w:numId w:val="17"/>
        </w:numPr>
        <w:spacing w:after="160" w:line="360" w:lineRule="auto"/>
        <w:ind w:left="0" w:firstLine="0"/>
        <w:rPr>
          <w:rFonts w:asciiTheme="minorHAnsi" w:hAnsiTheme="minorHAnsi" w:cstheme="minorHAnsi"/>
          <w:sz w:val="20"/>
          <w:szCs w:val="20"/>
          <w:lang w:val="en-GB"/>
        </w:rPr>
      </w:pPr>
      <w:r w:rsidRPr="00302579">
        <w:rPr>
          <w:rFonts w:ascii="Sylfaen" w:hAnsi="Sylfaen" w:cs="Sylfaen"/>
          <w:sz w:val="20"/>
          <w:szCs w:val="20"/>
          <w:lang w:val="ka-GE"/>
        </w:rPr>
        <w:t>საკონტაქტო</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ინფორმაცია</w:t>
      </w:r>
    </w:p>
    <w:p w14:paraId="079E5091" w14:textId="0CE128C3" w:rsidR="007D73CE" w:rsidRPr="00302579" w:rsidRDefault="00711C86" w:rsidP="007D73CE">
      <w:pPr>
        <w:pStyle w:val="ListParagraph"/>
        <w:numPr>
          <w:ilvl w:val="0"/>
          <w:numId w:val="17"/>
        </w:numPr>
        <w:spacing w:after="160" w:line="360" w:lineRule="auto"/>
        <w:ind w:left="0" w:firstLine="0"/>
        <w:rPr>
          <w:rFonts w:asciiTheme="minorHAnsi" w:hAnsiTheme="minorHAnsi" w:cstheme="minorHAnsi"/>
          <w:sz w:val="20"/>
          <w:szCs w:val="20"/>
          <w:lang w:val="en-GB"/>
        </w:rPr>
      </w:pPr>
      <w:r w:rsidRPr="00302579">
        <w:rPr>
          <w:rFonts w:ascii="Sylfaen" w:hAnsi="Sylfaen" w:cs="Sylfaen"/>
          <w:sz w:val="20"/>
          <w:szCs w:val="20"/>
          <w:lang w:val="ka-GE"/>
        </w:rPr>
        <w:t>ტექნიკური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დოკუმენტაცია</w:t>
      </w:r>
    </w:p>
    <w:p w14:paraId="5F85803F" w14:textId="6F12F8CB" w:rsidR="007D73CE" w:rsidRPr="00302579" w:rsidRDefault="007D73CE" w:rsidP="007D73CE">
      <w:pPr>
        <w:pStyle w:val="ListParagraph"/>
        <w:numPr>
          <w:ilvl w:val="0"/>
          <w:numId w:val="17"/>
        </w:numPr>
        <w:spacing w:after="160" w:line="360" w:lineRule="auto"/>
        <w:ind w:left="0" w:firstLine="0"/>
        <w:rPr>
          <w:rFonts w:asciiTheme="minorHAnsi" w:hAnsiTheme="minorHAnsi" w:cstheme="minorHAnsi"/>
          <w:sz w:val="20"/>
          <w:szCs w:val="20"/>
          <w:lang w:val="en-GB"/>
        </w:rPr>
      </w:pPr>
      <w:r w:rsidRPr="00302579">
        <w:rPr>
          <w:rFonts w:ascii="Sylfaen" w:hAnsi="Sylfaen" w:cs="Sylfaen"/>
          <w:sz w:val="20"/>
          <w:szCs w:val="20"/>
          <w:lang w:val="ka-GE"/>
        </w:rPr>
        <w:t>ანგარიშსწორებ</w:t>
      </w:r>
      <w:r w:rsidR="00711C86" w:rsidRPr="00302579">
        <w:rPr>
          <w:rFonts w:ascii="Sylfaen" w:hAnsi="Sylfaen" w:cs="Sylfaen"/>
          <w:sz w:val="20"/>
          <w:szCs w:val="20"/>
          <w:lang w:val="ka-GE"/>
        </w:rPr>
        <w:t>ისა</w:t>
      </w:r>
      <w:r w:rsidR="00711C86" w:rsidRPr="00302579">
        <w:rPr>
          <w:rFonts w:asciiTheme="minorHAnsi" w:hAnsiTheme="minorHAnsi" w:cstheme="minorHAnsi"/>
          <w:sz w:val="20"/>
          <w:szCs w:val="20"/>
          <w:lang w:val="ka-GE"/>
        </w:rPr>
        <w:t xml:space="preserve"> </w:t>
      </w:r>
      <w:r w:rsidR="00711C86" w:rsidRPr="00302579">
        <w:rPr>
          <w:rFonts w:ascii="Sylfaen" w:hAnsi="Sylfaen" w:cs="Sylfaen"/>
          <w:sz w:val="20"/>
          <w:szCs w:val="20"/>
          <w:lang w:val="ka-GE"/>
        </w:rPr>
        <w:t>და</w:t>
      </w:r>
      <w:r w:rsidR="00711C86"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თანამშრომლობის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პირობები</w:t>
      </w:r>
    </w:p>
    <w:p w14:paraId="28D4F00B" w14:textId="2DBC54D7" w:rsidR="007D73CE" w:rsidRPr="00EB006E" w:rsidRDefault="007D73CE" w:rsidP="00765E5B">
      <w:pPr>
        <w:pStyle w:val="ListParagraph"/>
        <w:numPr>
          <w:ilvl w:val="0"/>
          <w:numId w:val="17"/>
        </w:numPr>
        <w:spacing w:after="160" w:line="360" w:lineRule="auto"/>
        <w:ind w:left="0" w:firstLine="0"/>
        <w:rPr>
          <w:rFonts w:asciiTheme="minorHAnsi" w:hAnsiTheme="minorHAnsi" w:cstheme="minorHAnsi"/>
          <w:sz w:val="20"/>
          <w:szCs w:val="20"/>
          <w:lang w:val="en-GB"/>
        </w:rPr>
      </w:pPr>
      <w:r w:rsidRPr="00302579">
        <w:rPr>
          <w:rFonts w:ascii="Sylfaen" w:hAnsi="Sylfaen" w:cs="Sylfaen"/>
          <w:sz w:val="20"/>
          <w:szCs w:val="20"/>
          <w:lang w:val="ka-GE"/>
        </w:rPr>
        <w:t>წარმოსადგენი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დოკუმენტაცია</w:t>
      </w:r>
    </w:p>
    <w:p w14:paraId="2D0F805E" w14:textId="146CA1AB" w:rsidR="00EB006E" w:rsidRPr="00520FE8" w:rsidRDefault="00520FE8" w:rsidP="00520FE8">
      <w:pPr>
        <w:pStyle w:val="ListParagraph"/>
        <w:numPr>
          <w:ilvl w:val="0"/>
          <w:numId w:val="17"/>
        </w:numPr>
        <w:spacing w:after="160" w:line="360" w:lineRule="auto"/>
        <w:ind w:left="0" w:firstLine="0"/>
        <w:rPr>
          <w:rFonts w:cs="Calibri"/>
        </w:rPr>
      </w:pPr>
      <w:r w:rsidRPr="00520FE8">
        <w:rPr>
          <w:rFonts w:ascii="Sylfaen" w:hAnsi="Sylfaen" w:cs="Sylfaen"/>
          <w:sz w:val="20"/>
          <w:szCs w:val="20"/>
          <w:lang w:val="ka-GE"/>
        </w:rPr>
        <w:t>შესყიდვის ობიექტის ნიმუში</w:t>
      </w:r>
      <w:r w:rsidR="00B3441E">
        <w:rPr>
          <w:rFonts w:ascii="Sylfaen" w:hAnsi="Sylfaen" w:cs="Sylfaen"/>
          <w:sz w:val="20"/>
          <w:szCs w:val="20"/>
          <w:lang w:val="ka-GE"/>
        </w:rPr>
        <w:t xml:space="preserve"> (მხოლოდ უნდა წარმოადგინოთ </w:t>
      </w:r>
      <w:r w:rsidR="007033D7">
        <w:rPr>
          <w:rFonts w:ascii="Sylfaen" w:hAnsi="Sylfaen" w:cs="Sylfaen"/>
          <w:sz w:val="20"/>
          <w:szCs w:val="20"/>
          <w:lang w:val="ka-GE"/>
        </w:rPr>
        <w:t xml:space="preserve">პოლიეთილენის ელექტრო მასალის </w:t>
      </w:r>
      <w:r w:rsidR="00B3441E">
        <w:rPr>
          <w:rFonts w:ascii="Sylfaen" w:hAnsi="Sylfaen" w:cs="Sylfaen"/>
          <w:sz w:val="20"/>
          <w:szCs w:val="20"/>
          <w:lang w:val="ka-GE"/>
        </w:rPr>
        <w:t xml:space="preserve"> შემთხვევაში)</w:t>
      </w:r>
    </w:p>
    <w:p w14:paraId="6B4F3AD8" w14:textId="22EA6C78" w:rsidR="00FD0DCD" w:rsidRPr="00302579" w:rsidRDefault="007D73CE" w:rsidP="007D73CE">
      <w:pPr>
        <w:pStyle w:val="ListParagraph"/>
        <w:numPr>
          <w:ilvl w:val="0"/>
          <w:numId w:val="17"/>
        </w:numPr>
        <w:spacing w:after="160" w:line="360" w:lineRule="auto"/>
        <w:ind w:left="0" w:firstLine="0"/>
        <w:rPr>
          <w:rFonts w:asciiTheme="minorHAnsi" w:hAnsiTheme="minorHAnsi" w:cstheme="minorHAnsi"/>
          <w:sz w:val="20"/>
          <w:szCs w:val="20"/>
          <w:lang w:val="ka-GE"/>
        </w:rPr>
      </w:pPr>
      <w:r w:rsidRPr="00302579">
        <w:rPr>
          <w:rFonts w:ascii="Sylfaen" w:hAnsi="Sylfaen" w:cs="Sylfaen"/>
          <w:sz w:val="20"/>
          <w:szCs w:val="20"/>
          <w:lang w:val="ka-GE"/>
        </w:rPr>
        <w:t>ხელშეკრულების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გაფორმება</w:t>
      </w:r>
    </w:p>
    <w:p w14:paraId="59915253" w14:textId="77777777" w:rsidR="00FD0DCD" w:rsidRPr="00302579" w:rsidRDefault="00FD0DCD" w:rsidP="00665C42">
      <w:pPr>
        <w:spacing w:after="0" w:line="360" w:lineRule="auto"/>
        <w:jc w:val="center"/>
        <w:rPr>
          <w:rFonts w:asciiTheme="minorHAnsi" w:hAnsiTheme="minorHAnsi" w:cstheme="minorHAnsi"/>
          <w:b/>
          <w:sz w:val="20"/>
          <w:szCs w:val="20"/>
        </w:rPr>
      </w:pPr>
    </w:p>
    <w:p w14:paraId="37101CAF" w14:textId="77777777" w:rsidR="00FD0DCD" w:rsidRPr="00302579" w:rsidRDefault="00FD0DCD" w:rsidP="00665C42">
      <w:pPr>
        <w:spacing w:after="0" w:line="360" w:lineRule="auto"/>
        <w:jc w:val="center"/>
        <w:rPr>
          <w:rFonts w:asciiTheme="minorHAnsi" w:hAnsiTheme="minorHAnsi" w:cstheme="minorHAnsi"/>
          <w:b/>
          <w:sz w:val="20"/>
          <w:szCs w:val="20"/>
        </w:rPr>
      </w:pPr>
    </w:p>
    <w:p w14:paraId="002939F3" w14:textId="597B4C1E" w:rsidR="00FD0DCD" w:rsidRPr="00302579" w:rsidRDefault="00FD0DCD" w:rsidP="00665C42">
      <w:pPr>
        <w:spacing w:after="0" w:line="360" w:lineRule="auto"/>
        <w:jc w:val="center"/>
        <w:rPr>
          <w:rFonts w:asciiTheme="minorHAnsi" w:hAnsiTheme="minorHAnsi" w:cstheme="minorHAnsi"/>
          <w:b/>
          <w:sz w:val="20"/>
          <w:szCs w:val="20"/>
        </w:rPr>
      </w:pPr>
    </w:p>
    <w:p w14:paraId="7EEFCE74" w14:textId="6043C389" w:rsidR="00896804" w:rsidRDefault="00896804" w:rsidP="00E6779E">
      <w:pPr>
        <w:spacing w:after="0" w:line="360" w:lineRule="auto"/>
        <w:rPr>
          <w:rFonts w:asciiTheme="minorHAnsi" w:hAnsiTheme="minorHAnsi" w:cstheme="minorHAnsi"/>
          <w:b/>
          <w:sz w:val="20"/>
          <w:szCs w:val="20"/>
        </w:rPr>
      </w:pPr>
    </w:p>
    <w:p w14:paraId="22B158FB" w14:textId="71C67259" w:rsidR="00E6779E" w:rsidRDefault="00E6779E" w:rsidP="00E6779E">
      <w:pPr>
        <w:spacing w:after="0" w:line="360" w:lineRule="auto"/>
        <w:rPr>
          <w:rFonts w:asciiTheme="minorHAnsi" w:hAnsiTheme="minorHAnsi" w:cstheme="minorHAnsi"/>
          <w:b/>
          <w:sz w:val="20"/>
          <w:szCs w:val="20"/>
        </w:rPr>
      </w:pPr>
    </w:p>
    <w:p w14:paraId="651DAED9" w14:textId="396CC2A9" w:rsidR="00E6779E" w:rsidRDefault="00E6779E" w:rsidP="00E6779E">
      <w:pPr>
        <w:spacing w:after="0" w:line="360" w:lineRule="auto"/>
        <w:rPr>
          <w:rFonts w:asciiTheme="minorHAnsi" w:hAnsiTheme="minorHAnsi" w:cstheme="minorHAnsi"/>
          <w:b/>
          <w:sz w:val="20"/>
          <w:szCs w:val="20"/>
        </w:rPr>
      </w:pPr>
    </w:p>
    <w:p w14:paraId="1C74A643" w14:textId="34E0334B" w:rsidR="00E6779E" w:rsidRDefault="00E6779E" w:rsidP="00E6779E">
      <w:pPr>
        <w:spacing w:after="0" w:line="360" w:lineRule="auto"/>
        <w:rPr>
          <w:rFonts w:asciiTheme="minorHAnsi" w:hAnsiTheme="minorHAnsi" w:cstheme="minorHAnsi"/>
          <w:b/>
          <w:sz w:val="20"/>
          <w:szCs w:val="20"/>
        </w:rPr>
      </w:pPr>
    </w:p>
    <w:p w14:paraId="181CA402" w14:textId="0B78374B" w:rsidR="00E6779E" w:rsidRDefault="00E6779E" w:rsidP="00E6779E">
      <w:pPr>
        <w:spacing w:after="0" w:line="360" w:lineRule="auto"/>
        <w:rPr>
          <w:rFonts w:asciiTheme="minorHAnsi" w:hAnsiTheme="minorHAnsi" w:cstheme="minorHAnsi"/>
          <w:b/>
          <w:sz w:val="20"/>
          <w:szCs w:val="20"/>
        </w:rPr>
      </w:pPr>
    </w:p>
    <w:p w14:paraId="1DEDEE92" w14:textId="5E844CAD" w:rsidR="00E6779E" w:rsidRDefault="00E6779E" w:rsidP="00E6779E">
      <w:pPr>
        <w:spacing w:after="0" w:line="360" w:lineRule="auto"/>
        <w:rPr>
          <w:rFonts w:asciiTheme="minorHAnsi" w:hAnsiTheme="minorHAnsi" w:cstheme="minorHAnsi"/>
          <w:b/>
          <w:sz w:val="20"/>
          <w:szCs w:val="20"/>
        </w:rPr>
      </w:pPr>
    </w:p>
    <w:p w14:paraId="147E5F9E" w14:textId="601AD5E0" w:rsidR="00E6779E" w:rsidRDefault="00E6779E" w:rsidP="00E6779E">
      <w:pPr>
        <w:spacing w:after="0" w:line="360" w:lineRule="auto"/>
        <w:rPr>
          <w:rFonts w:asciiTheme="minorHAnsi" w:hAnsiTheme="minorHAnsi" w:cstheme="minorHAnsi"/>
          <w:b/>
          <w:sz w:val="20"/>
          <w:szCs w:val="20"/>
        </w:rPr>
      </w:pPr>
    </w:p>
    <w:p w14:paraId="008BE731" w14:textId="3D151E38" w:rsidR="00E6779E" w:rsidRDefault="00E6779E" w:rsidP="00E6779E">
      <w:pPr>
        <w:spacing w:after="0" w:line="360" w:lineRule="auto"/>
        <w:rPr>
          <w:rFonts w:asciiTheme="minorHAnsi" w:hAnsiTheme="minorHAnsi" w:cstheme="minorHAnsi"/>
          <w:b/>
          <w:sz w:val="20"/>
          <w:szCs w:val="20"/>
        </w:rPr>
      </w:pPr>
    </w:p>
    <w:p w14:paraId="6E351FD6" w14:textId="20E511E0" w:rsidR="00E6779E" w:rsidRDefault="00E6779E" w:rsidP="00E6779E">
      <w:pPr>
        <w:spacing w:after="0" w:line="360" w:lineRule="auto"/>
        <w:rPr>
          <w:rFonts w:asciiTheme="minorHAnsi" w:hAnsiTheme="minorHAnsi" w:cstheme="minorHAnsi"/>
          <w:b/>
          <w:sz w:val="20"/>
          <w:szCs w:val="20"/>
        </w:rPr>
      </w:pPr>
    </w:p>
    <w:p w14:paraId="0EEB7A8C" w14:textId="1C1DFCBD" w:rsidR="00E6779E" w:rsidRDefault="00E6779E" w:rsidP="00E6779E">
      <w:pPr>
        <w:spacing w:after="0" w:line="360" w:lineRule="auto"/>
        <w:rPr>
          <w:rFonts w:asciiTheme="minorHAnsi" w:hAnsiTheme="minorHAnsi" w:cstheme="minorHAnsi"/>
          <w:b/>
          <w:sz w:val="20"/>
          <w:szCs w:val="20"/>
        </w:rPr>
      </w:pPr>
    </w:p>
    <w:p w14:paraId="4575B1FB" w14:textId="71ECBD50" w:rsidR="00E6779E" w:rsidRDefault="00E6779E" w:rsidP="00E6779E">
      <w:pPr>
        <w:spacing w:after="0" w:line="360" w:lineRule="auto"/>
        <w:rPr>
          <w:rFonts w:asciiTheme="minorHAnsi" w:hAnsiTheme="minorHAnsi" w:cstheme="minorHAnsi"/>
          <w:b/>
          <w:sz w:val="20"/>
          <w:szCs w:val="20"/>
        </w:rPr>
      </w:pPr>
    </w:p>
    <w:p w14:paraId="22279662" w14:textId="3EE5A9B8" w:rsidR="00E6779E" w:rsidRDefault="00E6779E" w:rsidP="00E6779E">
      <w:pPr>
        <w:spacing w:after="0" w:line="360" w:lineRule="auto"/>
        <w:rPr>
          <w:rFonts w:asciiTheme="minorHAnsi" w:hAnsiTheme="minorHAnsi" w:cstheme="minorHAnsi"/>
          <w:b/>
          <w:sz w:val="20"/>
          <w:szCs w:val="20"/>
        </w:rPr>
      </w:pPr>
    </w:p>
    <w:p w14:paraId="0BACCC37" w14:textId="3EB56C1B" w:rsidR="00E6779E" w:rsidRDefault="00E6779E" w:rsidP="00E6779E">
      <w:pPr>
        <w:spacing w:after="0" w:line="360" w:lineRule="auto"/>
        <w:rPr>
          <w:rFonts w:asciiTheme="minorHAnsi" w:hAnsiTheme="minorHAnsi" w:cstheme="minorHAnsi"/>
          <w:b/>
          <w:sz w:val="20"/>
          <w:szCs w:val="20"/>
        </w:rPr>
      </w:pPr>
    </w:p>
    <w:p w14:paraId="510118A8" w14:textId="678BA7E3" w:rsidR="00E6779E" w:rsidRDefault="00E6779E" w:rsidP="00E6779E">
      <w:pPr>
        <w:spacing w:after="0" w:line="360" w:lineRule="auto"/>
        <w:rPr>
          <w:rFonts w:asciiTheme="minorHAnsi" w:hAnsiTheme="minorHAnsi" w:cstheme="minorHAnsi"/>
          <w:b/>
          <w:sz w:val="20"/>
          <w:szCs w:val="20"/>
        </w:rPr>
      </w:pPr>
    </w:p>
    <w:p w14:paraId="73B4A387" w14:textId="21247A6E" w:rsidR="00E6779E" w:rsidRDefault="00E6779E" w:rsidP="00E6779E">
      <w:pPr>
        <w:spacing w:after="0" w:line="360" w:lineRule="auto"/>
        <w:rPr>
          <w:rFonts w:asciiTheme="minorHAnsi" w:hAnsiTheme="minorHAnsi" w:cstheme="minorHAnsi"/>
          <w:b/>
          <w:sz w:val="20"/>
          <w:szCs w:val="20"/>
        </w:rPr>
      </w:pPr>
    </w:p>
    <w:p w14:paraId="0F798D5B" w14:textId="1935664F" w:rsidR="00E6779E" w:rsidRDefault="00E6779E" w:rsidP="00E6779E">
      <w:pPr>
        <w:spacing w:after="0" w:line="360" w:lineRule="auto"/>
        <w:rPr>
          <w:rFonts w:asciiTheme="minorHAnsi" w:hAnsiTheme="minorHAnsi" w:cstheme="minorHAnsi"/>
          <w:b/>
          <w:sz w:val="20"/>
          <w:szCs w:val="20"/>
        </w:rPr>
      </w:pPr>
    </w:p>
    <w:p w14:paraId="30A2A01E" w14:textId="413CC7A6" w:rsidR="00E6779E" w:rsidRDefault="00E6779E" w:rsidP="00E6779E">
      <w:pPr>
        <w:spacing w:after="0" w:line="360" w:lineRule="auto"/>
        <w:rPr>
          <w:rFonts w:asciiTheme="minorHAnsi" w:hAnsiTheme="minorHAnsi" w:cstheme="minorHAnsi"/>
          <w:b/>
          <w:sz w:val="20"/>
          <w:szCs w:val="20"/>
        </w:rPr>
      </w:pPr>
    </w:p>
    <w:p w14:paraId="53C406DE" w14:textId="77777777" w:rsidR="00E6779E" w:rsidRPr="00302579" w:rsidRDefault="00E6779E" w:rsidP="00E6779E">
      <w:pPr>
        <w:spacing w:after="0" w:line="360" w:lineRule="auto"/>
        <w:rPr>
          <w:rFonts w:asciiTheme="minorHAnsi" w:hAnsiTheme="minorHAnsi" w:cstheme="minorHAnsi"/>
          <w:b/>
          <w:sz w:val="20"/>
          <w:szCs w:val="20"/>
        </w:rPr>
      </w:pPr>
    </w:p>
    <w:p w14:paraId="7FD40AFB" w14:textId="66BA38B8" w:rsidR="000D3FC4" w:rsidRDefault="000D3FC4" w:rsidP="00665C42">
      <w:pPr>
        <w:spacing w:after="0" w:line="360" w:lineRule="auto"/>
        <w:jc w:val="center"/>
        <w:rPr>
          <w:rFonts w:asciiTheme="minorHAnsi" w:hAnsiTheme="minorHAnsi" w:cstheme="minorHAnsi"/>
          <w:b/>
          <w:sz w:val="20"/>
          <w:szCs w:val="20"/>
        </w:rPr>
      </w:pPr>
    </w:p>
    <w:p w14:paraId="111EC73C" w14:textId="77777777" w:rsidR="00037DBC" w:rsidRPr="00302579" w:rsidRDefault="00037DBC" w:rsidP="00665C42">
      <w:pPr>
        <w:spacing w:after="0" w:line="360" w:lineRule="auto"/>
        <w:jc w:val="center"/>
        <w:rPr>
          <w:rFonts w:asciiTheme="minorHAnsi" w:hAnsiTheme="minorHAnsi" w:cstheme="minorHAnsi"/>
          <w:b/>
          <w:sz w:val="20"/>
          <w:szCs w:val="20"/>
        </w:rPr>
      </w:pPr>
    </w:p>
    <w:p w14:paraId="4F0BBC10" w14:textId="1FDA9519" w:rsidR="00A5159D" w:rsidRPr="00302579" w:rsidRDefault="00043568" w:rsidP="00A5159D">
      <w:pPr>
        <w:spacing w:after="0" w:line="240" w:lineRule="auto"/>
        <w:jc w:val="center"/>
        <w:rPr>
          <w:rFonts w:asciiTheme="minorHAnsi" w:hAnsiTheme="minorHAnsi" w:cstheme="minorHAnsi"/>
          <w:b/>
          <w:sz w:val="20"/>
          <w:szCs w:val="20"/>
          <w:lang w:val="ka-GE"/>
        </w:rPr>
      </w:pPr>
      <w:r w:rsidRPr="00700FD9">
        <w:rPr>
          <w:rFonts w:ascii="Sylfaen" w:hAnsi="Sylfaen" w:cs="Sylfaen"/>
          <w:b/>
          <w:lang w:val="ka-GE"/>
        </w:rPr>
        <w:t>ელექტრონული ტ</w:t>
      </w:r>
      <w:r>
        <w:rPr>
          <w:rFonts w:ascii="Sylfaen" w:hAnsi="Sylfaen" w:cs="Sylfaen"/>
          <w:b/>
          <w:lang w:val="ka-GE"/>
        </w:rPr>
        <w:t xml:space="preserve">ენდერი </w:t>
      </w:r>
      <w:r w:rsidR="00720BE5">
        <w:rPr>
          <w:rFonts w:ascii="Sylfaen" w:hAnsi="Sylfaen" w:cs="Sylfaen"/>
          <w:b/>
          <w:lang w:val="ka-GE"/>
        </w:rPr>
        <w:t xml:space="preserve">ჭანჭიკებიანი </w:t>
      </w:r>
      <w:r w:rsidR="00D02558">
        <w:rPr>
          <w:rFonts w:ascii="Sylfaen" w:hAnsi="Sylfaen" w:cs="Sylfaen"/>
          <w:b/>
          <w:lang w:val="ka-GE"/>
        </w:rPr>
        <w:t>ქუროების</w:t>
      </w:r>
      <w:r w:rsidR="00A5159D">
        <w:rPr>
          <w:rFonts w:ascii="Sylfaen" w:hAnsi="Sylfaen" w:cs="Sylfaen"/>
          <w:b/>
          <w:lang w:val="ka-GE"/>
        </w:rPr>
        <w:t xml:space="preserve"> </w:t>
      </w:r>
      <w:r w:rsidR="00A5159D" w:rsidRPr="00700FD9">
        <w:rPr>
          <w:rFonts w:ascii="Sylfaen" w:hAnsi="Sylfaen" w:cs="Sylfaen"/>
          <w:b/>
          <w:lang w:val="ka-GE"/>
        </w:rPr>
        <w:t>შესასყიდად</w:t>
      </w:r>
    </w:p>
    <w:p w14:paraId="75386C3D" w14:textId="1C965A1D" w:rsidR="000D3FC4" w:rsidRPr="00302579" w:rsidRDefault="000D3FC4" w:rsidP="000D3FC4">
      <w:pPr>
        <w:spacing w:after="0" w:line="240" w:lineRule="auto"/>
        <w:jc w:val="center"/>
        <w:rPr>
          <w:rFonts w:asciiTheme="minorHAnsi" w:hAnsiTheme="minorHAnsi" w:cstheme="minorHAnsi"/>
          <w:b/>
          <w:sz w:val="20"/>
          <w:szCs w:val="20"/>
          <w:lang w:val="ka-GE"/>
        </w:rPr>
      </w:pPr>
    </w:p>
    <w:p w14:paraId="24A865CB" w14:textId="6A10BFAE" w:rsidR="00037DBC" w:rsidRDefault="00037DBC" w:rsidP="000F6B0D">
      <w:pPr>
        <w:spacing w:after="0" w:line="360" w:lineRule="auto"/>
        <w:rPr>
          <w:rFonts w:ascii="Sylfaen" w:hAnsi="Sylfaen" w:cs="Calibri"/>
          <w:b/>
          <w:sz w:val="20"/>
          <w:szCs w:val="20"/>
          <w:lang w:val="ka-GE"/>
        </w:rPr>
      </w:pPr>
    </w:p>
    <w:p w14:paraId="6BC6C161" w14:textId="77777777" w:rsidR="00037DBC" w:rsidRDefault="00037DBC" w:rsidP="00037DBC">
      <w:pPr>
        <w:spacing w:after="0" w:line="360" w:lineRule="auto"/>
        <w:jc w:val="center"/>
        <w:rPr>
          <w:rFonts w:ascii="Sylfaen" w:hAnsi="Sylfaen" w:cs="Calibri"/>
          <w:b/>
          <w:sz w:val="20"/>
          <w:szCs w:val="20"/>
          <w:lang w:val="ka-GE"/>
        </w:rPr>
      </w:pPr>
    </w:p>
    <w:p w14:paraId="38DCEA41" w14:textId="4F870373" w:rsidR="00A50438" w:rsidRPr="0010655A" w:rsidRDefault="00D30223" w:rsidP="0010655A">
      <w:pPr>
        <w:pStyle w:val="ListParagraph"/>
        <w:numPr>
          <w:ilvl w:val="0"/>
          <w:numId w:val="8"/>
        </w:numPr>
        <w:spacing w:after="0" w:line="360" w:lineRule="auto"/>
        <w:jc w:val="both"/>
        <w:rPr>
          <w:rFonts w:ascii="Sylfaen" w:hAnsi="Sylfaen" w:cs="Sylfaen"/>
          <w:b/>
          <w:sz w:val="20"/>
          <w:szCs w:val="20"/>
          <w:u w:val="single"/>
          <w:lang w:val="ka-GE"/>
        </w:rPr>
      </w:pPr>
      <w:r w:rsidRPr="0010655A">
        <w:rPr>
          <w:rFonts w:ascii="Sylfaen" w:hAnsi="Sylfaen" w:cs="Sylfaen"/>
          <w:b/>
          <w:sz w:val="20"/>
          <w:szCs w:val="20"/>
          <w:u w:val="single"/>
          <w:lang w:val="ka-GE"/>
        </w:rPr>
        <w:t>ზოგადი</w:t>
      </w:r>
    </w:p>
    <w:p w14:paraId="6771DA6B" w14:textId="0BDDA3E7" w:rsidR="00037DBC" w:rsidRDefault="00D30223" w:rsidP="00447141">
      <w:pPr>
        <w:spacing w:after="0" w:line="360" w:lineRule="auto"/>
        <w:rPr>
          <w:rFonts w:ascii="Sylfaen" w:hAnsi="Sylfaen" w:cs="Calibri"/>
          <w:b/>
          <w:sz w:val="20"/>
          <w:szCs w:val="20"/>
          <w:lang w:val="ka-GE"/>
        </w:rPr>
      </w:pPr>
      <w:r w:rsidRPr="00037DBC">
        <w:rPr>
          <w:rFonts w:ascii="Sylfaen" w:hAnsi="Sylfaen" w:cs="Sylfaen"/>
          <w:b/>
          <w:sz w:val="20"/>
          <w:szCs w:val="20"/>
          <w:lang w:val="ka-GE"/>
        </w:rPr>
        <w:t>შპს</w:t>
      </w:r>
      <w:r w:rsidRPr="00037DBC">
        <w:rPr>
          <w:rFonts w:asciiTheme="minorHAnsi" w:hAnsiTheme="minorHAnsi" w:cstheme="minorHAnsi"/>
          <w:b/>
          <w:sz w:val="20"/>
          <w:szCs w:val="20"/>
          <w:lang w:val="ka-GE"/>
        </w:rPr>
        <w:t xml:space="preserve"> „</w:t>
      </w:r>
      <w:r w:rsidRPr="00037DBC">
        <w:rPr>
          <w:rFonts w:ascii="Sylfaen" w:hAnsi="Sylfaen" w:cs="Sylfaen"/>
          <w:b/>
          <w:sz w:val="20"/>
          <w:szCs w:val="20"/>
          <w:lang w:val="ka-GE"/>
        </w:rPr>
        <w:t>ჯორჯიან</w:t>
      </w:r>
      <w:r w:rsidRPr="00037DBC">
        <w:rPr>
          <w:rFonts w:asciiTheme="minorHAnsi" w:hAnsiTheme="minorHAnsi" w:cstheme="minorHAnsi"/>
          <w:b/>
          <w:sz w:val="20"/>
          <w:szCs w:val="20"/>
          <w:lang w:val="ka-GE"/>
        </w:rPr>
        <w:t xml:space="preserve"> </w:t>
      </w:r>
      <w:r w:rsidRPr="00037DBC">
        <w:rPr>
          <w:rFonts w:ascii="Sylfaen" w:hAnsi="Sylfaen" w:cs="Sylfaen"/>
          <w:b/>
          <w:sz w:val="20"/>
          <w:szCs w:val="20"/>
          <w:lang w:val="ka-GE"/>
        </w:rPr>
        <w:t>უოთერ</w:t>
      </w:r>
      <w:r w:rsidRPr="00037DBC">
        <w:rPr>
          <w:rFonts w:asciiTheme="minorHAnsi" w:hAnsiTheme="minorHAnsi" w:cstheme="minorHAnsi"/>
          <w:b/>
          <w:sz w:val="20"/>
          <w:szCs w:val="20"/>
          <w:lang w:val="ka-GE"/>
        </w:rPr>
        <w:t xml:space="preserve"> </w:t>
      </w:r>
      <w:r w:rsidRPr="00037DBC">
        <w:rPr>
          <w:rFonts w:ascii="Sylfaen" w:hAnsi="Sylfaen" w:cs="Sylfaen"/>
          <w:b/>
          <w:sz w:val="20"/>
          <w:szCs w:val="20"/>
          <w:lang w:val="ka-GE"/>
        </w:rPr>
        <w:t>ენდ</w:t>
      </w:r>
      <w:r w:rsidRPr="00037DBC">
        <w:rPr>
          <w:rFonts w:asciiTheme="minorHAnsi" w:hAnsiTheme="minorHAnsi" w:cstheme="minorHAnsi"/>
          <w:b/>
          <w:sz w:val="20"/>
          <w:szCs w:val="20"/>
          <w:lang w:val="ka-GE"/>
        </w:rPr>
        <w:t xml:space="preserve"> </w:t>
      </w:r>
      <w:r w:rsidRPr="00037DBC">
        <w:rPr>
          <w:rFonts w:ascii="Sylfaen" w:hAnsi="Sylfaen" w:cs="Sylfaen"/>
          <w:b/>
          <w:sz w:val="20"/>
          <w:szCs w:val="20"/>
          <w:lang w:val="ka-GE"/>
        </w:rPr>
        <w:t>ფაუერი</w:t>
      </w:r>
      <w:r w:rsidRPr="00037DBC">
        <w:rPr>
          <w:rFonts w:asciiTheme="minorHAnsi" w:hAnsiTheme="minorHAnsi" w:cstheme="minorHAnsi"/>
          <w:b/>
          <w:sz w:val="20"/>
          <w:szCs w:val="20"/>
          <w:lang w:val="ka-GE"/>
        </w:rPr>
        <w:t xml:space="preserve">“ </w:t>
      </w:r>
      <w:r w:rsidR="00713EFC" w:rsidRPr="00037DBC">
        <w:rPr>
          <w:rFonts w:asciiTheme="minorHAnsi" w:hAnsiTheme="minorHAnsi" w:cstheme="minorHAnsi"/>
          <w:b/>
          <w:sz w:val="20"/>
          <w:szCs w:val="20"/>
        </w:rPr>
        <w:t xml:space="preserve">(GWP) </w:t>
      </w:r>
      <w:r w:rsidRPr="00037DBC">
        <w:rPr>
          <w:rFonts w:ascii="Sylfaen" w:hAnsi="Sylfaen" w:cs="Sylfaen"/>
          <w:b/>
          <w:sz w:val="20"/>
          <w:szCs w:val="20"/>
          <w:lang w:val="ka-GE"/>
        </w:rPr>
        <w:t>ატარებს</w:t>
      </w:r>
      <w:r w:rsidR="00447141">
        <w:rPr>
          <w:rFonts w:ascii="Sylfaen" w:hAnsi="Sylfaen" w:cs="Sylfaen"/>
          <w:b/>
          <w:sz w:val="20"/>
          <w:szCs w:val="20"/>
          <w:lang w:val="ka-GE"/>
        </w:rPr>
        <w:t xml:space="preserve"> ელექტრონულ ტ</w:t>
      </w:r>
      <w:r w:rsidR="001702CF">
        <w:rPr>
          <w:rFonts w:ascii="Sylfaen" w:hAnsi="Sylfaen" w:cs="Sylfaen"/>
          <w:b/>
          <w:sz w:val="20"/>
          <w:szCs w:val="20"/>
          <w:lang w:val="ka-GE"/>
        </w:rPr>
        <w:t xml:space="preserve">ენდერს </w:t>
      </w:r>
      <w:r w:rsidR="00FA69CC">
        <w:rPr>
          <w:rFonts w:ascii="Sylfaen" w:hAnsi="Sylfaen" w:cs="Sylfaen"/>
          <w:b/>
          <w:sz w:val="20"/>
          <w:szCs w:val="20"/>
          <w:lang w:val="ka-GE"/>
        </w:rPr>
        <w:t>ჭანჭიკებიანი ქუროების შესასყიდად</w:t>
      </w:r>
      <w:r w:rsidR="00447141">
        <w:rPr>
          <w:rFonts w:ascii="Sylfaen" w:hAnsi="Sylfaen" w:cs="Sylfaen"/>
          <w:b/>
          <w:sz w:val="20"/>
          <w:szCs w:val="20"/>
          <w:lang w:val="ka-GE"/>
        </w:rPr>
        <w:t>.</w:t>
      </w:r>
      <w:r w:rsidR="00447141" w:rsidRPr="00AD5438">
        <w:rPr>
          <w:rFonts w:ascii="Sylfaen" w:hAnsi="Sylfaen" w:cs="Sylfaen"/>
          <w:sz w:val="20"/>
          <w:szCs w:val="20"/>
          <w:lang w:val="ka-GE"/>
        </w:rPr>
        <w:t xml:space="preserve"> </w:t>
      </w:r>
      <w:r w:rsidR="00447141">
        <w:rPr>
          <w:rFonts w:ascii="Sylfaen" w:hAnsi="Sylfaen" w:cs="Sylfaen"/>
          <w:sz w:val="20"/>
          <w:szCs w:val="20"/>
          <w:lang w:val="ka-GE"/>
        </w:rPr>
        <w:t>ელექტრონული ტენდერის</w:t>
      </w:r>
      <w:r w:rsidRPr="00037DBC">
        <w:rPr>
          <w:rFonts w:ascii="Sylfaen" w:hAnsi="Sylfaen" w:cs="Sylfaen"/>
          <w:sz w:val="20"/>
          <w:szCs w:val="20"/>
          <w:lang w:val="ka-GE"/>
        </w:rPr>
        <w:t xml:space="preserve"> </w:t>
      </w:r>
      <w:r w:rsidRPr="00AD5438">
        <w:rPr>
          <w:rFonts w:ascii="Sylfaen" w:hAnsi="Sylfaen" w:cs="Sylfaen"/>
          <w:sz w:val="20"/>
          <w:szCs w:val="20"/>
          <w:lang w:val="ka-GE"/>
        </w:rPr>
        <w:t>მიზანია</w:t>
      </w:r>
      <w:r w:rsidRPr="00037DBC">
        <w:rPr>
          <w:rFonts w:ascii="Sylfaen" w:hAnsi="Sylfaen" w:cs="Sylfaen"/>
          <w:sz w:val="20"/>
          <w:szCs w:val="20"/>
          <w:lang w:val="ka-GE"/>
        </w:rPr>
        <w:t xml:space="preserve"> </w:t>
      </w:r>
      <w:r w:rsidRPr="00AD5438">
        <w:rPr>
          <w:rFonts w:ascii="Sylfaen" w:hAnsi="Sylfaen" w:cs="Sylfaen"/>
          <w:sz w:val="20"/>
          <w:szCs w:val="20"/>
          <w:lang w:val="ka-GE"/>
        </w:rPr>
        <w:t>შეირჩეს</w:t>
      </w:r>
      <w:r w:rsidRPr="00037DBC">
        <w:rPr>
          <w:rFonts w:ascii="Sylfaen" w:hAnsi="Sylfaen" w:cs="Sylfaen"/>
          <w:sz w:val="20"/>
          <w:szCs w:val="20"/>
          <w:lang w:val="ka-GE"/>
        </w:rPr>
        <w:t xml:space="preserve"> </w:t>
      </w:r>
      <w:r w:rsidRPr="00AD5438">
        <w:rPr>
          <w:rFonts w:ascii="Sylfaen" w:hAnsi="Sylfaen" w:cs="Sylfaen"/>
          <w:sz w:val="20"/>
          <w:szCs w:val="20"/>
          <w:lang w:val="ka-GE"/>
        </w:rPr>
        <w:t>ერთი</w:t>
      </w:r>
      <w:r w:rsidRPr="00037DBC">
        <w:rPr>
          <w:rFonts w:ascii="Sylfaen" w:hAnsi="Sylfaen" w:cs="Sylfaen"/>
          <w:sz w:val="20"/>
          <w:szCs w:val="20"/>
          <w:lang w:val="ka-GE"/>
        </w:rPr>
        <w:t xml:space="preserve"> </w:t>
      </w:r>
      <w:r w:rsidR="00447141">
        <w:rPr>
          <w:rFonts w:ascii="Sylfaen" w:hAnsi="Sylfaen" w:cs="Sylfaen"/>
          <w:sz w:val="20"/>
          <w:szCs w:val="20"/>
          <w:lang w:val="ka-GE"/>
        </w:rPr>
        <w:t>ან რამოდენიმე მომწოდებელი</w:t>
      </w:r>
      <w:r w:rsidRPr="00037DBC">
        <w:rPr>
          <w:rFonts w:ascii="Sylfaen" w:hAnsi="Sylfaen" w:cs="Sylfaen"/>
          <w:sz w:val="20"/>
          <w:szCs w:val="20"/>
          <w:lang w:val="ka-GE"/>
        </w:rPr>
        <w:t xml:space="preserve">, </w:t>
      </w:r>
      <w:r w:rsidR="00447141">
        <w:rPr>
          <w:rFonts w:ascii="Sylfaen" w:hAnsi="Sylfaen" w:cs="Sylfaen"/>
          <w:sz w:val="20"/>
          <w:szCs w:val="20"/>
          <w:lang w:val="ka-GE"/>
        </w:rPr>
        <w:t>რომლებიც</w:t>
      </w:r>
      <w:r w:rsidRPr="00037DBC">
        <w:rPr>
          <w:rFonts w:ascii="Sylfaen" w:hAnsi="Sylfaen" w:cs="Sylfaen"/>
          <w:sz w:val="20"/>
          <w:szCs w:val="20"/>
          <w:lang w:val="ka-GE"/>
        </w:rPr>
        <w:t xml:space="preserve"> </w:t>
      </w:r>
      <w:r w:rsidRPr="00AD5438">
        <w:rPr>
          <w:rFonts w:ascii="Sylfaen" w:hAnsi="Sylfaen" w:cs="Sylfaen"/>
          <w:sz w:val="20"/>
          <w:szCs w:val="20"/>
          <w:lang w:val="ka-GE"/>
        </w:rPr>
        <w:t>უზრუნველყოფ</w:t>
      </w:r>
      <w:r w:rsidR="00447141">
        <w:rPr>
          <w:rFonts w:ascii="Sylfaen" w:hAnsi="Sylfaen" w:cs="Sylfaen"/>
          <w:sz w:val="20"/>
          <w:szCs w:val="20"/>
          <w:lang w:val="ka-GE"/>
        </w:rPr>
        <w:t>ენ</w:t>
      </w:r>
      <w:r w:rsidRPr="00037DBC">
        <w:rPr>
          <w:rFonts w:ascii="Sylfaen" w:hAnsi="Sylfaen" w:cs="Sylfaen"/>
          <w:sz w:val="20"/>
          <w:szCs w:val="20"/>
          <w:lang w:val="ka-GE"/>
        </w:rPr>
        <w:t xml:space="preserve"> </w:t>
      </w:r>
      <w:r w:rsidR="00E80EB9" w:rsidRPr="00AD5438">
        <w:rPr>
          <w:rFonts w:ascii="Sylfaen" w:hAnsi="Sylfaen" w:cs="Sylfaen"/>
          <w:sz w:val="20"/>
          <w:szCs w:val="20"/>
          <w:lang w:val="ka-GE"/>
        </w:rPr>
        <w:t>საქონლის</w:t>
      </w:r>
      <w:r w:rsidR="00E80EB9" w:rsidRPr="00037DBC">
        <w:rPr>
          <w:rFonts w:ascii="Sylfaen" w:hAnsi="Sylfaen" w:cs="Sylfaen"/>
          <w:sz w:val="20"/>
          <w:szCs w:val="20"/>
          <w:lang w:val="ka-GE"/>
        </w:rPr>
        <w:t xml:space="preserve"> </w:t>
      </w:r>
      <w:r w:rsidR="00E80EB9" w:rsidRPr="00AD5438">
        <w:rPr>
          <w:rFonts w:ascii="Sylfaen" w:hAnsi="Sylfaen" w:cs="Sylfaen"/>
          <w:sz w:val="20"/>
          <w:szCs w:val="20"/>
          <w:lang w:val="ka-GE"/>
        </w:rPr>
        <w:t>მოწოდებას</w:t>
      </w:r>
      <w:r w:rsidR="00E80EB9" w:rsidRPr="00037DBC">
        <w:rPr>
          <w:rFonts w:ascii="Sylfaen" w:hAnsi="Sylfaen" w:cs="Sylfaen"/>
          <w:sz w:val="20"/>
          <w:szCs w:val="20"/>
          <w:lang w:val="ka-GE"/>
        </w:rPr>
        <w:t xml:space="preserve"> </w:t>
      </w:r>
      <w:r w:rsidRPr="00AD5438">
        <w:rPr>
          <w:rFonts w:ascii="Sylfaen" w:hAnsi="Sylfaen" w:cs="Sylfaen"/>
          <w:sz w:val="20"/>
          <w:szCs w:val="20"/>
          <w:lang w:val="ka-GE"/>
        </w:rPr>
        <w:t>კომპანიის</w:t>
      </w:r>
      <w:r w:rsidRPr="00037DBC">
        <w:rPr>
          <w:rFonts w:ascii="Sylfaen" w:hAnsi="Sylfaen" w:cs="Sylfaen"/>
          <w:sz w:val="20"/>
          <w:szCs w:val="20"/>
          <w:lang w:val="ka-GE"/>
        </w:rPr>
        <w:t xml:space="preserve"> </w:t>
      </w:r>
      <w:r w:rsidRPr="00AD5438">
        <w:rPr>
          <w:rFonts w:ascii="Sylfaen" w:hAnsi="Sylfaen" w:cs="Sylfaen"/>
          <w:sz w:val="20"/>
          <w:szCs w:val="20"/>
          <w:lang w:val="ka-GE"/>
        </w:rPr>
        <w:t>მოთხოვნების</w:t>
      </w:r>
      <w:r w:rsidRPr="00AD5438">
        <w:rPr>
          <w:rFonts w:asciiTheme="minorHAnsi" w:hAnsiTheme="minorHAnsi" w:cstheme="minorHAnsi"/>
          <w:sz w:val="20"/>
          <w:szCs w:val="20"/>
          <w:lang w:val="ka-GE"/>
        </w:rPr>
        <w:t xml:space="preserve"> </w:t>
      </w:r>
      <w:r w:rsidRPr="00AD5438">
        <w:rPr>
          <w:rFonts w:ascii="Sylfaen" w:hAnsi="Sylfaen" w:cs="Sylfaen"/>
          <w:sz w:val="20"/>
          <w:szCs w:val="20"/>
          <w:lang w:val="ka-GE"/>
        </w:rPr>
        <w:t>გათვალისწინებით</w:t>
      </w:r>
      <w:r w:rsidRPr="00AD5438">
        <w:rPr>
          <w:rFonts w:asciiTheme="minorHAnsi" w:hAnsiTheme="minorHAnsi" w:cstheme="minorHAnsi"/>
          <w:sz w:val="20"/>
          <w:szCs w:val="20"/>
          <w:lang w:val="ka-GE"/>
        </w:rPr>
        <w:t>.</w:t>
      </w:r>
      <w:r w:rsidR="005C14A4" w:rsidRPr="00AD5438">
        <w:rPr>
          <w:rFonts w:asciiTheme="minorHAnsi" w:hAnsiTheme="minorHAnsi" w:cstheme="minorHAnsi"/>
          <w:sz w:val="20"/>
          <w:szCs w:val="20"/>
          <w:lang w:val="ka-GE"/>
        </w:rPr>
        <w:t xml:space="preserve"> </w:t>
      </w:r>
    </w:p>
    <w:p w14:paraId="0DEFEBB9" w14:textId="4D339A58" w:rsidR="001E1114" w:rsidRPr="00AD5438" w:rsidRDefault="00447141" w:rsidP="00037DBC">
      <w:pPr>
        <w:spacing w:after="0" w:line="360" w:lineRule="auto"/>
        <w:ind w:firstLine="360"/>
        <w:rPr>
          <w:rFonts w:ascii="Sylfaen" w:hAnsi="Sylfaen" w:cstheme="minorHAnsi"/>
          <w:b/>
          <w:bCs/>
          <w:sz w:val="20"/>
          <w:szCs w:val="20"/>
          <w:lang w:val="ka-GE"/>
        </w:rPr>
      </w:pPr>
      <w:r>
        <w:rPr>
          <w:rFonts w:ascii="Sylfaen" w:hAnsi="Sylfaen" w:cs="Sylfaen"/>
          <w:b/>
          <w:sz w:val="20"/>
          <w:szCs w:val="20"/>
          <w:lang w:val="ka-GE"/>
        </w:rPr>
        <w:t>ელექტრონული ტენდერი</w:t>
      </w:r>
      <w:r w:rsidR="00D30223" w:rsidRPr="00AD5438">
        <w:rPr>
          <w:rFonts w:asciiTheme="minorHAnsi" w:hAnsiTheme="minorHAnsi" w:cstheme="minorHAnsi"/>
          <w:b/>
          <w:sz w:val="20"/>
          <w:szCs w:val="20"/>
          <w:lang w:val="ka-GE"/>
        </w:rPr>
        <w:t xml:space="preserve"> </w:t>
      </w:r>
      <w:r w:rsidR="00D30223" w:rsidRPr="00AD5438">
        <w:rPr>
          <w:rFonts w:ascii="Sylfaen" w:hAnsi="Sylfaen" w:cs="Sylfaen"/>
          <w:b/>
          <w:sz w:val="20"/>
          <w:szCs w:val="20"/>
          <w:lang w:val="ka-GE"/>
        </w:rPr>
        <w:t>ტარდება</w:t>
      </w:r>
      <w:r w:rsidR="000F560E">
        <w:rPr>
          <w:rFonts w:asciiTheme="minorHAnsi" w:hAnsiTheme="minorHAnsi" w:cstheme="minorHAnsi"/>
          <w:b/>
          <w:sz w:val="20"/>
          <w:szCs w:val="20"/>
        </w:rPr>
        <w:t xml:space="preserve"> 1</w:t>
      </w:r>
      <w:r w:rsidR="00876B2D" w:rsidRPr="00AD5438">
        <w:rPr>
          <w:rFonts w:asciiTheme="minorHAnsi" w:hAnsiTheme="minorHAnsi" w:cstheme="minorHAnsi"/>
          <w:b/>
          <w:sz w:val="20"/>
          <w:szCs w:val="20"/>
        </w:rPr>
        <w:t xml:space="preserve"> (</w:t>
      </w:r>
      <w:r w:rsidR="000F560E">
        <w:rPr>
          <w:rFonts w:ascii="Sylfaen" w:hAnsi="Sylfaen" w:cs="Sylfaen"/>
          <w:b/>
          <w:sz w:val="20"/>
          <w:szCs w:val="20"/>
          <w:lang w:val="ka-GE"/>
        </w:rPr>
        <w:t>ერთი</w:t>
      </w:r>
      <w:r w:rsidR="004446E6" w:rsidRPr="00AD5438">
        <w:rPr>
          <w:rFonts w:asciiTheme="minorHAnsi" w:hAnsiTheme="minorHAnsi" w:cstheme="minorHAnsi"/>
          <w:b/>
          <w:sz w:val="20"/>
          <w:szCs w:val="20"/>
        </w:rPr>
        <w:t>)</w:t>
      </w:r>
      <w:r w:rsidR="00833770" w:rsidRPr="00AD5438">
        <w:rPr>
          <w:rFonts w:asciiTheme="minorHAnsi" w:hAnsiTheme="minorHAnsi" w:cstheme="minorHAnsi"/>
          <w:b/>
          <w:sz w:val="20"/>
          <w:szCs w:val="20"/>
          <w:lang w:val="ka-GE"/>
        </w:rPr>
        <w:t xml:space="preserve"> </w:t>
      </w:r>
      <w:r w:rsidR="00D30223" w:rsidRPr="00AD5438">
        <w:rPr>
          <w:rFonts w:ascii="Sylfaen" w:hAnsi="Sylfaen" w:cs="Sylfaen"/>
          <w:b/>
          <w:sz w:val="20"/>
          <w:szCs w:val="20"/>
          <w:lang w:val="ka-GE"/>
        </w:rPr>
        <w:t>ლოტად</w:t>
      </w:r>
      <w:r w:rsidR="00037DBC">
        <w:rPr>
          <w:rFonts w:asciiTheme="minorHAnsi" w:hAnsiTheme="minorHAnsi" w:cstheme="minorHAnsi"/>
          <w:b/>
          <w:sz w:val="20"/>
          <w:szCs w:val="20"/>
          <w:lang w:val="ka-GE"/>
        </w:rPr>
        <w:t>:</w:t>
      </w:r>
    </w:p>
    <w:p w14:paraId="1D617EE5" w14:textId="1342E5EA" w:rsidR="00857FCD" w:rsidRDefault="00037DBC" w:rsidP="00037DBC">
      <w:pPr>
        <w:spacing w:after="0" w:line="240" w:lineRule="auto"/>
        <w:rPr>
          <w:rFonts w:ascii="Sylfaen" w:hAnsi="Sylfaen" w:cs="Sylfaen"/>
          <w:b/>
          <w:sz w:val="20"/>
          <w:szCs w:val="20"/>
          <w:lang w:val="ka-GE"/>
        </w:rPr>
      </w:pPr>
      <w:r w:rsidRPr="00CF5912">
        <w:rPr>
          <w:rFonts w:ascii="Sylfaen" w:hAnsi="Sylfaen" w:cs="Sylfaen"/>
          <w:b/>
          <w:sz w:val="20"/>
          <w:szCs w:val="20"/>
          <w:u w:val="single"/>
          <w:lang w:val="ka-GE"/>
        </w:rPr>
        <w:t>ლოტი</w:t>
      </w:r>
      <w:r w:rsidRPr="00CF5912">
        <w:rPr>
          <w:rFonts w:asciiTheme="minorHAnsi" w:hAnsiTheme="minorHAnsi" w:cstheme="minorHAnsi"/>
          <w:b/>
          <w:sz w:val="20"/>
          <w:szCs w:val="20"/>
          <w:u w:val="single"/>
          <w:lang w:val="ka-GE"/>
        </w:rPr>
        <w:t xml:space="preserve"> N1: </w:t>
      </w:r>
      <w:r w:rsidR="00686E89">
        <w:rPr>
          <w:rFonts w:ascii="Sylfaen" w:hAnsi="Sylfaen" w:cs="Sylfaen"/>
          <w:b/>
          <w:sz w:val="20"/>
          <w:szCs w:val="20"/>
          <w:lang w:val="ka-GE"/>
        </w:rPr>
        <w:t>ჭანჭიკებიანი ქუროების შესყიდვა</w:t>
      </w:r>
      <w:r w:rsidR="003427C0">
        <w:rPr>
          <w:rFonts w:ascii="Sylfaen" w:hAnsi="Sylfaen" w:cs="Sylfaen"/>
          <w:b/>
          <w:sz w:val="20"/>
          <w:szCs w:val="20"/>
          <w:lang w:val="ka-GE"/>
        </w:rPr>
        <w:t>;</w:t>
      </w:r>
      <w:r w:rsidR="00F045F1">
        <w:rPr>
          <w:rFonts w:ascii="Sylfaen" w:hAnsi="Sylfaen" w:cs="Sylfaen"/>
          <w:b/>
          <w:sz w:val="20"/>
          <w:szCs w:val="20"/>
          <w:lang w:val="ka-GE"/>
        </w:rPr>
        <w:t xml:space="preserve"> </w:t>
      </w:r>
    </w:p>
    <w:p w14:paraId="288A994E" w14:textId="77777777" w:rsidR="009147E6" w:rsidRPr="00857FCD" w:rsidRDefault="009147E6" w:rsidP="00037DBC">
      <w:pPr>
        <w:spacing w:after="0" w:line="240" w:lineRule="auto"/>
        <w:rPr>
          <w:rFonts w:ascii="Sylfaen" w:hAnsi="Sylfaen" w:cs="Sylfaen"/>
          <w:b/>
          <w:sz w:val="20"/>
          <w:szCs w:val="20"/>
          <w:lang w:val="ka-GE"/>
        </w:rPr>
      </w:pPr>
    </w:p>
    <w:p w14:paraId="1DC1341A" w14:textId="67C658D6" w:rsidR="00037DBC" w:rsidRPr="00CF5912" w:rsidRDefault="00037DBC" w:rsidP="00037DBC">
      <w:pPr>
        <w:spacing w:after="0" w:line="240" w:lineRule="auto"/>
        <w:rPr>
          <w:rFonts w:asciiTheme="minorHAnsi" w:hAnsiTheme="minorHAnsi" w:cstheme="minorHAnsi"/>
          <w:sz w:val="20"/>
          <w:szCs w:val="20"/>
          <w:lang w:val="ka-GE"/>
        </w:rPr>
      </w:pPr>
      <w:r w:rsidRPr="00CF5912">
        <w:rPr>
          <w:rFonts w:ascii="Sylfaen" w:hAnsi="Sylfaen" w:cs="Sylfaen"/>
          <w:sz w:val="20"/>
          <w:szCs w:val="20"/>
          <w:lang w:val="ka-GE"/>
        </w:rPr>
        <w:t>ფასები</w:t>
      </w:r>
      <w:r w:rsidRPr="00CF5912">
        <w:rPr>
          <w:rFonts w:asciiTheme="minorHAnsi" w:hAnsiTheme="minorHAnsi" w:cstheme="minorHAnsi"/>
          <w:sz w:val="20"/>
          <w:szCs w:val="20"/>
          <w:lang w:val="ka-GE"/>
        </w:rPr>
        <w:t xml:space="preserve"> </w:t>
      </w:r>
      <w:r w:rsidRPr="00CF5912">
        <w:rPr>
          <w:rFonts w:ascii="Sylfaen" w:hAnsi="Sylfaen" w:cs="Sylfaen"/>
          <w:sz w:val="20"/>
          <w:szCs w:val="20"/>
          <w:lang w:val="ka-GE"/>
        </w:rPr>
        <w:t>წარმოდგენილი</w:t>
      </w:r>
      <w:r w:rsidRPr="00CF5912">
        <w:rPr>
          <w:rFonts w:asciiTheme="minorHAnsi" w:hAnsiTheme="minorHAnsi" w:cstheme="minorHAnsi"/>
          <w:sz w:val="20"/>
          <w:szCs w:val="20"/>
          <w:lang w:val="ka-GE"/>
        </w:rPr>
        <w:t xml:space="preserve"> </w:t>
      </w:r>
      <w:r w:rsidRPr="00CF5912">
        <w:rPr>
          <w:rFonts w:ascii="Sylfaen" w:hAnsi="Sylfaen" w:cs="Sylfaen"/>
          <w:sz w:val="20"/>
          <w:szCs w:val="20"/>
          <w:lang w:val="ka-GE"/>
        </w:rPr>
        <w:t>უნდა</w:t>
      </w:r>
      <w:r w:rsidRPr="00CF5912">
        <w:rPr>
          <w:rFonts w:asciiTheme="minorHAnsi" w:hAnsiTheme="minorHAnsi" w:cstheme="minorHAnsi"/>
          <w:sz w:val="20"/>
          <w:szCs w:val="20"/>
          <w:lang w:val="ka-GE"/>
        </w:rPr>
        <w:t xml:space="preserve"> </w:t>
      </w:r>
      <w:r w:rsidRPr="00CF5912">
        <w:rPr>
          <w:rFonts w:ascii="Sylfaen" w:hAnsi="Sylfaen" w:cs="Sylfaen"/>
          <w:sz w:val="20"/>
          <w:szCs w:val="20"/>
          <w:lang w:val="ka-GE"/>
        </w:rPr>
        <w:t>იყოს</w:t>
      </w:r>
      <w:r w:rsidRPr="00CF5912">
        <w:rPr>
          <w:rFonts w:asciiTheme="minorHAnsi" w:hAnsiTheme="minorHAnsi" w:cstheme="minorHAnsi"/>
          <w:sz w:val="20"/>
          <w:szCs w:val="20"/>
          <w:lang w:val="ka-GE"/>
        </w:rPr>
        <w:t xml:space="preserve"> </w:t>
      </w:r>
      <w:r w:rsidRPr="00CF5912">
        <w:rPr>
          <w:rFonts w:ascii="Sylfaen" w:hAnsi="Sylfaen" w:cs="Sylfaen"/>
          <w:sz w:val="20"/>
          <w:szCs w:val="20"/>
          <w:lang w:val="ka-GE"/>
        </w:rPr>
        <w:t>დანართი</w:t>
      </w:r>
      <w:r w:rsidRPr="00CF5912">
        <w:rPr>
          <w:rFonts w:asciiTheme="minorHAnsi" w:hAnsiTheme="minorHAnsi" w:cstheme="minorHAnsi"/>
          <w:sz w:val="20"/>
          <w:szCs w:val="20"/>
          <w:lang w:val="ka-GE"/>
        </w:rPr>
        <w:t xml:space="preserve"> N1-</w:t>
      </w:r>
      <w:r w:rsidRPr="00CF5912">
        <w:rPr>
          <w:rFonts w:ascii="Sylfaen" w:hAnsi="Sylfaen" w:cs="Sylfaen"/>
          <w:sz w:val="20"/>
          <w:szCs w:val="20"/>
          <w:lang w:val="ka-GE"/>
        </w:rPr>
        <w:t>ში</w:t>
      </w:r>
      <w:r w:rsidRPr="00CF5912">
        <w:rPr>
          <w:rFonts w:asciiTheme="minorHAnsi" w:hAnsiTheme="minorHAnsi" w:cstheme="minorHAnsi"/>
          <w:sz w:val="20"/>
          <w:szCs w:val="20"/>
          <w:lang w:val="ka-GE"/>
        </w:rPr>
        <w:t xml:space="preserve"> </w:t>
      </w:r>
      <w:r w:rsidRPr="00CF5912">
        <w:rPr>
          <w:rFonts w:ascii="Sylfaen" w:hAnsi="Sylfaen" w:cs="Sylfaen"/>
          <w:sz w:val="20"/>
          <w:szCs w:val="20"/>
          <w:lang w:val="ka-GE"/>
        </w:rPr>
        <w:t>მითითებული</w:t>
      </w:r>
      <w:r w:rsidRPr="00CF5912">
        <w:rPr>
          <w:rFonts w:asciiTheme="minorHAnsi" w:hAnsiTheme="minorHAnsi" w:cstheme="minorHAnsi"/>
          <w:sz w:val="20"/>
          <w:szCs w:val="20"/>
          <w:lang w:val="ka-GE"/>
        </w:rPr>
        <w:t xml:space="preserve"> </w:t>
      </w:r>
      <w:r w:rsidRPr="00CF5912">
        <w:rPr>
          <w:rFonts w:ascii="Sylfaen" w:hAnsi="Sylfaen" w:cs="Sylfaen"/>
          <w:sz w:val="20"/>
          <w:szCs w:val="20"/>
          <w:lang w:val="ka-GE"/>
        </w:rPr>
        <w:t>პოზიციების</w:t>
      </w:r>
      <w:r w:rsidRPr="00CF5912">
        <w:rPr>
          <w:rFonts w:asciiTheme="minorHAnsi" w:hAnsiTheme="minorHAnsi" w:cstheme="minorHAnsi"/>
          <w:sz w:val="20"/>
          <w:szCs w:val="20"/>
          <w:lang w:val="ka-GE"/>
        </w:rPr>
        <w:t xml:space="preserve"> </w:t>
      </w:r>
      <w:r w:rsidRPr="00CF5912">
        <w:rPr>
          <w:rFonts w:ascii="Sylfaen" w:hAnsi="Sylfaen" w:cs="Sylfaen"/>
          <w:sz w:val="20"/>
          <w:szCs w:val="20"/>
          <w:lang w:val="ka-GE"/>
        </w:rPr>
        <w:t>მიხედვით</w:t>
      </w:r>
      <w:r w:rsidRPr="00CF5912">
        <w:rPr>
          <w:rFonts w:asciiTheme="minorHAnsi" w:hAnsiTheme="minorHAnsi" w:cstheme="minorHAnsi"/>
          <w:sz w:val="20"/>
          <w:szCs w:val="20"/>
          <w:lang w:val="ka-GE"/>
        </w:rPr>
        <w:t xml:space="preserve">. </w:t>
      </w:r>
    </w:p>
    <w:p w14:paraId="17F899EC" w14:textId="77777777" w:rsidR="00037DBC" w:rsidRPr="00CF5912" w:rsidRDefault="00037DBC" w:rsidP="00037DBC">
      <w:pPr>
        <w:spacing w:after="0" w:line="360" w:lineRule="auto"/>
        <w:jc w:val="both"/>
        <w:rPr>
          <w:rFonts w:asciiTheme="minorHAnsi" w:hAnsiTheme="minorHAnsi" w:cstheme="minorHAnsi"/>
          <w:sz w:val="20"/>
          <w:szCs w:val="20"/>
          <w:lang w:val="ka-GE"/>
        </w:rPr>
      </w:pPr>
    </w:p>
    <w:p w14:paraId="20AEF1DC" w14:textId="7704B266" w:rsidR="00037DBC" w:rsidRPr="00CF5912" w:rsidRDefault="009745C4" w:rsidP="00037DBC">
      <w:pPr>
        <w:spacing w:after="0" w:line="240" w:lineRule="auto"/>
        <w:rPr>
          <w:rFonts w:asciiTheme="minorHAnsi" w:hAnsiTheme="minorHAnsi" w:cstheme="minorHAnsi"/>
          <w:b/>
          <w:sz w:val="20"/>
          <w:szCs w:val="20"/>
        </w:rPr>
      </w:pPr>
      <w:r>
        <w:rPr>
          <w:rFonts w:ascii="Sylfaen" w:hAnsi="Sylfaen" w:cs="Sylfaen"/>
          <w:b/>
          <w:sz w:val="20"/>
          <w:szCs w:val="20"/>
          <w:lang w:val="ka-GE"/>
        </w:rPr>
        <w:t>განფასების</w:t>
      </w:r>
      <w:r w:rsidR="00037DBC" w:rsidRPr="00CF5912">
        <w:rPr>
          <w:rFonts w:asciiTheme="minorHAnsi" w:hAnsiTheme="minorHAnsi" w:cstheme="minorHAnsi"/>
          <w:b/>
          <w:sz w:val="20"/>
          <w:szCs w:val="20"/>
          <w:lang w:val="ka-GE"/>
        </w:rPr>
        <w:t xml:space="preserve"> </w:t>
      </w:r>
      <w:r w:rsidR="00037DBC" w:rsidRPr="00CF5912">
        <w:rPr>
          <w:rFonts w:ascii="Sylfaen" w:hAnsi="Sylfaen" w:cs="Sylfaen"/>
          <w:b/>
          <w:sz w:val="20"/>
          <w:szCs w:val="20"/>
          <w:lang w:val="ka-GE"/>
        </w:rPr>
        <w:t>მიწოდების</w:t>
      </w:r>
      <w:r w:rsidR="00037DBC" w:rsidRPr="00CF5912">
        <w:rPr>
          <w:rFonts w:asciiTheme="minorHAnsi" w:hAnsiTheme="minorHAnsi" w:cstheme="minorHAnsi"/>
          <w:b/>
          <w:sz w:val="20"/>
          <w:szCs w:val="20"/>
          <w:lang w:val="ka-GE"/>
        </w:rPr>
        <w:t xml:space="preserve"> </w:t>
      </w:r>
      <w:r w:rsidR="00037DBC" w:rsidRPr="00CF5912">
        <w:rPr>
          <w:rFonts w:ascii="Sylfaen" w:hAnsi="Sylfaen" w:cs="Sylfaen"/>
          <w:b/>
          <w:sz w:val="20"/>
          <w:szCs w:val="20"/>
          <w:lang w:val="ka-GE"/>
        </w:rPr>
        <w:t>საბოლოო</w:t>
      </w:r>
      <w:r w:rsidR="00037DBC" w:rsidRPr="00CF5912">
        <w:rPr>
          <w:rFonts w:asciiTheme="minorHAnsi" w:hAnsiTheme="minorHAnsi" w:cstheme="minorHAnsi"/>
          <w:b/>
          <w:sz w:val="20"/>
          <w:szCs w:val="20"/>
          <w:lang w:val="ka-GE"/>
        </w:rPr>
        <w:t xml:space="preserve"> </w:t>
      </w:r>
      <w:r w:rsidR="00037DBC" w:rsidRPr="00CF5912">
        <w:rPr>
          <w:rFonts w:ascii="Sylfaen" w:hAnsi="Sylfaen" w:cs="Sylfaen"/>
          <w:b/>
          <w:sz w:val="20"/>
          <w:szCs w:val="20"/>
          <w:lang w:val="ka-GE"/>
        </w:rPr>
        <w:t>ვადაა</w:t>
      </w:r>
      <w:r w:rsidR="00037DBC">
        <w:rPr>
          <w:rFonts w:ascii="Sylfaen" w:hAnsi="Sylfaen" w:cs="Sylfaen"/>
          <w:b/>
          <w:sz w:val="20"/>
          <w:szCs w:val="20"/>
        </w:rPr>
        <w:t xml:space="preserve"> -</w:t>
      </w:r>
      <w:r w:rsidR="00037DBC" w:rsidRPr="00CF5912">
        <w:rPr>
          <w:rFonts w:asciiTheme="minorHAnsi" w:hAnsiTheme="minorHAnsi" w:cstheme="minorHAnsi"/>
          <w:b/>
          <w:sz w:val="20"/>
          <w:szCs w:val="20"/>
          <w:lang w:val="ka-GE"/>
        </w:rPr>
        <w:t xml:space="preserve"> </w:t>
      </w:r>
      <w:r w:rsidR="00037DBC" w:rsidRPr="00F7798A">
        <w:rPr>
          <w:rFonts w:asciiTheme="minorHAnsi" w:hAnsiTheme="minorHAnsi" w:cstheme="minorHAnsi"/>
          <w:b/>
          <w:sz w:val="20"/>
          <w:szCs w:val="20"/>
          <w:lang w:val="ka-GE"/>
        </w:rPr>
        <w:t>20</w:t>
      </w:r>
      <w:r w:rsidR="002A1367">
        <w:rPr>
          <w:rFonts w:asciiTheme="minorHAnsi" w:hAnsiTheme="minorHAnsi" w:cstheme="minorHAnsi"/>
          <w:b/>
          <w:sz w:val="20"/>
          <w:szCs w:val="20"/>
        </w:rPr>
        <w:t>2</w:t>
      </w:r>
      <w:r w:rsidR="00BC5EEF">
        <w:rPr>
          <w:rFonts w:asciiTheme="minorHAnsi" w:hAnsiTheme="minorHAnsi" w:cstheme="minorHAnsi"/>
          <w:b/>
          <w:sz w:val="20"/>
          <w:szCs w:val="20"/>
          <w:lang w:val="ka-GE"/>
        </w:rPr>
        <w:t>5</w:t>
      </w:r>
      <w:r w:rsidR="00037DBC" w:rsidRPr="00F7798A">
        <w:rPr>
          <w:rFonts w:asciiTheme="minorHAnsi" w:hAnsiTheme="minorHAnsi" w:cstheme="minorHAnsi"/>
          <w:b/>
          <w:sz w:val="20"/>
          <w:szCs w:val="20"/>
          <w:lang w:val="ka-GE"/>
        </w:rPr>
        <w:t xml:space="preserve"> </w:t>
      </w:r>
      <w:r w:rsidR="00037DBC" w:rsidRPr="00F7798A">
        <w:rPr>
          <w:rFonts w:ascii="Sylfaen" w:hAnsi="Sylfaen" w:cs="Sylfaen"/>
          <w:b/>
          <w:sz w:val="20"/>
          <w:szCs w:val="20"/>
          <w:lang w:val="ka-GE"/>
        </w:rPr>
        <w:t>წლის</w:t>
      </w:r>
      <w:r w:rsidR="00037DBC" w:rsidRPr="00347600">
        <w:rPr>
          <w:rFonts w:asciiTheme="minorHAnsi" w:hAnsiTheme="minorHAnsi" w:cstheme="minorHAnsi"/>
          <w:b/>
          <w:sz w:val="20"/>
          <w:szCs w:val="20"/>
          <w:lang w:val="ka-GE"/>
        </w:rPr>
        <w:t xml:space="preserve"> </w:t>
      </w:r>
      <w:r w:rsidR="000155E8">
        <w:rPr>
          <w:rFonts w:ascii="Sylfaen" w:hAnsi="Sylfaen" w:cstheme="minorHAnsi"/>
          <w:b/>
          <w:sz w:val="20"/>
          <w:szCs w:val="20"/>
          <w:lang w:val="ka-GE"/>
        </w:rPr>
        <w:t xml:space="preserve"> </w:t>
      </w:r>
      <w:r w:rsidR="007241E2">
        <w:rPr>
          <w:rFonts w:ascii="Sylfaen" w:hAnsi="Sylfaen" w:cstheme="minorHAnsi"/>
          <w:b/>
          <w:sz w:val="20"/>
          <w:szCs w:val="20"/>
          <w:lang w:val="ka-GE"/>
        </w:rPr>
        <w:t>1</w:t>
      </w:r>
      <w:r w:rsidR="00CE7F64">
        <w:rPr>
          <w:rFonts w:ascii="Sylfaen" w:hAnsi="Sylfaen" w:cstheme="minorHAnsi"/>
          <w:b/>
          <w:sz w:val="20"/>
          <w:szCs w:val="20"/>
          <w:lang w:val="ka-GE"/>
        </w:rPr>
        <w:t>6</w:t>
      </w:r>
      <w:r w:rsidR="000155E8">
        <w:rPr>
          <w:rFonts w:ascii="Sylfaen" w:hAnsi="Sylfaen" w:cstheme="minorHAnsi"/>
          <w:b/>
          <w:sz w:val="20"/>
          <w:szCs w:val="20"/>
          <w:lang w:val="ka-GE"/>
        </w:rPr>
        <w:t xml:space="preserve"> ოქტომბერი, </w:t>
      </w:r>
      <w:r w:rsidR="00037DBC">
        <w:rPr>
          <w:rFonts w:asciiTheme="minorHAnsi" w:hAnsiTheme="minorHAnsi" w:cstheme="minorHAnsi"/>
          <w:b/>
          <w:sz w:val="20"/>
          <w:szCs w:val="20"/>
          <w:lang w:val="ka-GE"/>
        </w:rPr>
        <w:t xml:space="preserve"> </w:t>
      </w:r>
      <w:r w:rsidR="00994547">
        <w:rPr>
          <w:rFonts w:asciiTheme="minorHAnsi" w:hAnsiTheme="minorHAnsi" w:cstheme="minorHAnsi"/>
          <w:b/>
          <w:sz w:val="20"/>
          <w:szCs w:val="20"/>
          <w:lang w:val="ka-GE"/>
        </w:rPr>
        <w:t>18</w:t>
      </w:r>
      <w:r w:rsidR="00037DBC" w:rsidRPr="00E434F7">
        <w:rPr>
          <w:rFonts w:asciiTheme="minorHAnsi" w:hAnsiTheme="minorHAnsi" w:cstheme="minorHAnsi"/>
          <w:b/>
          <w:sz w:val="20"/>
          <w:szCs w:val="20"/>
          <w:lang w:val="ka-GE"/>
        </w:rPr>
        <w:t xml:space="preserve">:00 </w:t>
      </w:r>
      <w:r w:rsidR="00037DBC" w:rsidRPr="00E434F7">
        <w:rPr>
          <w:rFonts w:ascii="Sylfaen" w:hAnsi="Sylfaen" w:cs="Sylfaen"/>
          <w:b/>
          <w:sz w:val="20"/>
          <w:szCs w:val="20"/>
          <w:lang w:val="ka-GE"/>
        </w:rPr>
        <w:t>საათი</w:t>
      </w:r>
    </w:p>
    <w:p w14:paraId="72814AAD" w14:textId="5E2F022E" w:rsidR="00037DBC" w:rsidRPr="007B0F37" w:rsidRDefault="009745C4" w:rsidP="00037DBC">
      <w:pPr>
        <w:spacing w:after="0" w:line="240" w:lineRule="auto"/>
        <w:jc w:val="both"/>
        <w:rPr>
          <w:rFonts w:asciiTheme="minorHAnsi" w:hAnsiTheme="minorHAnsi" w:cstheme="minorHAnsi"/>
          <w:sz w:val="20"/>
          <w:szCs w:val="20"/>
          <w:highlight w:val="yellow"/>
          <w:u w:val="single"/>
          <w:lang w:val="ka-GE"/>
        </w:rPr>
      </w:pPr>
      <w:r>
        <w:rPr>
          <w:rFonts w:ascii="Sylfaen" w:hAnsi="Sylfaen" w:cs="Sylfaen"/>
          <w:b/>
          <w:sz w:val="20"/>
          <w:szCs w:val="20"/>
          <w:highlight w:val="yellow"/>
          <w:lang w:val="ka-GE"/>
        </w:rPr>
        <w:t>განფასების</w:t>
      </w:r>
      <w:r w:rsidR="00037DBC" w:rsidRPr="007B0F37">
        <w:rPr>
          <w:rFonts w:asciiTheme="minorHAnsi" w:hAnsiTheme="minorHAnsi" w:cstheme="minorHAnsi"/>
          <w:b/>
          <w:sz w:val="20"/>
          <w:szCs w:val="20"/>
          <w:highlight w:val="yellow"/>
          <w:lang w:val="ka-GE"/>
        </w:rPr>
        <w:t xml:space="preserve"> </w:t>
      </w:r>
      <w:r w:rsidR="00037DBC" w:rsidRPr="007B0F37">
        <w:rPr>
          <w:rFonts w:ascii="Sylfaen" w:hAnsi="Sylfaen" w:cs="Sylfaen"/>
          <w:b/>
          <w:sz w:val="20"/>
          <w:szCs w:val="20"/>
          <w:highlight w:val="yellow"/>
          <w:lang w:val="ka-GE"/>
        </w:rPr>
        <w:t>წარმოდგენის</w:t>
      </w:r>
      <w:r w:rsidR="00037DBC" w:rsidRPr="007B0F37">
        <w:rPr>
          <w:rFonts w:asciiTheme="minorHAnsi" w:hAnsiTheme="minorHAnsi" w:cstheme="minorHAnsi"/>
          <w:b/>
          <w:sz w:val="20"/>
          <w:szCs w:val="20"/>
          <w:highlight w:val="yellow"/>
          <w:lang w:val="ka-GE"/>
        </w:rPr>
        <w:t xml:space="preserve"> </w:t>
      </w:r>
      <w:r w:rsidR="00037DBC" w:rsidRPr="007B0F37">
        <w:rPr>
          <w:rFonts w:ascii="Sylfaen" w:hAnsi="Sylfaen" w:cs="Sylfaen"/>
          <w:b/>
          <w:sz w:val="20"/>
          <w:szCs w:val="20"/>
          <w:highlight w:val="yellow"/>
          <w:lang w:val="ka-GE"/>
        </w:rPr>
        <w:t>ფორმა</w:t>
      </w:r>
      <w:r w:rsidR="00037DBC" w:rsidRPr="007B0F37">
        <w:rPr>
          <w:rFonts w:asciiTheme="minorHAnsi" w:hAnsiTheme="minorHAnsi" w:cstheme="minorHAnsi"/>
          <w:b/>
          <w:sz w:val="20"/>
          <w:szCs w:val="20"/>
          <w:highlight w:val="yellow"/>
          <w:lang w:val="ka-GE"/>
        </w:rPr>
        <w:t xml:space="preserve">: </w:t>
      </w:r>
      <w:r w:rsidR="00037DBC" w:rsidRPr="007B0F37">
        <w:rPr>
          <w:rFonts w:ascii="Sylfaen" w:hAnsi="Sylfaen" w:cs="Sylfaen"/>
          <w:b/>
          <w:sz w:val="20"/>
          <w:szCs w:val="20"/>
          <w:highlight w:val="yellow"/>
          <w:lang w:val="ka-GE"/>
        </w:rPr>
        <w:t>ქართულ</w:t>
      </w:r>
      <w:r w:rsidR="00037DBC" w:rsidRPr="007B0F37">
        <w:rPr>
          <w:rFonts w:asciiTheme="minorHAnsi" w:hAnsiTheme="minorHAnsi" w:cstheme="minorHAnsi"/>
          <w:b/>
          <w:sz w:val="20"/>
          <w:szCs w:val="20"/>
          <w:highlight w:val="yellow"/>
          <w:lang w:val="ka-GE"/>
        </w:rPr>
        <w:t xml:space="preserve"> </w:t>
      </w:r>
      <w:r w:rsidR="00037DBC" w:rsidRPr="007B0F37">
        <w:rPr>
          <w:rFonts w:ascii="Sylfaen" w:hAnsi="Sylfaen" w:cs="Sylfaen"/>
          <w:b/>
          <w:sz w:val="20"/>
          <w:szCs w:val="20"/>
          <w:highlight w:val="yellow"/>
          <w:lang w:val="ka-GE"/>
        </w:rPr>
        <w:t>ენაზე</w:t>
      </w:r>
      <w:r w:rsidR="00037DBC" w:rsidRPr="007B0F37">
        <w:rPr>
          <w:rFonts w:asciiTheme="minorHAnsi" w:hAnsiTheme="minorHAnsi" w:cstheme="minorHAnsi"/>
          <w:b/>
          <w:sz w:val="20"/>
          <w:szCs w:val="20"/>
          <w:highlight w:val="yellow"/>
          <w:lang w:val="ka-GE"/>
        </w:rPr>
        <w:t xml:space="preserve">, </w:t>
      </w:r>
      <w:r w:rsidR="00037DBC" w:rsidRPr="007B0F37">
        <w:rPr>
          <w:rFonts w:ascii="Sylfaen" w:hAnsi="Sylfaen" w:cs="Sylfaen"/>
          <w:b/>
          <w:sz w:val="20"/>
          <w:szCs w:val="20"/>
          <w:highlight w:val="yellow"/>
          <w:lang w:val="ka-GE"/>
        </w:rPr>
        <w:t>ელექტრონული</w:t>
      </w:r>
      <w:r w:rsidR="00037DBC" w:rsidRPr="007B0F37">
        <w:rPr>
          <w:rFonts w:asciiTheme="minorHAnsi" w:hAnsiTheme="minorHAnsi" w:cstheme="minorHAnsi"/>
          <w:b/>
          <w:sz w:val="20"/>
          <w:szCs w:val="20"/>
          <w:highlight w:val="yellow"/>
          <w:lang w:val="ka-GE"/>
        </w:rPr>
        <w:t xml:space="preserve"> </w:t>
      </w:r>
      <w:r w:rsidR="00037DBC" w:rsidRPr="007B0F37">
        <w:rPr>
          <w:rFonts w:ascii="Sylfaen" w:hAnsi="Sylfaen" w:cs="Sylfaen"/>
          <w:b/>
          <w:sz w:val="20"/>
          <w:szCs w:val="20"/>
          <w:highlight w:val="yellow"/>
          <w:lang w:val="ka-GE"/>
        </w:rPr>
        <w:t>ფორმით</w:t>
      </w:r>
      <w:r w:rsidR="00037DBC" w:rsidRPr="007B0F37">
        <w:rPr>
          <w:rFonts w:asciiTheme="minorHAnsi" w:hAnsiTheme="minorHAnsi" w:cstheme="minorHAnsi"/>
          <w:b/>
          <w:sz w:val="20"/>
          <w:szCs w:val="20"/>
          <w:highlight w:val="yellow"/>
          <w:lang w:val="ka-GE"/>
        </w:rPr>
        <w:t xml:space="preserve"> (</w:t>
      </w:r>
      <w:r w:rsidR="00037DBC" w:rsidRPr="007B0F37">
        <w:rPr>
          <w:rFonts w:ascii="Sylfaen" w:hAnsi="Sylfaen" w:cs="Sylfaen"/>
          <w:b/>
          <w:sz w:val="20"/>
          <w:szCs w:val="20"/>
          <w:highlight w:val="yellow"/>
          <w:lang w:val="ka-GE"/>
        </w:rPr>
        <w:t>თითო</w:t>
      </w:r>
      <w:r w:rsidR="00037DBC" w:rsidRPr="007B0F37">
        <w:rPr>
          <w:rFonts w:asciiTheme="minorHAnsi" w:hAnsiTheme="minorHAnsi" w:cstheme="minorHAnsi"/>
          <w:b/>
          <w:sz w:val="20"/>
          <w:szCs w:val="20"/>
          <w:highlight w:val="yellow"/>
          <w:lang w:val="ka-GE"/>
        </w:rPr>
        <w:t xml:space="preserve"> </w:t>
      </w:r>
      <w:r w:rsidR="00037DBC" w:rsidRPr="007B0F37">
        <w:rPr>
          <w:rFonts w:ascii="Sylfaen" w:hAnsi="Sylfaen" w:cs="Sylfaen"/>
          <w:b/>
          <w:sz w:val="20"/>
          <w:szCs w:val="20"/>
          <w:highlight w:val="yellow"/>
          <w:lang w:val="ka-GE"/>
        </w:rPr>
        <w:t>ეგზემპლარი</w:t>
      </w:r>
      <w:r w:rsidR="00037DBC" w:rsidRPr="007B0F37">
        <w:rPr>
          <w:rFonts w:asciiTheme="minorHAnsi" w:hAnsiTheme="minorHAnsi" w:cstheme="minorHAnsi"/>
          <w:b/>
          <w:sz w:val="20"/>
          <w:szCs w:val="20"/>
          <w:highlight w:val="yellow"/>
          <w:lang w:val="ka-GE"/>
        </w:rPr>
        <w:t>)</w:t>
      </w:r>
    </w:p>
    <w:p w14:paraId="27F405BB" w14:textId="130088A8" w:rsidR="00037DBC" w:rsidRPr="00037DBC" w:rsidRDefault="00A86189" w:rsidP="00037DBC">
      <w:pPr>
        <w:spacing w:after="0" w:line="360" w:lineRule="auto"/>
        <w:jc w:val="both"/>
        <w:rPr>
          <w:rStyle w:val="Hyperlink"/>
          <w:rFonts w:asciiTheme="minorHAnsi" w:hAnsiTheme="minorHAnsi" w:cstheme="minorHAnsi"/>
          <w:b/>
          <w:color w:val="auto"/>
          <w:sz w:val="20"/>
          <w:szCs w:val="20"/>
          <w:u w:val="none"/>
          <w:lang w:val="ka-GE"/>
        </w:rPr>
      </w:pPr>
      <w:r>
        <w:rPr>
          <w:rFonts w:ascii="Sylfaen" w:hAnsi="Sylfaen" w:cs="Sylfaen"/>
          <w:b/>
          <w:sz w:val="20"/>
          <w:szCs w:val="20"/>
          <w:highlight w:val="yellow"/>
          <w:u w:val="single"/>
          <w:lang w:val="ka-GE"/>
        </w:rPr>
        <w:t xml:space="preserve">განფასება </w:t>
      </w:r>
      <w:r w:rsidR="00037DBC" w:rsidRPr="00037DBC">
        <w:rPr>
          <w:rFonts w:ascii="Sylfaen" w:hAnsi="Sylfaen" w:cs="Sylfaen"/>
          <w:b/>
          <w:sz w:val="20"/>
          <w:szCs w:val="20"/>
          <w:highlight w:val="yellow"/>
          <w:u w:val="single"/>
          <w:lang w:val="ka-GE"/>
        </w:rPr>
        <w:t xml:space="preserve">უნდა აიტვირთოს ელექტრონული შესყიდვების ვებ-გვერდზე:  </w:t>
      </w:r>
      <w:hyperlink r:id="rId8" w:history="1">
        <w:r w:rsidR="00037DBC" w:rsidRPr="00037DBC">
          <w:rPr>
            <w:rStyle w:val="Hyperlink"/>
            <w:rFonts w:ascii="Sylfaen" w:hAnsi="Sylfaen" w:cs="Sylfaen"/>
            <w:b/>
            <w:sz w:val="20"/>
            <w:szCs w:val="20"/>
            <w:highlight w:val="yellow"/>
            <w:lang w:val="ka-GE"/>
          </w:rPr>
          <w:t>www.tenders.ge</w:t>
        </w:r>
      </w:hyperlink>
    </w:p>
    <w:p w14:paraId="18192F9A" w14:textId="762C98EF" w:rsidR="003011B3" w:rsidRPr="00302579" w:rsidRDefault="00580531" w:rsidP="00037DBC">
      <w:pPr>
        <w:pStyle w:val="ListParagraph"/>
        <w:numPr>
          <w:ilvl w:val="1"/>
          <w:numId w:val="8"/>
        </w:numPr>
        <w:spacing w:after="0" w:line="360" w:lineRule="auto"/>
        <w:jc w:val="both"/>
        <w:rPr>
          <w:rFonts w:asciiTheme="minorHAnsi" w:hAnsiTheme="minorHAnsi" w:cstheme="minorHAnsi"/>
          <w:b/>
          <w:sz w:val="20"/>
          <w:szCs w:val="20"/>
          <w:lang w:val="ka-GE"/>
        </w:rPr>
      </w:pPr>
      <w:r w:rsidRPr="00302579">
        <w:rPr>
          <w:rFonts w:ascii="Sylfaen" w:hAnsi="Sylfaen" w:cs="Sylfaen"/>
          <w:b/>
          <w:sz w:val="20"/>
          <w:szCs w:val="20"/>
          <w:lang w:val="ka-GE"/>
        </w:rPr>
        <w:t>ხელშეკრულების</w:t>
      </w:r>
      <w:r w:rsidRPr="00302579">
        <w:rPr>
          <w:rFonts w:asciiTheme="minorHAnsi" w:hAnsiTheme="minorHAnsi" w:cstheme="minorHAnsi"/>
          <w:b/>
          <w:sz w:val="20"/>
          <w:szCs w:val="20"/>
          <w:lang w:val="ka-GE"/>
        </w:rPr>
        <w:t xml:space="preserve"> </w:t>
      </w:r>
      <w:r w:rsidRPr="00302579">
        <w:rPr>
          <w:rFonts w:ascii="Sylfaen" w:hAnsi="Sylfaen" w:cs="Sylfaen"/>
          <w:b/>
          <w:sz w:val="20"/>
          <w:szCs w:val="20"/>
          <w:lang w:val="ka-GE"/>
        </w:rPr>
        <w:t>ტიპი</w:t>
      </w:r>
    </w:p>
    <w:p w14:paraId="4AA9B80D" w14:textId="508FD8A7" w:rsidR="00580531" w:rsidRPr="00302579" w:rsidRDefault="00580531" w:rsidP="005D17FB">
      <w:pPr>
        <w:pStyle w:val="ListParagraph"/>
        <w:spacing w:after="0" w:line="360" w:lineRule="auto"/>
        <w:ind w:left="1080"/>
        <w:jc w:val="both"/>
        <w:rPr>
          <w:rFonts w:asciiTheme="minorHAnsi" w:hAnsiTheme="minorHAnsi" w:cstheme="minorHAnsi"/>
          <w:sz w:val="20"/>
          <w:szCs w:val="20"/>
          <w:lang w:val="ka-GE"/>
        </w:rPr>
      </w:pPr>
      <w:r w:rsidRPr="00302579">
        <w:rPr>
          <w:rFonts w:ascii="Sylfaen" w:hAnsi="Sylfaen" w:cs="Sylfaen"/>
          <w:sz w:val="20"/>
          <w:szCs w:val="20"/>
          <w:lang w:val="ka-GE"/>
        </w:rPr>
        <w:t>ხელშეკრულება</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იქნება</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სრულ</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ფიქსირებულ</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თ</w:t>
      </w:r>
      <w:r w:rsidR="00BE0965" w:rsidRPr="00302579">
        <w:rPr>
          <w:rFonts w:ascii="Sylfaen" w:hAnsi="Sylfaen" w:cs="Sylfaen"/>
          <w:sz w:val="20"/>
          <w:szCs w:val="20"/>
          <w:lang w:val="ka-GE"/>
        </w:rPr>
        <w:t>ა</w:t>
      </w:r>
      <w:r w:rsidRPr="00302579">
        <w:rPr>
          <w:rFonts w:ascii="Sylfaen" w:hAnsi="Sylfaen" w:cs="Sylfaen"/>
          <w:sz w:val="20"/>
          <w:szCs w:val="20"/>
          <w:lang w:val="ka-GE"/>
        </w:rPr>
        <w:t>ნხაზე</w:t>
      </w:r>
      <w:r w:rsidRPr="00302579">
        <w:rPr>
          <w:rFonts w:asciiTheme="minorHAnsi" w:hAnsiTheme="minorHAnsi" w:cstheme="minorHAnsi"/>
          <w:sz w:val="20"/>
          <w:szCs w:val="20"/>
          <w:lang w:val="ka-GE"/>
        </w:rPr>
        <w:t>.</w:t>
      </w:r>
      <w:r w:rsidR="005D17FB" w:rsidRPr="00302579">
        <w:rPr>
          <w:rFonts w:asciiTheme="minorHAnsi" w:hAnsiTheme="minorHAnsi" w:cstheme="minorHAnsi"/>
          <w:sz w:val="20"/>
          <w:szCs w:val="20"/>
          <w:lang w:val="ka-GE"/>
        </w:rPr>
        <w:t xml:space="preserve"> </w:t>
      </w:r>
    </w:p>
    <w:p w14:paraId="29156A80" w14:textId="77777777" w:rsidR="00F47570" w:rsidRPr="00302579" w:rsidRDefault="00F47570" w:rsidP="009C5EE2">
      <w:pPr>
        <w:pStyle w:val="ListParagraph"/>
        <w:spacing w:after="0" w:line="360" w:lineRule="auto"/>
        <w:ind w:left="360"/>
        <w:jc w:val="both"/>
        <w:rPr>
          <w:rFonts w:asciiTheme="minorHAnsi" w:hAnsiTheme="minorHAnsi" w:cstheme="minorHAnsi"/>
          <w:sz w:val="20"/>
          <w:szCs w:val="20"/>
          <w:lang w:val="es-MX"/>
        </w:rPr>
      </w:pPr>
    </w:p>
    <w:p w14:paraId="1D47FA1D" w14:textId="77777777" w:rsidR="00F47570" w:rsidRPr="00302579" w:rsidRDefault="00F47570" w:rsidP="00F47570">
      <w:pPr>
        <w:pStyle w:val="ListParagraph"/>
        <w:numPr>
          <w:ilvl w:val="0"/>
          <w:numId w:val="8"/>
        </w:numPr>
        <w:spacing w:after="0" w:line="360" w:lineRule="auto"/>
        <w:jc w:val="both"/>
        <w:rPr>
          <w:rFonts w:asciiTheme="minorHAnsi" w:hAnsiTheme="minorHAnsi" w:cstheme="minorHAnsi"/>
          <w:b/>
          <w:sz w:val="20"/>
          <w:szCs w:val="20"/>
          <w:u w:val="single"/>
        </w:rPr>
      </w:pPr>
      <w:r w:rsidRPr="00302579">
        <w:rPr>
          <w:rFonts w:ascii="Sylfaen" w:hAnsi="Sylfaen" w:cs="Sylfaen"/>
          <w:b/>
          <w:sz w:val="20"/>
          <w:szCs w:val="20"/>
          <w:u w:val="single"/>
          <w:lang w:val="ka-GE"/>
        </w:rPr>
        <w:t>საკონტაქტო</w:t>
      </w:r>
      <w:r w:rsidRPr="00302579">
        <w:rPr>
          <w:rFonts w:asciiTheme="minorHAnsi" w:hAnsiTheme="minorHAnsi" w:cstheme="minorHAnsi"/>
          <w:b/>
          <w:sz w:val="20"/>
          <w:szCs w:val="20"/>
          <w:u w:val="single"/>
          <w:lang w:val="ka-GE"/>
        </w:rPr>
        <w:t xml:space="preserve"> </w:t>
      </w:r>
      <w:r w:rsidRPr="00302579">
        <w:rPr>
          <w:rFonts w:ascii="Sylfaen" w:hAnsi="Sylfaen" w:cs="Sylfaen"/>
          <w:b/>
          <w:sz w:val="20"/>
          <w:szCs w:val="20"/>
          <w:u w:val="single"/>
          <w:lang w:val="ka-GE"/>
        </w:rPr>
        <w:t>ინფორმაცია</w:t>
      </w:r>
      <w:r w:rsidRPr="00302579">
        <w:rPr>
          <w:rFonts w:asciiTheme="minorHAnsi" w:hAnsiTheme="minorHAnsi" w:cstheme="minorHAnsi"/>
          <w:b/>
          <w:sz w:val="20"/>
          <w:szCs w:val="20"/>
          <w:u w:val="single"/>
        </w:rPr>
        <w:t>:</w:t>
      </w:r>
    </w:p>
    <w:p w14:paraId="04FDE210" w14:textId="77777777" w:rsidR="000D3FC4" w:rsidRDefault="000D3FC4" w:rsidP="00896804">
      <w:pPr>
        <w:spacing w:after="0" w:line="360" w:lineRule="auto"/>
        <w:ind w:left="450"/>
        <w:rPr>
          <w:rFonts w:ascii="Sylfaen" w:hAnsi="Sylfaen" w:cs="Sylfaen"/>
          <w:sz w:val="20"/>
          <w:szCs w:val="20"/>
          <w:lang w:val="ka-GE"/>
        </w:rPr>
      </w:pPr>
    </w:p>
    <w:p w14:paraId="3562835B" w14:textId="2BCCB887" w:rsidR="00896804" w:rsidRPr="005C5F4D" w:rsidRDefault="00896804" w:rsidP="00037DBC">
      <w:pPr>
        <w:spacing w:after="0" w:line="360" w:lineRule="auto"/>
        <w:ind w:left="450"/>
        <w:rPr>
          <w:rFonts w:cs="Calibri"/>
          <w:sz w:val="20"/>
          <w:szCs w:val="20"/>
          <w:lang w:val="ka-GE"/>
        </w:rPr>
      </w:pPr>
      <w:r w:rsidRPr="005C5F4D">
        <w:rPr>
          <w:rFonts w:ascii="Sylfaen" w:hAnsi="Sylfaen" w:cs="Sylfaen"/>
          <w:sz w:val="20"/>
          <w:szCs w:val="20"/>
          <w:lang w:val="ka-GE"/>
        </w:rPr>
        <w:t>საკონტაქტო</w:t>
      </w:r>
      <w:r w:rsidRPr="005C5F4D">
        <w:rPr>
          <w:rFonts w:cs="Calibri"/>
          <w:sz w:val="20"/>
          <w:szCs w:val="20"/>
          <w:lang w:val="ka-GE"/>
        </w:rPr>
        <w:t xml:space="preserve"> </w:t>
      </w:r>
      <w:r w:rsidRPr="005C5F4D">
        <w:rPr>
          <w:rFonts w:ascii="Sylfaen" w:hAnsi="Sylfaen" w:cs="Sylfaen"/>
          <w:sz w:val="20"/>
          <w:szCs w:val="20"/>
          <w:lang w:val="ka-GE"/>
        </w:rPr>
        <w:t>პირი</w:t>
      </w:r>
      <w:r w:rsidRPr="005C5F4D">
        <w:rPr>
          <w:rFonts w:cs="Calibri"/>
          <w:sz w:val="20"/>
          <w:szCs w:val="20"/>
          <w:lang w:val="ka-GE"/>
        </w:rPr>
        <w:t xml:space="preserve">: </w:t>
      </w:r>
      <w:r w:rsidR="00662CBE">
        <w:rPr>
          <w:rFonts w:ascii="Sylfaen" w:hAnsi="Sylfaen" w:cs="Sylfaen"/>
          <w:sz w:val="20"/>
          <w:szCs w:val="20"/>
          <w:lang w:val="ka-GE"/>
        </w:rPr>
        <w:t>ნიკა ცუცქირიძე</w:t>
      </w:r>
    </w:p>
    <w:p w14:paraId="1F560E81" w14:textId="7EA88FE9" w:rsidR="00896804" w:rsidRPr="005C5F4D" w:rsidRDefault="00896804" w:rsidP="00037DBC">
      <w:pPr>
        <w:spacing w:after="0" w:line="360" w:lineRule="auto"/>
        <w:ind w:left="450"/>
        <w:rPr>
          <w:rFonts w:cs="Calibri"/>
          <w:sz w:val="20"/>
          <w:szCs w:val="20"/>
          <w:lang w:val="ka-GE"/>
        </w:rPr>
      </w:pPr>
      <w:r w:rsidRPr="005C5F4D">
        <w:rPr>
          <w:rFonts w:ascii="Sylfaen" w:hAnsi="Sylfaen" w:cs="Sylfaen"/>
          <w:sz w:val="20"/>
          <w:szCs w:val="20"/>
          <w:lang w:val="ka-GE"/>
        </w:rPr>
        <w:t>მის</w:t>
      </w:r>
      <w:r w:rsidRPr="005C5F4D">
        <w:rPr>
          <w:rFonts w:cs="Calibri"/>
          <w:sz w:val="20"/>
          <w:szCs w:val="20"/>
          <w:lang w:val="ka-GE"/>
        </w:rPr>
        <w:t xml:space="preserve">.: </w:t>
      </w:r>
      <w:r w:rsidR="000D3FC4">
        <w:rPr>
          <w:rFonts w:ascii="Sylfaen" w:hAnsi="Sylfaen" w:cs="Calibri"/>
          <w:sz w:val="20"/>
          <w:szCs w:val="20"/>
          <w:lang w:val="ka-GE"/>
        </w:rPr>
        <w:t xml:space="preserve">ქ.თბილისი </w:t>
      </w:r>
      <w:r w:rsidR="000D3FC4" w:rsidRPr="00FE0219">
        <w:rPr>
          <w:rFonts w:ascii="Sylfaen" w:hAnsi="Sylfaen" w:cs="Sylfaen"/>
          <w:sz w:val="20"/>
          <w:szCs w:val="20"/>
          <w:lang w:val="ka-GE"/>
        </w:rPr>
        <w:t>მედეა (მზია) ჯუღელის ქუჩა N10</w:t>
      </w:r>
    </w:p>
    <w:p w14:paraId="4377398A" w14:textId="64837D67" w:rsidR="00896804" w:rsidRPr="005C5F4D" w:rsidRDefault="00896804" w:rsidP="00037DBC">
      <w:pPr>
        <w:spacing w:after="0" w:line="360" w:lineRule="auto"/>
        <w:ind w:left="450"/>
        <w:rPr>
          <w:rFonts w:cs="Calibri"/>
          <w:sz w:val="20"/>
          <w:szCs w:val="20"/>
          <w:lang w:val="ka-GE"/>
        </w:rPr>
      </w:pPr>
      <w:r w:rsidRPr="005C5F4D">
        <w:rPr>
          <w:rFonts w:ascii="Sylfaen" w:hAnsi="Sylfaen" w:cs="Sylfaen"/>
          <w:sz w:val="20"/>
          <w:szCs w:val="20"/>
          <w:lang w:val="ka-GE"/>
        </w:rPr>
        <w:t>ელ</w:t>
      </w:r>
      <w:r w:rsidRPr="005C5F4D">
        <w:rPr>
          <w:rFonts w:cs="Calibri"/>
          <w:sz w:val="20"/>
          <w:szCs w:val="20"/>
          <w:lang w:val="ka-GE"/>
        </w:rPr>
        <w:t xml:space="preserve">. </w:t>
      </w:r>
      <w:r w:rsidRPr="005C5F4D">
        <w:rPr>
          <w:rFonts w:ascii="Sylfaen" w:hAnsi="Sylfaen" w:cs="Sylfaen"/>
          <w:sz w:val="20"/>
          <w:szCs w:val="20"/>
          <w:lang w:val="ka-GE"/>
        </w:rPr>
        <w:t>ფოსტა</w:t>
      </w:r>
      <w:r w:rsidRPr="005C5F4D">
        <w:rPr>
          <w:rFonts w:cs="Calibri"/>
          <w:sz w:val="20"/>
          <w:szCs w:val="20"/>
          <w:lang w:val="ka-GE"/>
        </w:rPr>
        <w:t xml:space="preserve">: </w:t>
      </w:r>
      <w:hyperlink r:id="rId9" w:history="1">
        <w:r w:rsidR="00BC5EEF" w:rsidRPr="00B06C43">
          <w:rPr>
            <w:rStyle w:val="Hyperlink"/>
            <w:rFonts w:cs="Calibri"/>
            <w:sz w:val="20"/>
            <w:szCs w:val="20"/>
          </w:rPr>
          <w:t>ntsutskiridze@gwp.ge</w:t>
        </w:r>
      </w:hyperlink>
      <w:r w:rsidR="00BC5EEF">
        <w:rPr>
          <w:rFonts w:cs="Calibri"/>
          <w:sz w:val="20"/>
          <w:szCs w:val="20"/>
        </w:rPr>
        <w:tab/>
      </w:r>
    </w:p>
    <w:p w14:paraId="6AFD42B6" w14:textId="31982312" w:rsidR="00165965" w:rsidRPr="00BC5EEF" w:rsidRDefault="00896804" w:rsidP="00037DBC">
      <w:pPr>
        <w:pStyle w:val="ListParagraph"/>
        <w:spacing w:after="0" w:line="360" w:lineRule="auto"/>
        <w:ind w:left="450"/>
        <w:rPr>
          <w:rFonts w:cs="Calibri"/>
          <w:sz w:val="20"/>
          <w:szCs w:val="20"/>
        </w:rPr>
      </w:pPr>
      <w:r w:rsidRPr="005C5F4D">
        <w:rPr>
          <w:rFonts w:ascii="Sylfaen" w:hAnsi="Sylfaen" w:cs="Sylfaen"/>
          <w:sz w:val="20"/>
          <w:szCs w:val="20"/>
          <w:lang w:val="ka-GE"/>
        </w:rPr>
        <w:t>ტელ</w:t>
      </w:r>
      <w:r w:rsidR="00513A9E">
        <w:rPr>
          <w:rFonts w:cs="Calibri"/>
          <w:sz w:val="20"/>
          <w:szCs w:val="20"/>
          <w:lang w:val="ka-GE"/>
        </w:rPr>
        <w:t xml:space="preserve">.: +995 </w:t>
      </w:r>
      <w:r w:rsidR="00BC5EEF">
        <w:rPr>
          <w:rFonts w:cs="Calibri"/>
          <w:sz w:val="20"/>
          <w:szCs w:val="20"/>
        </w:rPr>
        <w:t>574106263</w:t>
      </w:r>
    </w:p>
    <w:p w14:paraId="1300F9FD" w14:textId="1CB6BB52" w:rsidR="000D3FC4" w:rsidRPr="000A7067" w:rsidRDefault="000D3FC4" w:rsidP="000A7067">
      <w:pPr>
        <w:spacing w:after="0" w:line="360" w:lineRule="auto"/>
        <w:rPr>
          <w:rFonts w:ascii="Sylfaen" w:hAnsi="Sylfaen" w:cs="Sylfaen"/>
          <w:sz w:val="20"/>
          <w:szCs w:val="20"/>
          <w:lang w:val="ka-GE"/>
        </w:rPr>
      </w:pPr>
    </w:p>
    <w:p w14:paraId="10F530F6" w14:textId="0FAA0261" w:rsidR="00165965" w:rsidRPr="00302579" w:rsidRDefault="00165965" w:rsidP="00037DBC">
      <w:pPr>
        <w:pStyle w:val="ListParagraph"/>
        <w:spacing w:after="0" w:line="360" w:lineRule="auto"/>
        <w:ind w:left="450"/>
        <w:rPr>
          <w:rFonts w:asciiTheme="minorHAnsi" w:hAnsiTheme="minorHAnsi" w:cstheme="minorHAnsi"/>
          <w:sz w:val="20"/>
          <w:szCs w:val="20"/>
          <w:lang w:val="ka-GE"/>
        </w:rPr>
      </w:pPr>
      <w:r w:rsidRPr="00302579">
        <w:rPr>
          <w:rFonts w:ascii="Sylfaen" w:hAnsi="Sylfaen" w:cs="Sylfaen"/>
          <w:sz w:val="20"/>
          <w:szCs w:val="20"/>
          <w:lang w:val="ka-GE"/>
        </w:rPr>
        <w:t>საკონტაქტო</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პირი</w:t>
      </w:r>
      <w:r w:rsidR="00513A9E">
        <w:rPr>
          <w:rFonts w:asciiTheme="minorHAnsi" w:hAnsiTheme="minorHAnsi" w:cstheme="minorHAnsi"/>
          <w:sz w:val="20"/>
          <w:szCs w:val="20"/>
          <w:lang w:val="ka-GE"/>
        </w:rPr>
        <w:t>: მაგდა ლომთათიძე</w:t>
      </w:r>
    </w:p>
    <w:p w14:paraId="29641620" w14:textId="18D25BA2" w:rsidR="00165965" w:rsidRPr="00302579" w:rsidRDefault="00165965" w:rsidP="00037DBC">
      <w:pPr>
        <w:pStyle w:val="ListParagraph"/>
        <w:spacing w:after="0" w:line="360" w:lineRule="auto"/>
        <w:ind w:left="450"/>
        <w:rPr>
          <w:rFonts w:asciiTheme="minorHAnsi" w:hAnsiTheme="minorHAnsi" w:cstheme="minorHAnsi"/>
          <w:sz w:val="20"/>
          <w:szCs w:val="20"/>
          <w:lang w:val="ka-GE"/>
        </w:rPr>
      </w:pPr>
      <w:r w:rsidRPr="00302579">
        <w:rPr>
          <w:rFonts w:ascii="Sylfaen" w:hAnsi="Sylfaen" w:cs="Sylfaen"/>
          <w:sz w:val="20"/>
          <w:szCs w:val="20"/>
          <w:lang w:val="ka-GE"/>
        </w:rPr>
        <w:t>მის</w:t>
      </w:r>
      <w:r w:rsidRPr="00302579">
        <w:rPr>
          <w:rFonts w:asciiTheme="minorHAnsi" w:hAnsiTheme="minorHAnsi" w:cstheme="minorHAnsi"/>
          <w:sz w:val="20"/>
          <w:szCs w:val="20"/>
          <w:lang w:val="ka-GE"/>
        </w:rPr>
        <w:t xml:space="preserve">.: </w:t>
      </w:r>
      <w:r w:rsidR="000D3FC4">
        <w:rPr>
          <w:rFonts w:ascii="Sylfaen" w:hAnsi="Sylfaen" w:cs="Calibri"/>
          <w:sz w:val="20"/>
          <w:szCs w:val="20"/>
          <w:lang w:val="ka-GE"/>
        </w:rPr>
        <w:t xml:space="preserve">ქ.თბილისი </w:t>
      </w:r>
      <w:r w:rsidR="000D3FC4" w:rsidRPr="00FE0219">
        <w:rPr>
          <w:rFonts w:ascii="Sylfaen" w:hAnsi="Sylfaen" w:cs="Sylfaen"/>
          <w:sz w:val="20"/>
          <w:szCs w:val="20"/>
          <w:lang w:val="ka-GE"/>
        </w:rPr>
        <w:t>მედეა (მზია) ჯუღელის ქუჩა N10</w:t>
      </w:r>
    </w:p>
    <w:p w14:paraId="7FB18B69" w14:textId="611F69AF" w:rsidR="00165965" w:rsidRPr="00302579" w:rsidRDefault="00165965" w:rsidP="00037DBC">
      <w:pPr>
        <w:pStyle w:val="ListParagraph"/>
        <w:spacing w:after="0" w:line="360" w:lineRule="auto"/>
        <w:ind w:left="450"/>
        <w:rPr>
          <w:rFonts w:asciiTheme="minorHAnsi" w:hAnsiTheme="minorHAnsi" w:cstheme="minorHAnsi"/>
          <w:sz w:val="20"/>
          <w:szCs w:val="20"/>
          <w:lang w:val="ka-GE"/>
        </w:rPr>
      </w:pPr>
      <w:r w:rsidRPr="00302579">
        <w:rPr>
          <w:rFonts w:ascii="Sylfaen" w:hAnsi="Sylfaen" w:cs="Sylfaen"/>
          <w:sz w:val="20"/>
          <w:szCs w:val="20"/>
          <w:lang w:val="ka-GE"/>
        </w:rPr>
        <w:t>ელ</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ფოსტა</w:t>
      </w:r>
      <w:r w:rsidRPr="00302579">
        <w:rPr>
          <w:rFonts w:asciiTheme="minorHAnsi" w:hAnsiTheme="minorHAnsi" w:cstheme="minorHAnsi"/>
          <w:sz w:val="20"/>
          <w:szCs w:val="20"/>
          <w:lang w:val="ka-GE"/>
        </w:rPr>
        <w:t xml:space="preserve">: </w:t>
      </w:r>
      <w:hyperlink r:id="rId10" w:history="1">
        <w:r w:rsidR="00AA5912" w:rsidRPr="001653F7">
          <w:rPr>
            <w:rStyle w:val="Hyperlink"/>
            <w:rFonts w:asciiTheme="minorHAnsi" w:hAnsiTheme="minorHAnsi" w:cstheme="minorHAnsi"/>
            <w:sz w:val="20"/>
            <w:szCs w:val="20"/>
          </w:rPr>
          <w:t>mlomtatidze</w:t>
        </w:r>
        <w:r w:rsidR="00AA5912" w:rsidRPr="001653F7">
          <w:rPr>
            <w:rStyle w:val="Hyperlink"/>
            <w:rFonts w:asciiTheme="minorHAnsi" w:hAnsiTheme="minorHAnsi" w:cstheme="minorHAnsi"/>
            <w:sz w:val="20"/>
            <w:szCs w:val="20"/>
            <w:lang w:val="ka-GE"/>
          </w:rPr>
          <w:t>@gwp.ge</w:t>
        </w:r>
      </w:hyperlink>
    </w:p>
    <w:p w14:paraId="593E276A" w14:textId="6335424D" w:rsidR="00165965" w:rsidRPr="00302579" w:rsidRDefault="00165965" w:rsidP="00037DBC">
      <w:pPr>
        <w:pStyle w:val="ListParagraph"/>
        <w:spacing w:after="0" w:line="360" w:lineRule="auto"/>
        <w:ind w:left="450"/>
        <w:rPr>
          <w:rFonts w:asciiTheme="minorHAnsi" w:hAnsiTheme="minorHAnsi" w:cstheme="minorHAnsi"/>
          <w:sz w:val="20"/>
          <w:szCs w:val="20"/>
          <w:lang w:val="ka-GE"/>
        </w:rPr>
      </w:pPr>
      <w:r w:rsidRPr="00302579">
        <w:rPr>
          <w:rFonts w:ascii="Sylfaen" w:hAnsi="Sylfaen" w:cs="Sylfaen"/>
          <w:sz w:val="20"/>
          <w:szCs w:val="20"/>
          <w:lang w:val="ka-GE"/>
        </w:rPr>
        <w:t>ტელ</w:t>
      </w:r>
      <w:r w:rsidR="00513A9E">
        <w:rPr>
          <w:rFonts w:asciiTheme="minorHAnsi" w:hAnsiTheme="minorHAnsi" w:cstheme="minorHAnsi"/>
          <w:sz w:val="20"/>
          <w:szCs w:val="20"/>
          <w:lang w:val="ka-GE"/>
        </w:rPr>
        <w:t>.: +995 322 931111 (1303</w:t>
      </w:r>
      <w:r w:rsidRPr="00302579">
        <w:rPr>
          <w:rFonts w:asciiTheme="minorHAnsi" w:hAnsiTheme="minorHAnsi" w:cstheme="minorHAnsi"/>
          <w:sz w:val="20"/>
          <w:szCs w:val="20"/>
          <w:lang w:val="ka-GE"/>
        </w:rPr>
        <w:t>);</w:t>
      </w:r>
    </w:p>
    <w:p w14:paraId="112D89DB" w14:textId="77777777" w:rsidR="00F47570" w:rsidRPr="00302579" w:rsidRDefault="00F47570" w:rsidP="00F47570">
      <w:pPr>
        <w:spacing w:after="0" w:line="360" w:lineRule="auto"/>
        <w:jc w:val="both"/>
        <w:rPr>
          <w:rFonts w:asciiTheme="minorHAnsi" w:hAnsiTheme="minorHAnsi" w:cstheme="minorHAnsi"/>
          <w:b/>
          <w:color w:val="FF0000"/>
          <w:sz w:val="20"/>
          <w:szCs w:val="20"/>
          <w:u w:val="single"/>
          <w:lang w:val="ka-GE"/>
        </w:rPr>
      </w:pPr>
    </w:p>
    <w:p w14:paraId="6D11475C" w14:textId="77777777" w:rsidR="00037DBC" w:rsidRDefault="00037DBC" w:rsidP="003C4350">
      <w:pPr>
        <w:spacing w:after="0" w:line="360" w:lineRule="auto"/>
        <w:ind w:firstLine="360"/>
        <w:jc w:val="both"/>
        <w:rPr>
          <w:rFonts w:ascii="Sylfaen" w:hAnsi="Sylfaen" w:cs="Sylfaen"/>
          <w:b/>
          <w:sz w:val="20"/>
          <w:szCs w:val="20"/>
        </w:rPr>
      </w:pPr>
      <w:bookmarkStart w:id="0" w:name="_Toc454818556"/>
      <w:bookmarkEnd w:id="0"/>
    </w:p>
    <w:p w14:paraId="454DF024" w14:textId="77777777" w:rsidR="00037DBC" w:rsidRDefault="00037DBC" w:rsidP="003C4350">
      <w:pPr>
        <w:spacing w:after="0" w:line="360" w:lineRule="auto"/>
        <w:ind w:firstLine="360"/>
        <w:jc w:val="both"/>
        <w:rPr>
          <w:rFonts w:ascii="Sylfaen" w:hAnsi="Sylfaen" w:cs="Sylfaen"/>
          <w:b/>
          <w:sz w:val="20"/>
          <w:szCs w:val="20"/>
        </w:rPr>
      </w:pPr>
    </w:p>
    <w:p w14:paraId="52AB764A" w14:textId="6054A15F" w:rsidR="003C4350" w:rsidRPr="00302579" w:rsidRDefault="003C4350" w:rsidP="003C4350">
      <w:pPr>
        <w:spacing w:after="0" w:line="360" w:lineRule="auto"/>
        <w:ind w:firstLine="360"/>
        <w:jc w:val="both"/>
        <w:rPr>
          <w:rFonts w:asciiTheme="minorHAnsi" w:hAnsiTheme="minorHAnsi" w:cstheme="minorHAnsi"/>
          <w:sz w:val="20"/>
          <w:szCs w:val="20"/>
        </w:rPr>
      </w:pPr>
      <w:r w:rsidRPr="00302579">
        <w:rPr>
          <w:rFonts w:ascii="Sylfaen" w:hAnsi="Sylfaen" w:cs="Sylfaen"/>
          <w:b/>
          <w:sz w:val="20"/>
          <w:szCs w:val="20"/>
        </w:rPr>
        <w:t>შენიშვნა</w:t>
      </w:r>
      <w:r w:rsidRPr="00302579">
        <w:rPr>
          <w:rFonts w:asciiTheme="minorHAnsi" w:hAnsiTheme="minorHAnsi" w:cstheme="minorHAnsi"/>
          <w:b/>
          <w:sz w:val="20"/>
          <w:szCs w:val="20"/>
        </w:rPr>
        <w:t xml:space="preserve">: </w:t>
      </w:r>
      <w:r w:rsidRPr="00302579">
        <w:rPr>
          <w:rFonts w:ascii="Sylfaen" w:hAnsi="Sylfaen" w:cs="Sylfaen"/>
          <w:sz w:val="20"/>
          <w:szCs w:val="20"/>
        </w:rPr>
        <w:t>ნებისმიერი</w:t>
      </w:r>
      <w:r w:rsidRPr="00302579">
        <w:rPr>
          <w:rFonts w:asciiTheme="minorHAnsi" w:hAnsiTheme="minorHAnsi" w:cstheme="minorHAnsi"/>
          <w:sz w:val="20"/>
          <w:szCs w:val="20"/>
        </w:rPr>
        <w:t xml:space="preserve"> </w:t>
      </w:r>
      <w:r w:rsidRPr="00302579">
        <w:rPr>
          <w:rFonts w:ascii="Sylfaen" w:hAnsi="Sylfaen" w:cs="Sylfaen"/>
          <w:sz w:val="20"/>
          <w:szCs w:val="20"/>
        </w:rPr>
        <w:t>სხვა</w:t>
      </w:r>
      <w:r w:rsidRPr="00302579">
        <w:rPr>
          <w:rFonts w:asciiTheme="minorHAnsi" w:hAnsiTheme="minorHAnsi" w:cstheme="minorHAnsi"/>
          <w:sz w:val="20"/>
          <w:szCs w:val="20"/>
        </w:rPr>
        <w:t xml:space="preserve"> </w:t>
      </w:r>
      <w:r w:rsidRPr="00302579">
        <w:rPr>
          <w:rFonts w:ascii="Sylfaen" w:hAnsi="Sylfaen" w:cs="Sylfaen"/>
          <w:sz w:val="20"/>
          <w:szCs w:val="20"/>
        </w:rPr>
        <w:t>ინფორმაცია</w:t>
      </w:r>
      <w:r w:rsidRPr="00302579">
        <w:rPr>
          <w:rFonts w:asciiTheme="minorHAnsi" w:hAnsiTheme="minorHAnsi" w:cstheme="minorHAnsi"/>
          <w:sz w:val="20"/>
          <w:szCs w:val="20"/>
        </w:rPr>
        <w:t xml:space="preserve">, </w:t>
      </w:r>
      <w:r w:rsidRPr="00302579">
        <w:rPr>
          <w:rFonts w:ascii="Sylfaen" w:hAnsi="Sylfaen" w:cs="Sylfaen"/>
          <w:sz w:val="20"/>
          <w:szCs w:val="20"/>
        </w:rPr>
        <w:t>მოპოვებული</w:t>
      </w:r>
      <w:r w:rsidRPr="00302579">
        <w:rPr>
          <w:rFonts w:asciiTheme="minorHAnsi" w:hAnsiTheme="minorHAnsi" w:cstheme="minorHAnsi"/>
          <w:sz w:val="20"/>
          <w:szCs w:val="20"/>
        </w:rPr>
        <w:t xml:space="preserve"> </w:t>
      </w:r>
      <w:r w:rsidRPr="00302579">
        <w:rPr>
          <w:rFonts w:ascii="Sylfaen" w:hAnsi="Sylfaen" w:cs="Sylfaen"/>
          <w:sz w:val="20"/>
          <w:szCs w:val="20"/>
        </w:rPr>
        <w:t>სხვა</w:t>
      </w:r>
      <w:r w:rsidRPr="00302579">
        <w:rPr>
          <w:rFonts w:asciiTheme="minorHAnsi" w:hAnsiTheme="minorHAnsi" w:cstheme="minorHAnsi"/>
          <w:sz w:val="20"/>
          <w:szCs w:val="20"/>
        </w:rPr>
        <w:t xml:space="preserve"> </w:t>
      </w:r>
      <w:r w:rsidRPr="00302579">
        <w:rPr>
          <w:rFonts w:ascii="Sylfaen" w:hAnsi="Sylfaen" w:cs="Sylfaen"/>
          <w:sz w:val="20"/>
          <w:szCs w:val="20"/>
        </w:rPr>
        <w:t>გზით</w:t>
      </w:r>
      <w:r w:rsidRPr="00302579">
        <w:rPr>
          <w:rFonts w:asciiTheme="minorHAnsi" w:hAnsiTheme="minorHAnsi" w:cstheme="minorHAnsi"/>
          <w:sz w:val="20"/>
          <w:szCs w:val="20"/>
        </w:rPr>
        <w:t xml:space="preserve"> </w:t>
      </w:r>
      <w:r w:rsidRPr="00302579">
        <w:rPr>
          <w:rFonts w:ascii="Sylfaen" w:hAnsi="Sylfaen" w:cs="Sylfaen"/>
          <w:sz w:val="20"/>
          <w:szCs w:val="20"/>
        </w:rPr>
        <w:t>არ</w:t>
      </w:r>
      <w:r w:rsidRPr="00302579">
        <w:rPr>
          <w:rFonts w:asciiTheme="minorHAnsi" w:hAnsiTheme="minorHAnsi" w:cstheme="minorHAnsi"/>
          <w:sz w:val="20"/>
          <w:szCs w:val="20"/>
        </w:rPr>
        <w:t xml:space="preserve"> </w:t>
      </w:r>
      <w:r w:rsidRPr="00302579">
        <w:rPr>
          <w:rFonts w:ascii="Sylfaen" w:hAnsi="Sylfaen" w:cs="Sylfaen"/>
          <w:sz w:val="20"/>
          <w:szCs w:val="20"/>
        </w:rPr>
        <w:t>იქნება</w:t>
      </w:r>
      <w:r w:rsidRPr="00302579">
        <w:rPr>
          <w:rFonts w:asciiTheme="minorHAnsi" w:hAnsiTheme="minorHAnsi" w:cstheme="minorHAnsi"/>
          <w:sz w:val="20"/>
          <w:szCs w:val="20"/>
        </w:rPr>
        <w:t xml:space="preserve"> </w:t>
      </w:r>
      <w:r w:rsidRPr="00302579">
        <w:rPr>
          <w:rFonts w:ascii="Sylfaen" w:hAnsi="Sylfaen" w:cs="Sylfaen"/>
          <w:sz w:val="20"/>
          <w:szCs w:val="20"/>
        </w:rPr>
        <w:t>ოფიციალური</w:t>
      </w:r>
      <w:r w:rsidRPr="00302579">
        <w:rPr>
          <w:rFonts w:asciiTheme="minorHAnsi" w:hAnsiTheme="minorHAnsi" w:cstheme="minorHAnsi"/>
          <w:sz w:val="20"/>
          <w:szCs w:val="20"/>
        </w:rPr>
        <w:t xml:space="preserve"> </w:t>
      </w:r>
      <w:r w:rsidRPr="00302579">
        <w:rPr>
          <w:rFonts w:ascii="Sylfaen" w:hAnsi="Sylfaen" w:cs="Sylfaen"/>
          <w:sz w:val="20"/>
          <w:szCs w:val="20"/>
        </w:rPr>
        <w:t>და</w:t>
      </w:r>
      <w:r w:rsidRPr="00302579">
        <w:rPr>
          <w:rFonts w:asciiTheme="minorHAnsi" w:hAnsiTheme="minorHAnsi" w:cstheme="minorHAnsi"/>
          <w:sz w:val="20"/>
          <w:szCs w:val="20"/>
        </w:rPr>
        <w:t xml:space="preserve"> </w:t>
      </w:r>
      <w:r w:rsidRPr="00302579">
        <w:rPr>
          <w:rFonts w:ascii="Sylfaen" w:hAnsi="Sylfaen" w:cs="Sylfaen"/>
          <w:sz w:val="20"/>
          <w:szCs w:val="20"/>
        </w:rPr>
        <w:t>არ</w:t>
      </w:r>
      <w:r w:rsidRPr="00302579">
        <w:rPr>
          <w:rFonts w:asciiTheme="minorHAnsi" w:hAnsiTheme="minorHAnsi" w:cstheme="minorHAnsi"/>
          <w:sz w:val="20"/>
          <w:szCs w:val="20"/>
        </w:rPr>
        <w:t xml:space="preserve"> </w:t>
      </w:r>
      <w:r w:rsidRPr="00302579">
        <w:rPr>
          <w:rFonts w:ascii="Sylfaen" w:hAnsi="Sylfaen" w:cs="Sylfaen"/>
          <w:sz w:val="20"/>
          <w:szCs w:val="20"/>
        </w:rPr>
        <w:t>წარმოშობს</w:t>
      </w:r>
      <w:r w:rsidRPr="00302579">
        <w:rPr>
          <w:rFonts w:asciiTheme="minorHAnsi" w:hAnsiTheme="minorHAnsi" w:cstheme="minorHAnsi"/>
          <w:sz w:val="20"/>
          <w:szCs w:val="20"/>
        </w:rPr>
        <w:t xml:space="preserve"> </w:t>
      </w:r>
      <w:r w:rsidRPr="00302579">
        <w:rPr>
          <w:rFonts w:ascii="Sylfaen" w:hAnsi="Sylfaen" w:cs="Sylfaen"/>
          <w:sz w:val="20"/>
          <w:szCs w:val="20"/>
        </w:rPr>
        <w:t>არავითარ</w:t>
      </w:r>
      <w:r w:rsidRPr="00302579">
        <w:rPr>
          <w:rFonts w:asciiTheme="minorHAnsi" w:hAnsiTheme="minorHAnsi" w:cstheme="minorHAnsi"/>
          <w:sz w:val="20"/>
          <w:szCs w:val="20"/>
        </w:rPr>
        <w:t xml:space="preserve"> </w:t>
      </w:r>
      <w:r w:rsidRPr="00302579">
        <w:rPr>
          <w:rFonts w:ascii="Sylfaen" w:hAnsi="Sylfaen" w:cs="Sylfaen"/>
          <w:sz w:val="20"/>
          <w:szCs w:val="20"/>
        </w:rPr>
        <w:t>ვალდებულებას</w:t>
      </w:r>
      <w:r w:rsidRPr="00302579">
        <w:rPr>
          <w:rFonts w:asciiTheme="minorHAnsi" w:hAnsiTheme="minorHAnsi" w:cstheme="minorHAnsi"/>
          <w:sz w:val="20"/>
          <w:szCs w:val="20"/>
        </w:rPr>
        <w:t xml:space="preserve"> </w:t>
      </w:r>
      <w:r w:rsidRPr="00302579">
        <w:rPr>
          <w:rFonts w:ascii="Sylfaen" w:hAnsi="Sylfaen" w:cs="Sylfaen"/>
          <w:sz w:val="20"/>
          <w:szCs w:val="20"/>
        </w:rPr>
        <w:t>შპს</w:t>
      </w:r>
      <w:r w:rsidRPr="00302579">
        <w:rPr>
          <w:rFonts w:asciiTheme="minorHAnsi" w:hAnsiTheme="minorHAnsi" w:cstheme="minorHAnsi"/>
          <w:sz w:val="20"/>
          <w:szCs w:val="20"/>
        </w:rPr>
        <w:t xml:space="preserve"> „</w:t>
      </w:r>
      <w:r w:rsidRPr="00302579">
        <w:rPr>
          <w:rFonts w:ascii="Sylfaen" w:hAnsi="Sylfaen" w:cs="Sylfaen"/>
          <w:sz w:val="20"/>
          <w:szCs w:val="20"/>
        </w:rPr>
        <w:t>ჯორჯიან</w:t>
      </w:r>
      <w:r w:rsidRPr="00302579">
        <w:rPr>
          <w:rFonts w:asciiTheme="minorHAnsi" w:hAnsiTheme="minorHAnsi" w:cstheme="minorHAnsi"/>
          <w:sz w:val="20"/>
          <w:szCs w:val="20"/>
        </w:rPr>
        <w:t xml:space="preserve"> </w:t>
      </w:r>
      <w:r w:rsidRPr="00302579">
        <w:rPr>
          <w:rFonts w:ascii="Sylfaen" w:hAnsi="Sylfaen" w:cs="Sylfaen"/>
          <w:sz w:val="20"/>
          <w:szCs w:val="20"/>
        </w:rPr>
        <w:t>უოთერ</w:t>
      </w:r>
      <w:r w:rsidRPr="00302579">
        <w:rPr>
          <w:rFonts w:asciiTheme="minorHAnsi" w:hAnsiTheme="minorHAnsi" w:cstheme="minorHAnsi"/>
          <w:sz w:val="20"/>
          <w:szCs w:val="20"/>
        </w:rPr>
        <w:t xml:space="preserve"> </w:t>
      </w:r>
      <w:r w:rsidRPr="00302579">
        <w:rPr>
          <w:rFonts w:ascii="Sylfaen" w:hAnsi="Sylfaen" w:cs="Sylfaen"/>
          <w:sz w:val="20"/>
          <w:szCs w:val="20"/>
        </w:rPr>
        <w:t>ენდ</w:t>
      </w:r>
      <w:r w:rsidRPr="00302579">
        <w:rPr>
          <w:rFonts w:asciiTheme="minorHAnsi" w:hAnsiTheme="minorHAnsi" w:cstheme="minorHAnsi"/>
          <w:sz w:val="20"/>
          <w:szCs w:val="20"/>
        </w:rPr>
        <w:t xml:space="preserve"> </w:t>
      </w:r>
      <w:r w:rsidRPr="00302579">
        <w:rPr>
          <w:rFonts w:ascii="Sylfaen" w:hAnsi="Sylfaen" w:cs="Sylfaen"/>
          <w:sz w:val="20"/>
          <w:szCs w:val="20"/>
        </w:rPr>
        <w:t>ფაუერის</w:t>
      </w:r>
      <w:r w:rsidRPr="00302579">
        <w:rPr>
          <w:rFonts w:asciiTheme="minorHAnsi" w:hAnsiTheme="minorHAnsi" w:cstheme="minorHAnsi"/>
          <w:sz w:val="20"/>
          <w:szCs w:val="20"/>
        </w:rPr>
        <w:t xml:space="preserve">“ </w:t>
      </w:r>
      <w:r w:rsidRPr="00302579">
        <w:rPr>
          <w:rFonts w:ascii="Sylfaen" w:hAnsi="Sylfaen" w:cs="Sylfaen"/>
          <w:sz w:val="20"/>
          <w:szCs w:val="20"/>
        </w:rPr>
        <w:t>მხრიდან</w:t>
      </w:r>
      <w:r w:rsidRPr="00302579">
        <w:rPr>
          <w:rFonts w:asciiTheme="minorHAnsi" w:hAnsiTheme="minorHAnsi" w:cstheme="minorHAnsi"/>
          <w:sz w:val="20"/>
          <w:szCs w:val="20"/>
        </w:rPr>
        <w:t>.</w:t>
      </w:r>
    </w:p>
    <w:p w14:paraId="16E5CA9B" w14:textId="53C30D02" w:rsidR="003C4350" w:rsidRDefault="003C4350" w:rsidP="003C4350">
      <w:pPr>
        <w:spacing w:after="0" w:line="360" w:lineRule="auto"/>
        <w:ind w:firstLine="360"/>
        <w:jc w:val="both"/>
        <w:rPr>
          <w:rFonts w:asciiTheme="minorHAnsi" w:hAnsiTheme="minorHAnsi" w:cstheme="minorHAnsi"/>
          <w:sz w:val="20"/>
          <w:szCs w:val="20"/>
        </w:rPr>
      </w:pPr>
      <w:r w:rsidRPr="00302579">
        <w:rPr>
          <w:rFonts w:ascii="Sylfaen" w:hAnsi="Sylfaen" w:cs="Sylfaen"/>
          <w:sz w:val="20"/>
          <w:szCs w:val="20"/>
        </w:rPr>
        <w:t>განმარტებებზე</w:t>
      </w:r>
      <w:r w:rsidRPr="00302579">
        <w:rPr>
          <w:rFonts w:asciiTheme="minorHAnsi" w:hAnsiTheme="minorHAnsi" w:cstheme="minorHAnsi"/>
          <w:sz w:val="20"/>
          <w:szCs w:val="20"/>
        </w:rPr>
        <w:t xml:space="preserve"> </w:t>
      </w:r>
      <w:r w:rsidRPr="00302579">
        <w:rPr>
          <w:rFonts w:ascii="Sylfaen" w:hAnsi="Sylfaen" w:cs="Sylfaen"/>
          <w:sz w:val="20"/>
          <w:szCs w:val="20"/>
        </w:rPr>
        <w:t>პასუხი</w:t>
      </w:r>
      <w:r w:rsidRPr="00302579">
        <w:rPr>
          <w:rFonts w:asciiTheme="minorHAnsi" w:hAnsiTheme="minorHAnsi" w:cstheme="minorHAnsi"/>
          <w:sz w:val="20"/>
          <w:szCs w:val="20"/>
        </w:rPr>
        <w:t xml:space="preserve"> </w:t>
      </w:r>
      <w:r w:rsidRPr="00302579">
        <w:rPr>
          <w:rFonts w:ascii="Sylfaen" w:hAnsi="Sylfaen" w:cs="Sylfaen"/>
          <w:sz w:val="20"/>
          <w:szCs w:val="20"/>
        </w:rPr>
        <w:t>ყველა</w:t>
      </w:r>
      <w:r w:rsidRPr="00302579">
        <w:rPr>
          <w:rFonts w:asciiTheme="minorHAnsi" w:hAnsiTheme="minorHAnsi" w:cstheme="minorHAnsi"/>
          <w:sz w:val="20"/>
          <w:szCs w:val="20"/>
        </w:rPr>
        <w:t xml:space="preserve"> </w:t>
      </w:r>
      <w:r w:rsidRPr="00302579">
        <w:rPr>
          <w:rFonts w:ascii="Sylfaen" w:hAnsi="Sylfaen" w:cs="Sylfaen"/>
          <w:sz w:val="20"/>
          <w:szCs w:val="20"/>
        </w:rPr>
        <w:t>მონაწილეს</w:t>
      </w:r>
      <w:r w:rsidRPr="00302579">
        <w:rPr>
          <w:rFonts w:asciiTheme="minorHAnsi" w:hAnsiTheme="minorHAnsi" w:cstheme="minorHAnsi"/>
          <w:sz w:val="20"/>
          <w:szCs w:val="20"/>
        </w:rPr>
        <w:t xml:space="preserve"> </w:t>
      </w:r>
      <w:r w:rsidRPr="00302579">
        <w:rPr>
          <w:rFonts w:ascii="Sylfaen" w:hAnsi="Sylfaen" w:cs="Sylfaen"/>
          <w:sz w:val="20"/>
          <w:szCs w:val="20"/>
        </w:rPr>
        <w:t>გაეგზავნება</w:t>
      </w:r>
      <w:r w:rsidRPr="00302579">
        <w:rPr>
          <w:rFonts w:asciiTheme="minorHAnsi" w:hAnsiTheme="minorHAnsi" w:cstheme="minorHAnsi"/>
          <w:sz w:val="20"/>
          <w:szCs w:val="20"/>
        </w:rPr>
        <w:t xml:space="preserve"> </w:t>
      </w:r>
      <w:r w:rsidRPr="00302579">
        <w:rPr>
          <w:rFonts w:ascii="Sylfaen" w:hAnsi="Sylfaen" w:cs="Sylfaen"/>
          <w:sz w:val="20"/>
          <w:szCs w:val="20"/>
        </w:rPr>
        <w:t>ელექტრონული</w:t>
      </w:r>
      <w:r w:rsidRPr="00302579">
        <w:rPr>
          <w:rFonts w:asciiTheme="minorHAnsi" w:hAnsiTheme="minorHAnsi" w:cstheme="minorHAnsi"/>
          <w:sz w:val="20"/>
          <w:szCs w:val="20"/>
        </w:rPr>
        <w:t xml:space="preserve"> </w:t>
      </w:r>
      <w:r w:rsidRPr="00302579">
        <w:rPr>
          <w:rFonts w:ascii="Sylfaen" w:hAnsi="Sylfaen" w:cs="Sylfaen"/>
          <w:sz w:val="20"/>
          <w:szCs w:val="20"/>
        </w:rPr>
        <w:t>ფოსტის</w:t>
      </w:r>
      <w:r w:rsidRPr="00302579">
        <w:rPr>
          <w:rFonts w:asciiTheme="minorHAnsi" w:hAnsiTheme="minorHAnsi" w:cstheme="minorHAnsi"/>
          <w:sz w:val="20"/>
          <w:szCs w:val="20"/>
        </w:rPr>
        <w:t xml:space="preserve"> </w:t>
      </w:r>
      <w:r w:rsidRPr="00302579">
        <w:rPr>
          <w:rFonts w:ascii="Sylfaen" w:hAnsi="Sylfaen" w:cs="Sylfaen"/>
          <w:sz w:val="20"/>
          <w:szCs w:val="20"/>
        </w:rPr>
        <w:t>საშუალებით</w:t>
      </w:r>
      <w:r w:rsidRPr="00302579">
        <w:rPr>
          <w:rFonts w:asciiTheme="minorHAnsi" w:hAnsiTheme="minorHAnsi" w:cstheme="minorHAnsi"/>
          <w:sz w:val="20"/>
          <w:szCs w:val="20"/>
        </w:rPr>
        <w:t xml:space="preserve">, </w:t>
      </w:r>
      <w:r w:rsidRPr="00302579">
        <w:rPr>
          <w:rFonts w:ascii="Sylfaen" w:hAnsi="Sylfaen" w:cs="Sylfaen"/>
          <w:sz w:val="20"/>
          <w:szCs w:val="20"/>
        </w:rPr>
        <w:t>შესაბამისად</w:t>
      </w:r>
      <w:r w:rsidRPr="00302579">
        <w:rPr>
          <w:rFonts w:asciiTheme="minorHAnsi" w:hAnsiTheme="minorHAnsi" w:cstheme="minorHAnsi"/>
          <w:sz w:val="20"/>
          <w:szCs w:val="20"/>
        </w:rPr>
        <w:t xml:space="preserve"> </w:t>
      </w:r>
      <w:r w:rsidRPr="00302579">
        <w:rPr>
          <w:rFonts w:ascii="Sylfaen" w:hAnsi="Sylfaen" w:cs="Sylfaen"/>
          <w:sz w:val="20"/>
          <w:szCs w:val="20"/>
        </w:rPr>
        <w:t>ყველა</w:t>
      </w:r>
      <w:r w:rsidRPr="00302579">
        <w:rPr>
          <w:rFonts w:asciiTheme="minorHAnsi" w:hAnsiTheme="minorHAnsi" w:cstheme="minorHAnsi"/>
          <w:sz w:val="20"/>
          <w:szCs w:val="20"/>
        </w:rPr>
        <w:t xml:space="preserve"> </w:t>
      </w:r>
      <w:r w:rsidRPr="00302579">
        <w:rPr>
          <w:rFonts w:ascii="Sylfaen" w:hAnsi="Sylfaen" w:cs="Sylfaen"/>
          <w:sz w:val="20"/>
          <w:szCs w:val="20"/>
        </w:rPr>
        <w:t>მონაწილეს</w:t>
      </w:r>
      <w:r w:rsidRPr="00302579">
        <w:rPr>
          <w:rFonts w:asciiTheme="minorHAnsi" w:hAnsiTheme="minorHAnsi" w:cstheme="minorHAnsi"/>
          <w:sz w:val="20"/>
          <w:szCs w:val="20"/>
        </w:rPr>
        <w:t xml:space="preserve"> </w:t>
      </w:r>
      <w:r w:rsidRPr="00302579">
        <w:rPr>
          <w:rFonts w:ascii="Sylfaen" w:hAnsi="Sylfaen" w:cs="Sylfaen"/>
          <w:sz w:val="20"/>
          <w:szCs w:val="20"/>
        </w:rPr>
        <w:t>უნდა</w:t>
      </w:r>
      <w:r w:rsidRPr="00302579">
        <w:rPr>
          <w:rFonts w:asciiTheme="minorHAnsi" w:hAnsiTheme="minorHAnsi" w:cstheme="minorHAnsi"/>
          <w:sz w:val="20"/>
          <w:szCs w:val="20"/>
        </w:rPr>
        <w:t xml:space="preserve"> </w:t>
      </w:r>
      <w:r w:rsidRPr="00302579">
        <w:rPr>
          <w:rFonts w:ascii="Sylfaen" w:hAnsi="Sylfaen" w:cs="Sylfaen"/>
          <w:sz w:val="20"/>
          <w:szCs w:val="20"/>
        </w:rPr>
        <w:t>გააჩნდეს</w:t>
      </w:r>
      <w:r w:rsidRPr="00302579">
        <w:rPr>
          <w:rFonts w:asciiTheme="minorHAnsi" w:hAnsiTheme="minorHAnsi" w:cstheme="minorHAnsi"/>
          <w:sz w:val="20"/>
          <w:szCs w:val="20"/>
        </w:rPr>
        <w:t xml:space="preserve"> </w:t>
      </w:r>
      <w:r w:rsidRPr="00302579">
        <w:rPr>
          <w:rFonts w:ascii="Sylfaen" w:hAnsi="Sylfaen" w:cs="Sylfaen"/>
          <w:sz w:val="20"/>
          <w:szCs w:val="20"/>
        </w:rPr>
        <w:t>მოქმედი</w:t>
      </w:r>
      <w:r w:rsidRPr="00302579">
        <w:rPr>
          <w:rFonts w:asciiTheme="minorHAnsi" w:hAnsiTheme="minorHAnsi" w:cstheme="minorHAnsi"/>
          <w:sz w:val="20"/>
          <w:szCs w:val="20"/>
        </w:rPr>
        <w:t xml:space="preserve"> </w:t>
      </w:r>
      <w:r w:rsidRPr="00302579">
        <w:rPr>
          <w:rFonts w:ascii="Sylfaen" w:hAnsi="Sylfaen" w:cs="Sylfaen"/>
          <w:sz w:val="20"/>
          <w:szCs w:val="20"/>
        </w:rPr>
        <w:t>ელექტრონული</w:t>
      </w:r>
      <w:r w:rsidRPr="00302579">
        <w:rPr>
          <w:rFonts w:asciiTheme="minorHAnsi" w:hAnsiTheme="minorHAnsi" w:cstheme="minorHAnsi"/>
          <w:sz w:val="20"/>
          <w:szCs w:val="20"/>
        </w:rPr>
        <w:t xml:space="preserve"> </w:t>
      </w:r>
      <w:r w:rsidRPr="00302579">
        <w:rPr>
          <w:rFonts w:ascii="Sylfaen" w:hAnsi="Sylfaen" w:cs="Sylfaen"/>
          <w:sz w:val="20"/>
          <w:szCs w:val="20"/>
        </w:rPr>
        <w:t>ფოსტის</w:t>
      </w:r>
      <w:r w:rsidRPr="00302579">
        <w:rPr>
          <w:rFonts w:asciiTheme="minorHAnsi" w:hAnsiTheme="minorHAnsi" w:cstheme="minorHAnsi"/>
          <w:sz w:val="20"/>
          <w:szCs w:val="20"/>
        </w:rPr>
        <w:t xml:space="preserve"> </w:t>
      </w:r>
      <w:r w:rsidRPr="00302579">
        <w:rPr>
          <w:rFonts w:ascii="Sylfaen" w:hAnsi="Sylfaen" w:cs="Sylfaen"/>
          <w:sz w:val="20"/>
          <w:szCs w:val="20"/>
        </w:rPr>
        <w:t>მისამართი</w:t>
      </w:r>
      <w:r w:rsidRPr="00302579">
        <w:rPr>
          <w:rFonts w:asciiTheme="minorHAnsi" w:hAnsiTheme="minorHAnsi" w:cstheme="minorHAnsi"/>
          <w:sz w:val="20"/>
          <w:szCs w:val="20"/>
        </w:rPr>
        <w:t xml:space="preserve">, </w:t>
      </w:r>
      <w:r w:rsidRPr="00302579">
        <w:rPr>
          <w:rFonts w:ascii="Sylfaen" w:hAnsi="Sylfaen" w:cs="Sylfaen"/>
          <w:sz w:val="20"/>
          <w:szCs w:val="20"/>
        </w:rPr>
        <w:t>რომელიც</w:t>
      </w:r>
      <w:r w:rsidRPr="00302579">
        <w:rPr>
          <w:rFonts w:asciiTheme="minorHAnsi" w:hAnsiTheme="minorHAnsi" w:cstheme="minorHAnsi"/>
          <w:sz w:val="20"/>
          <w:szCs w:val="20"/>
        </w:rPr>
        <w:t xml:space="preserve"> </w:t>
      </w:r>
      <w:r w:rsidRPr="00302579">
        <w:rPr>
          <w:rFonts w:ascii="Sylfaen" w:hAnsi="Sylfaen" w:cs="Sylfaen"/>
          <w:sz w:val="20"/>
          <w:szCs w:val="20"/>
        </w:rPr>
        <w:t>შემოწმდება</w:t>
      </w:r>
      <w:r w:rsidRPr="00302579">
        <w:rPr>
          <w:rFonts w:asciiTheme="minorHAnsi" w:hAnsiTheme="minorHAnsi" w:cstheme="minorHAnsi"/>
          <w:sz w:val="20"/>
          <w:szCs w:val="20"/>
        </w:rPr>
        <w:t xml:space="preserve"> </w:t>
      </w:r>
      <w:r w:rsidRPr="00302579">
        <w:rPr>
          <w:rFonts w:ascii="Sylfaen" w:hAnsi="Sylfaen" w:cs="Sylfaen"/>
          <w:sz w:val="20"/>
          <w:szCs w:val="20"/>
        </w:rPr>
        <w:t>რეგულარულად</w:t>
      </w:r>
      <w:r w:rsidRPr="00302579">
        <w:rPr>
          <w:rFonts w:asciiTheme="minorHAnsi" w:hAnsiTheme="minorHAnsi" w:cstheme="minorHAnsi"/>
          <w:sz w:val="20"/>
          <w:szCs w:val="20"/>
        </w:rPr>
        <w:t>.</w:t>
      </w:r>
    </w:p>
    <w:p w14:paraId="4FCAB2F9" w14:textId="77777777" w:rsidR="00AA5912" w:rsidRPr="006411AC" w:rsidRDefault="00AA5912" w:rsidP="00AA5912">
      <w:pPr>
        <w:rPr>
          <w:rFonts w:ascii="Sylfaen" w:hAnsi="Sylfaen"/>
          <w:b/>
          <w:i/>
          <w:lang w:val="ka-GE"/>
        </w:rPr>
      </w:pPr>
      <w:r w:rsidRPr="006411AC">
        <w:rPr>
          <w:rFonts w:ascii="Sylfaen" w:hAnsi="Sylfaen"/>
          <w:b/>
          <w:i/>
          <w:lang w:val="ka-GE"/>
        </w:rPr>
        <w:t xml:space="preserve">პრეტენდენტ კომპანიას უფლება აქვს მონაწილეობა მიიღოს როგორც სრულ პოზიციებზე, ასევე ნაწილობრივ არსებული საქონლის შესაბამისად. </w:t>
      </w:r>
    </w:p>
    <w:p w14:paraId="58D236C0" w14:textId="5C101C75" w:rsidR="00237416" w:rsidRDefault="00237416" w:rsidP="00A35317">
      <w:pPr>
        <w:spacing w:after="0" w:line="360" w:lineRule="auto"/>
        <w:jc w:val="both"/>
        <w:rPr>
          <w:rFonts w:asciiTheme="minorHAnsi" w:hAnsiTheme="minorHAnsi" w:cstheme="minorHAnsi"/>
          <w:sz w:val="20"/>
          <w:szCs w:val="20"/>
        </w:rPr>
      </w:pPr>
    </w:p>
    <w:p w14:paraId="138B39FF" w14:textId="6A780BCB" w:rsidR="00734570" w:rsidRPr="00302579" w:rsidRDefault="00E45E7B" w:rsidP="009567A7">
      <w:pPr>
        <w:pStyle w:val="ListParagraph"/>
        <w:numPr>
          <w:ilvl w:val="0"/>
          <w:numId w:val="8"/>
        </w:numPr>
        <w:spacing w:after="0" w:line="360" w:lineRule="auto"/>
        <w:jc w:val="both"/>
        <w:rPr>
          <w:rFonts w:asciiTheme="minorHAnsi" w:hAnsiTheme="minorHAnsi" w:cstheme="minorHAnsi"/>
          <w:b/>
          <w:sz w:val="20"/>
          <w:szCs w:val="20"/>
          <w:u w:val="single"/>
          <w:lang w:val="ka-GE"/>
        </w:rPr>
      </w:pPr>
      <w:r w:rsidRPr="00302579">
        <w:rPr>
          <w:rFonts w:ascii="Sylfaen" w:hAnsi="Sylfaen" w:cs="Sylfaen"/>
          <w:b/>
          <w:sz w:val="20"/>
          <w:szCs w:val="20"/>
          <w:u w:val="single"/>
          <w:lang w:val="ka-GE"/>
        </w:rPr>
        <w:t>ტექნიკური</w:t>
      </w:r>
      <w:r w:rsidRPr="00302579">
        <w:rPr>
          <w:rFonts w:asciiTheme="minorHAnsi" w:hAnsiTheme="minorHAnsi" w:cstheme="minorHAnsi"/>
          <w:b/>
          <w:sz w:val="20"/>
          <w:szCs w:val="20"/>
          <w:u w:val="single"/>
          <w:lang w:val="ka-GE"/>
        </w:rPr>
        <w:t xml:space="preserve"> </w:t>
      </w:r>
      <w:r w:rsidRPr="00302579">
        <w:rPr>
          <w:rFonts w:ascii="Sylfaen" w:hAnsi="Sylfaen" w:cs="Sylfaen"/>
          <w:b/>
          <w:sz w:val="20"/>
          <w:szCs w:val="20"/>
          <w:u w:val="single"/>
          <w:lang w:val="ka-GE"/>
        </w:rPr>
        <w:t>დოკუმენტაცია</w:t>
      </w:r>
      <w:r w:rsidRPr="00302579">
        <w:rPr>
          <w:rFonts w:asciiTheme="minorHAnsi" w:hAnsiTheme="minorHAnsi" w:cstheme="minorHAnsi"/>
          <w:b/>
          <w:sz w:val="20"/>
          <w:szCs w:val="20"/>
          <w:u w:val="single"/>
          <w:lang w:val="ka-GE"/>
        </w:rPr>
        <w:t>:</w:t>
      </w:r>
    </w:p>
    <w:p w14:paraId="25C45157" w14:textId="77777777" w:rsidR="00F47570" w:rsidRPr="00302579" w:rsidRDefault="00F47570" w:rsidP="00F47570">
      <w:pPr>
        <w:pStyle w:val="ListParagraph"/>
        <w:tabs>
          <w:tab w:val="left" w:pos="426"/>
        </w:tabs>
        <w:spacing w:after="0" w:line="360" w:lineRule="auto"/>
        <w:ind w:left="426"/>
        <w:jc w:val="both"/>
        <w:rPr>
          <w:rFonts w:asciiTheme="minorHAnsi" w:hAnsiTheme="minorHAnsi" w:cstheme="minorHAnsi"/>
          <w:sz w:val="20"/>
          <w:szCs w:val="20"/>
          <w:lang w:val="ka-GE"/>
        </w:rPr>
      </w:pPr>
    </w:p>
    <w:p w14:paraId="3199BFF1" w14:textId="58C4EE9B" w:rsidR="00E45E7B" w:rsidRPr="00302579" w:rsidRDefault="00E45E7B" w:rsidP="00CB736E">
      <w:pPr>
        <w:pStyle w:val="ListParagraph"/>
        <w:tabs>
          <w:tab w:val="left" w:pos="142"/>
        </w:tabs>
        <w:spacing w:after="0" w:line="360" w:lineRule="auto"/>
        <w:ind w:left="0"/>
        <w:jc w:val="both"/>
        <w:rPr>
          <w:rFonts w:asciiTheme="minorHAnsi" w:hAnsiTheme="minorHAnsi" w:cstheme="minorHAnsi"/>
          <w:sz w:val="20"/>
          <w:szCs w:val="20"/>
          <w:lang w:val="ka-GE"/>
        </w:rPr>
      </w:pPr>
      <w:r w:rsidRPr="00302579">
        <w:rPr>
          <w:rFonts w:asciiTheme="minorHAnsi" w:hAnsiTheme="minorHAnsi" w:cstheme="minorHAnsi"/>
          <w:sz w:val="20"/>
          <w:szCs w:val="20"/>
        </w:rPr>
        <w:t xml:space="preserve">3.1 </w:t>
      </w:r>
      <w:r w:rsidR="00EA39F3">
        <w:rPr>
          <w:rFonts w:ascii="Sylfaen" w:hAnsi="Sylfaen" w:cs="Sylfaen"/>
          <w:sz w:val="20"/>
          <w:szCs w:val="20"/>
          <w:lang w:val="ka-GE"/>
        </w:rPr>
        <w:t>განფასების</w:t>
      </w:r>
      <w:r w:rsidR="00C20DD7">
        <w:rPr>
          <w:rFonts w:ascii="Sylfaen" w:hAnsi="Sylfaen" w:cs="Sylfaen"/>
          <w:sz w:val="20"/>
          <w:szCs w:val="20"/>
          <w:lang w:val="ka-GE"/>
        </w:rPr>
        <w:t>/შემოთავაზების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წარდგენის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მომენტისთვის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პრეტენდენტი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არ</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უნდა</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იყოს</w:t>
      </w:r>
      <w:r w:rsidRPr="00302579">
        <w:rPr>
          <w:rFonts w:asciiTheme="minorHAnsi" w:hAnsiTheme="minorHAnsi" w:cstheme="minorHAnsi"/>
          <w:sz w:val="20"/>
          <w:szCs w:val="20"/>
          <w:lang w:val="ka-GE"/>
        </w:rPr>
        <w:t xml:space="preserve">: </w:t>
      </w:r>
    </w:p>
    <w:p w14:paraId="72655B5C" w14:textId="231A0DC1" w:rsidR="00E45E7B" w:rsidRPr="00302579" w:rsidRDefault="00E45E7B" w:rsidP="00CB736E">
      <w:pPr>
        <w:pStyle w:val="ListParagraph"/>
        <w:numPr>
          <w:ilvl w:val="0"/>
          <w:numId w:val="21"/>
        </w:numPr>
        <w:tabs>
          <w:tab w:val="left" w:pos="426"/>
        </w:tabs>
        <w:spacing w:before="120" w:after="0" w:line="360" w:lineRule="auto"/>
        <w:jc w:val="both"/>
        <w:rPr>
          <w:rFonts w:asciiTheme="minorHAnsi" w:hAnsiTheme="minorHAnsi" w:cstheme="minorHAnsi"/>
          <w:sz w:val="20"/>
          <w:szCs w:val="20"/>
          <w:lang w:val="ka-GE"/>
        </w:rPr>
      </w:pPr>
      <w:r w:rsidRPr="00302579">
        <w:rPr>
          <w:rFonts w:ascii="Sylfaen" w:hAnsi="Sylfaen" w:cs="Sylfaen"/>
          <w:sz w:val="20"/>
          <w:szCs w:val="20"/>
          <w:lang w:val="ka-GE"/>
        </w:rPr>
        <w:t>გაკოტრების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პროცესში</w:t>
      </w:r>
      <w:r w:rsidRPr="00302579">
        <w:rPr>
          <w:rFonts w:asciiTheme="minorHAnsi" w:hAnsiTheme="minorHAnsi" w:cstheme="minorHAnsi"/>
          <w:sz w:val="20"/>
          <w:szCs w:val="20"/>
          <w:lang w:val="ka-GE"/>
        </w:rPr>
        <w:t>;</w:t>
      </w:r>
    </w:p>
    <w:p w14:paraId="356EDE52" w14:textId="2BEFF35D" w:rsidR="00E45E7B" w:rsidRPr="00302579" w:rsidRDefault="00E45E7B" w:rsidP="00CB736E">
      <w:pPr>
        <w:pStyle w:val="ListParagraph"/>
        <w:numPr>
          <w:ilvl w:val="0"/>
          <w:numId w:val="21"/>
        </w:numPr>
        <w:tabs>
          <w:tab w:val="left" w:pos="426"/>
        </w:tabs>
        <w:spacing w:before="120" w:after="0" w:line="360" w:lineRule="auto"/>
        <w:jc w:val="both"/>
        <w:rPr>
          <w:rFonts w:asciiTheme="minorHAnsi" w:hAnsiTheme="minorHAnsi" w:cstheme="minorHAnsi"/>
          <w:sz w:val="20"/>
          <w:szCs w:val="20"/>
          <w:lang w:val="ka-GE"/>
        </w:rPr>
      </w:pPr>
      <w:r w:rsidRPr="00302579">
        <w:rPr>
          <w:rFonts w:ascii="Sylfaen" w:hAnsi="Sylfaen" w:cs="Sylfaen"/>
          <w:sz w:val="20"/>
          <w:szCs w:val="20"/>
          <w:lang w:val="ka-GE"/>
        </w:rPr>
        <w:t>ლიკვიდაციის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პროცესში</w:t>
      </w:r>
      <w:r w:rsidRPr="00302579">
        <w:rPr>
          <w:rFonts w:asciiTheme="minorHAnsi" w:hAnsiTheme="minorHAnsi" w:cstheme="minorHAnsi"/>
          <w:sz w:val="20"/>
          <w:szCs w:val="20"/>
          <w:lang w:val="ka-GE"/>
        </w:rPr>
        <w:t>;</w:t>
      </w:r>
    </w:p>
    <w:p w14:paraId="7953BA0A" w14:textId="4A25EC97" w:rsidR="00E45E7B" w:rsidRPr="00302579" w:rsidRDefault="00E45E7B" w:rsidP="00CB736E">
      <w:pPr>
        <w:pStyle w:val="ListParagraph"/>
        <w:numPr>
          <w:ilvl w:val="0"/>
          <w:numId w:val="21"/>
        </w:numPr>
        <w:tabs>
          <w:tab w:val="left" w:pos="426"/>
        </w:tabs>
        <w:spacing w:before="120" w:after="0" w:line="360" w:lineRule="auto"/>
        <w:jc w:val="both"/>
        <w:rPr>
          <w:rFonts w:asciiTheme="minorHAnsi" w:hAnsiTheme="minorHAnsi" w:cstheme="minorHAnsi"/>
          <w:sz w:val="20"/>
          <w:szCs w:val="20"/>
          <w:lang w:val="ka-GE"/>
        </w:rPr>
      </w:pPr>
      <w:r w:rsidRPr="00302579">
        <w:rPr>
          <w:rFonts w:ascii="Sylfaen" w:hAnsi="Sylfaen" w:cs="Sylfaen"/>
          <w:sz w:val="20"/>
          <w:szCs w:val="20"/>
          <w:lang w:val="ka-GE"/>
        </w:rPr>
        <w:t>საქმიანობის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დროებით</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შეჩერების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მდგომარეობაში</w:t>
      </w:r>
      <w:r w:rsidRPr="00302579">
        <w:rPr>
          <w:rFonts w:asciiTheme="minorHAnsi" w:hAnsiTheme="minorHAnsi" w:cstheme="minorHAnsi"/>
          <w:sz w:val="20"/>
          <w:szCs w:val="20"/>
          <w:lang w:val="ka-GE"/>
        </w:rPr>
        <w:t>.</w:t>
      </w:r>
    </w:p>
    <w:p w14:paraId="56F4524A" w14:textId="7632C742" w:rsidR="0090279D" w:rsidRPr="00302579" w:rsidRDefault="00E45E7B" w:rsidP="001E1114">
      <w:pPr>
        <w:pStyle w:val="ListParagraph"/>
        <w:numPr>
          <w:ilvl w:val="1"/>
          <w:numId w:val="19"/>
        </w:numPr>
        <w:spacing w:after="0" w:line="360" w:lineRule="auto"/>
        <w:jc w:val="both"/>
        <w:rPr>
          <w:rFonts w:asciiTheme="minorHAnsi" w:hAnsiTheme="minorHAnsi" w:cstheme="minorHAnsi"/>
          <w:b/>
          <w:sz w:val="20"/>
          <w:szCs w:val="20"/>
          <w:lang w:val="ka-GE"/>
        </w:rPr>
      </w:pPr>
      <w:r w:rsidRPr="00302579">
        <w:rPr>
          <w:rFonts w:ascii="Sylfaen" w:hAnsi="Sylfaen" w:cs="Sylfaen"/>
          <w:sz w:val="20"/>
          <w:szCs w:val="20"/>
          <w:lang w:val="ka-GE"/>
        </w:rPr>
        <w:t>ფასების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წარმოდგენა</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დასაშვებია</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მხოლოდ</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საქართველოს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ეროვნულ</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ვალუტაში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ლარი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ფასები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უნდა</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მოიცავდეს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ამ</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კონკურ</w:t>
      </w:r>
      <w:r w:rsidR="00AB4047" w:rsidRPr="00302579">
        <w:rPr>
          <w:rFonts w:ascii="Sylfaen" w:hAnsi="Sylfaen" w:cs="Sylfaen"/>
          <w:sz w:val="20"/>
          <w:szCs w:val="20"/>
          <w:lang w:val="ka-GE"/>
        </w:rPr>
        <w:t>სით</w:t>
      </w:r>
      <w:r w:rsidR="00AB4047" w:rsidRPr="00302579">
        <w:rPr>
          <w:rFonts w:asciiTheme="minorHAnsi" w:hAnsiTheme="minorHAnsi" w:cstheme="minorHAnsi"/>
          <w:sz w:val="20"/>
          <w:szCs w:val="20"/>
          <w:lang w:val="ka-GE"/>
        </w:rPr>
        <w:t xml:space="preserve"> </w:t>
      </w:r>
      <w:r w:rsidR="00AB4047" w:rsidRPr="00302579">
        <w:rPr>
          <w:rFonts w:ascii="Sylfaen" w:hAnsi="Sylfaen" w:cs="Sylfaen"/>
          <w:sz w:val="20"/>
          <w:szCs w:val="20"/>
          <w:lang w:val="ka-GE"/>
        </w:rPr>
        <w:t>გათვალისწინებულ</w:t>
      </w:r>
      <w:r w:rsidR="00AB4047" w:rsidRPr="00302579">
        <w:rPr>
          <w:rFonts w:asciiTheme="minorHAnsi" w:hAnsiTheme="minorHAnsi" w:cstheme="minorHAnsi"/>
          <w:sz w:val="20"/>
          <w:szCs w:val="20"/>
          <w:lang w:val="ka-GE"/>
        </w:rPr>
        <w:t xml:space="preserve"> </w:t>
      </w:r>
      <w:r w:rsidR="00AB4047" w:rsidRPr="00302579">
        <w:rPr>
          <w:rFonts w:ascii="Sylfaen" w:hAnsi="Sylfaen" w:cs="Sylfaen"/>
          <w:sz w:val="20"/>
          <w:szCs w:val="20"/>
          <w:lang w:val="ka-GE"/>
        </w:rPr>
        <w:t>შესასყიდ</w:t>
      </w:r>
      <w:r w:rsidR="00AB4047" w:rsidRPr="00302579">
        <w:rPr>
          <w:rFonts w:asciiTheme="minorHAnsi" w:hAnsiTheme="minorHAnsi" w:cstheme="minorHAnsi"/>
          <w:sz w:val="20"/>
          <w:szCs w:val="20"/>
          <w:lang w:val="ka-GE"/>
        </w:rPr>
        <w:t xml:space="preserve"> </w:t>
      </w:r>
      <w:r w:rsidR="00AB4047" w:rsidRPr="00302579">
        <w:rPr>
          <w:rFonts w:ascii="Sylfaen" w:hAnsi="Sylfaen" w:cs="Sylfaen"/>
          <w:sz w:val="20"/>
          <w:szCs w:val="20"/>
          <w:lang w:val="ka-GE"/>
        </w:rPr>
        <w:t>საქონელთან</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დაკავშირებულ</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ყველა</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ხარჯსა</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და</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კანონით</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გათვალისწინებულ</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გადასახადებს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მათ</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შორის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დღგ</w:t>
      </w:r>
      <w:r w:rsidRPr="00302579">
        <w:rPr>
          <w:rFonts w:asciiTheme="minorHAnsi" w:hAnsiTheme="minorHAnsi" w:cstheme="minorHAnsi"/>
          <w:sz w:val="20"/>
          <w:szCs w:val="20"/>
          <w:lang w:val="ka-GE"/>
        </w:rPr>
        <w:t>).</w:t>
      </w:r>
    </w:p>
    <w:p w14:paraId="53ED7E7C" w14:textId="35DF65EF" w:rsidR="00B47D4C" w:rsidRPr="00302579" w:rsidRDefault="00E45E7B" w:rsidP="00CB736E">
      <w:pPr>
        <w:pStyle w:val="ListParagraph"/>
        <w:numPr>
          <w:ilvl w:val="1"/>
          <w:numId w:val="19"/>
        </w:numPr>
        <w:jc w:val="both"/>
        <w:rPr>
          <w:rFonts w:asciiTheme="minorHAnsi" w:hAnsiTheme="minorHAnsi" w:cstheme="minorHAnsi"/>
          <w:sz w:val="20"/>
          <w:szCs w:val="20"/>
          <w:lang w:val="es-MX"/>
        </w:rPr>
      </w:pPr>
      <w:r w:rsidRPr="00302579">
        <w:rPr>
          <w:rFonts w:ascii="Sylfaen" w:hAnsi="Sylfaen" w:cs="Sylfaen"/>
          <w:sz w:val="20"/>
          <w:szCs w:val="20"/>
          <w:lang w:val="ka-GE"/>
        </w:rPr>
        <w:t>პრეტენდენტის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მიერ</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წარმოდგენილი</w:t>
      </w:r>
      <w:r w:rsidRPr="00302579">
        <w:rPr>
          <w:rFonts w:asciiTheme="minorHAnsi" w:hAnsiTheme="minorHAnsi" w:cstheme="minorHAnsi"/>
          <w:sz w:val="20"/>
          <w:szCs w:val="20"/>
          <w:lang w:val="ka-GE"/>
        </w:rPr>
        <w:t xml:space="preserve"> </w:t>
      </w:r>
      <w:r w:rsidR="00A86189">
        <w:rPr>
          <w:rFonts w:ascii="Sylfaen" w:hAnsi="Sylfaen" w:cs="Sylfaen"/>
          <w:sz w:val="20"/>
          <w:szCs w:val="20"/>
          <w:lang w:val="ka-GE"/>
        </w:rPr>
        <w:t>განფასება</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ძალაში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უნდა</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იყოს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წინადადებების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მიღების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თარიღიდან</w:t>
      </w:r>
      <w:r w:rsidR="00C63D31">
        <w:rPr>
          <w:rFonts w:asciiTheme="minorHAnsi" w:hAnsiTheme="minorHAnsi" w:cstheme="minorHAnsi"/>
          <w:sz w:val="20"/>
          <w:szCs w:val="20"/>
          <w:lang w:val="ka-GE"/>
        </w:rPr>
        <w:t xml:space="preserve"> 30</w:t>
      </w:r>
      <w:r w:rsidRPr="00302579">
        <w:rPr>
          <w:rFonts w:asciiTheme="minorHAnsi" w:hAnsiTheme="minorHAnsi" w:cstheme="minorHAnsi"/>
          <w:sz w:val="20"/>
          <w:szCs w:val="20"/>
          <w:lang w:val="ka-GE"/>
        </w:rPr>
        <w:t xml:space="preserve"> </w:t>
      </w:r>
      <w:r w:rsidR="002C066E" w:rsidRPr="00302579">
        <w:rPr>
          <w:rFonts w:asciiTheme="minorHAnsi" w:hAnsiTheme="minorHAnsi" w:cstheme="minorHAnsi"/>
          <w:sz w:val="20"/>
          <w:szCs w:val="20"/>
          <w:lang w:val="ka-GE"/>
        </w:rPr>
        <w:t>(</w:t>
      </w:r>
      <w:r w:rsidRPr="00302579">
        <w:rPr>
          <w:rFonts w:ascii="Sylfaen" w:hAnsi="Sylfaen" w:cs="Sylfaen"/>
          <w:sz w:val="20"/>
          <w:szCs w:val="20"/>
          <w:lang w:val="ka-GE"/>
        </w:rPr>
        <w:t>ო</w:t>
      </w:r>
      <w:r w:rsidR="00C63D31">
        <w:rPr>
          <w:rFonts w:ascii="Sylfaen" w:hAnsi="Sylfaen" w:cs="Sylfaen"/>
          <w:sz w:val="20"/>
          <w:szCs w:val="20"/>
          <w:lang w:val="ka-GE"/>
        </w:rPr>
        <w:t>ცდაათი</w:t>
      </w:r>
      <w:r w:rsidR="002C066E" w:rsidRPr="00302579">
        <w:rPr>
          <w:rFonts w:asciiTheme="minorHAnsi" w:hAnsiTheme="minorHAnsi" w:cstheme="minorHAnsi"/>
          <w:sz w:val="20"/>
          <w:szCs w:val="20"/>
          <w:lang w:val="ka-GE"/>
        </w:rPr>
        <w:t>)</w:t>
      </w:r>
      <w:r w:rsidRPr="00302579">
        <w:rPr>
          <w:rFonts w:asciiTheme="minorHAnsi" w:hAnsiTheme="minorHAnsi" w:cstheme="minorHAnsi"/>
          <w:sz w:val="20"/>
          <w:szCs w:val="20"/>
          <w:lang w:val="ka-GE"/>
        </w:rPr>
        <w:t xml:space="preserve"> </w:t>
      </w:r>
      <w:r w:rsidR="00BB0F01" w:rsidRPr="00302579">
        <w:rPr>
          <w:rFonts w:ascii="Sylfaen" w:hAnsi="Sylfaen" w:cs="Sylfaen"/>
          <w:sz w:val="20"/>
          <w:szCs w:val="20"/>
          <w:lang w:val="ka-GE"/>
        </w:rPr>
        <w:t>კალენდარული</w:t>
      </w:r>
      <w:r w:rsidR="00BB0F01"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დღის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განმავლობაში</w:t>
      </w:r>
      <w:r w:rsidRPr="00302579">
        <w:rPr>
          <w:rFonts w:asciiTheme="minorHAnsi" w:hAnsiTheme="minorHAnsi" w:cstheme="minorHAnsi"/>
          <w:sz w:val="20"/>
          <w:szCs w:val="20"/>
          <w:lang w:val="ka-GE"/>
        </w:rPr>
        <w:t>.</w:t>
      </w:r>
    </w:p>
    <w:p w14:paraId="68EF0561" w14:textId="5F7FB20D" w:rsidR="00BB0F01" w:rsidRPr="006712A5" w:rsidRDefault="00EA4A46" w:rsidP="006712A5">
      <w:pPr>
        <w:pStyle w:val="ListParagraph"/>
        <w:numPr>
          <w:ilvl w:val="1"/>
          <w:numId w:val="19"/>
        </w:numPr>
        <w:jc w:val="both"/>
        <w:rPr>
          <w:rFonts w:asciiTheme="minorHAnsi" w:hAnsiTheme="minorHAnsi" w:cstheme="minorHAnsi"/>
          <w:sz w:val="20"/>
          <w:szCs w:val="20"/>
          <w:lang w:val="es-MX"/>
        </w:rPr>
      </w:pPr>
      <w:r>
        <w:rPr>
          <w:rFonts w:ascii="Sylfaen" w:hAnsi="Sylfaen" w:cs="Sylfaen"/>
          <w:sz w:val="20"/>
          <w:szCs w:val="20"/>
          <w:lang w:val="ka-GE"/>
        </w:rPr>
        <w:t>ელექტრონული ტენდერით</w:t>
      </w:r>
      <w:r w:rsidR="00BB0F01" w:rsidRPr="00302579">
        <w:rPr>
          <w:rFonts w:asciiTheme="minorHAnsi" w:hAnsiTheme="minorHAnsi" w:cstheme="minorHAnsi"/>
          <w:sz w:val="20"/>
          <w:szCs w:val="20"/>
          <w:lang w:val="ka-GE"/>
        </w:rPr>
        <w:t xml:space="preserve"> </w:t>
      </w:r>
      <w:r w:rsidR="00BB0F01" w:rsidRPr="00302579">
        <w:rPr>
          <w:rFonts w:ascii="Sylfaen" w:hAnsi="Sylfaen" w:cs="Sylfaen"/>
          <w:sz w:val="20"/>
          <w:szCs w:val="20"/>
          <w:lang w:val="ka-GE"/>
        </w:rPr>
        <w:t>გათვალისწინებული</w:t>
      </w:r>
      <w:r w:rsidR="00BB0F01" w:rsidRPr="00302579">
        <w:rPr>
          <w:rFonts w:asciiTheme="minorHAnsi" w:hAnsiTheme="minorHAnsi" w:cstheme="minorHAnsi"/>
          <w:sz w:val="20"/>
          <w:szCs w:val="20"/>
          <w:lang w:val="ka-GE"/>
        </w:rPr>
        <w:t xml:space="preserve"> </w:t>
      </w:r>
      <w:r>
        <w:rPr>
          <w:rFonts w:ascii="Sylfaen" w:hAnsi="Sylfaen" w:cs="Sylfaen"/>
          <w:sz w:val="20"/>
          <w:szCs w:val="20"/>
          <w:lang w:val="ka-GE"/>
        </w:rPr>
        <w:t xml:space="preserve">მასალების </w:t>
      </w:r>
      <w:r w:rsidR="00BB0F01" w:rsidRPr="00302579">
        <w:rPr>
          <w:rFonts w:ascii="Sylfaen" w:hAnsi="Sylfaen" w:cs="Sylfaen"/>
          <w:sz w:val="20"/>
          <w:szCs w:val="20"/>
          <w:lang w:val="ka-GE"/>
        </w:rPr>
        <w:t>მიწოდების</w:t>
      </w:r>
      <w:r w:rsidR="00BB0F01" w:rsidRPr="00302579">
        <w:rPr>
          <w:rFonts w:asciiTheme="minorHAnsi" w:hAnsiTheme="minorHAnsi" w:cstheme="minorHAnsi"/>
          <w:sz w:val="20"/>
          <w:szCs w:val="20"/>
          <w:lang w:val="ka-GE"/>
        </w:rPr>
        <w:t xml:space="preserve"> </w:t>
      </w:r>
      <w:r w:rsidR="00BB0F01" w:rsidRPr="00302579">
        <w:rPr>
          <w:rFonts w:ascii="Sylfaen" w:hAnsi="Sylfaen" w:cs="Sylfaen"/>
          <w:sz w:val="20"/>
          <w:szCs w:val="20"/>
          <w:lang w:val="ka-GE"/>
        </w:rPr>
        <w:t>ვადა</w:t>
      </w:r>
      <w:r w:rsidR="00BB0F01" w:rsidRPr="00302579">
        <w:rPr>
          <w:rFonts w:asciiTheme="minorHAnsi" w:hAnsiTheme="minorHAnsi" w:cstheme="minorHAnsi"/>
          <w:sz w:val="20"/>
          <w:szCs w:val="20"/>
          <w:lang w:val="ka-GE"/>
        </w:rPr>
        <w:t xml:space="preserve"> </w:t>
      </w:r>
      <w:r w:rsidR="00BB0F01" w:rsidRPr="00302579">
        <w:rPr>
          <w:rFonts w:ascii="Sylfaen" w:hAnsi="Sylfaen" w:cs="Sylfaen"/>
          <w:sz w:val="20"/>
          <w:szCs w:val="20"/>
          <w:lang w:val="ka-GE"/>
        </w:rPr>
        <w:t>არ</w:t>
      </w:r>
      <w:r w:rsidR="00BB0F01" w:rsidRPr="00302579">
        <w:rPr>
          <w:rFonts w:asciiTheme="minorHAnsi" w:hAnsiTheme="minorHAnsi" w:cstheme="minorHAnsi"/>
          <w:sz w:val="20"/>
          <w:szCs w:val="20"/>
          <w:lang w:val="ka-GE"/>
        </w:rPr>
        <w:t xml:space="preserve"> </w:t>
      </w:r>
      <w:r w:rsidR="00BB0F01" w:rsidRPr="00302579">
        <w:rPr>
          <w:rFonts w:ascii="Sylfaen" w:hAnsi="Sylfaen" w:cs="Sylfaen"/>
          <w:sz w:val="20"/>
          <w:szCs w:val="20"/>
          <w:lang w:val="ka-GE"/>
        </w:rPr>
        <w:t>უნდა</w:t>
      </w:r>
      <w:r w:rsidR="00BB0F01" w:rsidRPr="00302579">
        <w:rPr>
          <w:rFonts w:asciiTheme="minorHAnsi" w:hAnsiTheme="minorHAnsi" w:cstheme="minorHAnsi"/>
          <w:sz w:val="20"/>
          <w:szCs w:val="20"/>
          <w:lang w:val="ka-GE"/>
        </w:rPr>
        <w:t xml:space="preserve"> </w:t>
      </w:r>
      <w:r w:rsidR="00BB0F01" w:rsidRPr="00302579">
        <w:rPr>
          <w:rFonts w:ascii="Sylfaen" w:hAnsi="Sylfaen" w:cs="Sylfaen"/>
          <w:sz w:val="20"/>
          <w:szCs w:val="20"/>
          <w:lang w:val="ka-GE"/>
        </w:rPr>
        <w:t>აღემა</w:t>
      </w:r>
      <w:r w:rsidR="00CB31C2" w:rsidRPr="00302579">
        <w:rPr>
          <w:rFonts w:ascii="Sylfaen" w:hAnsi="Sylfaen" w:cs="Sylfaen"/>
          <w:sz w:val="20"/>
          <w:szCs w:val="20"/>
          <w:lang w:val="ka-GE"/>
        </w:rPr>
        <w:t>ტ</w:t>
      </w:r>
      <w:r w:rsidR="00BB0F01" w:rsidRPr="00302579">
        <w:rPr>
          <w:rFonts w:ascii="Sylfaen" w:hAnsi="Sylfaen" w:cs="Sylfaen"/>
          <w:sz w:val="20"/>
          <w:szCs w:val="20"/>
          <w:lang w:val="ka-GE"/>
        </w:rPr>
        <w:t>ებოდეს</w:t>
      </w:r>
      <w:r w:rsidR="00BB0F01" w:rsidRPr="00302579">
        <w:rPr>
          <w:rFonts w:asciiTheme="minorHAnsi" w:hAnsiTheme="minorHAnsi" w:cstheme="minorHAnsi"/>
          <w:sz w:val="20"/>
          <w:szCs w:val="20"/>
          <w:lang w:val="ka-GE"/>
        </w:rPr>
        <w:t xml:space="preserve"> </w:t>
      </w:r>
      <w:r w:rsidR="00BB0F01" w:rsidRPr="00302579">
        <w:rPr>
          <w:rFonts w:ascii="Sylfaen" w:hAnsi="Sylfaen" w:cs="Sylfaen"/>
          <w:sz w:val="20"/>
          <w:szCs w:val="20"/>
          <w:lang w:val="ka-GE"/>
        </w:rPr>
        <w:t>ხელშეკრულების</w:t>
      </w:r>
      <w:r w:rsidR="00BB0F01" w:rsidRPr="00302579">
        <w:rPr>
          <w:rFonts w:asciiTheme="minorHAnsi" w:hAnsiTheme="minorHAnsi" w:cstheme="minorHAnsi"/>
          <w:sz w:val="20"/>
          <w:szCs w:val="20"/>
          <w:lang w:val="ka-GE"/>
        </w:rPr>
        <w:t xml:space="preserve"> </w:t>
      </w:r>
      <w:r w:rsidR="00BB0F01" w:rsidRPr="00302579">
        <w:rPr>
          <w:rFonts w:ascii="Sylfaen" w:hAnsi="Sylfaen" w:cs="Sylfaen"/>
          <w:sz w:val="20"/>
          <w:szCs w:val="20"/>
          <w:lang w:val="ka-GE"/>
        </w:rPr>
        <w:t>გაფორმების</w:t>
      </w:r>
      <w:r w:rsidR="00BB0F01" w:rsidRPr="00302579">
        <w:rPr>
          <w:rFonts w:asciiTheme="minorHAnsi" w:hAnsiTheme="minorHAnsi" w:cstheme="minorHAnsi"/>
          <w:sz w:val="20"/>
          <w:szCs w:val="20"/>
          <w:lang w:val="ka-GE"/>
        </w:rPr>
        <w:t xml:space="preserve"> </w:t>
      </w:r>
      <w:r w:rsidR="00BB0F01" w:rsidRPr="00302579">
        <w:rPr>
          <w:rFonts w:ascii="Sylfaen" w:hAnsi="Sylfaen" w:cs="Sylfaen"/>
          <w:sz w:val="20"/>
          <w:szCs w:val="20"/>
          <w:lang w:val="ka-GE"/>
        </w:rPr>
        <w:t>შემდგომ</w:t>
      </w:r>
      <w:r w:rsidR="00BB0F01" w:rsidRPr="00302579">
        <w:rPr>
          <w:rFonts w:asciiTheme="minorHAnsi" w:hAnsiTheme="minorHAnsi" w:cstheme="minorHAnsi"/>
          <w:sz w:val="20"/>
          <w:szCs w:val="20"/>
          <w:lang w:val="ka-GE"/>
        </w:rPr>
        <w:t xml:space="preserve"> </w:t>
      </w:r>
      <w:r w:rsidR="00F33568" w:rsidRPr="00302579">
        <w:rPr>
          <w:rFonts w:asciiTheme="minorHAnsi" w:hAnsiTheme="minorHAnsi" w:cstheme="minorHAnsi"/>
          <w:sz w:val="20"/>
          <w:szCs w:val="20"/>
          <w:lang w:val="ka-GE"/>
        </w:rPr>
        <w:t>1</w:t>
      </w:r>
      <w:r w:rsidR="00CE34CB" w:rsidRPr="00302579">
        <w:rPr>
          <w:rFonts w:asciiTheme="minorHAnsi" w:hAnsiTheme="minorHAnsi" w:cstheme="minorHAnsi"/>
          <w:sz w:val="20"/>
          <w:szCs w:val="20"/>
          <w:lang w:val="ka-GE"/>
        </w:rPr>
        <w:t xml:space="preserve"> </w:t>
      </w:r>
      <w:r w:rsidR="00CE34CB" w:rsidRPr="00302579">
        <w:rPr>
          <w:rFonts w:ascii="Sylfaen" w:hAnsi="Sylfaen" w:cs="Sylfaen"/>
          <w:sz w:val="20"/>
          <w:szCs w:val="20"/>
          <w:lang w:val="ka-GE"/>
        </w:rPr>
        <w:t>თვეს</w:t>
      </w:r>
      <w:r w:rsidR="00BB0F01" w:rsidRPr="00302579">
        <w:rPr>
          <w:rFonts w:asciiTheme="minorHAnsi" w:hAnsiTheme="minorHAnsi" w:cstheme="minorHAnsi"/>
          <w:sz w:val="20"/>
          <w:szCs w:val="20"/>
          <w:lang w:val="ka-GE"/>
        </w:rPr>
        <w:t>.</w:t>
      </w:r>
    </w:p>
    <w:p w14:paraId="6359F509" w14:textId="604711E8" w:rsidR="00CE34CB" w:rsidRPr="00302579" w:rsidRDefault="00CE34CB" w:rsidP="00CB736E">
      <w:pPr>
        <w:pStyle w:val="ListParagraph"/>
        <w:numPr>
          <w:ilvl w:val="1"/>
          <w:numId w:val="19"/>
        </w:numPr>
        <w:jc w:val="both"/>
        <w:rPr>
          <w:rFonts w:asciiTheme="minorHAnsi" w:hAnsiTheme="minorHAnsi" w:cstheme="minorHAnsi"/>
          <w:sz w:val="20"/>
          <w:szCs w:val="20"/>
          <w:lang w:val="ka-GE"/>
        </w:rPr>
      </w:pPr>
      <w:r w:rsidRPr="00302579">
        <w:rPr>
          <w:rFonts w:ascii="Sylfaen" w:hAnsi="Sylfaen" w:cs="Sylfaen"/>
          <w:sz w:val="20"/>
          <w:szCs w:val="20"/>
          <w:lang w:val="ka-GE"/>
        </w:rPr>
        <w:t>პრეტენდენტს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მიმწოდებელი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უნდა</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გააჩნდეს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ბოლო</w:t>
      </w:r>
      <w:r w:rsidRPr="00302579">
        <w:rPr>
          <w:rFonts w:asciiTheme="minorHAnsi" w:hAnsiTheme="minorHAnsi" w:cstheme="minorHAnsi"/>
          <w:sz w:val="20"/>
          <w:szCs w:val="20"/>
          <w:lang w:val="ka-GE"/>
        </w:rPr>
        <w:t xml:space="preserve"> 5 </w:t>
      </w:r>
      <w:r w:rsidRPr="00302579">
        <w:rPr>
          <w:rFonts w:ascii="Sylfaen" w:hAnsi="Sylfaen" w:cs="Sylfaen"/>
          <w:sz w:val="20"/>
          <w:szCs w:val="20"/>
          <w:lang w:val="ka-GE"/>
        </w:rPr>
        <w:t>წელიწადში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მსგავსი</w:t>
      </w:r>
      <w:r w:rsidRPr="00302579">
        <w:rPr>
          <w:rFonts w:asciiTheme="minorHAnsi" w:hAnsiTheme="minorHAnsi" w:cstheme="minorHAnsi"/>
          <w:sz w:val="20"/>
          <w:szCs w:val="20"/>
          <w:lang w:val="ka-GE"/>
        </w:rPr>
        <w:t xml:space="preserve"> </w:t>
      </w:r>
      <w:r w:rsidR="00F33568" w:rsidRPr="00302579">
        <w:rPr>
          <w:rFonts w:ascii="Sylfaen" w:hAnsi="Sylfaen" w:cs="Sylfaen"/>
          <w:sz w:val="20"/>
          <w:szCs w:val="20"/>
          <w:lang w:val="ka-GE"/>
        </w:rPr>
        <w:t>საქონლის</w:t>
      </w:r>
      <w:r w:rsidR="00F33568" w:rsidRPr="00302579">
        <w:rPr>
          <w:rFonts w:asciiTheme="minorHAnsi" w:hAnsiTheme="minorHAnsi" w:cstheme="minorHAnsi"/>
          <w:sz w:val="20"/>
          <w:szCs w:val="20"/>
          <w:lang w:val="ka-GE"/>
        </w:rPr>
        <w:t xml:space="preserve"> </w:t>
      </w:r>
      <w:r w:rsidR="00F33568" w:rsidRPr="00302579">
        <w:rPr>
          <w:rFonts w:ascii="Sylfaen" w:hAnsi="Sylfaen" w:cs="Sylfaen"/>
          <w:sz w:val="20"/>
          <w:szCs w:val="20"/>
          <w:lang w:val="ka-GE"/>
        </w:rPr>
        <w:t>მიწოდების</w:t>
      </w:r>
      <w:r w:rsidR="00F33568" w:rsidRPr="00302579">
        <w:rPr>
          <w:rFonts w:asciiTheme="minorHAnsi" w:hAnsiTheme="minorHAnsi" w:cstheme="minorHAnsi"/>
          <w:sz w:val="20"/>
          <w:szCs w:val="20"/>
          <w:lang w:val="ka-GE"/>
        </w:rPr>
        <w:t xml:space="preserve"> </w:t>
      </w:r>
      <w:r w:rsidR="00F33568" w:rsidRPr="00302579">
        <w:rPr>
          <w:rFonts w:ascii="Sylfaen" w:hAnsi="Sylfaen" w:cs="Sylfaen"/>
          <w:sz w:val="20"/>
          <w:szCs w:val="20"/>
          <w:lang w:val="ka-GE"/>
        </w:rPr>
        <w:t>არანაკლებ</w:t>
      </w:r>
      <w:r w:rsidR="008556BE">
        <w:rPr>
          <w:rFonts w:asciiTheme="minorHAnsi" w:hAnsiTheme="minorHAnsi" w:cstheme="minorHAnsi"/>
          <w:sz w:val="20"/>
          <w:szCs w:val="20"/>
          <w:lang w:val="ka-GE"/>
        </w:rPr>
        <w:t xml:space="preserve"> 5</w:t>
      </w:r>
      <w:r w:rsidR="00F33568" w:rsidRPr="00302579">
        <w:rPr>
          <w:rFonts w:asciiTheme="minorHAnsi" w:hAnsiTheme="minorHAnsi" w:cstheme="minorHAnsi"/>
          <w:sz w:val="20"/>
          <w:szCs w:val="20"/>
          <w:lang w:val="ka-GE"/>
        </w:rPr>
        <w:t xml:space="preserve"> </w:t>
      </w:r>
      <w:r w:rsidR="00F33568" w:rsidRPr="00302579">
        <w:rPr>
          <w:rFonts w:ascii="Sylfaen" w:hAnsi="Sylfaen" w:cs="Sylfaen"/>
          <w:sz w:val="20"/>
          <w:szCs w:val="20"/>
          <w:lang w:val="ka-GE"/>
        </w:rPr>
        <w:t>შემთხვევა</w:t>
      </w:r>
      <w:r w:rsidRPr="00302579">
        <w:rPr>
          <w:rFonts w:asciiTheme="minorHAnsi" w:hAnsiTheme="minorHAnsi" w:cstheme="minorHAnsi"/>
          <w:sz w:val="20"/>
          <w:szCs w:val="20"/>
          <w:lang w:val="ka-GE"/>
        </w:rPr>
        <w:t xml:space="preserve">. </w:t>
      </w:r>
    </w:p>
    <w:p w14:paraId="4A7DD825" w14:textId="6F0B5860" w:rsidR="00CB736E" w:rsidRPr="00302579" w:rsidRDefault="00CB736E" w:rsidP="00CB736E">
      <w:pPr>
        <w:pStyle w:val="ListParagraph"/>
        <w:numPr>
          <w:ilvl w:val="1"/>
          <w:numId w:val="19"/>
        </w:numPr>
        <w:jc w:val="both"/>
        <w:rPr>
          <w:rFonts w:asciiTheme="minorHAnsi" w:hAnsiTheme="minorHAnsi" w:cstheme="minorHAnsi"/>
          <w:sz w:val="20"/>
          <w:szCs w:val="20"/>
          <w:lang w:val="ka-GE"/>
        </w:rPr>
      </w:pPr>
      <w:r w:rsidRPr="00302579">
        <w:rPr>
          <w:rFonts w:ascii="Sylfaen" w:hAnsi="Sylfaen" w:cs="Sylfaen"/>
          <w:sz w:val="20"/>
          <w:szCs w:val="20"/>
          <w:lang w:val="ka-GE"/>
        </w:rPr>
        <w:t>ანგარიშსწორება</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განხორციელდება</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უნაღდო</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ანგარიშსწორებით</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ფაქტიურად</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სრ</w:t>
      </w:r>
      <w:r w:rsidR="00F33568" w:rsidRPr="00302579">
        <w:rPr>
          <w:rFonts w:ascii="Sylfaen" w:hAnsi="Sylfaen" w:cs="Sylfaen"/>
          <w:sz w:val="20"/>
          <w:szCs w:val="20"/>
          <w:lang w:val="ka-GE"/>
        </w:rPr>
        <w:t>ულად</w:t>
      </w:r>
      <w:r w:rsidR="00F33568" w:rsidRPr="00302579">
        <w:rPr>
          <w:rFonts w:asciiTheme="minorHAnsi" w:hAnsiTheme="minorHAnsi" w:cstheme="minorHAnsi"/>
          <w:sz w:val="20"/>
          <w:szCs w:val="20"/>
          <w:lang w:val="ka-GE"/>
        </w:rPr>
        <w:t xml:space="preserve"> </w:t>
      </w:r>
      <w:r w:rsidR="00F33568" w:rsidRPr="00302579">
        <w:rPr>
          <w:rFonts w:ascii="Sylfaen" w:hAnsi="Sylfaen" w:cs="Sylfaen"/>
          <w:sz w:val="20"/>
          <w:szCs w:val="20"/>
          <w:lang w:val="ka-GE"/>
        </w:rPr>
        <w:t>ან</w:t>
      </w:r>
      <w:r w:rsidR="00F33568" w:rsidRPr="00302579">
        <w:rPr>
          <w:rFonts w:asciiTheme="minorHAnsi" w:hAnsiTheme="minorHAnsi" w:cstheme="minorHAnsi"/>
          <w:sz w:val="20"/>
          <w:szCs w:val="20"/>
          <w:lang w:val="ka-GE"/>
        </w:rPr>
        <w:t xml:space="preserve"> </w:t>
      </w:r>
      <w:r w:rsidR="00F33568" w:rsidRPr="00302579">
        <w:rPr>
          <w:rFonts w:ascii="Sylfaen" w:hAnsi="Sylfaen" w:cs="Sylfaen"/>
          <w:sz w:val="20"/>
          <w:szCs w:val="20"/>
          <w:lang w:val="ka-GE"/>
        </w:rPr>
        <w:t>ეტაპობრივად</w:t>
      </w:r>
      <w:r w:rsidR="00F33568" w:rsidRPr="00302579">
        <w:rPr>
          <w:rFonts w:asciiTheme="minorHAnsi" w:hAnsiTheme="minorHAnsi" w:cstheme="minorHAnsi"/>
          <w:sz w:val="20"/>
          <w:szCs w:val="20"/>
          <w:lang w:val="ka-GE"/>
        </w:rPr>
        <w:t xml:space="preserve"> </w:t>
      </w:r>
      <w:r w:rsidR="00F33568" w:rsidRPr="00302579">
        <w:rPr>
          <w:rFonts w:ascii="Sylfaen" w:hAnsi="Sylfaen" w:cs="Sylfaen"/>
          <w:sz w:val="20"/>
          <w:szCs w:val="20"/>
          <w:lang w:val="ka-GE"/>
        </w:rPr>
        <w:t>მიწოდებული</w:t>
      </w:r>
      <w:r w:rsidR="00F33568" w:rsidRPr="00302579">
        <w:rPr>
          <w:rFonts w:asciiTheme="minorHAnsi" w:hAnsiTheme="minorHAnsi" w:cstheme="minorHAnsi"/>
          <w:sz w:val="20"/>
          <w:szCs w:val="20"/>
          <w:lang w:val="ka-GE"/>
        </w:rPr>
        <w:t xml:space="preserve"> </w:t>
      </w:r>
      <w:r w:rsidR="00F33568" w:rsidRPr="00302579">
        <w:rPr>
          <w:rFonts w:ascii="Sylfaen" w:hAnsi="Sylfaen" w:cs="Sylfaen"/>
          <w:sz w:val="20"/>
          <w:szCs w:val="20"/>
          <w:lang w:val="ka-GE"/>
        </w:rPr>
        <w:t>საქონლი</w:t>
      </w:r>
      <w:r w:rsidRPr="00302579">
        <w:rPr>
          <w:rFonts w:ascii="Sylfaen" w:hAnsi="Sylfaen" w:cs="Sylfaen"/>
          <w:sz w:val="20"/>
          <w:szCs w:val="20"/>
          <w:lang w:val="ka-GE"/>
        </w:rPr>
        <w:t>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შესაბამისად</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მიღება</w:t>
      </w:r>
      <w:r w:rsidRPr="00302579">
        <w:rPr>
          <w:rFonts w:asciiTheme="minorHAnsi" w:hAnsiTheme="minorHAnsi" w:cstheme="minorHAnsi"/>
          <w:sz w:val="20"/>
          <w:szCs w:val="20"/>
          <w:lang w:val="ka-GE"/>
        </w:rPr>
        <w:t>-</w:t>
      </w:r>
      <w:r w:rsidRPr="00302579">
        <w:rPr>
          <w:rFonts w:ascii="Sylfaen" w:hAnsi="Sylfaen" w:cs="Sylfaen"/>
          <w:sz w:val="20"/>
          <w:szCs w:val="20"/>
          <w:lang w:val="ka-GE"/>
        </w:rPr>
        <w:t>ჩაბარების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აქტის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ფორმა</w:t>
      </w:r>
      <w:r w:rsidRPr="00302579">
        <w:rPr>
          <w:rFonts w:asciiTheme="minorHAnsi" w:hAnsiTheme="minorHAnsi" w:cstheme="minorHAnsi"/>
          <w:sz w:val="20"/>
          <w:szCs w:val="20"/>
          <w:lang w:val="ka-GE"/>
        </w:rPr>
        <w:t xml:space="preserve"> N2-</w:t>
      </w:r>
      <w:r w:rsidRPr="00302579">
        <w:rPr>
          <w:rFonts w:ascii="Sylfaen" w:hAnsi="Sylfaen" w:cs="Sylfaen"/>
          <w:sz w:val="20"/>
          <w:szCs w:val="20"/>
          <w:lang w:val="ka-GE"/>
        </w:rPr>
        <w:t>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საქართველოს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კანონმდებლობით</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გათვალისწინებული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შესაბამისი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საგადახდო</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დოკუმენტაციის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წარდგენიდან</w:t>
      </w:r>
      <w:r w:rsidRPr="00302579">
        <w:rPr>
          <w:rFonts w:asciiTheme="minorHAnsi" w:hAnsiTheme="minorHAnsi" w:cstheme="minorHAnsi"/>
          <w:sz w:val="20"/>
          <w:szCs w:val="20"/>
          <w:lang w:val="ka-GE"/>
        </w:rPr>
        <w:t xml:space="preserve"> 30 (</w:t>
      </w:r>
      <w:r w:rsidRPr="00302579">
        <w:rPr>
          <w:rFonts w:ascii="Sylfaen" w:hAnsi="Sylfaen" w:cs="Sylfaen"/>
          <w:sz w:val="20"/>
          <w:szCs w:val="20"/>
          <w:lang w:val="ka-GE"/>
        </w:rPr>
        <w:t>ოცდაათი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კალენდარული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დღის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ვადაში</w:t>
      </w:r>
      <w:r w:rsidRPr="00302579">
        <w:rPr>
          <w:rFonts w:asciiTheme="minorHAnsi" w:hAnsiTheme="minorHAnsi" w:cstheme="minorHAnsi"/>
          <w:sz w:val="20"/>
          <w:szCs w:val="20"/>
          <w:lang w:val="ka-GE"/>
        </w:rPr>
        <w:t xml:space="preserve">. </w:t>
      </w:r>
    </w:p>
    <w:p w14:paraId="591A4A77" w14:textId="2EEBB29E" w:rsidR="0090279D" w:rsidRPr="00302579" w:rsidRDefault="00B30838" w:rsidP="00F47570">
      <w:pPr>
        <w:pStyle w:val="ListParagraph"/>
        <w:numPr>
          <w:ilvl w:val="1"/>
          <w:numId w:val="19"/>
        </w:numPr>
        <w:spacing w:after="0" w:line="360" w:lineRule="auto"/>
        <w:jc w:val="both"/>
        <w:rPr>
          <w:rFonts w:asciiTheme="minorHAnsi" w:hAnsiTheme="minorHAnsi" w:cstheme="minorHAnsi"/>
          <w:sz w:val="20"/>
          <w:szCs w:val="20"/>
          <w:lang w:val="es-MX"/>
        </w:rPr>
      </w:pPr>
      <w:r w:rsidRPr="00302579">
        <w:rPr>
          <w:rFonts w:ascii="Sylfaen" w:hAnsi="Sylfaen" w:cs="Sylfaen"/>
          <w:sz w:val="20"/>
          <w:szCs w:val="20"/>
          <w:lang w:val="ka-GE"/>
        </w:rPr>
        <w:t>ნებისმიერი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შეკითხვა</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უნდა</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იყოს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წერილობითი</w:t>
      </w:r>
      <w:r w:rsidRPr="00302579">
        <w:rPr>
          <w:rFonts w:asciiTheme="minorHAnsi" w:hAnsiTheme="minorHAnsi" w:cstheme="minorHAnsi"/>
          <w:sz w:val="20"/>
          <w:szCs w:val="20"/>
          <w:lang w:val="ka-GE"/>
        </w:rPr>
        <w:t>/</w:t>
      </w:r>
      <w:r w:rsidRPr="00302579">
        <w:rPr>
          <w:rFonts w:ascii="Sylfaen" w:hAnsi="Sylfaen" w:cs="Sylfaen"/>
          <w:sz w:val="20"/>
          <w:szCs w:val="20"/>
          <w:lang w:val="ka-GE"/>
        </w:rPr>
        <w:t>ელექტრონული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შეკითხვის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ავტორმა</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კომპანიის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დასახელებასთან</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თავის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სახელთან</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და</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თანამდებობასთან</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ერთად</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აუცილებლად</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უნდა</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მიუთითოს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კონკურსის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ნომერი</w:t>
      </w:r>
      <w:r w:rsidRPr="00302579">
        <w:rPr>
          <w:rFonts w:asciiTheme="minorHAnsi" w:hAnsiTheme="minorHAnsi" w:cstheme="minorHAnsi"/>
          <w:sz w:val="20"/>
          <w:szCs w:val="20"/>
          <w:lang w:val="ka-GE"/>
        </w:rPr>
        <w:t xml:space="preserve">. </w:t>
      </w:r>
    </w:p>
    <w:p w14:paraId="511A5F38" w14:textId="6E1BE315" w:rsidR="00B30838" w:rsidRPr="00302579" w:rsidRDefault="00B30838" w:rsidP="00B30838">
      <w:pPr>
        <w:spacing w:after="0" w:line="360" w:lineRule="auto"/>
        <w:ind w:firstLine="360"/>
        <w:jc w:val="both"/>
        <w:rPr>
          <w:rFonts w:asciiTheme="minorHAnsi" w:hAnsiTheme="minorHAnsi" w:cstheme="minorHAnsi"/>
          <w:sz w:val="20"/>
          <w:szCs w:val="20"/>
          <w:lang w:val="ka-GE"/>
        </w:rPr>
      </w:pPr>
      <w:r w:rsidRPr="00302579">
        <w:rPr>
          <w:rFonts w:ascii="Sylfaen" w:hAnsi="Sylfaen" w:cs="Sylfaen"/>
          <w:sz w:val="20"/>
          <w:szCs w:val="20"/>
          <w:lang w:val="ka-GE"/>
        </w:rPr>
        <w:t>შპს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ჯორჯიან</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უოთერ</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ენდ</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ფაუერი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უფლებას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იტოვებს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თვითონ</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განსაზღვროს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კონკურსის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დასრულების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ვადა</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შეცვალოს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კონკურსის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პირობები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რასაც</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დროულად</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აცნობებს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კონკურსის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მონაწილეებს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ან</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შეწყვიტოს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კონკურსი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მისი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მიმდინარეობის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ნებმისმიერ</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ეტაპზე</w:t>
      </w:r>
      <w:r w:rsidRPr="00302579">
        <w:rPr>
          <w:rFonts w:asciiTheme="minorHAnsi" w:hAnsiTheme="minorHAnsi" w:cstheme="minorHAnsi"/>
          <w:sz w:val="20"/>
          <w:szCs w:val="20"/>
          <w:lang w:val="ka-GE"/>
        </w:rPr>
        <w:t>.</w:t>
      </w:r>
    </w:p>
    <w:p w14:paraId="154760C7" w14:textId="6D927876" w:rsidR="00B30838" w:rsidRPr="00302579" w:rsidRDefault="00B30838" w:rsidP="00B30838">
      <w:pPr>
        <w:pStyle w:val="ListParagraph"/>
        <w:spacing w:after="0" w:line="360" w:lineRule="auto"/>
        <w:ind w:left="0" w:firstLine="426"/>
        <w:jc w:val="both"/>
        <w:rPr>
          <w:rFonts w:asciiTheme="minorHAnsi" w:hAnsiTheme="minorHAnsi" w:cstheme="minorHAnsi"/>
          <w:sz w:val="20"/>
          <w:szCs w:val="20"/>
          <w:lang w:val="ka-GE"/>
        </w:rPr>
      </w:pPr>
      <w:r w:rsidRPr="00302579">
        <w:rPr>
          <w:rFonts w:ascii="Sylfaen" w:hAnsi="Sylfaen" w:cs="Sylfaen"/>
          <w:sz w:val="20"/>
          <w:szCs w:val="20"/>
          <w:lang w:val="ka-GE"/>
        </w:rPr>
        <w:t>შპს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ჯორჯიან</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უოთერ</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ენდ</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ფაუერი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გამარჯვებულ</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მიმწოდებელს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გამოავლენს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სატენდერო</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კომისიაზე</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და</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გადაწყვეტილებას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აცნობებს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ყველა</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მონაწილე</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კომპანიას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შპს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ჯორჯიან</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უოთერ</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ენდ</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ფაუერი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არ</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არის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lastRenderedPageBreak/>
        <w:t>ვალდებული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მონაწილე</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კომპანიას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მისცეს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სიტყვიერი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ან</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წერილობით</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ახსნა</w:t>
      </w:r>
      <w:r w:rsidRPr="00302579">
        <w:rPr>
          <w:rFonts w:asciiTheme="minorHAnsi" w:hAnsiTheme="minorHAnsi" w:cstheme="minorHAnsi"/>
          <w:sz w:val="20"/>
          <w:szCs w:val="20"/>
          <w:lang w:val="ka-GE"/>
        </w:rPr>
        <w:t>-</w:t>
      </w:r>
      <w:r w:rsidRPr="00302579">
        <w:rPr>
          <w:rFonts w:ascii="Sylfaen" w:hAnsi="Sylfaen" w:cs="Sylfaen"/>
          <w:sz w:val="20"/>
          <w:szCs w:val="20"/>
          <w:lang w:val="ka-GE"/>
        </w:rPr>
        <w:t>განმარტება</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კონსკურსთან</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დაკავშირებულ</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ნებისმიერ</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გადაწყვეტილებაზე</w:t>
      </w:r>
      <w:r w:rsidRPr="00302579">
        <w:rPr>
          <w:rFonts w:asciiTheme="minorHAnsi" w:hAnsiTheme="minorHAnsi" w:cstheme="minorHAnsi"/>
          <w:sz w:val="20"/>
          <w:szCs w:val="20"/>
          <w:lang w:val="ka-GE"/>
        </w:rPr>
        <w:t>.</w:t>
      </w:r>
    </w:p>
    <w:p w14:paraId="27242AF9" w14:textId="36DC013A" w:rsidR="00B30838" w:rsidRPr="00302579" w:rsidRDefault="00B30838" w:rsidP="00B30838">
      <w:pPr>
        <w:pStyle w:val="ListParagraph"/>
        <w:spacing w:after="0" w:line="360" w:lineRule="auto"/>
        <w:ind w:left="0" w:firstLine="426"/>
        <w:jc w:val="both"/>
        <w:rPr>
          <w:rFonts w:asciiTheme="minorHAnsi" w:hAnsiTheme="minorHAnsi" w:cstheme="minorHAnsi"/>
          <w:sz w:val="20"/>
          <w:szCs w:val="20"/>
          <w:lang w:val="es-MX"/>
        </w:rPr>
      </w:pPr>
      <w:r w:rsidRPr="00302579">
        <w:rPr>
          <w:rFonts w:ascii="Sylfaen" w:hAnsi="Sylfaen" w:cs="Sylfaen"/>
          <w:sz w:val="20"/>
          <w:szCs w:val="20"/>
          <w:lang w:val="ka-GE"/>
        </w:rPr>
        <w:t>შპს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ჯორჯიან</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უოთერ</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ენდ</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ფაუერი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იტოვებს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უფლებას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გადაამოწმოს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პრეტენდენტებისგან</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მიღბული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ნებისმიერი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სახის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ინფორმაცია</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ასევე</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მოიძიოს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ინფორმაცია</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პრეტენდენტი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კომპანიის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ან</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მისი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საქმიანობის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შესახებ</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იმ</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შემთხვევაში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თუ</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დადასტურდება</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რომ</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პრეტენდენტის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მხრიდან</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მოწოდებული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ინფორმაცია</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არ</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შეესაბამება</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სინამდვილეს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ან</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გაყალბებულია</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პრეტენდენტი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იქნება</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დისკვალიფიცირებული</w:t>
      </w:r>
      <w:r w:rsidRPr="00302579">
        <w:rPr>
          <w:rFonts w:asciiTheme="minorHAnsi" w:hAnsiTheme="minorHAnsi" w:cstheme="minorHAnsi"/>
          <w:sz w:val="20"/>
          <w:szCs w:val="20"/>
          <w:lang w:val="ka-GE"/>
        </w:rPr>
        <w:t>.</w:t>
      </w:r>
    </w:p>
    <w:p w14:paraId="2DB4F9C2" w14:textId="46173036" w:rsidR="00896804" w:rsidRPr="00302579" w:rsidRDefault="00896804" w:rsidP="00302579">
      <w:pPr>
        <w:spacing w:after="0" w:line="360" w:lineRule="auto"/>
        <w:jc w:val="both"/>
        <w:rPr>
          <w:rFonts w:asciiTheme="minorHAnsi" w:hAnsiTheme="minorHAnsi" w:cstheme="minorHAnsi"/>
          <w:sz w:val="20"/>
          <w:szCs w:val="20"/>
          <w:lang w:val="es-MX"/>
        </w:rPr>
      </w:pPr>
    </w:p>
    <w:p w14:paraId="21CAE44A" w14:textId="402F66C7" w:rsidR="00A50438" w:rsidRPr="00302579" w:rsidRDefault="000202A5" w:rsidP="009567A7">
      <w:pPr>
        <w:pStyle w:val="ListParagraph"/>
        <w:numPr>
          <w:ilvl w:val="0"/>
          <w:numId w:val="8"/>
        </w:numPr>
        <w:spacing w:after="0" w:line="360" w:lineRule="auto"/>
        <w:ind w:left="0" w:firstLine="0"/>
        <w:jc w:val="both"/>
        <w:rPr>
          <w:rFonts w:asciiTheme="minorHAnsi" w:hAnsiTheme="minorHAnsi" w:cstheme="minorHAnsi"/>
          <w:b/>
          <w:sz w:val="20"/>
          <w:szCs w:val="20"/>
        </w:rPr>
      </w:pPr>
      <w:bookmarkStart w:id="1" w:name="_Toc454818559"/>
      <w:r w:rsidRPr="00302579">
        <w:rPr>
          <w:rFonts w:ascii="Sylfaen" w:hAnsi="Sylfaen" w:cs="Sylfaen"/>
          <w:b/>
          <w:sz w:val="20"/>
          <w:szCs w:val="20"/>
          <w:u w:val="single"/>
          <w:lang w:val="ka-GE"/>
        </w:rPr>
        <w:t>ანგარიშწორებისა</w:t>
      </w:r>
      <w:r w:rsidRPr="00302579">
        <w:rPr>
          <w:rFonts w:asciiTheme="minorHAnsi" w:hAnsiTheme="minorHAnsi" w:cstheme="minorHAnsi"/>
          <w:b/>
          <w:sz w:val="20"/>
          <w:szCs w:val="20"/>
          <w:u w:val="single"/>
          <w:lang w:val="ka-GE"/>
        </w:rPr>
        <w:t xml:space="preserve"> </w:t>
      </w:r>
      <w:r w:rsidRPr="00302579">
        <w:rPr>
          <w:rFonts w:ascii="Sylfaen" w:hAnsi="Sylfaen" w:cs="Sylfaen"/>
          <w:b/>
          <w:sz w:val="20"/>
          <w:szCs w:val="20"/>
          <w:u w:val="single"/>
          <w:lang w:val="ka-GE"/>
        </w:rPr>
        <w:t>და</w:t>
      </w:r>
      <w:r w:rsidRPr="00302579">
        <w:rPr>
          <w:rFonts w:asciiTheme="minorHAnsi" w:hAnsiTheme="minorHAnsi" w:cstheme="minorHAnsi"/>
          <w:b/>
          <w:sz w:val="20"/>
          <w:szCs w:val="20"/>
          <w:u w:val="single"/>
          <w:lang w:val="ka-GE"/>
        </w:rPr>
        <w:t xml:space="preserve"> </w:t>
      </w:r>
      <w:r w:rsidRPr="00302579">
        <w:rPr>
          <w:rFonts w:ascii="Sylfaen" w:hAnsi="Sylfaen" w:cs="Sylfaen"/>
          <w:b/>
          <w:sz w:val="20"/>
          <w:szCs w:val="20"/>
          <w:u w:val="single"/>
          <w:lang w:val="ka-GE"/>
        </w:rPr>
        <w:t>თანამშრომლობის</w:t>
      </w:r>
      <w:r w:rsidRPr="00302579">
        <w:rPr>
          <w:rFonts w:asciiTheme="minorHAnsi" w:hAnsiTheme="minorHAnsi" w:cstheme="minorHAnsi"/>
          <w:b/>
          <w:sz w:val="20"/>
          <w:szCs w:val="20"/>
          <w:u w:val="single"/>
          <w:lang w:val="ka-GE"/>
        </w:rPr>
        <w:t xml:space="preserve"> </w:t>
      </w:r>
      <w:r w:rsidRPr="00302579">
        <w:rPr>
          <w:rFonts w:ascii="Sylfaen" w:hAnsi="Sylfaen" w:cs="Sylfaen"/>
          <w:b/>
          <w:sz w:val="20"/>
          <w:szCs w:val="20"/>
          <w:u w:val="single"/>
          <w:lang w:val="ka-GE"/>
        </w:rPr>
        <w:t>პირობები</w:t>
      </w:r>
      <w:r w:rsidRPr="00302579">
        <w:rPr>
          <w:rFonts w:asciiTheme="minorHAnsi" w:hAnsiTheme="minorHAnsi" w:cstheme="minorHAnsi"/>
          <w:b/>
          <w:sz w:val="20"/>
          <w:szCs w:val="20"/>
          <w:u w:val="single"/>
          <w:lang w:val="ka-GE"/>
        </w:rPr>
        <w:t>:</w:t>
      </w:r>
      <w:bookmarkEnd w:id="1"/>
    </w:p>
    <w:p w14:paraId="183BAFC0" w14:textId="2543576D" w:rsidR="00110CCE" w:rsidRPr="00302579" w:rsidRDefault="000202A5" w:rsidP="00110CCE">
      <w:pPr>
        <w:pStyle w:val="ListParagraph"/>
        <w:numPr>
          <w:ilvl w:val="1"/>
          <w:numId w:val="8"/>
        </w:numPr>
        <w:spacing w:after="0" w:line="360" w:lineRule="auto"/>
        <w:ind w:left="426" w:hanging="426"/>
        <w:jc w:val="both"/>
        <w:rPr>
          <w:rFonts w:asciiTheme="minorHAnsi" w:hAnsiTheme="minorHAnsi" w:cstheme="minorHAnsi"/>
          <w:sz w:val="20"/>
          <w:szCs w:val="20"/>
          <w:lang w:val="es-MX"/>
        </w:rPr>
      </w:pPr>
      <w:r w:rsidRPr="00302579">
        <w:rPr>
          <w:rFonts w:ascii="Sylfaen" w:hAnsi="Sylfaen" w:cs="Sylfaen"/>
          <w:sz w:val="20"/>
          <w:szCs w:val="20"/>
          <w:lang w:val="ka-GE"/>
        </w:rPr>
        <w:t>ანგარიშსწორებ</w:t>
      </w:r>
      <w:r w:rsidR="00670B37" w:rsidRPr="00302579">
        <w:rPr>
          <w:rFonts w:ascii="Sylfaen" w:hAnsi="Sylfaen" w:cs="Sylfaen"/>
          <w:sz w:val="20"/>
          <w:szCs w:val="20"/>
          <w:lang w:val="ka-GE"/>
        </w:rPr>
        <w:t>ა</w:t>
      </w:r>
      <w:r w:rsidR="00670B37" w:rsidRPr="00302579">
        <w:rPr>
          <w:rFonts w:asciiTheme="minorHAnsi" w:hAnsiTheme="minorHAnsi" w:cstheme="minorHAnsi"/>
          <w:sz w:val="20"/>
          <w:szCs w:val="20"/>
          <w:lang w:val="ka-GE"/>
        </w:rPr>
        <w:t xml:space="preserve"> </w:t>
      </w:r>
      <w:r w:rsidR="00670B37" w:rsidRPr="00302579">
        <w:rPr>
          <w:rFonts w:ascii="Sylfaen" w:hAnsi="Sylfaen" w:cs="Sylfaen"/>
          <w:sz w:val="20"/>
          <w:szCs w:val="20"/>
          <w:lang w:val="ka-GE"/>
        </w:rPr>
        <w:t>განხორციელდება</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უნაღდო</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ანგარიშსწორებით</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ფაქტიურად</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სრულად</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ან</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ეტაპობრივად</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მიწოდებული</w:t>
      </w:r>
      <w:r w:rsidRPr="00302579">
        <w:rPr>
          <w:rFonts w:asciiTheme="minorHAnsi" w:hAnsiTheme="minorHAnsi" w:cstheme="minorHAnsi"/>
          <w:sz w:val="20"/>
          <w:szCs w:val="20"/>
          <w:lang w:val="ka-GE"/>
        </w:rPr>
        <w:t xml:space="preserve"> </w:t>
      </w:r>
      <w:r w:rsidR="00F33568" w:rsidRPr="00302579">
        <w:rPr>
          <w:rFonts w:ascii="Sylfaen" w:hAnsi="Sylfaen" w:cs="Sylfaen"/>
          <w:sz w:val="20"/>
          <w:szCs w:val="20"/>
          <w:lang w:val="ka-GE"/>
        </w:rPr>
        <w:t>საქონლის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შესაბამისად</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მიღება</w:t>
      </w:r>
      <w:r w:rsidRPr="00302579">
        <w:rPr>
          <w:rFonts w:asciiTheme="minorHAnsi" w:hAnsiTheme="minorHAnsi" w:cstheme="minorHAnsi"/>
          <w:sz w:val="20"/>
          <w:szCs w:val="20"/>
          <w:lang w:val="ka-GE"/>
        </w:rPr>
        <w:t>-</w:t>
      </w:r>
      <w:r w:rsidRPr="00302579">
        <w:rPr>
          <w:rFonts w:ascii="Sylfaen" w:hAnsi="Sylfaen" w:cs="Sylfaen"/>
          <w:sz w:val="20"/>
          <w:szCs w:val="20"/>
          <w:lang w:val="ka-GE"/>
        </w:rPr>
        <w:t>ჩაბარების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აქტის</w:t>
      </w:r>
      <w:r w:rsidR="00302579" w:rsidRPr="00302579">
        <w:rPr>
          <w:rFonts w:asciiTheme="minorHAnsi" w:hAnsiTheme="minorHAnsi" w:cstheme="minorHAnsi"/>
          <w:sz w:val="20"/>
          <w:szCs w:val="20"/>
          <w:lang w:val="ka-GE"/>
        </w:rPr>
        <w:t xml:space="preserve"> </w:t>
      </w:r>
      <w:r w:rsidR="00302579" w:rsidRPr="00302579">
        <w:rPr>
          <w:rFonts w:ascii="Sylfaen" w:hAnsi="Sylfaen" w:cs="Sylfaen"/>
          <w:sz w:val="20"/>
          <w:szCs w:val="20"/>
          <w:lang w:val="ka-GE"/>
        </w:rPr>
        <w:t>ან</w:t>
      </w:r>
      <w:r w:rsidR="00302579" w:rsidRPr="00302579">
        <w:rPr>
          <w:rFonts w:asciiTheme="minorHAnsi" w:hAnsiTheme="minorHAnsi" w:cstheme="minorHAnsi"/>
          <w:sz w:val="20"/>
          <w:szCs w:val="20"/>
          <w:lang w:val="ka-GE"/>
        </w:rPr>
        <w:t>/</w:t>
      </w:r>
      <w:r w:rsidR="00302579" w:rsidRPr="00302579">
        <w:rPr>
          <w:rFonts w:ascii="Sylfaen" w:hAnsi="Sylfaen" w:cs="Sylfaen"/>
          <w:sz w:val="20"/>
          <w:szCs w:val="20"/>
          <w:lang w:val="ka-GE"/>
        </w:rPr>
        <w:t>და</w:t>
      </w:r>
      <w:r w:rsidR="00302579"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საქართველოს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კანონმდებლობით</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გათვალისწინებული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შესაბამისი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საგადახდო</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დოკუმენტაციის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წარდგენი</w:t>
      </w:r>
      <w:r w:rsidR="00670B37" w:rsidRPr="00302579">
        <w:rPr>
          <w:rFonts w:ascii="Sylfaen" w:hAnsi="Sylfaen" w:cs="Sylfaen"/>
          <w:sz w:val="20"/>
          <w:szCs w:val="20"/>
          <w:lang w:val="ka-GE"/>
        </w:rPr>
        <w:t>ს</w:t>
      </w:r>
      <w:r w:rsidR="00670B37" w:rsidRPr="00302579">
        <w:rPr>
          <w:rFonts w:asciiTheme="minorHAnsi" w:hAnsiTheme="minorHAnsi" w:cstheme="minorHAnsi"/>
          <w:sz w:val="20"/>
          <w:szCs w:val="20"/>
          <w:lang w:val="ka-GE"/>
        </w:rPr>
        <w:t xml:space="preserve"> </w:t>
      </w:r>
      <w:r w:rsidR="00670B37" w:rsidRPr="00302579">
        <w:rPr>
          <w:rFonts w:ascii="Sylfaen" w:hAnsi="Sylfaen" w:cs="Sylfaen"/>
          <w:sz w:val="20"/>
          <w:szCs w:val="20"/>
          <w:lang w:val="ka-GE"/>
        </w:rPr>
        <w:t>საფუძველზე</w:t>
      </w:r>
      <w:r w:rsidR="00670B37" w:rsidRPr="00302579">
        <w:rPr>
          <w:rFonts w:asciiTheme="minorHAnsi" w:hAnsiTheme="minorHAnsi" w:cstheme="minorHAnsi"/>
          <w:sz w:val="20"/>
          <w:szCs w:val="20"/>
          <w:lang w:val="ka-GE"/>
        </w:rPr>
        <w:t xml:space="preserve">. </w:t>
      </w:r>
      <w:r w:rsidR="00670B37" w:rsidRPr="00302579">
        <w:rPr>
          <w:rFonts w:ascii="Sylfaen" w:hAnsi="Sylfaen" w:cs="Sylfaen"/>
          <w:sz w:val="20"/>
          <w:szCs w:val="20"/>
          <w:lang w:val="ka-GE"/>
        </w:rPr>
        <w:t>ანგარიშსწორების</w:t>
      </w:r>
      <w:r w:rsidR="00670B37" w:rsidRPr="00302579">
        <w:rPr>
          <w:rFonts w:asciiTheme="minorHAnsi" w:hAnsiTheme="minorHAnsi" w:cstheme="minorHAnsi"/>
          <w:sz w:val="20"/>
          <w:szCs w:val="20"/>
          <w:lang w:val="ka-GE"/>
        </w:rPr>
        <w:t xml:space="preserve"> </w:t>
      </w:r>
      <w:r w:rsidR="00670B37" w:rsidRPr="00302579">
        <w:rPr>
          <w:rFonts w:ascii="Sylfaen" w:hAnsi="Sylfaen" w:cs="Sylfaen"/>
          <w:sz w:val="20"/>
          <w:szCs w:val="20"/>
          <w:lang w:val="ka-GE"/>
        </w:rPr>
        <w:t>სასურველი</w:t>
      </w:r>
      <w:r w:rsidR="00670B37" w:rsidRPr="00302579">
        <w:rPr>
          <w:rFonts w:asciiTheme="minorHAnsi" w:hAnsiTheme="minorHAnsi" w:cstheme="minorHAnsi"/>
          <w:sz w:val="20"/>
          <w:szCs w:val="20"/>
          <w:lang w:val="ka-GE"/>
        </w:rPr>
        <w:t xml:space="preserve"> </w:t>
      </w:r>
      <w:r w:rsidR="00670B37" w:rsidRPr="00302579">
        <w:rPr>
          <w:rFonts w:ascii="Sylfaen" w:hAnsi="Sylfaen" w:cs="Sylfaen"/>
          <w:sz w:val="20"/>
          <w:szCs w:val="20"/>
          <w:lang w:val="ka-GE"/>
        </w:rPr>
        <w:t>ვადა</w:t>
      </w:r>
      <w:r w:rsidR="00670B37" w:rsidRPr="00302579">
        <w:rPr>
          <w:rFonts w:asciiTheme="minorHAnsi" w:hAnsiTheme="minorHAnsi" w:cstheme="minorHAnsi"/>
          <w:sz w:val="20"/>
          <w:szCs w:val="20"/>
          <w:lang w:val="ka-GE"/>
        </w:rPr>
        <w:t xml:space="preserve"> </w:t>
      </w:r>
      <w:r w:rsidR="00670B37" w:rsidRPr="00302579">
        <w:rPr>
          <w:rFonts w:ascii="Sylfaen" w:hAnsi="Sylfaen" w:cs="Sylfaen"/>
          <w:sz w:val="20"/>
          <w:szCs w:val="20"/>
          <w:lang w:val="ka-GE"/>
        </w:rPr>
        <w:t>განისაზღვრება</w:t>
      </w:r>
      <w:r w:rsidRPr="00302579">
        <w:rPr>
          <w:rFonts w:asciiTheme="minorHAnsi" w:hAnsiTheme="minorHAnsi" w:cstheme="minorHAnsi"/>
          <w:sz w:val="20"/>
          <w:szCs w:val="20"/>
          <w:lang w:val="ka-GE"/>
        </w:rPr>
        <w:t xml:space="preserve"> 30 (</w:t>
      </w:r>
      <w:r w:rsidRPr="00302579">
        <w:rPr>
          <w:rFonts w:ascii="Sylfaen" w:hAnsi="Sylfaen" w:cs="Sylfaen"/>
          <w:sz w:val="20"/>
          <w:szCs w:val="20"/>
          <w:lang w:val="ka-GE"/>
        </w:rPr>
        <w:t>ოცდაათი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კალენდარული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დღი</w:t>
      </w:r>
      <w:r w:rsidR="00670B37" w:rsidRPr="00302579">
        <w:rPr>
          <w:rFonts w:ascii="Sylfaen" w:hAnsi="Sylfaen" w:cs="Sylfaen"/>
          <w:sz w:val="20"/>
          <w:szCs w:val="20"/>
          <w:lang w:val="ka-GE"/>
        </w:rPr>
        <w:t>თ</w:t>
      </w:r>
      <w:r w:rsidRPr="00302579">
        <w:rPr>
          <w:rFonts w:asciiTheme="minorHAnsi" w:hAnsiTheme="minorHAnsi" w:cstheme="minorHAnsi"/>
          <w:sz w:val="20"/>
          <w:szCs w:val="20"/>
          <w:lang w:val="ka-GE"/>
        </w:rPr>
        <w:t xml:space="preserve">. </w:t>
      </w:r>
    </w:p>
    <w:p w14:paraId="45D13083" w14:textId="77777777" w:rsidR="00896804" w:rsidRPr="00302579" w:rsidRDefault="00896804" w:rsidP="00302579">
      <w:pPr>
        <w:pStyle w:val="ListParagraph"/>
        <w:spacing w:after="0" w:line="360" w:lineRule="auto"/>
        <w:ind w:left="426"/>
        <w:jc w:val="both"/>
        <w:rPr>
          <w:rFonts w:asciiTheme="minorHAnsi" w:hAnsiTheme="minorHAnsi" w:cstheme="minorHAnsi"/>
          <w:sz w:val="20"/>
          <w:szCs w:val="20"/>
          <w:lang w:val="es-MX"/>
        </w:rPr>
      </w:pPr>
    </w:p>
    <w:p w14:paraId="44D22361" w14:textId="72EB743F" w:rsidR="00833770" w:rsidRPr="00302579" w:rsidRDefault="006F7D8B" w:rsidP="009567A7">
      <w:pPr>
        <w:pStyle w:val="ListParagraph"/>
        <w:numPr>
          <w:ilvl w:val="0"/>
          <w:numId w:val="8"/>
        </w:numPr>
        <w:spacing w:after="0" w:line="360" w:lineRule="auto"/>
        <w:ind w:left="0" w:firstLine="0"/>
        <w:jc w:val="both"/>
        <w:rPr>
          <w:rFonts w:asciiTheme="minorHAnsi" w:hAnsiTheme="minorHAnsi" w:cstheme="minorHAnsi"/>
          <w:b/>
          <w:sz w:val="20"/>
          <w:szCs w:val="20"/>
        </w:rPr>
      </w:pPr>
      <w:bookmarkStart w:id="2" w:name="_Toc454818560"/>
      <w:r w:rsidRPr="00302579">
        <w:rPr>
          <w:rFonts w:asciiTheme="minorHAnsi" w:hAnsiTheme="minorHAnsi" w:cstheme="minorHAnsi"/>
          <w:b/>
          <w:sz w:val="20"/>
          <w:szCs w:val="20"/>
          <w:lang w:val="es-MX"/>
        </w:rPr>
        <w:t xml:space="preserve"> </w:t>
      </w:r>
      <w:bookmarkEnd w:id="2"/>
      <w:r w:rsidR="000202A5" w:rsidRPr="00302579">
        <w:rPr>
          <w:rFonts w:ascii="Sylfaen" w:hAnsi="Sylfaen" w:cs="Sylfaen"/>
          <w:b/>
          <w:sz w:val="20"/>
          <w:szCs w:val="20"/>
          <w:u w:val="single"/>
          <w:lang w:val="ka-GE"/>
        </w:rPr>
        <w:t>წარმოსადგენი</w:t>
      </w:r>
      <w:r w:rsidR="000202A5" w:rsidRPr="00302579">
        <w:rPr>
          <w:rFonts w:asciiTheme="minorHAnsi" w:hAnsiTheme="minorHAnsi" w:cstheme="minorHAnsi"/>
          <w:b/>
          <w:sz w:val="20"/>
          <w:szCs w:val="20"/>
          <w:u w:val="single"/>
          <w:lang w:val="ka-GE"/>
        </w:rPr>
        <w:t xml:space="preserve"> </w:t>
      </w:r>
      <w:r w:rsidR="000202A5" w:rsidRPr="00302579">
        <w:rPr>
          <w:rFonts w:ascii="Sylfaen" w:hAnsi="Sylfaen" w:cs="Sylfaen"/>
          <w:b/>
          <w:sz w:val="20"/>
          <w:szCs w:val="20"/>
          <w:u w:val="single"/>
          <w:lang w:val="ka-GE"/>
        </w:rPr>
        <w:t>დოკუმენტაცია</w:t>
      </w:r>
      <w:r w:rsidR="00A50438" w:rsidRPr="00302579">
        <w:rPr>
          <w:rFonts w:asciiTheme="minorHAnsi" w:hAnsiTheme="minorHAnsi" w:cstheme="minorHAnsi"/>
          <w:b/>
          <w:sz w:val="20"/>
          <w:szCs w:val="20"/>
        </w:rPr>
        <w:t xml:space="preserve"> </w:t>
      </w:r>
      <w:r w:rsidR="00F46AB9" w:rsidRPr="00302579">
        <w:rPr>
          <w:rFonts w:asciiTheme="minorHAnsi" w:hAnsiTheme="minorHAnsi" w:cstheme="minorHAnsi"/>
          <w:b/>
          <w:sz w:val="20"/>
          <w:szCs w:val="20"/>
        </w:rPr>
        <w:t xml:space="preserve"> </w:t>
      </w:r>
    </w:p>
    <w:p w14:paraId="52685CAA" w14:textId="77777777" w:rsidR="00BD3D91" w:rsidRPr="00302579" w:rsidRDefault="00BD3D91" w:rsidP="00BD3D91">
      <w:pPr>
        <w:pStyle w:val="ListParagraph"/>
        <w:numPr>
          <w:ilvl w:val="1"/>
          <w:numId w:val="8"/>
        </w:numPr>
        <w:spacing w:after="0" w:line="360" w:lineRule="auto"/>
        <w:jc w:val="both"/>
        <w:rPr>
          <w:rFonts w:asciiTheme="minorHAnsi" w:hAnsiTheme="minorHAnsi" w:cstheme="minorHAnsi"/>
          <w:b/>
          <w:sz w:val="20"/>
          <w:szCs w:val="20"/>
          <w:lang w:val="ka-GE"/>
        </w:rPr>
      </w:pPr>
      <w:r w:rsidRPr="00302579">
        <w:rPr>
          <w:rFonts w:ascii="Sylfaen" w:hAnsi="Sylfaen" w:cs="Sylfaen"/>
          <w:b/>
          <w:sz w:val="20"/>
          <w:szCs w:val="20"/>
          <w:lang w:val="ka-GE"/>
        </w:rPr>
        <w:t>კონკურსის</w:t>
      </w:r>
      <w:r w:rsidRPr="00302579">
        <w:rPr>
          <w:rFonts w:asciiTheme="minorHAnsi" w:hAnsiTheme="minorHAnsi" w:cstheme="minorHAnsi"/>
          <w:b/>
          <w:sz w:val="20"/>
          <w:szCs w:val="20"/>
          <w:lang w:val="ka-GE"/>
        </w:rPr>
        <w:t xml:space="preserve"> </w:t>
      </w:r>
      <w:r w:rsidRPr="00302579">
        <w:rPr>
          <w:rFonts w:ascii="Sylfaen" w:hAnsi="Sylfaen" w:cs="Sylfaen"/>
          <w:b/>
          <w:sz w:val="20"/>
          <w:szCs w:val="20"/>
          <w:lang w:val="ka-GE"/>
        </w:rPr>
        <w:t>დასახელება</w:t>
      </w:r>
      <w:r w:rsidRPr="00302579">
        <w:rPr>
          <w:rFonts w:asciiTheme="minorHAnsi" w:hAnsiTheme="minorHAnsi" w:cstheme="minorHAnsi"/>
          <w:b/>
          <w:sz w:val="20"/>
          <w:szCs w:val="20"/>
          <w:lang w:val="ka-GE"/>
        </w:rPr>
        <w:t xml:space="preserve"> (</w:t>
      </w:r>
      <w:r w:rsidRPr="00302579">
        <w:rPr>
          <w:rFonts w:ascii="Sylfaen" w:hAnsi="Sylfaen" w:cs="Sylfaen"/>
          <w:b/>
          <w:sz w:val="20"/>
          <w:szCs w:val="20"/>
          <w:lang w:val="ka-GE"/>
        </w:rPr>
        <w:t>კომპანიის</w:t>
      </w:r>
      <w:r w:rsidRPr="00302579">
        <w:rPr>
          <w:rFonts w:asciiTheme="minorHAnsi" w:hAnsiTheme="minorHAnsi" w:cstheme="minorHAnsi"/>
          <w:b/>
          <w:sz w:val="20"/>
          <w:szCs w:val="20"/>
          <w:lang w:val="ka-GE"/>
        </w:rPr>
        <w:t xml:space="preserve"> </w:t>
      </w:r>
      <w:r w:rsidRPr="00302579">
        <w:rPr>
          <w:rFonts w:ascii="Sylfaen" w:hAnsi="Sylfaen" w:cs="Sylfaen"/>
          <w:b/>
          <w:sz w:val="20"/>
          <w:szCs w:val="20"/>
          <w:lang w:val="ka-GE"/>
        </w:rPr>
        <w:t>მოკლე</w:t>
      </w:r>
      <w:r w:rsidRPr="00302579">
        <w:rPr>
          <w:rFonts w:asciiTheme="minorHAnsi" w:hAnsiTheme="minorHAnsi" w:cstheme="minorHAnsi"/>
          <w:b/>
          <w:sz w:val="20"/>
          <w:szCs w:val="20"/>
          <w:lang w:val="ka-GE"/>
        </w:rPr>
        <w:t xml:space="preserve"> </w:t>
      </w:r>
      <w:r w:rsidRPr="00302579">
        <w:rPr>
          <w:rFonts w:ascii="Sylfaen" w:hAnsi="Sylfaen" w:cs="Sylfaen"/>
          <w:b/>
          <w:sz w:val="20"/>
          <w:szCs w:val="20"/>
          <w:lang w:val="ka-GE"/>
        </w:rPr>
        <w:t>წარდგენა</w:t>
      </w:r>
      <w:r w:rsidRPr="00302579">
        <w:rPr>
          <w:rFonts w:asciiTheme="minorHAnsi" w:hAnsiTheme="minorHAnsi" w:cstheme="minorHAnsi"/>
          <w:b/>
          <w:sz w:val="20"/>
          <w:szCs w:val="20"/>
          <w:lang w:val="ka-GE"/>
        </w:rPr>
        <w:t xml:space="preserve">, </w:t>
      </w:r>
      <w:r w:rsidRPr="00302579">
        <w:rPr>
          <w:rFonts w:ascii="Sylfaen" w:hAnsi="Sylfaen" w:cs="Sylfaen"/>
          <w:b/>
          <w:sz w:val="20"/>
          <w:szCs w:val="20"/>
          <w:lang w:val="ka-GE"/>
        </w:rPr>
        <w:t>ნომერი</w:t>
      </w:r>
      <w:r w:rsidRPr="00302579">
        <w:rPr>
          <w:rFonts w:asciiTheme="minorHAnsi" w:hAnsiTheme="minorHAnsi" w:cstheme="minorHAnsi"/>
          <w:b/>
          <w:sz w:val="20"/>
          <w:szCs w:val="20"/>
          <w:lang w:val="ka-GE"/>
        </w:rPr>
        <w:t>);</w:t>
      </w:r>
    </w:p>
    <w:p w14:paraId="08B7D568" w14:textId="2868326F" w:rsidR="00BD3D91" w:rsidRPr="00302579" w:rsidRDefault="00AD3077" w:rsidP="00BD3D91">
      <w:pPr>
        <w:pStyle w:val="ListParagraph"/>
        <w:numPr>
          <w:ilvl w:val="1"/>
          <w:numId w:val="8"/>
        </w:numPr>
        <w:spacing w:after="0" w:line="360" w:lineRule="auto"/>
        <w:jc w:val="both"/>
        <w:rPr>
          <w:rFonts w:asciiTheme="minorHAnsi" w:hAnsiTheme="minorHAnsi" w:cstheme="minorHAnsi"/>
          <w:b/>
          <w:sz w:val="20"/>
          <w:szCs w:val="20"/>
          <w:lang w:val="ka-GE"/>
        </w:rPr>
      </w:pPr>
      <w:r>
        <w:rPr>
          <w:rFonts w:ascii="Sylfaen" w:hAnsi="Sylfaen" w:cs="Sylfaen"/>
          <w:b/>
          <w:sz w:val="20"/>
          <w:szCs w:val="20"/>
          <w:lang w:val="ka-GE"/>
        </w:rPr>
        <w:t>განფასება</w:t>
      </w:r>
      <w:r w:rsidR="00032824">
        <w:rPr>
          <w:rFonts w:ascii="Sylfaen" w:hAnsi="Sylfaen" w:cs="Sylfaen"/>
          <w:b/>
          <w:sz w:val="20"/>
          <w:szCs w:val="20"/>
          <w:lang w:val="ka-GE"/>
        </w:rPr>
        <w:t xml:space="preserve"> (უნდა შეივსოს წარმოდგენილი </w:t>
      </w:r>
      <w:r w:rsidR="0059273C">
        <w:rPr>
          <w:rFonts w:ascii="Sylfaen" w:hAnsi="Sylfaen" w:cs="Sylfaen"/>
          <w:b/>
          <w:sz w:val="20"/>
          <w:szCs w:val="20"/>
          <w:lang w:val="ka-GE"/>
        </w:rPr>
        <w:t>ორივე</w:t>
      </w:r>
      <w:r w:rsidR="00032824">
        <w:rPr>
          <w:rFonts w:ascii="Sylfaen" w:hAnsi="Sylfaen" w:cs="Sylfaen"/>
          <w:b/>
          <w:sz w:val="20"/>
          <w:szCs w:val="20"/>
          <w:lang w:val="ka-GE"/>
        </w:rPr>
        <w:t xml:space="preserve"> „დანართი 1“),</w:t>
      </w:r>
      <w:r w:rsidR="00BD3D91" w:rsidRPr="00302579">
        <w:rPr>
          <w:rFonts w:asciiTheme="minorHAnsi" w:hAnsiTheme="minorHAnsi" w:cstheme="minorHAnsi"/>
          <w:b/>
          <w:sz w:val="20"/>
          <w:szCs w:val="20"/>
          <w:lang w:val="ka-GE"/>
        </w:rPr>
        <w:t xml:space="preserve">, </w:t>
      </w:r>
      <w:r w:rsidR="00BD3D91" w:rsidRPr="00302579">
        <w:rPr>
          <w:rFonts w:ascii="Sylfaen" w:hAnsi="Sylfaen" w:cs="Sylfaen"/>
          <w:b/>
          <w:sz w:val="20"/>
          <w:szCs w:val="20"/>
          <w:lang w:val="ka-GE"/>
        </w:rPr>
        <w:t>რომელიც</w:t>
      </w:r>
      <w:r w:rsidR="00BD3D91" w:rsidRPr="00302579">
        <w:rPr>
          <w:rFonts w:asciiTheme="minorHAnsi" w:hAnsiTheme="minorHAnsi" w:cstheme="minorHAnsi"/>
          <w:b/>
          <w:sz w:val="20"/>
          <w:szCs w:val="20"/>
          <w:lang w:val="ka-GE"/>
        </w:rPr>
        <w:t xml:space="preserve"> </w:t>
      </w:r>
      <w:r w:rsidR="00BD3D91" w:rsidRPr="00302579">
        <w:rPr>
          <w:rFonts w:ascii="Sylfaen" w:hAnsi="Sylfaen" w:cs="Sylfaen"/>
          <w:b/>
          <w:sz w:val="20"/>
          <w:szCs w:val="20"/>
          <w:lang w:val="ka-GE"/>
        </w:rPr>
        <w:t>უნდა</w:t>
      </w:r>
      <w:r w:rsidR="00BD3D91" w:rsidRPr="00302579">
        <w:rPr>
          <w:rFonts w:asciiTheme="minorHAnsi" w:hAnsiTheme="minorHAnsi" w:cstheme="minorHAnsi"/>
          <w:b/>
          <w:sz w:val="20"/>
          <w:szCs w:val="20"/>
          <w:lang w:val="ka-GE"/>
        </w:rPr>
        <w:t xml:space="preserve"> </w:t>
      </w:r>
      <w:r w:rsidR="00BD3D91" w:rsidRPr="00302579">
        <w:rPr>
          <w:rFonts w:ascii="Sylfaen" w:hAnsi="Sylfaen" w:cs="Sylfaen"/>
          <w:b/>
          <w:sz w:val="20"/>
          <w:szCs w:val="20"/>
          <w:lang w:val="ka-GE"/>
        </w:rPr>
        <w:t>მოიცავდეს</w:t>
      </w:r>
      <w:r w:rsidR="00BD3D91" w:rsidRPr="00302579">
        <w:rPr>
          <w:rFonts w:asciiTheme="minorHAnsi" w:hAnsiTheme="minorHAnsi" w:cstheme="minorHAnsi"/>
          <w:b/>
          <w:sz w:val="20"/>
          <w:szCs w:val="20"/>
          <w:lang w:val="ka-GE"/>
        </w:rPr>
        <w:t xml:space="preserve"> </w:t>
      </w:r>
      <w:r w:rsidR="00BD3D91" w:rsidRPr="00302579">
        <w:rPr>
          <w:rFonts w:ascii="Sylfaen" w:hAnsi="Sylfaen" w:cs="Sylfaen"/>
          <w:b/>
          <w:sz w:val="20"/>
          <w:szCs w:val="20"/>
          <w:lang w:val="ka-GE"/>
        </w:rPr>
        <w:t>შესყიდვის</w:t>
      </w:r>
      <w:r w:rsidR="00BD3D91" w:rsidRPr="00302579">
        <w:rPr>
          <w:rFonts w:asciiTheme="minorHAnsi" w:hAnsiTheme="minorHAnsi" w:cstheme="minorHAnsi"/>
          <w:b/>
          <w:sz w:val="20"/>
          <w:szCs w:val="20"/>
          <w:lang w:val="ka-GE"/>
        </w:rPr>
        <w:t xml:space="preserve"> </w:t>
      </w:r>
      <w:r w:rsidR="00BD3D91" w:rsidRPr="00302579">
        <w:rPr>
          <w:rFonts w:ascii="Sylfaen" w:hAnsi="Sylfaen" w:cs="Sylfaen"/>
          <w:b/>
          <w:sz w:val="20"/>
          <w:szCs w:val="20"/>
          <w:lang w:val="ka-GE"/>
        </w:rPr>
        <w:t>ობიექტის</w:t>
      </w:r>
      <w:r w:rsidR="00BD3D91" w:rsidRPr="00302579">
        <w:rPr>
          <w:rFonts w:asciiTheme="minorHAnsi" w:hAnsiTheme="minorHAnsi" w:cstheme="minorHAnsi"/>
          <w:b/>
          <w:sz w:val="20"/>
          <w:szCs w:val="20"/>
          <w:lang w:val="ka-GE"/>
        </w:rPr>
        <w:t xml:space="preserve"> </w:t>
      </w:r>
      <w:r w:rsidR="00BD3D91" w:rsidRPr="00302579">
        <w:rPr>
          <w:rFonts w:ascii="Sylfaen" w:hAnsi="Sylfaen" w:cs="Sylfaen"/>
          <w:b/>
          <w:sz w:val="20"/>
          <w:szCs w:val="20"/>
          <w:lang w:val="ka-GE"/>
        </w:rPr>
        <w:t>ღირებულებას</w:t>
      </w:r>
      <w:r w:rsidR="00BD3D91" w:rsidRPr="00302579">
        <w:rPr>
          <w:rFonts w:asciiTheme="minorHAnsi" w:hAnsiTheme="minorHAnsi" w:cstheme="minorHAnsi"/>
          <w:b/>
          <w:sz w:val="20"/>
          <w:szCs w:val="20"/>
          <w:lang w:val="ka-GE"/>
        </w:rPr>
        <w:t xml:space="preserve">, </w:t>
      </w:r>
      <w:r w:rsidR="00BD3D91" w:rsidRPr="00302579">
        <w:rPr>
          <w:rFonts w:ascii="Sylfaen" w:hAnsi="Sylfaen" w:cs="Sylfaen"/>
          <w:b/>
          <w:sz w:val="20"/>
          <w:szCs w:val="20"/>
          <w:lang w:val="ka-GE"/>
        </w:rPr>
        <w:t>მოწოდების</w:t>
      </w:r>
      <w:r w:rsidR="00BD3D91" w:rsidRPr="00302579">
        <w:rPr>
          <w:rFonts w:asciiTheme="minorHAnsi" w:hAnsiTheme="minorHAnsi" w:cstheme="minorHAnsi"/>
          <w:b/>
          <w:sz w:val="20"/>
          <w:szCs w:val="20"/>
          <w:lang w:val="ka-GE"/>
        </w:rPr>
        <w:t xml:space="preserve"> </w:t>
      </w:r>
      <w:r w:rsidR="00BD3D91" w:rsidRPr="00302579">
        <w:rPr>
          <w:rFonts w:ascii="Sylfaen" w:hAnsi="Sylfaen" w:cs="Sylfaen"/>
          <w:b/>
          <w:sz w:val="20"/>
          <w:szCs w:val="20"/>
          <w:lang w:val="ka-GE"/>
        </w:rPr>
        <w:t>ვადას</w:t>
      </w:r>
      <w:r w:rsidR="00526EC9">
        <w:rPr>
          <w:rFonts w:ascii="Sylfaen" w:hAnsi="Sylfaen" w:cs="Sylfaen"/>
          <w:b/>
          <w:sz w:val="20"/>
          <w:szCs w:val="20"/>
          <w:lang w:val="ka-GE"/>
        </w:rPr>
        <w:t xml:space="preserve">, ბრენდს, მწარმოებელ ქვეყანას, სერტიფიკატებს და </w:t>
      </w:r>
      <w:r w:rsidR="00BD3D91" w:rsidRPr="00302579">
        <w:rPr>
          <w:rFonts w:ascii="Sylfaen" w:hAnsi="Sylfaen" w:cs="Sylfaen"/>
          <w:b/>
          <w:sz w:val="20"/>
          <w:szCs w:val="20"/>
          <w:lang w:val="ka-GE"/>
        </w:rPr>
        <w:t>გადახდის</w:t>
      </w:r>
      <w:r w:rsidR="00BD3D91" w:rsidRPr="00302579">
        <w:rPr>
          <w:rFonts w:asciiTheme="minorHAnsi" w:hAnsiTheme="minorHAnsi" w:cstheme="minorHAnsi"/>
          <w:b/>
          <w:sz w:val="20"/>
          <w:szCs w:val="20"/>
          <w:lang w:val="ka-GE"/>
        </w:rPr>
        <w:t xml:space="preserve"> </w:t>
      </w:r>
      <w:r w:rsidR="00F8077A">
        <w:rPr>
          <w:rFonts w:ascii="Sylfaen" w:hAnsi="Sylfaen" w:cs="Sylfaen"/>
          <w:b/>
          <w:sz w:val="20"/>
          <w:szCs w:val="20"/>
          <w:lang w:val="ka-GE"/>
        </w:rPr>
        <w:t>პირობას</w:t>
      </w:r>
      <w:r w:rsidR="00BD3D91" w:rsidRPr="00302579">
        <w:rPr>
          <w:rFonts w:asciiTheme="minorHAnsi" w:hAnsiTheme="minorHAnsi" w:cstheme="minorHAnsi"/>
          <w:b/>
          <w:sz w:val="20"/>
          <w:szCs w:val="20"/>
          <w:lang w:val="ka-GE"/>
        </w:rPr>
        <w:t>;</w:t>
      </w:r>
    </w:p>
    <w:p w14:paraId="0F829CA0" w14:textId="77777777" w:rsidR="00BD3D91" w:rsidRPr="00302579" w:rsidRDefault="00BD3D91" w:rsidP="00BD3D91">
      <w:pPr>
        <w:pStyle w:val="ListParagraph"/>
        <w:numPr>
          <w:ilvl w:val="1"/>
          <w:numId w:val="8"/>
        </w:numPr>
        <w:spacing w:after="0" w:line="360" w:lineRule="auto"/>
        <w:jc w:val="both"/>
        <w:rPr>
          <w:rFonts w:asciiTheme="minorHAnsi" w:hAnsiTheme="minorHAnsi" w:cstheme="minorHAnsi"/>
          <w:b/>
          <w:sz w:val="20"/>
          <w:szCs w:val="20"/>
          <w:lang w:val="ka-GE"/>
        </w:rPr>
      </w:pPr>
      <w:r w:rsidRPr="00302579">
        <w:rPr>
          <w:rFonts w:ascii="Sylfaen" w:hAnsi="Sylfaen" w:cs="Sylfaen"/>
          <w:b/>
          <w:sz w:val="20"/>
          <w:szCs w:val="20"/>
          <w:lang w:val="ka-GE"/>
        </w:rPr>
        <w:t>კომპანიის</w:t>
      </w:r>
      <w:r w:rsidRPr="00302579">
        <w:rPr>
          <w:rFonts w:asciiTheme="minorHAnsi" w:hAnsiTheme="minorHAnsi" w:cstheme="minorHAnsi"/>
          <w:b/>
          <w:sz w:val="20"/>
          <w:szCs w:val="20"/>
          <w:lang w:val="ka-GE"/>
        </w:rPr>
        <w:t xml:space="preserve"> </w:t>
      </w:r>
      <w:r w:rsidRPr="00302579">
        <w:rPr>
          <w:rFonts w:ascii="Sylfaen" w:hAnsi="Sylfaen" w:cs="Sylfaen"/>
          <w:b/>
          <w:sz w:val="20"/>
          <w:szCs w:val="20"/>
          <w:lang w:val="ka-GE"/>
        </w:rPr>
        <w:t>სრული</w:t>
      </w:r>
      <w:r w:rsidRPr="00302579">
        <w:rPr>
          <w:rFonts w:asciiTheme="minorHAnsi" w:hAnsiTheme="minorHAnsi" w:cstheme="minorHAnsi"/>
          <w:b/>
          <w:sz w:val="20"/>
          <w:szCs w:val="20"/>
          <w:lang w:val="ka-GE"/>
        </w:rPr>
        <w:t xml:space="preserve"> </w:t>
      </w:r>
      <w:r w:rsidRPr="00302579">
        <w:rPr>
          <w:rFonts w:ascii="Sylfaen" w:hAnsi="Sylfaen" w:cs="Sylfaen"/>
          <w:b/>
          <w:sz w:val="20"/>
          <w:szCs w:val="20"/>
          <w:lang w:val="ka-GE"/>
        </w:rPr>
        <w:t>რეკვიზიტები</w:t>
      </w:r>
      <w:r w:rsidRPr="00302579">
        <w:rPr>
          <w:rFonts w:asciiTheme="minorHAnsi" w:hAnsiTheme="minorHAnsi" w:cstheme="minorHAnsi"/>
          <w:b/>
          <w:sz w:val="20"/>
          <w:szCs w:val="20"/>
          <w:lang w:val="ka-GE"/>
        </w:rPr>
        <w:t>;</w:t>
      </w:r>
    </w:p>
    <w:p w14:paraId="20BF4F30" w14:textId="2A59C066" w:rsidR="00BD3D91" w:rsidRPr="00C026B8" w:rsidRDefault="00C026B8" w:rsidP="00BD3D91">
      <w:pPr>
        <w:pStyle w:val="ListParagraph"/>
        <w:numPr>
          <w:ilvl w:val="1"/>
          <w:numId w:val="8"/>
        </w:numPr>
        <w:spacing w:after="0" w:line="360" w:lineRule="auto"/>
        <w:jc w:val="both"/>
        <w:rPr>
          <w:rFonts w:asciiTheme="minorHAnsi" w:hAnsiTheme="minorHAnsi" w:cstheme="minorHAnsi"/>
          <w:b/>
          <w:sz w:val="20"/>
          <w:szCs w:val="20"/>
          <w:lang w:val="ka-GE"/>
        </w:rPr>
      </w:pPr>
      <w:r w:rsidRPr="00C026B8">
        <w:rPr>
          <w:rFonts w:ascii="Sylfaen" w:hAnsi="Sylfaen" w:cs="Sylfaen"/>
          <w:b/>
          <w:sz w:val="20"/>
          <w:szCs w:val="20"/>
          <w:lang w:val="ka-GE"/>
        </w:rPr>
        <w:t xml:space="preserve">განახლებული </w:t>
      </w:r>
      <w:r w:rsidR="00BD3D91" w:rsidRPr="00C026B8">
        <w:rPr>
          <w:rFonts w:ascii="Sylfaen" w:hAnsi="Sylfaen" w:cs="Sylfaen"/>
          <w:b/>
          <w:sz w:val="20"/>
          <w:szCs w:val="20"/>
          <w:lang w:val="ka-GE"/>
        </w:rPr>
        <w:t>ამონაწერი</w:t>
      </w:r>
      <w:r w:rsidR="00BD3D91" w:rsidRPr="00C026B8">
        <w:rPr>
          <w:rFonts w:asciiTheme="minorHAnsi" w:hAnsiTheme="minorHAnsi" w:cstheme="minorHAnsi"/>
          <w:b/>
          <w:sz w:val="20"/>
          <w:szCs w:val="20"/>
          <w:lang w:val="ka-GE"/>
        </w:rPr>
        <w:t xml:space="preserve"> </w:t>
      </w:r>
      <w:r w:rsidR="00BD3D91" w:rsidRPr="00C026B8">
        <w:rPr>
          <w:rFonts w:ascii="Sylfaen" w:hAnsi="Sylfaen" w:cs="Sylfaen"/>
          <w:b/>
          <w:sz w:val="20"/>
          <w:szCs w:val="20"/>
          <w:lang w:val="ka-GE"/>
        </w:rPr>
        <w:t>სამეწარმეო</w:t>
      </w:r>
      <w:r w:rsidR="00BD3D91" w:rsidRPr="00C026B8">
        <w:rPr>
          <w:rFonts w:asciiTheme="minorHAnsi" w:hAnsiTheme="minorHAnsi" w:cstheme="minorHAnsi"/>
          <w:b/>
          <w:sz w:val="20"/>
          <w:szCs w:val="20"/>
          <w:lang w:val="ka-GE"/>
        </w:rPr>
        <w:t xml:space="preserve"> </w:t>
      </w:r>
      <w:r w:rsidR="00BD3D91" w:rsidRPr="00C026B8">
        <w:rPr>
          <w:rFonts w:ascii="Sylfaen" w:hAnsi="Sylfaen" w:cs="Sylfaen"/>
          <w:b/>
          <w:sz w:val="20"/>
          <w:szCs w:val="20"/>
          <w:lang w:val="ka-GE"/>
        </w:rPr>
        <w:t>რეესტრიდან</w:t>
      </w:r>
      <w:r w:rsidR="00BD3D91" w:rsidRPr="00C026B8">
        <w:rPr>
          <w:rFonts w:asciiTheme="minorHAnsi" w:hAnsiTheme="minorHAnsi" w:cstheme="minorHAnsi"/>
          <w:b/>
          <w:sz w:val="20"/>
          <w:szCs w:val="20"/>
          <w:lang w:val="ka-GE"/>
        </w:rPr>
        <w:t>;</w:t>
      </w:r>
    </w:p>
    <w:p w14:paraId="4B6F39B4" w14:textId="11860108" w:rsidR="00AF56A2" w:rsidRDefault="00BD3D91" w:rsidP="00F33568">
      <w:pPr>
        <w:pStyle w:val="ListParagraph"/>
        <w:numPr>
          <w:ilvl w:val="1"/>
          <w:numId w:val="8"/>
        </w:numPr>
        <w:spacing w:after="0" w:line="360" w:lineRule="auto"/>
        <w:jc w:val="both"/>
        <w:rPr>
          <w:rFonts w:asciiTheme="minorHAnsi" w:hAnsiTheme="minorHAnsi" w:cstheme="minorHAnsi"/>
          <w:b/>
          <w:sz w:val="20"/>
          <w:szCs w:val="20"/>
          <w:lang w:val="ka-GE"/>
        </w:rPr>
      </w:pPr>
      <w:r w:rsidRPr="00302579">
        <w:rPr>
          <w:rFonts w:ascii="Sylfaen" w:hAnsi="Sylfaen" w:cs="Sylfaen"/>
          <w:b/>
          <w:sz w:val="20"/>
          <w:szCs w:val="20"/>
          <w:lang w:val="ka-GE"/>
        </w:rPr>
        <w:t>უკანასკნელი</w:t>
      </w:r>
      <w:r w:rsidRPr="00302579">
        <w:rPr>
          <w:rFonts w:asciiTheme="minorHAnsi" w:hAnsiTheme="minorHAnsi" w:cstheme="minorHAnsi"/>
          <w:b/>
          <w:sz w:val="20"/>
          <w:szCs w:val="20"/>
          <w:lang w:val="ka-GE"/>
        </w:rPr>
        <w:t xml:space="preserve"> 3 </w:t>
      </w:r>
      <w:r w:rsidRPr="00302579">
        <w:rPr>
          <w:rFonts w:ascii="Sylfaen" w:hAnsi="Sylfaen" w:cs="Sylfaen"/>
          <w:b/>
          <w:sz w:val="20"/>
          <w:szCs w:val="20"/>
          <w:lang w:val="ka-GE"/>
        </w:rPr>
        <w:t>წლის</w:t>
      </w:r>
      <w:r w:rsidRPr="00302579">
        <w:rPr>
          <w:rFonts w:asciiTheme="minorHAnsi" w:hAnsiTheme="minorHAnsi" w:cstheme="minorHAnsi"/>
          <w:b/>
          <w:sz w:val="20"/>
          <w:szCs w:val="20"/>
          <w:lang w:val="ka-GE"/>
        </w:rPr>
        <w:t xml:space="preserve"> </w:t>
      </w:r>
      <w:r w:rsidRPr="00302579">
        <w:rPr>
          <w:rFonts w:ascii="Sylfaen" w:hAnsi="Sylfaen" w:cs="Sylfaen"/>
          <w:b/>
          <w:sz w:val="20"/>
          <w:szCs w:val="20"/>
          <w:lang w:val="ka-GE"/>
        </w:rPr>
        <w:t>განმავლობაში</w:t>
      </w:r>
      <w:r w:rsidRPr="00302579">
        <w:rPr>
          <w:rFonts w:asciiTheme="minorHAnsi" w:hAnsiTheme="minorHAnsi" w:cstheme="minorHAnsi"/>
          <w:b/>
          <w:sz w:val="20"/>
          <w:szCs w:val="20"/>
          <w:lang w:val="ka-GE"/>
        </w:rPr>
        <w:t xml:space="preserve"> </w:t>
      </w:r>
      <w:r w:rsidRPr="00302579">
        <w:rPr>
          <w:rFonts w:ascii="Sylfaen" w:hAnsi="Sylfaen" w:cs="Sylfaen"/>
          <w:b/>
          <w:sz w:val="20"/>
          <w:szCs w:val="20"/>
          <w:lang w:val="ka-GE"/>
        </w:rPr>
        <w:t>ანალოგიური</w:t>
      </w:r>
      <w:r w:rsidRPr="00302579">
        <w:rPr>
          <w:rFonts w:asciiTheme="minorHAnsi" w:hAnsiTheme="minorHAnsi" w:cstheme="minorHAnsi"/>
          <w:b/>
          <w:sz w:val="20"/>
          <w:szCs w:val="20"/>
          <w:lang w:val="ka-GE"/>
        </w:rPr>
        <w:t xml:space="preserve">  </w:t>
      </w:r>
      <w:r w:rsidRPr="00302579">
        <w:rPr>
          <w:rFonts w:ascii="Sylfaen" w:hAnsi="Sylfaen" w:cs="Sylfaen"/>
          <w:b/>
          <w:sz w:val="20"/>
          <w:szCs w:val="20"/>
          <w:lang w:val="ka-GE"/>
        </w:rPr>
        <w:t>საქონლის</w:t>
      </w:r>
      <w:r w:rsidRPr="00302579">
        <w:rPr>
          <w:rFonts w:asciiTheme="minorHAnsi" w:hAnsiTheme="minorHAnsi" w:cstheme="minorHAnsi"/>
          <w:b/>
          <w:sz w:val="20"/>
          <w:szCs w:val="20"/>
          <w:lang w:val="ka-GE"/>
        </w:rPr>
        <w:t xml:space="preserve"> </w:t>
      </w:r>
      <w:r w:rsidRPr="00302579">
        <w:rPr>
          <w:rFonts w:ascii="Sylfaen" w:hAnsi="Sylfaen" w:cs="Sylfaen"/>
          <w:b/>
          <w:sz w:val="20"/>
          <w:szCs w:val="20"/>
          <w:lang w:val="ka-GE"/>
        </w:rPr>
        <w:t>მიწოდების</w:t>
      </w:r>
      <w:r w:rsidRPr="00302579">
        <w:rPr>
          <w:rFonts w:asciiTheme="minorHAnsi" w:hAnsiTheme="minorHAnsi" w:cstheme="minorHAnsi"/>
          <w:b/>
          <w:sz w:val="20"/>
          <w:szCs w:val="20"/>
          <w:lang w:val="ka-GE"/>
        </w:rPr>
        <w:t xml:space="preserve"> </w:t>
      </w:r>
      <w:r w:rsidRPr="00302579">
        <w:rPr>
          <w:rFonts w:ascii="Sylfaen" w:hAnsi="Sylfaen" w:cs="Sylfaen"/>
          <w:b/>
          <w:sz w:val="20"/>
          <w:szCs w:val="20"/>
          <w:lang w:val="ka-GE"/>
        </w:rPr>
        <w:t>გამოცდილება</w:t>
      </w:r>
      <w:r w:rsidRPr="00302579">
        <w:rPr>
          <w:rFonts w:asciiTheme="minorHAnsi" w:hAnsiTheme="minorHAnsi" w:cstheme="minorHAnsi"/>
          <w:b/>
          <w:sz w:val="20"/>
          <w:szCs w:val="20"/>
          <w:lang w:val="ka-GE"/>
        </w:rPr>
        <w:t>;</w:t>
      </w:r>
      <w:bookmarkStart w:id="3" w:name="_Toc454818563"/>
    </w:p>
    <w:p w14:paraId="5CE25B0F" w14:textId="77777777" w:rsidR="004445E3" w:rsidRPr="004445E3" w:rsidRDefault="004445E3" w:rsidP="004445E3">
      <w:pPr>
        <w:pStyle w:val="ListParagraph"/>
        <w:spacing w:after="0" w:line="360" w:lineRule="auto"/>
        <w:jc w:val="both"/>
        <w:rPr>
          <w:rFonts w:asciiTheme="minorHAnsi" w:hAnsiTheme="minorHAnsi" w:cstheme="minorHAnsi"/>
          <w:b/>
          <w:sz w:val="20"/>
          <w:szCs w:val="20"/>
          <w:lang w:val="ka-GE"/>
        </w:rPr>
      </w:pPr>
    </w:p>
    <w:bookmarkEnd w:id="3"/>
    <w:p w14:paraId="08E2C86D" w14:textId="3510C645" w:rsidR="007327CC" w:rsidRPr="0081036C" w:rsidRDefault="007327CC" w:rsidP="007327CC">
      <w:pPr>
        <w:pStyle w:val="ListParagraph"/>
        <w:numPr>
          <w:ilvl w:val="0"/>
          <w:numId w:val="8"/>
        </w:numPr>
        <w:spacing w:after="0" w:line="360" w:lineRule="auto"/>
        <w:ind w:left="0" w:firstLine="0"/>
        <w:jc w:val="both"/>
        <w:rPr>
          <w:rFonts w:asciiTheme="minorHAnsi" w:hAnsiTheme="minorHAnsi" w:cstheme="minorHAnsi"/>
          <w:b/>
          <w:sz w:val="18"/>
          <w:szCs w:val="18"/>
          <w:u w:val="single"/>
          <w:lang w:val="ka-GE"/>
        </w:rPr>
      </w:pPr>
      <w:r w:rsidRPr="0081036C">
        <w:rPr>
          <w:rFonts w:asciiTheme="minorHAnsi" w:hAnsiTheme="minorHAnsi" w:cstheme="minorHAnsi"/>
          <w:b/>
          <w:sz w:val="18"/>
          <w:szCs w:val="18"/>
          <w:u w:val="single"/>
          <w:lang w:val="ka-GE"/>
        </w:rPr>
        <w:t>შესყიდვების ობიექტის ნიმუში</w:t>
      </w:r>
      <w:r w:rsidR="00F276BE">
        <w:rPr>
          <w:rFonts w:asciiTheme="minorHAnsi" w:hAnsiTheme="minorHAnsi" w:cstheme="minorHAnsi"/>
          <w:b/>
          <w:sz w:val="18"/>
          <w:szCs w:val="18"/>
          <w:u w:val="single"/>
          <w:lang w:val="ka-GE"/>
        </w:rPr>
        <w:t xml:space="preserve"> (ნიმუშის წარმოდგენა მოთხოვნის არსებობის შემთხვევაში</w:t>
      </w:r>
      <w:r w:rsidR="007D63FB" w:rsidRPr="0081036C">
        <w:rPr>
          <w:rFonts w:asciiTheme="minorHAnsi" w:hAnsiTheme="minorHAnsi" w:cstheme="minorHAnsi"/>
          <w:b/>
          <w:sz w:val="18"/>
          <w:szCs w:val="18"/>
          <w:u w:val="single"/>
          <w:lang w:val="ka-GE"/>
        </w:rPr>
        <w:t>)</w:t>
      </w:r>
    </w:p>
    <w:p w14:paraId="4468427F" w14:textId="7817C6F8" w:rsidR="007327CC" w:rsidRPr="004445E3" w:rsidRDefault="007327CC" w:rsidP="004445E3">
      <w:pPr>
        <w:pStyle w:val="ListParagraph"/>
        <w:numPr>
          <w:ilvl w:val="1"/>
          <w:numId w:val="8"/>
        </w:numPr>
        <w:spacing w:after="0" w:line="240" w:lineRule="auto"/>
        <w:jc w:val="both"/>
        <w:rPr>
          <w:rFonts w:ascii="Sylfaen" w:hAnsi="Sylfaen" w:cs="Sylfaen"/>
          <w:b/>
          <w:sz w:val="20"/>
          <w:szCs w:val="20"/>
          <w:lang w:val="ka-GE"/>
        </w:rPr>
      </w:pPr>
      <w:r w:rsidRPr="007327CC">
        <w:rPr>
          <w:rFonts w:ascii="Sylfaen" w:hAnsi="Sylfaen" w:cs="Sylfaen"/>
          <w:b/>
          <w:sz w:val="20"/>
          <w:szCs w:val="20"/>
          <w:lang w:val="ka-GE"/>
        </w:rPr>
        <w:t>ელექტრონულ ტენდერში მონაწილე პრეტენდენტი ვალდებულია წინადადებასთან ერთად წარმოადგინოს დ</w:t>
      </w:r>
      <w:r w:rsidR="00B15DB7">
        <w:rPr>
          <w:rFonts w:ascii="Sylfaen" w:hAnsi="Sylfaen" w:cs="Sylfaen"/>
          <w:b/>
          <w:sz w:val="20"/>
          <w:szCs w:val="20"/>
          <w:lang w:val="ka-GE"/>
        </w:rPr>
        <w:t xml:space="preserve">ანართ N1-ში მითითებული </w:t>
      </w:r>
      <w:r w:rsidR="00603F93">
        <w:rPr>
          <w:rFonts w:ascii="Sylfaen" w:hAnsi="Sylfaen" w:cs="Sylfaen"/>
          <w:b/>
          <w:sz w:val="20"/>
          <w:szCs w:val="20"/>
          <w:lang w:val="ka-GE"/>
        </w:rPr>
        <w:t>მასალების</w:t>
      </w:r>
      <w:r w:rsidR="009F2D96">
        <w:rPr>
          <w:rFonts w:ascii="Sylfaen" w:hAnsi="Sylfaen" w:cs="Sylfaen"/>
          <w:b/>
          <w:sz w:val="20"/>
          <w:szCs w:val="20"/>
          <w:lang w:val="ka-GE"/>
        </w:rPr>
        <w:t xml:space="preserve"> ნიმუშ</w:t>
      </w:r>
      <w:r w:rsidR="00603F93">
        <w:rPr>
          <w:rFonts w:ascii="Sylfaen" w:hAnsi="Sylfaen" w:cs="Sylfaen"/>
          <w:b/>
          <w:sz w:val="20"/>
          <w:szCs w:val="20"/>
          <w:lang w:val="ka-GE"/>
        </w:rPr>
        <w:t>ები</w:t>
      </w:r>
      <w:r w:rsidR="009F2D96">
        <w:rPr>
          <w:rFonts w:ascii="Sylfaen" w:hAnsi="Sylfaen" w:cs="Sylfaen"/>
          <w:b/>
          <w:sz w:val="20"/>
          <w:szCs w:val="20"/>
          <w:lang w:val="ka-GE"/>
        </w:rPr>
        <w:t xml:space="preserve"> მისამართზე ქ. თბილისი, წყალსადენის ქ. #7</w:t>
      </w:r>
      <w:r w:rsidR="00433A47">
        <w:rPr>
          <w:rFonts w:ascii="Sylfaen" w:hAnsi="Sylfaen" w:cs="Sylfaen"/>
          <w:b/>
          <w:sz w:val="20"/>
          <w:szCs w:val="20"/>
          <w:lang w:val="ka-GE"/>
        </w:rPr>
        <w:t>.</w:t>
      </w:r>
      <w:r w:rsidRPr="007327CC">
        <w:rPr>
          <w:rFonts w:ascii="Sylfaen" w:hAnsi="Sylfaen" w:cs="Sylfaen"/>
          <w:b/>
          <w:sz w:val="20"/>
          <w:szCs w:val="20"/>
          <w:lang w:val="ka-GE"/>
        </w:rPr>
        <w:t xml:space="preserve"> </w:t>
      </w:r>
      <w:r w:rsidR="00433A47">
        <w:rPr>
          <w:rFonts w:ascii="Sylfaen" w:hAnsi="Sylfaen" w:cs="Sylfaen"/>
          <w:b/>
          <w:sz w:val="20"/>
          <w:szCs w:val="20"/>
          <w:lang w:val="ka-GE"/>
        </w:rPr>
        <w:t xml:space="preserve">ნიმუში </w:t>
      </w:r>
      <w:r w:rsidRPr="007327CC">
        <w:rPr>
          <w:rFonts w:ascii="Sylfaen" w:hAnsi="Sylfaen" w:cs="Sylfaen"/>
          <w:b/>
          <w:sz w:val="20"/>
          <w:szCs w:val="20"/>
          <w:lang w:val="ka-GE"/>
        </w:rPr>
        <w:t>პრეტენდენტს ტენდერის დასრ</w:t>
      </w:r>
      <w:r w:rsidR="00BD0459">
        <w:rPr>
          <w:rFonts w:ascii="Sylfaen" w:hAnsi="Sylfaen" w:cs="Sylfaen"/>
          <w:b/>
          <w:sz w:val="20"/>
          <w:szCs w:val="20"/>
          <w:lang w:val="ka-GE"/>
        </w:rPr>
        <w:t>ულების შემდგომ</w:t>
      </w:r>
      <w:r w:rsidR="00433A47">
        <w:rPr>
          <w:rFonts w:ascii="Sylfaen" w:hAnsi="Sylfaen" w:cs="Sylfaen"/>
          <w:b/>
          <w:sz w:val="20"/>
          <w:szCs w:val="20"/>
          <w:lang w:val="ka-GE"/>
        </w:rPr>
        <w:t xml:space="preserve"> დაუბრუნდება.</w:t>
      </w:r>
    </w:p>
    <w:p w14:paraId="2F3011AA" w14:textId="77777777" w:rsidR="007327CC" w:rsidRPr="007327CC" w:rsidRDefault="007327CC" w:rsidP="007327CC">
      <w:pPr>
        <w:pStyle w:val="ListParagraph"/>
        <w:spacing w:after="0" w:line="360" w:lineRule="auto"/>
        <w:ind w:left="0"/>
        <w:jc w:val="both"/>
        <w:rPr>
          <w:rFonts w:asciiTheme="minorHAnsi" w:hAnsiTheme="minorHAnsi" w:cstheme="minorHAnsi"/>
          <w:b/>
          <w:sz w:val="20"/>
          <w:szCs w:val="20"/>
          <w:u w:val="single"/>
          <w:lang w:val="ka-GE"/>
        </w:rPr>
      </w:pPr>
    </w:p>
    <w:p w14:paraId="62E9EF65" w14:textId="674BC01B" w:rsidR="00C01CD2" w:rsidRPr="00302579" w:rsidRDefault="00586C84" w:rsidP="00AF56A2">
      <w:pPr>
        <w:pStyle w:val="ListParagraph"/>
        <w:numPr>
          <w:ilvl w:val="0"/>
          <w:numId w:val="8"/>
        </w:numPr>
        <w:spacing w:after="0" w:line="360" w:lineRule="auto"/>
        <w:ind w:left="0" w:firstLine="0"/>
        <w:jc w:val="both"/>
        <w:rPr>
          <w:rFonts w:asciiTheme="minorHAnsi" w:hAnsiTheme="minorHAnsi" w:cstheme="minorHAnsi"/>
          <w:b/>
          <w:sz w:val="20"/>
          <w:szCs w:val="20"/>
          <w:u w:val="single"/>
          <w:lang w:val="ka-GE"/>
        </w:rPr>
      </w:pPr>
      <w:r w:rsidRPr="00302579">
        <w:rPr>
          <w:rFonts w:ascii="Sylfaen" w:hAnsi="Sylfaen" w:cs="Sylfaen"/>
          <w:b/>
          <w:sz w:val="20"/>
          <w:szCs w:val="20"/>
          <w:u w:val="single"/>
          <w:lang w:val="ka-GE"/>
        </w:rPr>
        <w:t>ხელშეკრულების</w:t>
      </w:r>
      <w:r w:rsidRPr="00302579">
        <w:rPr>
          <w:rFonts w:asciiTheme="minorHAnsi" w:hAnsiTheme="minorHAnsi" w:cstheme="minorHAnsi"/>
          <w:b/>
          <w:sz w:val="20"/>
          <w:szCs w:val="20"/>
          <w:u w:val="single"/>
          <w:lang w:val="ka-GE"/>
        </w:rPr>
        <w:t xml:space="preserve"> </w:t>
      </w:r>
      <w:r w:rsidRPr="00302579">
        <w:rPr>
          <w:rFonts w:ascii="Sylfaen" w:hAnsi="Sylfaen" w:cs="Sylfaen"/>
          <w:b/>
          <w:sz w:val="20"/>
          <w:szCs w:val="20"/>
          <w:u w:val="single"/>
          <w:lang w:val="ka-GE"/>
        </w:rPr>
        <w:t>გაფორმება</w:t>
      </w:r>
    </w:p>
    <w:p w14:paraId="4391DD78" w14:textId="62820227" w:rsidR="00C01CD2" w:rsidRPr="008B0696" w:rsidRDefault="00586C84" w:rsidP="00586C84">
      <w:pPr>
        <w:pStyle w:val="ListParagraph"/>
        <w:numPr>
          <w:ilvl w:val="1"/>
          <w:numId w:val="8"/>
        </w:numPr>
        <w:spacing w:after="0" w:line="360" w:lineRule="auto"/>
        <w:ind w:left="709"/>
        <w:jc w:val="both"/>
        <w:rPr>
          <w:rFonts w:asciiTheme="minorHAnsi" w:eastAsiaTheme="minorHAnsi" w:hAnsiTheme="minorHAnsi" w:cstheme="minorHAnsi"/>
          <w:sz w:val="20"/>
          <w:szCs w:val="20"/>
        </w:rPr>
      </w:pPr>
      <w:r w:rsidRPr="00302579">
        <w:rPr>
          <w:rFonts w:ascii="Sylfaen" w:eastAsiaTheme="minorHAnsi" w:hAnsi="Sylfaen" w:cs="Sylfaen"/>
          <w:sz w:val="20"/>
          <w:szCs w:val="20"/>
          <w:lang w:val="ka-GE"/>
        </w:rPr>
        <w:t>გამარჯვებულ</w:t>
      </w:r>
      <w:r w:rsidRPr="00302579">
        <w:rPr>
          <w:rFonts w:asciiTheme="minorHAnsi" w:eastAsiaTheme="minorHAnsi" w:hAnsiTheme="minorHAnsi" w:cstheme="minorHAnsi"/>
          <w:sz w:val="20"/>
          <w:szCs w:val="20"/>
          <w:lang w:val="ka-GE"/>
        </w:rPr>
        <w:t xml:space="preserve"> </w:t>
      </w:r>
      <w:r w:rsidR="00077103">
        <w:rPr>
          <w:rFonts w:ascii="Sylfaen" w:eastAsiaTheme="minorHAnsi" w:hAnsi="Sylfaen" w:cs="Sylfaen"/>
          <w:sz w:val="20"/>
          <w:szCs w:val="20"/>
          <w:lang w:val="ka-GE"/>
        </w:rPr>
        <w:t>კომპანიებთან</w:t>
      </w:r>
      <w:r w:rsidRPr="00302579">
        <w:rPr>
          <w:rFonts w:asciiTheme="minorHAnsi" w:eastAsiaTheme="minorHAnsi" w:hAnsiTheme="minorHAnsi" w:cstheme="minorHAnsi"/>
          <w:sz w:val="20"/>
          <w:szCs w:val="20"/>
          <w:lang w:val="ka-GE"/>
        </w:rPr>
        <w:t xml:space="preserve"> </w:t>
      </w:r>
      <w:r w:rsidRPr="00302579">
        <w:rPr>
          <w:rFonts w:ascii="Sylfaen" w:eastAsiaTheme="minorHAnsi" w:hAnsi="Sylfaen" w:cs="Sylfaen"/>
          <w:sz w:val="20"/>
          <w:szCs w:val="20"/>
          <w:lang w:val="ka-GE"/>
        </w:rPr>
        <w:t>გაფორმდება</w:t>
      </w:r>
      <w:r w:rsidRPr="00302579">
        <w:rPr>
          <w:rFonts w:asciiTheme="minorHAnsi" w:eastAsiaTheme="minorHAnsi" w:hAnsiTheme="minorHAnsi" w:cstheme="minorHAnsi"/>
          <w:sz w:val="20"/>
          <w:szCs w:val="20"/>
          <w:lang w:val="ka-GE"/>
        </w:rPr>
        <w:t xml:space="preserve"> </w:t>
      </w:r>
      <w:r w:rsidRPr="00302579">
        <w:rPr>
          <w:rFonts w:ascii="Sylfaen" w:eastAsiaTheme="minorHAnsi" w:hAnsi="Sylfaen" w:cs="Sylfaen"/>
          <w:sz w:val="20"/>
          <w:szCs w:val="20"/>
          <w:lang w:val="ka-GE"/>
        </w:rPr>
        <w:t>ხელშეკრულება</w:t>
      </w:r>
      <w:r w:rsidRPr="00302579">
        <w:rPr>
          <w:rFonts w:asciiTheme="minorHAnsi" w:eastAsiaTheme="minorHAnsi" w:hAnsiTheme="minorHAnsi" w:cstheme="minorHAnsi"/>
          <w:sz w:val="20"/>
          <w:szCs w:val="20"/>
          <w:lang w:val="ka-GE"/>
        </w:rPr>
        <w:t xml:space="preserve"> </w:t>
      </w:r>
      <w:r w:rsidRPr="00302579">
        <w:rPr>
          <w:rFonts w:ascii="Sylfaen" w:eastAsiaTheme="minorHAnsi" w:hAnsi="Sylfaen" w:cs="Sylfaen"/>
          <w:sz w:val="20"/>
          <w:szCs w:val="20"/>
          <w:lang w:val="ka-GE"/>
        </w:rPr>
        <w:t>წინამდებარე</w:t>
      </w:r>
      <w:r w:rsidRPr="00302579">
        <w:rPr>
          <w:rFonts w:asciiTheme="minorHAnsi" w:eastAsiaTheme="minorHAnsi" w:hAnsiTheme="minorHAnsi" w:cstheme="minorHAnsi"/>
          <w:sz w:val="20"/>
          <w:szCs w:val="20"/>
          <w:lang w:val="ka-GE"/>
        </w:rPr>
        <w:t xml:space="preserve"> </w:t>
      </w:r>
      <w:r w:rsidRPr="00302579">
        <w:rPr>
          <w:rFonts w:ascii="Sylfaen" w:eastAsiaTheme="minorHAnsi" w:hAnsi="Sylfaen" w:cs="Sylfaen"/>
          <w:sz w:val="20"/>
          <w:szCs w:val="20"/>
          <w:lang w:val="ka-GE"/>
        </w:rPr>
        <w:t>საკონკურსო</w:t>
      </w:r>
      <w:r w:rsidRPr="00302579">
        <w:rPr>
          <w:rFonts w:asciiTheme="minorHAnsi" w:eastAsiaTheme="minorHAnsi" w:hAnsiTheme="minorHAnsi" w:cstheme="minorHAnsi"/>
          <w:sz w:val="20"/>
          <w:szCs w:val="20"/>
          <w:lang w:val="ka-GE"/>
        </w:rPr>
        <w:t xml:space="preserve"> </w:t>
      </w:r>
      <w:r w:rsidRPr="00302579">
        <w:rPr>
          <w:rFonts w:ascii="Sylfaen" w:eastAsiaTheme="minorHAnsi" w:hAnsi="Sylfaen" w:cs="Sylfaen"/>
          <w:sz w:val="20"/>
          <w:szCs w:val="20"/>
          <w:lang w:val="ka-GE"/>
        </w:rPr>
        <w:t>დოკუმენტაციით</w:t>
      </w:r>
      <w:r w:rsidRPr="00302579">
        <w:rPr>
          <w:rFonts w:asciiTheme="minorHAnsi" w:eastAsiaTheme="minorHAnsi" w:hAnsiTheme="minorHAnsi" w:cstheme="minorHAnsi"/>
          <w:sz w:val="20"/>
          <w:szCs w:val="20"/>
          <w:lang w:val="ka-GE"/>
        </w:rPr>
        <w:t xml:space="preserve"> </w:t>
      </w:r>
      <w:r w:rsidRPr="00302579">
        <w:rPr>
          <w:rFonts w:ascii="Sylfaen" w:eastAsiaTheme="minorHAnsi" w:hAnsi="Sylfaen" w:cs="Sylfaen"/>
          <w:sz w:val="20"/>
          <w:szCs w:val="20"/>
          <w:lang w:val="ka-GE"/>
        </w:rPr>
        <w:t>განსაზღვრული</w:t>
      </w:r>
      <w:r w:rsidR="00105E9D">
        <w:rPr>
          <w:rFonts w:ascii="Sylfaen" w:eastAsiaTheme="minorHAnsi" w:hAnsi="Sylfaen" w:cs="Sylfaen"/>
          <w:sz w:val="20"/>
          <w:szCs w:val="20"/>
          <w:lang w:val="ka-GE"/>
        </w:rPr>
        <w:t xml:space="preserve"> </w:t>
      </w:r>
      <w:r w:rsidRPr="00302579">
        <w:rPr>
          <w:rFonts w:ascii="Sylfaen" w:eastAsiaTheme="minorHAnsi" w:hAnsi="Sylfaen" w:cs="Sylfaen"/>
          <w:sz w:val="20"/>
          <w:szCs w:val="20"/>
          <w:lang w:val="ka-GE"/>
        </w:rPr>
        <w:t>პირობების</w:t>
      </w:r>
      <w:r w:rsidRPr="00302579">
        <w:rPr>
          <w:rFonts w:asciiTheme="minorHAnsi" w:eastAsiaTheme="minorHAnsi" w:hAnsiTheme="minorHAnsi" w:cstheme="minorHAnsi"/>
          <w:sz w:val="20"/>
          <w:szCs w:val="20"/>
          <w:lang w:val="ka-GE"/>
        </w:rPr>
        <w:t xml:space="preserve"> </w:t>
      </w:r>
      <w:r w:rsidRPr="00302579">
        <w:rPr>
          <w:rFonts w:ascii="Sylfaen" w:eastAsiaTheme="minorHAnsi" w:hAnsi="Sylfaen" w:cs="Sylfaen"/>
          <w:sz w:val="20"/>
          <w:szCs w:val="20"/>
          <w:lang w:val="ka-GE"/>
        </w:rPr>
        <w:t>შესაბამისად</w:t>
      </w:r>
      <w:r w:rsidRPr="00302579">
        <w:rPr>
          <w:rFonts w:asciiTheme="minorHAnsi" w:eastAsiaTheme="minorHAnsi" w:hAnsiTheme="minorHAnsi" w:cstheme="minorHAnsi"/>
          <w:sz w:val="20"/>
          <w:szCs w:val="20"/>
          <w:lang w:val="ka-GE"/>
        </w:rPr>
        <w:t xml:space="preserve">. </w:t>
      </w:r>
    </w:p>
    <w:p w14:paraId="309972E7" w14:textId="0463A680" w:rsidR="008B0696" w:rsidRDefault="008B0696" w:rsidP="008B0696">
      <w:pPr>
        <w:spacing w:after="0" w:line="360" w:lineRule="auto"/>
        <w:jc w:val="both"/>
        <w:rPr>
          <w:rFonts w:asciiTheme="minorHAnsi" w:eastAsiaTheme="minorHAnsi" w:hAnsiTheme="minorHAnsi" w:cstheme="minorHAnsi"/>
          <w:sz w:val="20"/>
          <w:szCs w:val="20"/>
        </w:rPr>
      </w:pPr>
    </w:p>
    <w:p w14:paraId="7DF71F57" w14:textId="0D28EFB0" w:rsidR="008B0696" w:rsidRDefault="008B0696" w:rsidP="008B0696">
      <w:pPr>
        <w:spacing w:after="0" w:line="360" w:lineRule="auto"/>
        <w:jc w:val="both"/>
        <w:rPr>
          <w:rFonts w:asciiTheme="minorHAnsi" w:eastAsiaTheme="minorHAnsi" w:hAnsiTheme="minorHAnsi" w:cstheme="minorHAnsi"/>
          <w:sz w:val="20"/>
          <w:szCs w:val="20"/>
        </w:rPr>
      </w:pPr>
    </w:p>
    <w:p w14:paraId="767FE476" w14:textId="544506A0" w:rsidR="008B0696" w:rsidRDefault="008B0696" w:rsidP="008B0696">
      <w:pPr>
        <w:spacing w:after="0" w:line="360" w:lineRule="auto"/>
        <w:jc w:val="both"/>
        <w:rPr>
          <w:rFonts w:asciiTheme="minorHAnsi" w:eastAsiaTheme="minorHAnsi" w:hAnsiTheme="minorHAnsi" w:cstheme="minorHAnsi"/>
          <w:sz w:val="20"/>
          <w:szCs w:val="20"/>
        </w:rPr>
      </w:pPr>
    </w:p>
    <w:p w14:paraId="771C1598" w14:textId="4D054D16" w:rsidR="008B0696" w:rsidRDefault="008B0696" w:rsidP="008B0696">
      <w:pPr>
        <w:spacing w:after="0" w:line="360" w:lineRule="auto"/>
        <w:jc w:val="both"/>
        <w:rPr>
          <w:rFonts w:asciiTheme="minorHAnsi" w:eastAsiaTheme="minorHAnsi" w:hAnsiTheme="minorHAnsi" w:cstheme="minorHAnsi"/>
          <w:sz w:val="20"/>
          <w:szCs w:val="20"/>
        </w:rPr>
      </w:pPr>
    </w:p>
    <w:p w14:paraId="5F6B1923" w14:textId="53277273" w:rsidR="008B0696" w:rsidRDefault="008B0696" w:rsidP="008B0696">
      <w:pPr>
        <w:spacing w:after="0" w:line="360" w:lineRule="auto"/>
        <w:jc w:val="both"/>
        <w:rPr>
          <w:rFonts w:asciiTheme="minorHAnsi" w:eastAsiaTheme="minorHAnsi" w:hAnsiTheme="minorHAnsi" w:cstheme="minorHAnsi"/>
          <w:sz w:val="20"/>
          <w:szCs w:val="20"/>
        </w:rPr>
      </w:pPr>
    </w:p>
    <w:p w14:paraId="2B5E88D6" w14:textId="1DEC790B" w:rsidR="008B0696" w:rsidRDefault="008B0696" w:rsidP="008B0696">
      <w:pPr>
        <w:spacing w:after="0" w:line="360" w:lineRule="auto"/>
        <w:jc w:val="both"/>
        <w:rPr>
          <w:rFonts w:asciiTheme="minorHAnsi" w:eastAsiaTheme="minorHAnsi" w:hAnsiTheme="minorHAnsi" w:cstheme="minorHAnsi"/>
          <w:sz w:val="20"/>
          <w:szCs w:val="20"/>
        </w:rPr>
      </w:pPr>
    </w:p>
    <w:p w14:paraId="13EC66C0" w14:textId="235F36E9" w:rsidR="008B0696" w:rsidRDefault="008B0696" w:rsidP="008B0696">
      <w:pPr>
        <w:spacing w:after="0" w:line="360" w:lineRule="auto"/>
        <w:jc w:val="both"/>
        <w:rPr>
          <w:rFonts w:asciiTheme="minorHAnsi" w:eastAsiaTheme="minorHAnsi" w:hAnsiTheme="minorHAnsi" w:cstheme="minorHAnsi"/>
          <w:sz w:val="20"/>
          <w:szCs w:val="20"/>
        </w:rPr>
      </w:pPr>
    </w:p>
    <w:p w14:paraId="16CA4BA2" w14:textId="092D3035" w:rsidR="008B0696" w:rsidRDefault="008B0696" w:rsidP="008B0696">
      <w:pPr>
        <w:spacing w:after="0" w:line="360" w:lineRule="auto"/>
        <w:jc w:val="both"/>
        <w:rPr>
          <w:rFonts w:asciiTheme="minorHAnsi" w:eastAsiaTheme="minorHAnsi" w:hAnsiTheme="minorHAnsi" w:cstheme="minorHAnsi"/>
          <w:sz w:val="20"/>
          <w:szCs w:val="20"/>
        </w:rPr>
      </w:pPr>
    </w:p>
    <w:p w14:paraId="259F2165" w14:textId="77777777" w:rsidR="008B0696" w:rsidRDefault="008B0696" w:rsidP="008B0696">
      <w:pPr>
        <w:spacing w:after="0" w:line="360" w:lineRule="auto"/>
        <w:jc w:val="both"/>
        <w:rPr>
          <w:rFonts w:asciiTheme="minorHAnsi" w:eastAsiaTheme="minorHAnsi" w:hAnsiTheme="minorHAnsi" w:cstheme="minorHAnsi"/>
          <w:sz w:val="20"/>
          <w:szCs w:val="20"/>
        </w:rPr>
      </w:pPr>
    </w:p>
    <w:p w14:paraId="7A0313BA" w14:textId="77777777" w:rsidR="008B0696" w:rsidRDefault="008B0696" w:rsidP="008B0696">
      <w:pPr>
        <w:rPr>
          <w:i/>
          <w:iCs/>
          <w:lang w:val="ka-GE"/>
        </w:rPr>
      </w:pPr>
      <w:r>
        <w:rPr>
          <w:i/>
          <w:iCs/>
          <w:lang w:val="ka-GE"/>
        </w:rPr>
        <w:t xml:space="preserve">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 </w:t>
      </w:r>
    </w:p>
    <w:p w14:paraId="7B752BE7" w14:textId="77777777" w:rsidR="008B0696" w:rsidRPr="008B0696" w:rsidRDefault="008B0696" w:rsidP="008B0696">
      <w:pPr>
        <w:spacing w:after="0" w:line="360" w:lineRule="auto"/>
        <w:jc w:val="both"/>
        <w:rPr>
          <w:rFonts w:asciiTheme="minorHAnsi" w:eastAsiaTheme="minorHAnsi" w:hAnsiTheme="minorHAnsi" w:cstheme="minorHAnsi"/>
          <w:sz w:val="20"/>
          <w:szCs w:val="20"/>
        </w:rPr>
      </w:pPr>
    </w:p>
    <w:p w14:paraId="6D6F6DC9" w14:textId="3719E376" w:rsidR="00CE34CB" w:rsidRDefault="00CE34CB" w:rsidP="00AE77E5">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p>
    <w:p w14:paraId="3B8EDB4C" w14:textId="79D71907" w:rsidR="001A0206" w:rsidRDefault="001A0206" w:rsidP="00AE77E5">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p>
    <w:p w14:paraId="2ED5F43D" w14:textId="3C256D65" w:rsidR="001A0206" w:rsidRDefault="001A0206" w:rsidP="00AE77E5">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p>
    <w:p w14:paraId="02E27CE2" w14:textId="77777777" w:rsidR="00BE6714" w:rsidRPr="00302579" w:rsidRDefault="00BE6714" w:rsidP="00AE77E5">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p>
    <w:p w14:paraId="2728D652" w14:textId="5758317D" w:rsidR="00110CCE" w:rsidRPr="00302579" w:rsidRDefault="00586C84" w:rsidP="00AE77E5">
      <w:pPr>
        <w:pStyle w:val="ListParagraph"/>
        <w:tabs>
          <w:tab w:val="left" w:pos="426"/>
        </w:tabs>
        <w:spacing w:before="240" w:after="0" w:line="240" w:lineRule="auto"/>
        <w:ind w:left="0"/>
        <w:jc w:val="both"/>
        <w:rPr>
          <w:rFonts w:asciiTheme="minorHAnsi" w:eastAsiaTheme="minorHAnsi" w:hAnsiTheme="minorHAnsi" w:cstheme="minorHAnsi"/>
          <w:b/>
          <w:i/>
          <w:sz w:val="20"/>
          <w:szCs w:val="20"/>
        </w:rPr>
      </w:pPr>
      <w:r w:rsidRPr="00302579">
        <w:rPr>
          <w:rFonts w:ascii="Sylfaen" w:eastAsiaTheme="minorHAnsi" w:hAnsi="Sylfaen" w:cs="Sylfaen"/>
          <w:b/>
          <w:i/>
          <w:sz w:val="20"/>
          <w:szCs w:val="20"/>
          <w:lang w:val="ka-GE"/>
        </w:rPr>
        <w:t>გავეცანი</w:t>
      </w:r>
      <w:r w:rsidR="00D20CC6" w:rsidRPr="00302579">
        <w:rPr>
          <w:rFonts w:asciiTheme="minorHAnsi" w:eastAsiaTheme="minorHAnsi" w:hAnsiTheme="minorHAnsi" w:cstheme="minorHAnsi"/>
          <w:b/>
          <w:i/>
          <w:sz w:val="20"/>
          <w:szCs w:val="20"/>
        </w:rPr>
        <w:t xml:space="preserve"> </w:t>
      </w:r>
    </w:p>
    <w:p w14:paraId="64B2CEF8" w14:textId="77777777" w:rsidR="006C1436" w:rsidRPr="00302579" w:rsidRDefault="006C1436" w:rsidP="00AE77E5">
      <w:pPr>
        <w:pStyle w:val="ListParagraph"/>
        <w:tabs>
          <w:tab w:val="left" w:pos="426"/>
        </w:tabs>
        <w:spacing w:before="240" w:after="0" w:line="240" w:lineRule="auto"/>
        <w:ind w:left="0"/>
        <w:jc w:val="both"/>
        <w:rPr>
          <w:rFonts w:asciiTheme="minorHAnsi" w:eastAsiaTheme="minorHAnsi" w:hAnsiTheme="minorHAnsi" w:cstheme="minorHAnsi"/>
          <w:sz w:val="20"/>
          <w:szCs w:val="20"/>
        </w:rPr>
      </w:pPr>
    </w:p>
    <w:p w14:paraId="3ABAEF5D" w14:textId="77777777" w:rsidR="00110CCE" w:rsidRPr="00302579" w:rsidRDefault="00110CCE" w:rsidP="00AE77E5">
      <w:pPr>
        <w:pStyle w:val="ListParagraph"/>
        <w:tabs>
          <w:tab w:val="left" w:pos="426"/>
        </w:tabs>
        <w:spacing w:before="240" w:after="0" w:line="240" w:lineRule="auto"/>
        <w:ind w:left="0"/>
        <w:jc w:val="both"/>
        <w:rPr>
          <w:rFonts w:asciiTheme="minorHAnsi" w:eastAsiaTheme="minorHAnsi" w:hAnsiTheme="minorHAnsi" w:cstheme="minorHAnsi"/>
          <w:sz w:val="20"/>
          <w:szCs w:val="20"/>
        </w:rPr>
      </w:pPr>
    </w:p>
    <w:p w14:paraId="307D9283" w14:textId="07443AEC" w:rsidR="00110CCE" w:rsidRPr="00302579" w:rsidRDefault="00D20CC6" w:rsidP="00AE77E5">
      <w:pPr>
        <w:pStyle w:val="ListParagraph"/>
        <w:tabs>
          <w:tab w:val="left" w:pos="426"/>
        </w:tabs>
        <w:spacing w:before="240" w:after="0" w:line="240" w:lineRule="auto"/>
        <w:ind w:left="0"/>
        <w:jc w:val="both"/>
        <w:rPr>
          <w:rFonts w:asciiTheme="minorHAnsi" w:eastAsiaTheme="minorHAnsi" w:hAnsiTheme="minorHAnsi" w:cstheme="minorHAnsi"/>
          <w:i/>
          <w:sz w:val="20"/>
          <w:szCs w:val="20"/>
        </w:rPr>
      </w:pPr>
      <w:r w:rsidRPr="00302579">
        <w:rPr>
          <w:rFonts w:asciiTheme="minorHAnsi" w:eastAsiaTheme="minorHAnsi" w:hAnsiTheme="minorHAnsi" w:cstheme="minorHAnsi"/>
          <w:i/>
          <w:sz w:val="20"/>
          <w:szCs w:val="20"/>
        </w:rPr>
        <w:t>/</w:t>
      </w:r>
      <w:r w:rsidR="00586C84" w:rsidRPr="00302579">
        <w:rPr>
          <w:rFonts w:ascii="Sylfaen" w:eastAsiaTheme="minorHAnsi" w:hAnsi="Sylfaen" w:cs="Sylfaen"/>
          <w:i/>
          <w:sz w:val="20"/>
          <w:szCs w:val="20"/>
          <w:lang w:val="ka-GE"/>
        </w:rPr>
        <w:t>მონაწილე</w:t>
      </w:r>
      <w:r w:rsidR="00586C84" w:rsidRPr="00302579">
        <w:rPr>
          <w:rFonts w:asciiTheme="minorHAnsi" w:eastAsiaTheme="minorHAnsi" w:hAnsiTheme="minorHAnsi" w:cstheme="minorHAnsi"/>
          <w:i/>
          <w:sz w:val="20"/>
          <w:szCs w:val="20"/>
          <w:lang w:val="ka-GE"/>
        </w:rPr>
        <w:t xml:space="preserve"> </w:t>
      </w:r>
      <w:r w:rsidR="00586C84" w:rsidRPr="00302579">
        <w:rPr>
          <w:rFonts w:ascii="Sylfaen" w:eastAsiaTheme="minorHAnsi" w:hAnsi="Sylfaen" w:cs="Sylfaen"/>
          <w:i/>
          <w:sz w:val="20"/>
          <w:szCs w:val="20"/>
          <w:lang w:val="ka-GE"/>
        </w:rPr>
        <w:t>კომპანიის</w:t>
      </w:r>
      <w:r w:rsidR="00586C84" w:rsidRPr="00302579">
        <w:rPr>
          <w:rFonts w:asciiTheme="minorHAnsi" w:eastAsiaTheme="minorHAnsi" w:hAnsiTheme="minorHAnsi" w:cstheme="minorHAnsi"/>
          <w:i/>
          <w:sz w:val="20"/>
          <w:szCs w:val="20"/>
          <w:lang w:val="ka-GE"/>
        </w:rPr>
        <w:t xml:space="preserve"> </w:t>
      </w:r>
      <w:r w:rsidR="00586C84" w:rsidRPr="00302579">
        <w:rPr>
          <w:rFonts w:ascii="Sylfaen" w:eastAsiaTheme="minorHAnsi" w:hAnsi="Sylfaen" w:cs="Sylfaen"/>
          <w:i/>
          <w:sz w:val="20"/>
          <w:szCs w:val="20"/>
          <w:lang w:val="ka-GE"/>
        </w:rPr>
        <w:t>უფლებამოსილი</w:t>
      </w:r>
      <w:r w:rsidR="00586C84" w:rsidRPr="00302579">
        <w:rPr>
          <w:rFonts w:asciiTheme="minorHAnsi" w:eastAsiaTheme="minorHAnsi" w:hAnsiTheme="minorHAnsi" w:cstheme="minorHAnsi"/>
          <w:i/>
          <w:sz w:val="20"/>
          <w:szCs w:val="20"/>
          <w:lang w:val="ka-GE"/>
        </w:rPr>
        <w:t xml:space="preserve"> </w:t>
      </w:r>
      <w:r w:rsidR="00586C84" w:rsidRPr="00302579">
        <w:rPr>
          <w:rFonts w:ascii="Sylfaen" w:eastAsiaTheme="minorHAnsi" w:hAnsi="Sylfaen" w:cs="Sylfaen"/>
          <w:i/>
          <w:sz w:val="20"/>
          <w:szCs w:val="20"/>
          <w:lang w:val="ka-GE"/>
        </w:rPr>
        <w:t>პირის</w:t>
      </w:r>
      <w:r w:rsidR="00586C84" w:rsidRPr="00302579">
        <w:rPr>
          <w:rFonts w:asciiTheme="minorHAnsi" w:eastAsiaTheme="minorHAnsi" w:hAnsiTheme="minorHAnsi" w:cstheme="minorHAnsi"/>
          <w:i/>
          <w:sz w:val="20"/>
          <w:szCs w:val="20"/>
          <w:lang w:val="ka-GE"/>
        </w:rPr>
        <w:t xml:space="preserve"> </w:t>
      </w:r>
      <w:r w:rsidR="00586C84" w:rsidRPr="00302579">
        <w:rPr>
          <w:rFonts w:ascii="Sylfaen" w:eastAsiaTheme="minorHAnsi" w:hAnsi="Sylfaen" w:cs="Sylfaen"/>
          <w:i/>
          <w:sz w:val="20"/>
          <w:szCs w:val="20"/>
          <w:lang w:val="ka-GE"/>
        </w:rPr>
        <w:t>ხელმოწერა</w:t>
      </w:r>
      <w:r w:rsidRPr="00302579">
        <w:rPr>
          <w:rFonts w:asciiTheme="minorHAnsi" w:eastAsiaTheme="minorHAnsi" w:hAnsiTheme="minorHAnsi" w:cstheme="minorHAnsi"/>
          <w:i/>
          <w:sz w:val="20"/>
          <w:szCs w:val="20"/>
        </w:rPr>
        <w:t>/</w:t>
      </w:r>
    </w:p>
    <w:p w14:paraId="7954CF42" w14:textId="21D51354" w:rsidR="003C6F22" w:rsidRPr="00302579" w:rsidRDefault="003C6F22" w:rsidP="00667B1F">
      <w:pPr>
        <w:rPr>
          <w:rFonts w:asciiTheme="minorHAnsi" w:hAnsiTheme="minorHAnsi" w:cstheme="minorHAnsi"/>
        </w:rPr>
      </w:pPr>
    </w:p>
    <w:sectPr w:rsidR="003C6F22" w:rsidRPr="00302579" w:rsidSect="006C1436">
      <w:headerReference w:type="default" r:id="rId11"/>
      <w:footerReference w:type="default" r:id="rId12"/>
      <w:pgSz w:w="12240" w:h="15840"/>
      <w:pgMar w:top="1134" w:right="810" w:bottom="1134"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64A43" w14:textId="77777777" w:rsidR="00A5190F" w:rsidRDefault="00A5190F" w:rsidP="007902EA">
      <w:pPr>
        <w:spacing w:after="0" w:line="240" w:lineRule="auto"/>
      </w:pPr>
      <w:r>
        <w:separator/>
      </w:r>
    </w:p>
  </w:endnote>
  <w:endnote w:type="continuationSeparator" w:id="0">
    <w:p w14:paraId="7E2E896C" w14:textId="77777777" w:rsidR="00A5190F" w:rsidRDefault="00A5190F"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cadNusx">
    <w:panose1 w:val="020B0604020202020204"/>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46640"/>
      <w:docPartObj>
        <w:docPartGallery w:val="Page Numbers (Bottom of Page)"/>
        <w:docPartUnique/>
      </w:docPartObj>
    </w:sdtPr>
    <w:sdtEndPr/>
    <w:sdtContent>
      <w:p w14:paraId="78573FCC" w14:textId="32579BE2" w:rsidR="004A3BD8" w:rsidRDefault="004A3BD8">
        <w:pPr>
          <w:pStyle w:val="Footer"/>
          <w:jc w:val="right"/>
        </w:pPr>
        <w:r>
          <w:fldChar w:fldCharType="begin"/>
        </w:r>
        <w:r>
          <w:instrText xml:space="preserve"> PAGE   \* MERGEFORMAT </w:instrText>
        </w:r>
        <w:r>
          <w:fldChar w:fldCharType="separate"/>
        </w:r>
        <w:r w:rsidR="00662CBE">
          <w:rPr>
            <w:noProof/>
          </w:rPr>
          <w:t>5</w:t>
        </w:r>
        <w:r>
          <w:rPr>
            <w:noProof/>
          </w:rPr>
          <w:fldChar w:fldCharType="end"/>
        </w:r>
      </w:p>
    </w:sdtContent>
  </w:sdt>
  <w:p w14:paraId="4637608E"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3A8B7" w14:textId="77777777" w:rsidR="00A5190F" w:rsidRDefault="00A5190F" w:rsidP="007902EA">
      <w:pPr>
        <w:spacing w:after="0" w:line="240" w:lineRule="auto"/>
      </w:pPr>
      <w:r>
        <w:separator/>
      </w:r>
    </w:p>
  </w:footnote>
  <w:footnote w:type="continuationSeparator" w:id="0">
    <w:p w14:paraId="6813E15E" w14:textId="77777777" w:rsidR="00A5190F" w:rsidRDefault="00A5190F"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9A3AD" w14:textId="49421ED6" w:rsidR="004A3BD8" w:rsidRPr="000D3FC4" w:rsidRDefault="004A3BD8" w:rsidP="000D3FC4">
    <w:pPr>
      <w:spacing w:after="0" w:line="240" w:lineRule="auto"/>
      <w:jc w:val="center"/>
      <w:rPr>
        <w:rFonts w:ascii="Sylfaen" w:hAnsi="Sylfaen" w:cs="Sylfaen"/>
        <w:b/>
        <w:sz w:val="20"/>
        <w:szCs w:val="20"/>
        <w:lang w:val="ka-GE"/>
      </w:rPr>
    </w:pPr>
    <w:r w:rsidRPr="006C2D38">
      <w:rPr>
        <w:rFonts w:asciiTheme="minorHAnsi" w:hAnsiTheme="minorHAnsi" w:cstheme="minorHAnsi"/>
        <w:b/>
        <w:noProof/>
        <w:sz w:val="20"/>
        <w:szCs w:val="20"/>
      </w:rPr>
      <w:drawing>
        <wp:anchor distT="0" distB="0" distL="114300" distR="114300" simplePos="0" relativeHeight="251659264" behindDoc="0" locked="0" layoutInCell="1" allowOverlap="1" wp14:anchorId="44D311C7" wp14:editId="705DDC34">
          <wp:simplePos x="0" y="0"/>
          <wp:positionH relativeFrom="margin">
            <wp:posOffset>-800100</wp:posOffset>
          </wp:positionH>
          <wp:positionV relativeFrom="topMargin">
            <wp:posOffset>262255</wp:posOffset>
          </wp:positionV>
          <wp:extent cx="1466850" cy="561975"/>
          <wp:effectExtent l="0" t="0" r="0" b="9525"/>
          <wp:wrapSquare wrapText="bothSides"/>
          <wp:docPr id="1" name="Picture 1" descr="patara logo"/>
          <wp:cNvGraphicFramePr/>
          <a:graphic xmlns:a="http://schemas.openxmlformats.org/drawingml/2006/main">
            <a:graphicData uri="http://schemas.openxmlformats.org/drawingml/2006/picture">
              <pic:pic xmlns:pic="http://schemas.openxmlformats.org/drawingml/2006/picture">
                <pic:nvPicPr>
                  <pic:cNvPr id="1" name="Picture 1" descr="patara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5619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3" w15:restartNumberingAfterBreak="0">
    <w:nsid w:val="09622E14"/>
    <w:multiLevelType w:val="hybridMultilevel"/>
    <w:tmpl w:val="5916097E"/>
    <w:lvl w:ilvl="0" w:tplc="AB2EA36E">
      <w:start w:val="1"/>
      <w:numFmt w:val="decimal"/>
      <w:lvlText w:val="%1."/>
      <w:lvlJc w:val="left"/>
      <w:pPr>
        <w:ind w:left="720" w:hanging="360"/>
      </w:pPr>
      <w:rPr>
        <w:rFonts w:ascii="Sylfaen" w:hAnsi="Sylfaen"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C4767"/>
    <w:multiLevelType w:val="hybridMultilevel"/>
    <w:tmpl w:val="2CD2E506"/>
    <w:lvl w:ilvl="0" w:tplc="0310CA30">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3D4685"/>
    <w:multiLevelType w:val="multilevel"/>
    <w:tmpl w:val="912CD6F2"/>
    <w:lvl w:ilvl="0">
      <w:start w:val="3"/>
      <w:numFmt w:val="decimal"/>
      <w:lvlText w:val="%1"/>
      <w:lvlJc w:val="left"/>
      <w:pPr>
        <w:ind w:left="360" w:hanging="360"/>
      </w:pPr>
      <w:rPr>
        <w:rFonts w:ascii="Sylfaen" w:hAnsi="Sylfaen" w:hint="default"/>
      </w:rPr>
    </w:lvl>
    <w:lvl w:ilvl="1">
      <w:start w:val="2"/>
      <w:numFmt w:val="decimal"/>
      <w:lvlText w:val="%1.%2"/>
      <w:lvlJc w:val="left"/>
      <w:pPr>
        <w:ind w:left="360" w:hanging="360"/>
      </w:pPr>
      <w:rPr>
        <w:rFonts w:asciiTheme="minorHAnsi" w:hAnsiTheme="minorHAnsi" w:cstheme="minorHAnsi"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8"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9" w15:restartNumberingAfterBreak="0">
    <w:nsid w:val="2A802AC5"/>
    <w:multiLevelType w:val="hybridMultilevel"/>
    <w:tmpl w:val="ADE81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1"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13"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4"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6"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9" w15:restartNumberingAfterBreak="0">
    <w:nsid w:val="63590E36"/>
    <w:multiLevelType w:val="multilevel"/>
    <w:tmpl w:val="0ED4540E"/>
    <w:lvl w:ilvl="0">
      <w:start w:val="1"/>
      <w:numFmt w:val="decimal"/>
      <w:lvlText w:val="%1."/>
      <w:lvlJc w:val="left"/>
      <w:pPr>
        <w:ind w:left="360" w:hanging="360"/>
      </w:pPr>
      <w:rPr>
        <w:rFonts w:asciiTheme="minorHAnsi" w:hAnsiTheme="minorHAnsi" w:cstheme="minorHAnsi" w:hint="default"/>
        <w:color w:val="auto"/>
        <w:sz w:val="20"/>
        <w:szCs w:val="20"/>
      </w:rPr>
    </w:lvl>
    <w:lvl w:ilvl="1">
      <w:start w:val="1"/>
      <w:numFmt w:val="decimal"/>
      <w:isLgl/>
      <w:lvlText w:val="%1.%2"/>
      <w:lvlJc w:val="left"/>
      <w:pPr>
        <w:ind w:left="720" w:hanging="720"/>
      </w:pPr>
      <w:rPr>
        <w:rFonts w:asciiTheme="minorHAnsi" w:hAnsiTheme="minorHAnsi" w:cstheme="minorHAnsi" w:hint="default"/>
        <w:b w:val="0"/>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20"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1"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2"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23"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3"/>
  </w:num>
  <w:num w:numId="2">
    <w:abstractNumId w:val="0"/>
  </w:num>
  <w:num w:numId="3">
    <w:abstractNumId w:val="1"/>
  </w:num>
  <w:num w:numId="4">
    <w:abstractNumId w:val="23"/>
  </w:num>
  <w:num w:numId="5">
    <w:abstractNumId w:val="12"/>
  </w:num>
  <w:num w:numId="6">
    <w:abstractNumId w:val="6"/>
  </w:num>
  <w:num w:numId="7">
    <w:abstractNumId w:val="5"/>
  </w:num>
  <w:num w:numId="8">
    <w:abstractNumId w:val="19"/>
  </w:num>
  <w:num w:numId="9">
    <w:abstractNumId w:val="21"/>
  </w:num>
  <w:num w:numId="10">
    <w:abstractNumId w:val="14"/>
  </w:num>
  <w:num w:numId="11">
    <w:abstractNumId w:val="8"/>
  </w:num>
  <w:num w:numId="12">
    <w:abstractNumId w:val="11"/>
  </w:num>
  <w:num w:numId="13">
    <w:abstractNumId w:val="18"/>
  </w:num>
  <w:num w:numId="14">
    <w:abstractNumId w:val="15"/>
  </w:num>
  <w:num w:numId="15">
    <w:abstractNumId w:val="10"/>
  </w:num>
  <w:num w:numId="16">
    <w:abstractNumId w:val="20"/>
  </w:num>
  <w:num w:numId="17">
    <w:abstractNumId w:val="17"/>
  </w:num>
  <w:num w:numId="18">
    <w:abstractNumId w:val="16"/>
  </w:num>
  <w:num w:numId="19">
    <w:abstractNumId w:val="7"/>
  </w:num>
  <w:num w:numId="20">
    <w:abstractNumId w:val="2"/>
  </w:num>
  <w:num w:numId="21">
    <w:abstractNumId w:val="22"/>
  </w:num>
  <w:num w:numId="22">
    <w:abstractNumId w:val="9"/>
  </w:num>
  <w:num w:numId="23">
    <w:abstractNumId w:val="3"/>
  </w:num>
  <w:num w:numId="2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14051"/>
    <w:rsid w:val="000155E8"/>
    <w:rsid w:val="000202A5"/>
    <w:rsid w:val="00023310"/>
    <w:rsid w:val="00026B30"/>
    <w:rsid w:val="00027D70"/>
    <w:rsid w:val="00032824"/>
    <w:rsid w:val="00037DBC"/>
    <w:rsid w:val="00041F9C"/>
    <w:rsid w:val="00043568"/>
    <w:rsid w:val="00046082"/>
    <w:rsid w:val="0004786C"/>
    <w:rsid w:val="00051E54"/>
    <w:rsid w:val="0005435C"/>
    <w:rsid w:val="00064AB9"/>
    <w:rsid w:val="0007420F"/>
    <w:rsid w:val="00077103"/>
    <w:rsid w:val="00081D42"/>
    <w:rsid w:val="00086853"/>
    <w:rsid w:val="00090CE3"/>
    <w:rsid w:val="00092A77"/>
    <w:rsid w:val="000974B9"/>
    <w:rsid w:val="000A4336"/>
    <w:rsid w:val="000A7067"/>
    <w:rsid w:val="000B1C85"/>
    <w:rsid w:val="000B4C5E"/>
    <w:rsid w:val="000B5D0F"/>
    <w:rsid w:val="000C3223"/>
    <w:rsid w:val="000C5E12"/>
    <w:rsid w:val="000D3340"/>
    <w:rsid w:val="000D3FC4"/>
    <w:rsid w:val="000D5BB4"/>
    <w:rsid w:val="000D68A2"/>
    <w:rsid w:val="000E5617"/>
    <w:rsid w:val="000F03A0"/>
    <w:rsid w:val="000F4D71"/>
    <w:rsid w:val="000F560E"/>
    <w:rsid w:val="000F63C5"/>
    <w:rsid w:val="000F6B0D"/>
    <w:rsid w:val="00105E9D"/>
    <w:rsid w:val="0010655A"/>
    <w:rsid w:val="00110CCE"/>
    <w:rsid w:val="00116D4F"/>
    <w:rsid w:val="00117164"/>
    <w:rsid w:val="00117D74"/>
    <w:rsid w:val="00120724"/>
    <w:rsid w:val="00122148"/>
    <w:rsid w:val="0012275F"/>
    <w:rsid w:val="00127F44"/>
    <w:rsid w:val="00131B75"/>
    <w:rsid w:val="00133FAE"/>
    <w:rsid w:val="00137719"/>
    <w:rsid w:val="001433C2"/>
    <w:rsid w:val="001461E6"/>
    <w:rsid w:val="00147AF2"/>
    <w:rsid w:val="00156D6D"/>
    <w:rsid w:val="001575CA"/>
    <w:rsid w:val="00161677"/>
    <w:rsid w:val="00162053"/>
    <w:rsid w:val="00163D06"/>
    <w:rsid w:val="00165965"/>
    <w:rsid w:val="001702CF"/>
    <w:rsid w:val="00171C91"/>
    <w:rsid w:val="00176C6E"/>
    <w:rsid w:val="0017792E"/>
    <w:rsid w:val="00185C9D"/>
    <w:rsid w:val="00194044"/>
    <w:rsid w:val="001A012D"/>
    <w:rsid w:val="001A0206"/>
    <w:rsid w:val="001B0D00"/>
    <w:rsid w:val="001B300E"/>
    <w:rsid w:val="001B6BD5"/>
    <w:rsid w:val="001B740A"/>
    <w:rsid w:val="001B75E0"/>
    <w:rsid w:val="001C112D"/>
    <w:rsid w:val="001C1463"/>
    <w:rsid w:val="001C2BF2"/>
    <w:rsid w:val="001D3B12"/>
    <w:rsid w:val="001E0606"/>
    <w:rsid w:val="001E1114"/>
    <w:rsid w:val="001E23FB"/>
    <w:rsid w:val="001E3F4E"/>
    <w:rsid w:val="001F2983"/>
    <w:rsid w:val="00202451"/>
    <w:rsid w:val="002056E8"/>
    <w:rsid w:val="00207B93"/>
    <w:rsid w:val="002145BA"/>
    <w:rsid w:val="0021503D"/>
    <w:rsid w:val="00216B88"/>
    <w:rsid w:val="0022632F"/>
    <w:rsid w:val="002319CA"/>
    <w:rsid w:val="00231BB0"/>
    <w:rsid w:val="00237416"/>
    <w:rsid w:val="00241768"/>
    <w:rsid w:val="002468A9"/>
    <w:rsid w:val="0025658B"/>
    <w:rsid w:val="00266CA0"/>
    <w:rsid w:val="00275958"/>
    <w:rsid w:val="0027678F"/>
    <w:rsid w:val="002778A0"/>
    <w:rsid w:val="002779F2"/>
    <w:rsid w:val="002811D9"/>
    <w:rsid w:val="00291716"/>
    <w:rsid w:val="002917E1"/>
    <w:rsid w:val="0029272A"/>
    <w:rsid w:val="00293C2C"/>
    <w:rsid w:val="002A1367"/>
    <w:rsid w:val="002A2BE8"/>
    <w:rsid w:val="002B6F69"/>
    <w:rsid w:val="002C066E"/>
    <w:rsid w:val="002C21C7"/>
    <w:rsid w:val="002C4B92"/>
    <w:rsid w:val="002C58FA"/>
    <w:rsid w:val="002D06EE"/>
    <w:rsid w:val="002D1E74"/>
    <w:rsid w:val="002D3E58"/>
    <w:rsid w:val="002D611B"/>
    <w:rsid w:val="002E740E"/>
    <w:rsid w:val="002F111C"/>
    <w:rsid w:val="002F5409"/>
    <w:rsid w:val="002F5958"/>
    <w:rsid w:val="00300CBB"/>
    <w:rsid w:val="003011B3"/>
    <w:rsid w:val="00302579"/>
    <w:rsid w:val="00302948"/>
    <w:rsid w:val="00303697"/>
    <w:rsid w:val="00316C88"/>
    <w:rsid w:val="00320878"/>
    <w:rsid w:val="0033101C"/>
    <w:rsid w:val="0033610D"/>
    <w:rsid w:val="003427C0"/>
    <w:rsid w:val="00357317"/>
    <w:rsid w:val="00360911"/>
    <w:rsid w:val="00385373"/>
    <w:rsid w:val="003859BA"/>
    <w:rsid w:val="00387AB5"/>
    <w:rsid w:val="00397237"/>
    <w:rsid w:val="003A4DAA"/>
    <w:rsid w:val="003B460D"/>
    <w:rsid w:val="003B5A5E"/>
    <w:rsid w:val="003C4350"/>
    <w:rsid w:val="003C6F22"/>
    <w:rsid w:val="003D1177"/>
    <w:rsid w:val="003D6473"/>
    <w:rsid w:val="003E15FA"/>
    <w:rsid w:val="003E5B6E"/>
    <w:rsid w:val="003E7FC7"/>
    <w:rsid w:val="003F16F2"/>
    <w:rsid w:val="003F370C"/>
    <w:rsid w:val="003F5521"/>
    <w:rsid w:val="003F699A"/>
    <w:rsid w:val="00410332"/>
    <w:rsid w:val="00410EC6"/>
    <w:rsid w:val="0042106C"/>
    <w:rsid w:val="00427459"/>
    <w:rsid w:val="00430AF7"/>
    <w:rsid w:val="00431665"/>
    <w:rsid w:val="00433A47"/>
    <w:rsid w:val="004375BF"/>
    <w:rsid w:val="00442F86"/>
    <w:rsid w:val="004445E3"/>
    <w:rsid w:val="004446E6"/>
    <w:rsid w:val="00446516"/>
    <w:rsid w:val="00447141"/>
    <w:rsid w:val="004533A4"/>
    <w:rsid w:val="00465826"/>
    <w:rsid w:val="00471D70"/>
    <w:rsid w:val="00476BA4"/>
    <w:rsid w:val="004775D0"/>
    <w:rsid w:val="00480983"/>
    <w:rsid w:val="00483B17"/>
    <w:rsid w:val="0048659C"/>
    <w:rsid w:val="00493D6D"/>
    <w:rsid w:val="00496805"/>
    <w:rsid w:val="00497393"/>
    <w:rsid w:val="00497BAE"/>
    <w:rsid w:val="004A3BD8"/>
    <w:rsid w:val="004A7AB6"/>
    <w:rsid w:val="004B09C9"/>
    <w:rsid w:val="004D3D1C"/>
    <w:rsid w:val="004D747F"/>
    <w:rsid w:val="004E063C"/>
    <w:rsid w:val="004F1C98"/>
    <w:rsid w:val="00506C42"/>
    <w:rsid w:val="00513A9E"/>
    <w:rsid w:val="00520FE8"/>
    <w:rsid w:val="00526534"/>
    <w:rsid w:val="00526EC9"/>
    <w:rsid w:val="00544856"/>
    <w:rsid w:val="005502D0"/>
    <w:rsid w:val="005553C3"/>
    <w:rsid w:val="00574BBE"/>
    <w:rsid w:val="00580531"/>
    <w:rsid w:val="005832A4"/>
    <w:rsid w:val="00583B48"/>
    <w:rsid w:val="00585355"/>
    <w:rsid w:val="00586056"/>
    <w:rsid w:val="00586C84"/>
    <w:rsid w:val="0059273C"/>
    <w:rsid w:val="00595E4B"/>
    <w:rsid w:val="005A2DA0"/>
    <w:rsid w:val="005B55CB"/>
    <w:rsid w:val="005C14A4"/>
    <w:rsid w:val="005C1C83"/>
    <w:rsid w:val="005C3EDB"/>
    <w:rsid w:val="005D17FB"/>
    <w:rsid w:val="005D3B83"/>
    <w:rsid w:val="005E05B1"/>
    <w:rsid w:val="005F707F"/>
    <w:rsid w:val="006001A5"/>
    <w:rsid w:val="00603F93"/>
    <w:rsid w:val="00604D74"/>
    <w:rsid w:val="00610FC8"/>
    <w:rsid w:val="00617C72"/>
    <w:rsid w:val="00627B74"/>
    <w:rsid w:val="00632910"/>
    <w:rsid w:val="00633210"/>
    <w:rsid w:val="00634B58"/>
    <w:rsid w:val="006472A1"/>
    <w:rsid w:val="00661B3E"/>
    <w:rsid w:val="00662CBE"/>
    <w:rsid w:val="00665219"/>
    <w:rsid w:val="00665C42"/>
    <w:rsid w:val="00667B1F"/>
    <w:rsid w:val="00670558"/>
    <w:rsid w:val="00670B37"/>
    <w:rsid w:val="006712A5"/>
    <w:rsid w:val="00674470"/>
    <w:rsid w:val="00674F71"/>
    <w:rsid w:val="00681B23"/>
    <w:rsid w:val="006823BF"/>
    <w:rsid w:val="006849C3"/>
    <w:rsid w:val="00685720"/>
    <w:rsid w:val="00686E89"/>
    <w:rsid w:val="00690127"/>
    <w:rsid w:val="00692B13"/>
    <w:rsid w:val="006947B9"/>
    <w:rsid w:val="006A256D"/>
    <w:rsid w:val="006A3D31"/>
    <w:rsid w:val="006A7B28"/>
    <w:rsid w:val="006C1436"/>
    <w:rsid w:val="006C2D38"/>
    <w:rsid w:val="006C53A6"/>
    <w:rsid w:val="006C7D3F"/>
    <w:rsid w:val="006C7E00"/>
    <w:rsid w:val="006D054A"/>
    <w:rsid w:val="006E119F"/>
    <w:rsid w:val="006E1729"/>
    <w:rsid w:val="006E424B"/>
    <w:rsid w:val="006E6F75"/>
    <w:rsid w:val="006F056F"/>
    <w:rsid w:val="006F25BD"/>
    <w:rsid w:val="006F2EC3"/>
    <w:rsid w:val="006F3C44"/>
    <w:rsid w:val="006F4C4A"/>
    <w:rsid w:val="006F7D8B"/>
    <w:rsid w:val="0070035C"/>
    <w:rsid w:val="00700FD9"/>
    <w:rsid w:val="007033D7"/>
    <w:rsid w:val="00711C86"/>
    <w:rsid w:val="00712E16"/>
    <w:rsid w:val="00713EFC"/>
    <w:rsid w:val="007146D2"/>
    <w:rsid w:val="007151B6"/>
    <w:rsid w:val="00715A5D"/>
    <w:rsid w:val="00717D5F"/>
    <w:rsid w:val="00720BE5"/>
    <w:rsid w:val="007241E2"/>
    <w:rsid w:val="007327CC"/>
    <w:rsid w:val="0073299B"/>
    <w:rsid w:val="0073371A"/>
    <w:rsid w:val="00734570"/>
    <w:rsid w:val="00735828"/>
    <w:rsid w:val="00753CAB"/>
    <w:rsid w:val="007625AA"/>
    <w:rsid w:val="00764A65"/>
    <w:rsid w:val="00765E5B"/>
    <w:rsid w:val="00772078"/>
    <w:rsid w:val="00785D13"/>
    <w:rsid w:val="00786DD5"/>
    <w:rsid w:val="007902EA"/>
    <w:rsid w:val="00790A6A"/>
    <w:rsid w:val="0079252D"/>
    <w:rsid w:val="00796BF5"/>
    <w:rsid w:val="007A28C4"/>
    <w:rsid w:val="007A6E1A"/>
    <w:rsid w:val="007A7424"/>
    <w:rsid w:val="007B699D"/>
    <w:rsid w:val="007B7D53"/>
    <w:rsid w:val="007C482E"/>
    <w:rsid w:val="007D3F97"/>
    <w:rsid w:val="007D5411"/>
    <w:rsid w:val="007D63FB"/>
    <w:rsid w:val="007D73CE"/>
    <w:rsid w:val="007F3AA0"/>
    <w:rsid w:val="007F686C"/>
    <w:rsid w:val="007F7ADB"/>
    <w:rsid w:val="0081036C"/>
    <w:rsid w:val="0081634F"/>
    <w:rsid w:val="008163A4"/>
    <w:rsid w:val="00820E6D"/>
    <w:rsid w:val="0082275D"/>
    <w:rsid w:val="00825C77"/>
    <w:rsid w:val="00833770"/>
    <w:rsid w:val="0083614B"/>
    <w:rsid w:val="0083664C"/>
    <w:rsid w:val="008374C0"/>
    <w:rsid w:val="008401B6"/>
    <w:rsid w:val="00842A41"/>
    <w:rsid w:val="0085527B"/>
    <w:rsid w:val="008556BE"/>
    <w:rsid w:val="00857FCD"/>
    <w:rsid w:val="00860AE6"/>
    <w:rsid w:val="00867825"/>
    <w:rsid w:val="008751D7"/>
    <w:rsid w:val="00876B2D"/>
    <w:rsid w:val="00876B9D"/>
    <w:rsid w:val="0088287D"/>
    <w:rsid w:val="00882E7E"/>
    <w:rsid w:val="00890026"/>
    <w:rsid w:val="008908E9"/>
    <w:rsid w:val="00894C67"/>
    <w:rsid w:val="00896804"/>
    <w:rsid w:val="008970E2"/>
    <w:rsid w:val="008978B9"/>
    <w:rsid w:val="008A5094"/>
    <w:rsid w:val="008A673F"/>
    <w:rsid w:val="008B04EA"/>
    <w:rsid w:val="008B0696"/>
    <w:rsid w:val="008B67F1"/>
    <w:rsid w:val="008C144D"/>
    <w:rsid w:val="008C35CC"/>
    <w:rsid w:val="008D7F29"/>
    <w:rsid w:val="008E16DA"/>
    <w:rsid w:val="008E19B8"/>
    <w:rsid w:val="008E3D20"/>
    <w:rsid w:val="008F1123"/>
    <w:rsid w:val="008F419D"/>
    <w:rsid w:val="0090279D"/>
    <w:rsid w:val="009078CA"/>
    <w:rsid w:val="00913646"/>
    <w:rsid w:val="009147E6"/>
    <w:rsid w:val="0091500C"/>
    <w:rsid w:val="009201F6"/>
    <w:rsid w:val="00922889"/>
    <w:rsid w:val="009567A7"/>
    <w:rsid w:val="009621F5"/>
    <w:rsid w:val="0096317D"/>
    <w:rsid w:val="00965D0D"/>
    <w:rsid w:val="009745C4"/>
    <w:rsid w:val="009804B1"/>
    <w:rsid w:val="00985307"/>
    <w:rsid w:val="00990EA9"/>
    <w:rsid w:val="0099130F"/>
    <w:rsid w:val="00993895"/>
    <w:rsid w:val="0099429F"/>
    <w:rsid w:val="00994547"/>
    <w:rsid w:val="00997CB4"/>
    <w:rsid w:val="009A29C1"/>
    <w:rsid w:val="009A2F37"/>
    <w:rsid w:val="009A7535"/>
    <w:rsid w:val="009B264B"/>
    <w:rsid w:val="009B3731"/>
    <w:rsid w:val="009B77E1"/>
    <w:rsid w:val="009C5EE2"/>
    <w:rsid w:val="009C7B5B"/>
    <w:rsid w:val="009D6EEF"/>
    <w:rsid w:val="009E2504"/>
    <w:rsid w:val="009F0B8A"/>
    <w:rsid w:val="009F2D96"/>
    <w:rsid w:val="009F3DE6"/>
    <w:rsid w:val="009F41E3"/>
    <w:rsid w:val="009F4DC4"/>
    <w:rsid w:val="00A0023E"/>
    <w:rsid w:val="00A035A1"/>
    <w:rsid w:val="00A06829"/>
    <w:rsid w:val="00A07DE2"/>
    <w:rsid w:val="00A11455"/>
    <w:rsid w:val="00A117DC"/>
    <w:rsid w:val="00A221DF"/>
    <w:rsid w:val="00A225F5"/>
    <w:rsid w:val="00A23B72"/>
    <w:rsid w:val="00A34531"/>
    <w:rsid w:val="00A35317"/>
    <w:rsid w:val="00A37671"/>
    <w:rsid w:val="00A37FB1"/>
    <w:rsid w:val="00A40DF9"/>
    <w:rsid w:val="00A42A71"/>
    <w:rsid w:val="00A478F8"/>
    <w:rsid w:val="00A50438"/>
    <w:rsid w:val="00A5159D"/>
    <w:rsid w:val="00A5190F"/>
    <w:rsid w:val="00A55463"/>
    <w:rsid w:val="00A5597B"/>
    <w:rsid w:val="00A5620B"/>
    <w:rsid w:val="00A61028"/>
    <w:rsid w:val="00A62AC7"/>
    <w:rsid w:val="00A63C87"/>
    <w:rsid w:val="00A70BC0"/>
    <w:rsid w:val="00A804C4"/>
    <w:rsid w:val="00A8208A"/>
    <w:rsid w:val="00A86189"/>
    <w:rsid w:val="00A901FD"/>
    <w:rsid w:val="00A935AC"/>
    <w:rsid w:val="00AA4FED"/>
    <w:rsid w:val="00AA5912"/>
    <w:rsid w:val="00AB1EF6"/>
    <w:rsid w:val="00AB4047"/>
    <w:rsid w:val="00AC7AB0"/>
    <w:rsid w:val="00AD3077"/>
    <w:rsid w:val="00AD5438"/>
    <w:rsid w:val="00AE4033"/>
    <w:rsid w:val="00AE77E5"/>
    <w:rsid w:val="00AF184C"/>
    <w:rsid w:val="00AF56A2"/>
    <w:rsid w:val="00B07BFB"/>
    <w:rsid w:val="00B110A0"/>
    <w:rsid w:val="00B12077"/>
    <w:rsid w:val="00B137F3"/>
    <w:rsid w:val="00B156A3"/>
    <w:rsid w:val="00B15DB7"/>
    <w:rsid w:val="00B23313"/>
    <w:rsid w:val="00B30838"/>
    <w:rsid w:val="00B308F8"/>
    <w:rsid w:val="00B3441E"/>
    <w:rsid w:val="00B42689"/>
    <w:rsid w:val="00B47D4C"/>
    <w:rsid w:val="00B50832"/>
    <w:rsid w:val="00B55F0F"/>
    <w:rsid w:val="00B56AE6"/>
    <w:rsid w:val="00B57505"/>
    <w:rsid w:val="00B67878"/>
    <w:rsid w:val="00B82F22"/>
    <w:rsid w:val="00B830F8"/>
    <w:rsid w:val="00B8514C"/>
    <w:rsid w:val="00B93F62"/>
    <w:rsid w:val="00B942E0"/>
    <w:rsid w:val="00B97F4F"/>
    <w:rsid w:val="00BB0F01"/>
    <w:rsid w:val="00BC364F"/>
    <w:rsid w:val="00BC46FD"/>
    <w:rsid w:val="00BC574D"/>
    <w:rsid w:val="00BC5EEF"/>
    <w:rsid w:val="00BD0459"/>
    <w:rsid w:val="00BD3D91"/>
    <w:rsid w:val="00BD57C2"/>
    <w:rsid w:val="00BE0965"/>
    <w:rsid w:val="00BE187B"/>
    <w:rsid w:val="00BE3060"/>
    <w:rsid w:val="00BE6714"/>
    <w:rsid w:val="00BF5EFE"/>
    <w:rsid w:val="00BF664C"/>
    <w:rsid w:val="00C01CD2"/>
    <w:rsid w:val="00C026B8"/>
    <w:rsid w:val="00C04580"/>
    <w:rsid w:val="00C06F22"/>
    <w:rsid w:val="00C0762F"/>
    <w:rsid w:val="00C10535"/>
    <w:rsid w:val="00C110B0"/>
    <w:rsid w:val="00C115D1"/>
    <w:rsid w:val="00C12270"/>
    <w:rsid w:val="00C14986"/>
    <w:rsid w:val="00C14D7A"/>
    <w:rsid w:val="00C20DD7"/>
    <w:rsid w:val="00C234C6"/>
    <w:rsid w:val="00C30F89"/>
    <w:rsid w:val="00C355B9"/>
    <w:rsid w:val="00C40C8C"/>
    <w:rsid w:val="00C457AE"/>
    <w:rsid w:val="00C55BCF"/>
    <w:rsid w:val="00C6273D"/>
    <w:rsid w:val="00C63D31"/>
    <w:rsid w:val="00C67999"/>
    <w:rsid w:val="00C73981"/>
    <w:rsid w:val="00C759CF"/>
    <w:rsid w:val="00C761CC"/>
    <w:rsid w:val="00C82A14"/>
    <w:rsid w:val="00C91AFC"/>
    <w:rsid w:val="00C9205D"/>
    <w:rsid w:val="00CA4A83"/>
    <w:rsid w:val="00CA54EE"/>
    <w:rsid w:val="00CB2B75"/>
    <w:rsid w:val="00CB31C2"/>
    <w:rsid w:val="00CB6398"/>
    <w:rsid w:val="00CB736E"/>
    <w:rsid w:val="00CC3C0A"/>
    <w:rsid w:val="00CC629C"/>
    <w:rsid w:val="00CD0233"/>
    <w:rsid w:val="00CD1A04"/>
    <w:rsid w:val="00CD3EA4"/>
    <w:rsid w:val="00CD66FC"/>
    <w:rsid w:val="00CE1D05"/>
    <w:rsid w:val="00CE1D66"/>
    <w:rsid w:val="00CE34CB"/>
    <w:rsid w:val="00CE7F64"/>
    <w:rsid w:val="00CF1EF9"/>
    <w:rsid w:val="00CF21EF"/>
    <w:rsid w:val="00CF4119"/>
    <w:rsid w:val="00CF4F77"/>
    <w:rsid w:val="00D02558"/>
    <w:rsid w:val="00D1186B"/>
    <w:rsid w:val="00D13C42"/>
    <w:rsid w:val="00D150F5"/>
    <w:rsid w:val="00D20CC6"/>
    <w:rsid w:val="00D30223"/>
    <w:rsid w:val="00D374EE"/>
    <w:rsid w:val="00D42374"/>
    <w:rsid w:val="00D43A2F"/>
    <w:rsid w:val="00D51D10"/>
    <w:rsid w:val="00D532A5"/>
    <w:rsid w:val="00D624C5"/>
    <w:rsid w:val="00D725AE"/>
    <w:rsid w:val="00D80CDB"/>
    <w:rsid w:val="00D8245F"/>
    <w:rsid w:val="00D9239D"/>
    <w:rsid w:val="00D935D0"/>
    <w:rsid w:val="00D95A0F"/>
    <w:rsid w:val="00D96566"/>
    <w:rsid w:val="00D977EE"/>
    <w:rsid w:val="00DA4009"/>
    <w:rsid w:val="00DB4D6B"/>
    <w:rsid w:val="00DB77E8"/>
    <w:rsid w:val="00DC08C4"/>
    <w:rsid w:val="00DC37FE"/>
    <w:rsid w:val="00DC4440"/>
    <w:rsid w:val="00DC6664"/>
    <w:rsid w:val="00DC6E72"/>
    <w:rsid w:val="00DD05C6"/>
    <w:rsid w:val="00DD1F94"/>
    <w:rsid w:val="00DE13EC"/>
    <w:rsid w:val="00DE5016"/>
    <w:rsid w:val="00DE6C85"/>
    <w:rsid w:val="00DF0E2A"/>
    <w:rsid w:val="00DF5F26"/>
    <w:rsid w:val="00E00D0C"/>
    <w:rsid w:val="00E123C2"/>
    <w:rsid w:val="00E2134C"/>
    <w:rsid w:val="00E227D7"/>
    <w:rsid w:val="00E25748"/>
    <w:rsid w:val="00E262FC"/>
    <w:rsid w:val="00E272FF"/>
    <w:rsid w:val="00E40F80"/>
    <w:rsid w:val="00E4143A"/>
    <w:rsid w:val="00E42B0C"/>
    <w:rsid w:val="00E44FA4"/>
    <w:rsid w:val="00E45E7B"/>
    <w:rsid w:val="00E46922"/>
    <w:rsid w:val="00E5014E"/>
    <w:rsid w:val="00E50530"/>
    <w:rsid w:val="00E54795"/>
    <w:rsid w:val="00E57F10"/>
    <w:rsid w:val="00E60848"/>
    <w:rsid w:val="00E60DDD"/>
    <w:rsid w:val="00E62084"/>
    <w:rsid w:val="00E6248F"/>
    <w:rsid w:val="00E65074"/>
    <w:rsid w:val="00E6523B"/>
    <w:rsid w:val="00E6779E"/>
    <w:rsid w:val="00E751A2"/>
    <w:rsid w:val="00E7679C"/>
    <w:rsid w:val="00E80EB9"/>
    <w:rsid w:val="00E817C7"/>
    <w:rsid w:val="00E9359D"/>
    <w:rsid w:val="00E94223"/>
    <w:rsid w:val="00E95292"/>
    <w:rsid w:val="00EA39F3"/>
    <w:rsid w:val="00EA4A46"/>
    <w:rsid w:val="00EB006E"/>
    <w:rsid w:val="00EF7F05"/>
    <w:rsid w:val="00F0297E"/>
    <w:rsid w:val="00F0325E"/>
    <w:rsid w:val="00F045F1"/>
    <w:rsid w:val="00F0659D"/>
    <w:rsid w:val="00F069C7"/>
    <w:rsid w:val="00F06DFC"/>
    <w:rsid w:val="00F06E4C"/>
    <w:rsid w:val="00F115A1"/>
    <w:rsid w:val="00F12F31"/>
    <w:rsid w:val="00F14024"/>
    <w:rsid w:val="00F17B32"/>
    <w:rsid w:val="00F20E56"/>
    <w:rsid w:val="00F22E5C"/>
    <w:rsid w:val="00F276BE"/>
    <w:rsid w:val="00F27A96"/>
    <w:rsid w:val="00F33568"/>
    <w:rsid w:val="00F34574"/>
    <w:rsid w:val="00F40803"/>
    <w:rsid w:val="00F45B16"/>
    <w:rsid w:val="00F46AB9"/>
    <w:rsid w:val="00F47570"/>
    <w:rsid w:val="00F612B0"/>
    <w:rsid w:val="00F67735"/>
    <w:rsid w:val="00F75728"/>
    <w:rsid w:val="00F761D0"/>
    <w:rsid w:val="00F8037E"/>
    <w:rsid w:val="00F8077A"/>
    <w:rsid w:val="00F844E2"/>
    <w:rsid w:val="00F8495A"/>
    <w:rsid w:val="00F84B51"/>
    <w:rsid w:val="00FA41A9"/>
    <w:rsid w:val="00FA55F2"/>
    <w:rsid w:val="00FA69CC"/>
    <w:rsid w:val="00FB632F"/>
    <w:rsid w:val="00FC0E26"/>
    <w:rsid w:val="00FC14D3"/>
    <w:rsid w:val="00FC3141"/>
    <w:rsid w:val="00FC6D74"/>
    <w:rsid w:val="00FD0DCD"/>
    <w:rsid w:val="00FD0E8D"/>
    <w:rsid w:val="00FD21D1"/>
    <w:rsid w:val="00FD3C95"/>
    <w:rsid w:val="00FD4288"/>
    <w:rsid w:val="00FD6657"/>
    <w:rsid w:val="00FE1961"/>
    <w:rsid w:val="00FE3548"/>
    <w:rsid w:val="00FE6CD8"/>
    <w:rsid w:val="00FF5B2F"/>
    <w:rsid w:val="00FF6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F0900C07-AC42-42F0-A115-00AD60F2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34318">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120929393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532844207">
      <w:bodyDiv w:val="1"/>
      <w:marLeft w:val="0"/>
      <w:marRight w:val="0"/>
      <w:marTop w:val="0"/>
      <w:marBottom w:val="0"/>
      <w:divBdr>
        <w:top w:val="none" w:sz="0" w:space="0" w:color="auto"/>
        <w:left w:val="none" w:sz="0" w:space="0" w:color="auto"/>
        <w:bottom w:val="none" w:sz="0" w:space="0" w:color="auto"/>
        <w:right w:val="none" w:sz="0" w:space="0" w:color="auto"/>
      </w:divBdr>
      <w:divsChild>
        <w:div w:id="893352140">
          <w:marLeft w:val="0"/>
          <w:marRight w:val="0"/>
          <w:marTop w:val="0"/>
          <w:marBottom w:val="0"/>
          <w:divBdr>
            <w:top w:val="none" w:sz="0" w:space="0" w:color="auto"/>
            <w:left w:val="none" w:sz="0" w:space="0" w:color="auto"/>
            <w:bottom w:val="none" w:sz="0" w:space="0" w:color="auto"/>
            <w:right w:val="none" w:sz="0" w:space="0" w:color="auto"/>
          </w:divBdr>
        </w:div>
      </w:divsChild>
    </w:div>
    <w:div w:id="1605576719">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ers.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lomtatidze@gwp.ge" TargetMode="External"/><Relationship Id="rId4" Type="http://schemas.openxmlformats.org/officeDocument/2006/relationships/settings" Target="settings.xml"/><Relationship Id="rId9" Type="http://schemas.openxmlformats.org/officeDocument/2006/relationships/hyperlink" Target="mailto:ntsutskiridze@gwp.g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C75A2-FDD4-474D-A0D9-77C388C35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980</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dgadelia</dc:creator>
  <cp:lastModifiedBy>Microsoft Office User</cp:lastModifiedBy>
  <cp:revision>33</cp:revision>
  <cp:lastPrinted>2015-07-27T06:36:00Z</cp:lastPrinted>
  <dcterms:created xsi:type="dcterms:W3CDTF">2023-12-20T12:11:00Z</dcterms:created>
  <dcterms:modified xsi:type="dcterms:W3CDTF">2025-10-16T06:10:00Z</dcterms:modified>
</cp:coreProperties>
</file>