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7B0071" w:rsidRDefault="007D73CE" w:rsidP="00A74B75">
      <w:pPr>
        <w:spacing w:after="0" w:line="360" w:lineRule="auto"/>
        <w:jc w:val="center"/>
        <w:rPr>
          <w:rFonts w:ascii="Sylfaen" w:hAnsi="Sylfaen"/>
          <w:b/>
          <w:lang w:val="ka-GE"/>
        </w:rPr>
      </w:pPr>
    </w:p>
    <w:p w14:paraId="2192C57C" w14:textId="6E0C1B62" w:rsidR="009815C7" w:rsidRPr="007B0071" w:rsidRDefault="009815C7" w:rsidP="00794191">
      <w:pPr>
        <w:spacing w:after="0" w:line="240" w:lineRule="auto"/>
        <w:jc w:val="center"/>
        <w:rPr>
          <w:rFonts w:ascii="Sylfaen" w:hAnsi="Sylfaen" w:cs="Sylfaen"/>
          <w:b/>
        </w:rPr>
      </w:pPr>
    </w:p>
    <w:p w14:paraId="701FB870" w14:textId="7C0CFF58" w:rsidR="009815C7" w:rsidRPr="00F94013" w:rsidRDefault="000A0D72" w:rsidP="000A0D72">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1975D19D" w:rsidR="009815C7" w:rsidRPr="007B0071" w:rsidRDefault="00BA03E7" w:rsidP="00BA03E7">
      <w:pPr>
        <w:spacing w:after="0" w:line="240" w:lineRule="auto"/>
        <w:rPr>
          <w:rFonts w:ascii="Sylfaen" w:hAnsi="Sylfaen" w:cs="Sylfaen"/>
          <w:b/>
          <w:lang w:val="ka-GE"/>
        </w:rPr>
      </w:pPr>
      <w:r>
        <w:rPr>
          <w:rFonts w:ascii="Sylfaen" w:hAnsi="Sylfaen" w:cs="Sylfaen"/>
          <w:b/>
          <w:lang w:val="ka-GE"/>
        </w:rPr>
        <w:t>სამგორის</w:t>
      </w:r>
      <w:r w:rsidR="007F3ECA">
        <w:rPr>
          <w:rFonts w:ascii="Sylfaen" w:hAnsi="Sylfaen" w:cs="Sylfaen"/>
          <w:b/>
          <w:lang w:val="ka-GE"/>
        </w:rPr>
        <w:t xml:space="preserve"> საფილტრე და სამგორის</w:t>
      </w:r>
      <w:r>
        <w:rPr>
          <w:rFonts w:ascii="Sylfaen" w:hAnsi="Sylfaen" w:cs="Sylfaen"/>
          <w:b/>
          <w:lang w:val="ka-GE"/>
        </w:rPr>
        <w:t xml:space="preserve"> </w:t>
      </w:r>
      <w:r>
        <w:rPr>
          <w:rFonts w:ascii="Sylfaen" w:hAnsi="Sylfaen" w:cs="Sylfaen"/>
          <w:b/>
        </w:rPr>
        <w:t xml:space="preserve">I </w:t>
      </w:r>
      <w:r>
        <w:rPr>
          <w:rFonts w:ascii="Sylfaen" w:hAnsi="Sylfaen" w:cs="Sylfaen"/>
          <w:b/>
          <w:lang w:val="ka-GE"/>
        </w:rPr>
        <w:t xml:space="preserve">და </w:t>
      </w:r>
      <w:r>
        <w:rPr>
          <w:rFonts w:ascii="Sylfaen" w:hAnsi="Sylfaen" w:cs="Sylfaen"/>
          <w:b/>
        </w:rPr>
        <w:t xml:space="preserve">II </w:t>
      </w:r>
      <w:r>
        <w:rPr>
          <w:rFonts w:ascii="Sylfaen" w:hAnsi="Sylfaen" w:cs="Sylfaen"/>
          <w:b/>
          <w:lang w:val="ka-GE"/>
        </w:rPr>
        <w:t>აწევის</w:t>
      </w:r>
      <w:r w:rsidR="007F3ECA">
        <w:rPr>
          <w:rFonts w:ascii="Sylfaen" w:hAnsi="Sylfaen" w:cs="Sylfaen"/>
          <w:b/>
          <w:lang w:val="ka-GE"/>
        </w:rPr>
        <w:t xml:space="preserve"> სატუმბოს შენებებში</w:t>
      </w:r>
      <w:r>
        <w:rPr>
          <w:rFonts w:ascii="Sylfaen" w:hAnsi="Sylfaen" w:cs="Sylfaen"/>
          <w:b/>
          <w:lang w:val="ka-GE"/>
        </w:rPr>
        <w:t xml:space="preserve"> </w:t>
      </w:r>
      <w:r w:rsidR="00B06A1C" w:rsidRPr="00B06A1C">
        <w:rPr>
          <w:rFonts w:ascii="Sylfaen" w:hAnsi="Sylfaen" w:cs="Sylfaen"/>
          <w:b/>
          <w:lang w:val="ka-GE"/>
        </w:rPr>
        <w:t xml:space="preserve"> ტუმბო-აგრეგატის </w:t>
      </w:r>
      <w:r w:rsidR="00B06A1C">
        <w:rPr>
          <w:rFonts w:ascii="Sylfaen" w:hAnsi="Sylfaen" w:cs="Sylfaen"/>
          <w:b/>
          <w:lang w:val="ka-GE"/>
        </w:rPr>
        <w:t>შეცვლის</w:t>
      </w:r>
      <w:r w:rsidR="00B06A1C" w:rsidRPr="00B06A1C">
        <w:rPr>
          <w:rFonts w:ascii="Sylfaen" w:hAnsi="Sylfaen" w:cs="Sylfaen"/>
          <w:b/>
          <w:lang w:val="ka-GE"/>
        </w:rPr>
        <w:t xml:space="preserve"> </w:t>
      </w:r>
      <w:r w:rsidR="0044376C">
        <w:rPr>
          <w:rFonts w:ascii="Sylfaen" w:hAnsi="Sylfaen" w:cs="Sylfaen"/>
          <w:b/>
          <w:lang w:val="ka-GE"/>
        </w:rPr>
        <w:t xml:space="preserve">სამუშაოების </w:t>
      </w:r>
      <w:r w:rsidR="00F94013" w:rsidRPr="00F94013">
        <w:rPr>
          <w:rFonts w:ascii="Sylfaen" w:hAnsi="Sylfaen" w:cs="Sylfaen"/>
          <w:b/>
          <w:lang w:val="ka-GE"/>
        </w:rPr>
        <w:t xml:space="preserve">შესყიდვის </w:t>
      </w:r>
      <w:r w:rsidR="009815C7" w:rsidRPr="007B0071">
        <w:rPr>
          <w:rFonts w:ascii="Sylfaen" w:hAnsi="Sylfaen" w:cs="Sylfaen"/>
          <w:b/>
          <w:lang w:val="ka-GE"/>
        </w:rPr>
        <w:t>ელექტრონული ტენდერის დოკუმენტაცია</w:t>
      </w:r>
      <w:r w:rsidR="004C1486">
        <w:rPr>
          <w:rFonts w:ascii="Sylfaen" w:hAnsi="Sylfaen" w:cs="Sylfaen"/>
          <w:b/>
          <w:lang w:val="ka-GE"/>
        </w:rPr>
        <w:t xml:space="preserve"> </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21770D35" w14:textId="5859F82F" w:rsidR="00D47506" w:rsidRDefault="00D47506" w:rsidP="00665C42">
      <w:pPr>
        <w:spacing w:after="0" w:line="360" w:lineRule="auto"/>
        <w:jc w:val="center"/>
        <w:rPr>
          <w:rFonts w:asciiTheme="minorHAnsi" w:hAnsiTheme="minorHAnsi"/>
          <w:b/>
          <w:lang w:val="ka-GE"/>
        </w:rPr>
      </w:pPr>
    </w:p>
    <w:p w14:paraId="0E930FE0" w14:textId="77777777" w:rsidR="00F57244" w:rsidRPr="00D47506" w:rsidRDefault="00F57244" w:rsidP="00665C42">
      <w:pPr>
        <w:spacing w:after="0" w:line="360" w:lineRule="auto"/>
        <w:jc w:val="center"/>
        <w:rPr>
          <w:rFonts w:asciiTheme="minorHAnsi" w:hAnsiTheme="minorHAnsi"/>
          <w:b/>
          <w:lang w:val="ka-GE"/>
        </w:rPr>
      </w:pPr>
    </w:p>
    <w:p w14:paraId="248DF051" w14:textId="77777777" w:rsidR="00277B37" w:rsidRPr="007B0071" w:rsidRDefault="00277B37" w:rsidP="00F827AD">
      <w:pPr>
        <w:spacing w:after="0" w:line="360" w:lineRule="auto"/>
        <w:jc w:val="center"/>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t xml:space="preserve">1.1 </w:t>
      </w:r>
      <w:r w:rsidR="001B055A" w:rsidRPr="007B0071">
        <w:rPr>
          <w:rFonts w:ascii="Sylfaen" w:hAnsi="Sylfaen"/>
          <w:b/>
          <w:lang w:val="ka-GE"/>
        </w:rPr>
        <w:t>შესყიდვის ობიექტის დასახელება</w:t>
      </w:r>
    </w:p>
    <w:p w14:paraId="7E291543" w14:textId="499B96EC" w:rsidR="00A56306" w:rsidRDefault="00D30223" w:rsidP="007F3ECA">
      <w:pPr>
        <w:spacing w:after="0" w:line="240" w:lineRule="auto"/>
        <w:jc w:val="both"/>
        <w:rPr>
          <w:rFonts w:ascii="Sylfaen" w:hAnsi="Sylfaen" w:cs="Sylfaen"/>
          <w:b/>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457067" w:rsidRPr="007B0071">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B06A1C">
        <w:rPr>
          <w:rFonts w:ascii="Sylfaen" w:hAnsi="Sylfaen" w:cs="Sylfaen"/>
          <w:lang w:val="ka-GE"/>
        </w:rPr>
        <w:t xml:space="preserve"> </w:t>
      </w:r>
      <w:r w:rsidR="007F3ECA">
        <w:rPr>
          <w:rFonts w:ascii="Sylfaen" w:hAnsi="Sylfaen" w:cs="Sylfaen"/>
          <w:b/>
          <w:lang w:val="ka-GE"/>
        </w:rPr>
        <w:t xml:space="preserve">სამგორის საფილტრე და სამგორის </w:t>
      </w:r>
      <w:r w:rsidR="007F3ECA">
        <w:rPr>
          <w:rFonts w:ascii="Sylfaen" w:hAnsi="Sylfaen" w:cs="Sylfaen"/>
          <w:b/>
        </w:rPr>
        <w:t xml:space="preserve">I </w:t>
      </w:r>
      <w:r w:rsidR="007F3ECA">
        <w:rPr>
          <w:rFonts w:ascii="Sylfaen" w:hAnsi="Sylfaen" w:cs="Sylfaen"/>
          <w:b/>
          <w:lang w:val="ka-GE"/>
        </w:rPr>
        <w:t xml:space="preserve">და </w:t>
      </w:r>
      <w:r w:rsidR="007F3ECA">
        <w:rPr>
          <w:rFonts w:ascii="Sylfaen" w:hAnsi="Sylfaen" w:cs="Sylfaen"/>
          <w:b/>
        </w:rPr>
        <w:t xml:space="preserve">II </w:t>
      </w:r>
      <w:r w:rsidR="007F3ECA">
        <w:rPr>
          <w:rFonts w:ascii="Sylfaen" w:hAnsi="Sylfaen" w:cs="Sylfaen"/>
          <w:b/>
          <w:lang w:val="ka-GE"/>
        </w:rPr>
        <w:t xml:space="preserve">აწევის სატუმბოს შენებებში </w:t>
      </w:r>
      <w:r w:rsidR="007F3ECA" w:rsidRPr="00B06A1C">
        <w:rPr>
          <w:rFonts w:ascii="Sylfaen" w:hAnsi="Sylfaen" w:cs="Sylfaen"/>
          <w:b/>
          <w:lang w:val="ka-GE"/>
        </w:rPr>
        <w:t xml:space="preserve"> ტუმბო-აგრეგატის </w:t>
      </w:r>
      <w:r w:rsidR="007F3ECA">
        <w:rPr>
          <w:rFonts w:ascii="Sylfaen" w:hAnsi="Sylfaen" w:cs="Sylfaen"/>
          <w:b/>
          <w:lang w:val="ka-GE"/>
        </w:rPr>
        <w:t>შეცვლის</w:t>
      </w:r>
      <w:r w:rsidR="007F3ECA" w:rsidRPr="00B06A1C">
        <w:rPr>
          <w:rFonts w:ascii="Sylfaen" w:hAnsi="Sylfaen" w:cs="Sylfaen"/>
          <w:b/>
          <w:lang w:val="ka-GE"/>
        </w:rPr>
        <w:t xml:space="preserve"> </w:t>
      </w:r>
      <w:r w:rsidR="007F3ECA">
        <w:rPr>
          <w:rFonts w:ascii="Sylfaen" w:hAnsi="Sylfaen" w:cs="Sylfaen"/>
          <w:b/>
          <w:lang w:val="ka-GE"/>
        </w:rPr>
        <w:t>სამუშაოების შესყიდვის მიზნით</w:t>
      </w:r>
    </w:p>
    <w:p w14:paraId="6AB5B18F" w14:textId="77777777" w:rsidR="0016744F" w:rsidRDefault="0016744F" w:rsidP="0016744F">
      <w:pPr>
        <w:spacing w:after="0" w:line="240" w:lineRule="auto"/>
        <w:ind w:right="90"/>
        <w:jc w:val="both"/>
        <w:rPr>
          <w:rFonts w:ascii="Sylfaen" w:hAnsi="Sylfaen"/>
          <w:b/>
          <w:i/>
          <w:iCs/>
          <w:color w:val="FF0000"/>
          <w:u w:val="single"/>
          <w:lang w:val="ka-GE"/>
        </w:rPr>
      </w:pPr>
    </w:p>
    <w:p w14:paraId="1D851D7B" w14:textId="75F247B4" w:rsidR="0016744F" w:rsidRPr="002D6B57" w:rsidRDefault="0016744F" w:rsidP="0016744F">
      <w:pPr>
        <w:spacing w:after="0" w:line="240" w:lineRule="auto"/>
        <w:ind w:right="90"/>
        <w:jc w:val="both"/>
        <w:rPr>
          <w:rFonts w:ascii="Sylfaen" w:hAnsi="Sylfaen"/>
          <w:b/>
          <w:i/>
          <w:iCs/>
          <w:u w:val="single"/>
          <w:lang w:val="ka-GE"/>
        </w:rPr>
      </w:pPr>
      <w:r w:rsidRPr="002D6B57">
        <w:rPr>
          <w:rFonts w:ascii="Sylfaen" w:hAnsi="Sylfaen"/>
          <w:b/>
          <w:i/>
          <w:iCs/>
          <w:color w:val="FF0000"/>
          <w:u w:val="single"/>
          <w:lang w:val="ka-GE"/>
        </w:rPr>
        <w:t xml:space="preserve">შესყიდვა ცხადდება ერთ ლოტად, თუმცა დამკვეთი უფლებას იტოვებს მოახდინოს ორი </w:t>
      </w:r>
      <w:r>
        <w:rPr>
          <w:rFonts w:ascii="Sylfaen" w:hAnsi="Sylfaen"/>
          <w:b/>
          <w:i/>
          <w:iCs/>
          <w:color w:val="FF0000"/>
          <w:u w:val="single"/>
          <w:lang w:val="ka-GE"/>
        </w:rPr>
        <w:t xml:space="preserve">ან მეტი </w:t>
      </w:r>
      <w:r w:rsidRPr="002D6B57">
        <w:rPr>
          <w:rFonts w:ascii="Sylfaen" w:hAnsi="Sylfaen"/>
          <w:b/>
          <w:i/>
          <w:iCs/>
          <w:color w:val="FF0000"/>
          <w:u w:val="single"/>
          <w:lang w:val="ka-GE"/>
        </w:rPr>
        <w:t xml:space="preserve">კონტრაქტორის შერჩევა </w:t>
      </w:r>
    </w:p>
    <w:p w14:paraId="16C8BA4C" w14:textId="77777777" w:rsidR="0016744F" w:rsidRDefault="0016744F" w:rsidP="0016744F">
      <w:pPr>
        <w:spacing w:after="0" w:line="240" w:lineRule="auto"/>
        <w:ind w:right="90"/>
        <w:jc w:val="both"/>
        <w:rPr>
          <w:rFonts w:ascii="Sylfaen" w:hAnsi="Sylfaen"/>
          <w:b/>
          <w:i/>
          <w:iCs/>
          <w:u w:val="single"/>
          <w:lang w:val="ka-GE"/>
        </w:rPr>
      </w:pPr>
    </w:p>
    <w:p w14:paraId="2D9FBB72" w14:textId="77777777" w:rsidR="0016744F" w:rsidRPr="00E9199E" w:rsidRDefault="0016744F" w:rsidP="0016744F">
      <w:pPr>
        <w:spacing w:after="0" w:line="240" w:lineRule="auto"/>
        <w:ind w:right="90"/>
        <w:jc w:val="both"/>
        <w:rPr>
          <w:rFonts w:ascii="Sylfaen" w:hAnsi="Sylfaen"/>
          <w:b/>
          <w:i/>
          <w:iCs/>
          <w:color w:val="EE0000"/>
          <w:u w:val="single"/>
          <w:lang w:val="ka-GE"/>
        </w:rPr>
      </w:pPr>
      <w:r w:rsidRPr="00E9199E">
        <w:rPr>
          <w:rFonts w:ascii="Sylfaen" w:hAnsi="Sylfaen"/>
          <w:b/>
          <w:i/>
          <w:iCs/>
          <w:color w:val="EE0000"/>
          <w:u w:val="single"/>
          <w:lang w:val="ka-GE"/>
        </w:rPr>
        <w:t>გაითვალისწინეთ, რომ წინამდებარე სატენდერო განაცხადის 1.9 პუნქტის დარღვევის შემთხვევაში, ავტომატურად მოხდება პრეტენდენტის დისკვალიფიკაცია და მისი წინადადება არ იქნება განხილული</w:t>
      </w:r>
    </w:p>
    <w:p w14:paraId="26D2E45D" w14:textId="77777777" w:rsidR="0016744F" w:rsidRPr="002D6B57" w:rsidRDefault="0016744F" w:rsidP="0016744F">
      <w:pPr>
        <w:spacing w:after="0" w:line="240" w:lineRule="auto"/>
        <w:ind w:right="90"/>
        <w:jc w:val="both"/>
        <w:rPr>
          <w:rFonts w:ascii="Sylfaen" w:hAnsi="Sylfaen"/>
          <w:b/>
          <w:i/>
          <w:iCs/>
          <w:u w:val="single"/>
          <w:lang w:val="ka-GE"/>
        </w:rPr>
      </w:pPr>
    </w:p>
    <w:p w14:paraId="038F7AB6" w14:textId="77777777" w:rsidR="0016744F" w:rsidRPr="002D6B57" w:rsidRDefault="0016744F" w:rsidP="0016744F">
      <w:pPr>
        <w:spacing w:after="0" w:line="240" w:lineRule="auto"/>
        <w:ind w:right="90"/>
        <w:jc w:val="both"/>
        <w:rPr>
          <w:rFonts w:ascii="Sylfaen" w:hAnsi="Sylfaen"/>
          <w:b/>
          <w:i/>
          <w:iCs/>
          <w:color w:val="EE0000"/>
          <w:u w:val="single"/>
          <w:lang w:val="ka-GE"/>
        </w:rPr>
      </w:pPr>
      <w:r w:rsidRPr="002D6B57">
        <w:rPr>
          <w:rFonts w:ascii="Sylfaen" w:hAnsi="Sylfaen"/>
          <w:b/>
          <w:i/>
          <w:iCs/>
          <w:color w:val="EE0000"/>
          <w:u w:val="single"/>
          <w:lang w:val="ka-GE"/>
        </w:rPr>
        <w:t xml:space="preserve">იმ შემთხვევაში, თუ  გამარჯვებული კომპანია დაარღვევს შესრულების ვადას და/ან არ დაიწყებს სამუშაოების წარმოებას,  დავალების მიცემიდან განსაზღვრულ დროში, </w:t>
      </w:r>
      <w:r w:rsidRPr="002D6B57">
        <w:rPr>
          <w:rFonts w:ascii="Sylfaen" w:hAnsi="Sylfaen"/>
          <w:b/>
          <w:i/>
          <w:iCs/>
          <w:color w:val="EE0000"/>
          <w:u w:val="single"/>
        </w:rPr>
        <w:t>GWP-</w:t>
      </w:r>
      <w:r w:rsidRPr="002D6B57">
        <w:rPr>
          <w:rFonts w:ascii="Sylfaen" w:hAnsi="Sylfaen"/>
          <w:b/>
          <w:i/>
          <w:iCs/>
          <w:color w:val="EE0000"/>
          <w:u w:val="single"/>
          <w:lang w:val="ka-GE"/>
        </w:rPr>
        <w:t xml:space="preserve">ი უფლებამოსილი იქნება დააკისროს კომპანიას ფინანსური სანქცია, ერთჯერადი 30,000 ლარის ოდენობით და გაწყვიტავს ხელშეკრულებას ასეთი გარემოების დადგომისთანავე. </w:t>
      </w:r>
    </w:p>
    <w:p w14:paraId="32B32452" w14:textId="77777777" w:rsidR="0016744F" w:rsidRDefault="0016744F" w:rsidP="007F3ECA">
      <w:pPr>
        <w:spacing w:after="0" w:line="240" w:lineRule="auto"/>
        <w:jc w:val="both"/>
        <w:rPr>
          <w:rFonts w:ascii="Sylfaen" w:hAnsi="Sylfaen" w:cs="Sylfaen"/>
          <w:b/>
          <w:lang w:val="ka-GE"/>
        </w:rPr>
      </w:pPr>
    </w:p>
    <w:p w14:paraId="3838C8BF" w14:textId="77777777" w:rsidR="007F3ECA" w:rsidRPr="004A02D2" w:rsidRDefault="007F3ECA" w:rsidP="007F3ECA">
      <w:pPr>
        <w:spacing w:after="0" w:line="240" w:lineRule="auto"/>
        <w:jc w:val="both"/>
        <w:rPr>
          <w:rFonts w:ascii="Sylfaen" w:hAnsi="Sylfaen" w:cs="Sylfaen"/>
          <w:b/>
          <w:bCs/>
          <w:lang w:val="ka-GE"/>
        </w:rPr>
      </w:pPr>
    </w:p>
    <w:p w14:paraId="42C81158" w14:textId="139B3538" w:rsidR="001B055A" w:rsidRPr="007B0071" w:rsidRDefault="007E2772" w:rsidP="00DE5EA9">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DE5EA9">
      <w:pPr>
        <w:spacing w:after="0" w:line="240" w:lineRule="auto"/>
        <w:jc w:val="both"/>
        <w:rPr>
          <w:rFonts w:ascii="Sylfaen" w:hAnsi="Sylfaen" w:cs="Sylfaen"/>
          <w:lang w:val="ka-GE"/>
        </w:rPr>
      </w:pPr>
    </w:p>
    <w:p w14:paraId="52B00083" w14:textId="1981532E" w:rsidR="00DB5C8D" w:rsidRDefault="00C85837" w:rsidP="00DE5EA9">
      <w:pPr>
        <w:spacing w:after="0" w:line="240" w:lineRule="auto"/>
        <w:jc w:val="both"/>
        <w:rPr>
          <w:rFonts w:ascii="Sylfaen" w:hAnsi="Sylfaen" w:cs="Sylfaen"/>
          <w:lang w:val="ka-GE"/>
        </w:rPr>
      </w:pPr>
      <w:r>
        <w:rPr>
          <w:rFonts w:ascii="Sylfaen" w:hAnsi="Sylfaen" w:cs="Sylfaen"/>
          <w:lang w:val="ka-GE"/>
        </w:rPr>
        <w:t>ისან-სამგორის რაიონში</w:t>
      </w:r>
      <w:r w:rsidR="007F3ECA">
        <w:rPr>
          <w:rFonts w:ascii="Sylfaen" w:hAnsi="Sylfaen" w:cs="Sylfaen"/>
          <w:lang w:val="ka-GE"/>
        </w:rPr>
        <w:t xml:space="preserve"> სამგორის საფილტრე და პირველი, </w:t>
      </w:r>
      <w:r w:rsidR="00B06A1C">
        <w:rPr>
          <w:rFonts w:ascii="Sylfaen" w:hAnsi="Sylfaen" w:cs="Sylfaen"/>
          <w:lang w:val="ka-GE"/>
        </w:rPr>
        <w:t xml:space="preserve"> მეორე აწევის</w:t>
      </w:r>
      <w:r w:rsidR="007F3ECA">
        <w:rPr>
          <w:rFonts w:ascii="Sylfaen" w:hAnsi="Sylfaen" w:cs="Sylfaen"/>
          <w:lang w:val="ka-GE"/>
        </w:rPr>
        <w:t xml:space="preserve"> სატუმ</w:t>
      </w:r>
      <w:r w:rsidR="00B06A1C">
        <w:rPr>
          <w:rFonts w:ascii="Sylfaen" w:hAnsi="Sylfaen" w:cs="Sylfaen"/>
          <w:lang w:val="ka-GE"/>
        </w:rPr>
        <w:t xml:space="preserve">ბოს </w:t>
      </w:r>
      <w:r w:rsidR="007F3ECA">
        <w:rPr>
          <w:rFonts w:ascii="Sylfaen" w:hAnsi="Sylfaen" w:cs="Sylfaen"/>
          <w:lang w:val="ka-GE"/>
        </w:rPr>
        <w:t xml:space="preserve">შენობებში ტუმბო აგრეგატების </w:t>
      </w:r>
      <w:r w:rsidR="00B06A1C">
        <w:rPr>
          <w:rFonts w:ascii="Sylfaen" w:hAnsi="Sylfaen" w:cs="Sylfaen"/>
          <w:lang w:val="ka-GE"/>
        </w:rPr>
        <w:t>შეცვლის სამუშაოების შესყიდვა</w:t>
      </w:r>
      <w:r w:rsidR="00185431">
        <w:rPr>
          <w:rFonts w:ascii="Sylfaen" w:hAnsi="Sylfaen" w:cs="Sylfaen"/>
          <w:lang w:val="ka-GE"/>
        </w:rPr>
        <w:t xml:space="preserve"> 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77777777" w:rsidR="00F36706" w:rsidRDefault="00F36706" w:rsidP="00F36706">
      <w:pPr>
        <w:jc w:val="both"/>
        <w:rPr>
          <w:rFonts w:ascii="Sylfaen" w:hAnsi="Sylfaen" w:cs="Sylfaen"/>
          <w:lang w:val="ka-GE"/>
        </w:rPr>
      </w:pPr>
      <w:r>
        <w:rPr>
          <w:rFonts w:ascii="Sylfaen" w:hAnsi="Sylfaen" w:cs="Sylfaen"/>
          <w:lang w:val="ka-GE"/>
        </w:rPr>
        <w:t>- ტენდერში გამარჯვებულმა კომპნიამ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lastRenderedPageBreak/>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46A65727" w14:textId="5E50E930" w:rsidR="00591447" w:rsidRPr="008B5700" w:rsidRDefault="00591447" w:rsidP="008B5700">
      <w:pPr>
        <w:spacing w:after="0" w:line="240" w:lineRule="auto"/>
        <w:jc w:val="both"/>
        <w:rPr>
          <w:rFonts w:ascii="Sylfaen" w:hAnsi="Sylfaen" w:cs="Sylfaen"/>
          <w:lang w:val="ka-GE"/>
        </w:rPr>
      </w:pPr>
    </w:p>
    <w:p w14:paraId="40472014" w14:textId="77777777" w:rsidR="00F57244" w:rsidRPr="00795B48" w:rsidRDefault="00F57244" w:rsidP="00F57244">
      <w:pPr>
        <w:pStyle w:val="ListParagraph"/>
        <w:spacing w:after="0" w:line="240" w:lineRule="auto"/>
        <w:jc w:val="both"/>
        <w:rPr>
          <w:rFonts w:ascii="Sylfaen" w:hAnsi="Sylfaen" w:cs="Sylfaen"/>
          <w:lang w:val="ka-GE"/>
        </w:rPr>
      </w:pPr>
    </w:p>
    <w:p w14:paraId="31CA1FC7" w14:textId="77777777" w:rsidR="0016744F" w:rsidRPr="007810B6" w:rsidRDefault="0016744F" w:rsidP="0016744F">
      <w:pPr>
        <w:spacing w:after="0" w:line="240" w:lineRule="auto"/>
        <w:rPr>
          <w:rFonts w:ascii="Sylfaen" w:hAnsi="Sylfaen" w:cs="Sylfaen"/>
          <w:b/>
        </w:rPr>
      </w:pPr>
      <w:r w:rsidRPr="007B0071">
        <w:rPr>
          <w:rFonts w:ascii="Sylfaen" w:hAnsi="Sylfaen" w:cs="Sylfaen"/>
          <w:b/>
          <w:lang w:val="ka-GE"/>
        </w:rPr>
        <w:t xml:space="preserve">1.3 განფასება </w:t>
      </w:r>
    </w:p>
    <w:p w14:paraId="3231EE62" w14:textId="77777777" w:rsidR="0016744F" w:rsidRPr="00255EB0" w:rsidRDefault="0016744F" w:rsidP="0016744F">
      <w:pPr>
        <w:spacing w:after="0" w:line="240" w:lineRule="auto"/>
        <w:jc w:val="both"/>
        <w:rPr>
          <w:rFonts w:ascii="Sylfaen" w:hAnsi="Sylfaen" w:cs="Sylfaen"/>
          <w:color w:val="222222"/>
          <w:shd w:val="clear" w:color="auto" w:fill="FFFFFF"/>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proofErr w:type="spellStart"/>
      <w:r w:rsidRPr="007B0071">
        <w:rPr>
          <w:rFonts w:ascii="Sylfaen" w:hAnsi="Sylfaen" w:cs="Sylfaen"/>
          <w:color w:val="222222"/>
          <w:shd w:val="clear" w:color="auto" w:fill="FFFFFF"/>
        </w:rPr>
        <w:t>უნდა</w:t>
      </w:r>
      <w:proofErr w:type="spellEnd"/>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Pr>
          <w:rFonts w:ascii="Sylfaen" w:hAnsi="Sylfaen" w:cs="Sylfaen"/>
          <w:color w:val="222222"/>
          <w:shd w:val="clear" w:color="auto" w:fill="FFFFFF"/>
          <w:lang w:val="ka-GE"/>
        </w:rPr>
        <w:t xml:space="preserve">ტენდერში თანდართული ხარჯთაღრიცხვების მიხედვით, რომელშიც მოცემულია </w:t>
      </w:r>
      <w:r w:rsidRPr="006A7856">
        <w:rPr>
          <w:rFonts w:ascii="Sylfaen" w:hAnsi="Sylfaen"/>
          <w:b/>
          <w:bCs/>
          <w:color w:val="FF0000"/>
          <w:lang w:val="ka-GE"/>
        </w:rPr>
        <w:t>მშენებლობის შემფასებელთა კავშირის მიერ გამოცემული 202</w:t>
      </w:r>
      <w:r>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Pr>
          <w:rFonts w:ascii="Sylfaen" w:hAnsi="Sylfaen"/>
          <w:b/>
          <w:bCs/>
          <w:color w:val="FF0000"/>
          <w:lang w:val="ka-GE"/>
        </w:rPr>
        <w:t>5</w:t>
      </w:r>
      <w:r w:rsidRPr="006A7856">
        <w:rPr>
          <w:rFonts w:ascii="Sylfaen" w:hAnsi="Sylfaen"/>
          <w:b/>
          <w:bCs/>
          <w:color w:val="FF0000"/>
          <w:lang w:val="ka-GE"/>
        </w:rPr>
        <w:t xml:space="preserve"> წლის </w:t>
      </w:r>
      <w:r>
        <w:rPr>
          <w:rFonts w:ascii="Sylfaen" w:hAnsi="Sylfaen"/>
          <w:b/>
          <w:bCs/>
          <w:color w:val="FF0000"/>
          <w:lang w:val="ka-GE"/>
        </w:rPr>
        <w:t>II</w:t>
      </w:r>
      <w:r w:rsidRPr="006A7856">
        <w:rPr>
          <w:rFonts w:ascii="Sylfaen" w:hAnsi="Sylfaen"/>
          <w:b/>
          <w:bCs/>
          <w:color w:val="FF0000"/>
          <w:lang w:val="ka-GE"/>
        </w:rPr>
        <w:t xml:space="preserve"> კვარტლის სამშენებლო რესურსული ფასების კრებული „სნიპი“-ს ერთეულის ღირებულე</w:t>
      </w:r>
      <w:r>
        <w:rPr>
          <w:rFonts w:ascii="Sylfaen" w:hAnsi="Sylfaen"/>
          <w:b/>
          <w:bCs/>
          <w:color w:val="FF0000"/>
          <w:lang w:val="ka-GE"/>
        </w:rPr>
        <w:t>ბე</w:t>
      </w:r>
      <w:r w:rsidRPr="006A7856">
        <w:rPr>
          <w:rFonts w:ascii="Sylfaen" w:hAnsi="Sylfaen"/>
          <w:b/>
          <w:bCs/>
          <w:color w:val="FF0000"/>
          <w:lang w:val="ka-GE"/>
        </w:rPr>
        <w:t>ბი</w:t>
      </w:r>
      <w:r>
        <w:rPr>
          <w:rFonts w:ascii="Sylfaen" w:hAnsi="Sylfaen"/>
          <w:b/>
          <w:bCs/>
          <w:color w:val="FF0000"/>
          <w:lang w:val="ka-GE"/>
        </w:rPr>
        <w:t xml:space="preserve">; </w:t>
      </w:r>
    </w:p>
    <w:p w14:paraId="09D447A0" w14:textId="77777777" w:rsidR="0016744F" w:rsidRDefault="0016744F" w:rsidP="0016744F">
      <w:pPr>
        <w:spacing w:after="0" w:line="240" w:lineRule="auto"/>
        <w:rPr>
          <w:rFonts w:ascii="Sylfaen" w:hAnsi="Sylfaen" w:cs="Sylfaen"/>
          <w:b/>
        </w:rPr>
      </w:pPr>
    </w:p>
    <w:p w14:paraId="4092FE51" w14:textId="1028D732" w:rsidR="0016744F" w:rsidRPr="007B0071" w:rsidRDefault="0016744F" w:rsidP="0016744F">
      <w:pPr>
        <w:spacing w:after="0" w:line="240" w:lineRule="auto"/>
        <w:rPr>
          <w:rFonts w:ascii="Sylfaen" w:hAnsi="Sylfaen"/>
          <w:b/>
          <w:lang w:val="ka-GE"/>
        </w:rPr>
      </w:pPr>
      <w:r w:rsidRPr="00F718B0">
        <w:rPr>
          <w:rFonts w:ascii="Sylfaen" w:hAnsi="Sylfaen" w:cs="Sylfaen"/>
          <w:b/>
        </w:rPr>
        <w:t>1.4</w:t>
      </w:r>
      <w:r w:rsidRPr="007B0071">
        <w:rPr>
          <w:rFonts w:ascii="Sylfaen" w:hAnsi="Sylfaen" w:cs="Sylfaen"/>
          <w:lang w:val="ka-GE"/>
        </w:rPr>
        <w:t xml:space="preserve"> </w:t>
      </w:r>
      <w:r>
        <w:rPr>
          <w:rFonts w:ascii="Sylfaen" w:hAnsi="Sylfaen"/>
          <w:b/>
          <w:lang w:val="ka-GE"/>
        </w:rPr>
        <w:t>სამუშაოს შესრულების ფორმა,</w:t>
      </w:r>
      <w:r w:rsidRPr="007B0071">
        <w:rPr>
          <w:rFonts w:ascii="Sylfaen" w:hAnsi="Sylfaen"/>
          <w:b/>
          <w:lang w:val="ka-GE"/>
        </w:rPr>
        <w:t xml:space="preserve"> ადგილი</w:t>
      </w:r>
      <w:r>
        <w:rPr>
          <w:rFonts w:ascii="Sylfaen" w:hAnsi="Sylfaen"/>
          <w:b/>
          <w:lang w:val="ka-GE"/>
        </w:rPr>
        <w:t xml:space="preserve"> და ვადა</w:t>
      </w:r>
    </w:p>
    <w:p w14:paraId="623345A9" w14:textId="5E519C19" w:rsidR="0016744F" w:rsidRDefault="0016744F" w:rsidP="0016744F">
      <w:pPr>
        <w:spacing w:after="0" w:line="240" w:lineRule="auto"/>
        <w:jc w:val="both"/>
        <w:rPr>
          <w:rFonts w:ascii="Sylfaen" w:hAnsi="Sylfaen"/>
          <w:lang w:val="ka-GE"/>
        </w:rPr>
      </w:pPr>
      <w:r>
        <w:rPr>
          <w:rFonts w:ascii="Sylfaen" w:hAnsi="Sylfaen"/>
          <w:lang w:val="ka-GE"/>
        </w:rPr>
        <w:t>-</w:t>
      </w:r>
      <w:r>
        <w:rPr>
          <w:rFonts w:ascii="Sylfaen" w:hAnsi="Sylfaen"/>
        </w:rPr>
        <w:t xml:space="preserve"> </w:t>
      </w:r>
      <w:r>
        <w:rPr>
          <w:rFonts w:ascii="Sylfaen" w:hAnsi="Sylfaen"/>
          <w:lang w:val="ka-GE"/>
        </w:rPr>
        <w:t xml:space="preserve">სამუშაოები უნდა განხორციელდეს </w:t>
      </w:r>
      <w:r w:rsidR="007944D3">
        <w:rPr>
          <w:rFonts w:ascii="Sylfaen" w:hAnsi="Sylfaen"/>
          <w:lang w:val="ka-GE"/>
        </w:rPr>
        <w:t xml:space="preserve">ისანი სამგორის რაიონში სამ ლოკაციაზე. </w:t>
      </w:r>
      <w:r>
        <w:rPr>
          <w:rFonts w:ascii="Sylfaen" w:hAnsi="Sylfaen"/>
          <w:lang w:val="ka-GE"/>
        </w:rPr>
        <w:t xml:space="preserve"> </w:t>
      </w:r>
    </w:p>
    <w:p w14:paraId="6404553C" w14:textId="77777777" w:rsidR="0016744F" w:rsidRDefault="0016744F" w:rsidP="0016744F">
      <w:pPr>
        <w:spacing w:after="0" w:line="240" w:lineRule="auto"/>
        <w:jc w:val="both"/>
        <w:rPr>
          <w:rFonts w:ascii="Sylfaen" w:hAnsi="Sylfaen"/>
          <w:lang w:val="ka-GE"/>
        </w:rPr>
      </w:pPr>
      <w:r>
        <w:rPr>
          <w:rFonts w:ascii="Sylfaen" w:hAnsi="Sylfaen"/>
          <w:lang w:val="ka-GE"/>
        </w:rPr>
        <w:t>-</w:t>
      </w:r>
      <w:r>
        <w:rPr>
          <w:rFonts w:ascii="Sylfaen" w:hAnsi="Sylfaen"/>
        </w:rPr>
        <w:t xml:space="preserve"> </w:t>
      </w:r>
      <w:r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w:t>
      </w:r>
      <w:r>
        <w:rPr>
          <w:rFonts w:ascii="Sylfaen" w:hAnsi="Sylfaen"/>
          <w:lang w:val="ka-GE"/>
        </w:rPr>
        <w:t>ებ</w:t>
      </w:r>
      <w:r w:rsidRPr="00777DC3">
        <w:rPr>
          <w:rFonts w:ascii="Sylfaen" w:hAnsi="Sylfaen"/>
          <w:lang w:val="ka-GE"/>
        </w:rPr>
        <w:t>ში</w:t>
      </w:r>
      <w:r>
        <w:rPr>
          <w:rFonts w:ascii="Sylfaen" w:hAnsi="Sylfaen"/>
          <w:lang w:val="ka-GE"/>
        </w:rPr>
        <w:t xml:space="preserve">. </w:t>
      </w:r>
    </w:p>
    <w:p w14:paraId="1546CDC5" w14:textId="77777777" w:rsidR="0016744F" w:rsidRPr="00CB1F48" w:rsidRDefault="0016744F" w:rsidP="0016744F">
      <w:pPr>
        <w:spacing w:after="0" w:line="240" w:lineRule="auto"/>
        <w:jc w:val="both"/>
        <w:rPr>
          <w:rFonts w:ascii="Sylfaen" w:hAnsi="Sylfaen"/>
          <w:b/>
          <w:bCs/>
          <w:color w:val="FF0000"/>
          <w:lang w:val="ka-GE"/>
        </w:rPr>
      </w:pPr>
      <w:r w:rsidRPr="00CB1F48">
        <w:rPr>
          <w:rFonts w:ascii="Sylfaen" w:hAnsi="Sylfaen"/>
          <w:b/>
          <w:bCs/>
          <w:color w:val="FF0000"/>
          <w:lang w:val="ka-GE"/>
        </w:rPr>
        <w:t xml:space="preserve">- ერთდროულად გასახორციელებელია პროექტების რაოდენობა- </w:t>
      </w:r>
      <w:r>
        <w:rPr>
          <w:rFonts w:ascii="Sylfaen" w:hAnsi="Sylfaen"/>
          <w:b/>
          <w:bCs/>
          <w:color w:val="FF0000"/>
          <w:lang w:val="ka-GE"/>
        </w:rPr>
        <w:t>(შესაბამისი ლოტის შეჯამების ფაილში მოცემული რაოდენობის შესაბამისად)</w:t>
      </w:r>
    </w:p>
    <w:p w14:paraId="12B9A7FE" w14:textId="31813409" w:rsidR="0016744F" w:rsidRDefault="001466B2" w:rsidP="0044376C">
      <w:pPr>
        <w:spacing w:after="0" w:line="36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0" w:name="_Toc454818563"/>
    </w:p>
    <w:p w14:paraId="4B064B6D" w14:textId="77777777" w:rsidR="0016744F" w:rsidRDefault="0016744F" w:rsidP="0016744F">
      <w:pPr>
        <w:spacing w:after="0" w:line="240" w:lineRule="auto"/>
        <w:rPr>
          <w:rFonts w:ascii="Sylfaen" w:hAnsi="Sylfaen"/>
          <w:b/>
          <w:lang w:val="ka-GE"/>
        </w:rPr>
      </w:pPr>
      <w:r>
        <w:rPr>
          <w:rFonts w:ascii="Sylfaen" w:hAnsi="Sylfaen"/>
          <w:b/>
        </w:rPr>
        <w:t xml:space="preserve">1.5 </w:t>
      </w:r>
      <w:r w:rsidRPr="00E37C5C">
        <w:rPr>
          <w:rFonts w:ascii="Sylfaen" w:hAnsi="Sylfaen"/>
          <w:b/>
          <w:lang w:val="ka-GE"/>
        </w:rPr>
        <w:t>მოთხოვნა საგარანტიო ვადის შესახებ</w:t>
      </w:r>
    </w:p>
    <w:p w14:paraId="4B886E49" w14:textId="77777777" w:rsidR="0016744F" w:rsidRDefault="0016744F" w:rsidP="0016744F">
      <w:pPr>
        <w:spacing w:after="0" w:line="240" w:lineRule="auto"/>
        <w:jc w:val="both"/>
        <w:rPr>
          <w:rFonts w:ascii="Sylfaen" w:hAnsi="Sylfaen" w:cs="Sylfaen"/>
          <w:lang w:val="ka-GE"/>
        </w:rPr>
      </w:pPr>
      <w:r>
        <w:rPr>
          <w:rFonts w:ascii="Sylfaen" w:hAnsi="Sylfaen" w:cs="Sylfaen"/>
          <w:lang w:val="ka-GE"/>
        </w:rPr>
        <w:t>შესრულებული სამუშაოების</w:t>
      </w:r>
      <w:r w:rsidRPr="0044376C">
        <w:rPr>
          <w:rFonts w:ascii="Sylfaen" w:hAnsi="Sylfaen" w:cs="Sylfaen"/>
          <w:lang w:val="ka-GE"/>
        </w:rPr>
        <w:t xml:space="preserve"> საგარანტიო ვადა განისაზღვრება მომსახურების </w:t>
      </w:r>
      <w:r w:rsidRPr="008B5700">
        <w:rPr>
          <w:rFonts w:ascii="Sylfaen" w:hAnsi="Sylfaen" w:cs="Sylfaen"/>
          <w:lang w:val="ka-GE"/>
        </w:rPr>
        <w:t>დასრულებიდან 60</w:t>
      </w:r>
      <w:r w:rsidRPr="0044376C">
        <w:rPr>
          <w:rFonts w:ascii="Sylfaen" w:hAnsi="Sylfaen" w:cs="Sylfaen"/>
          <w:lang w:val="ka-GE"/>
        </w:rPr>
        <w:t xml:space="preserve"> (სამოცი) თვის ვადით.</w:t>
      </w:r>
    </w:p>
    <w:p w14:paraId="4EFFA90F" w14:textId="77777777" w:rsidR="0016744F" w:rsidRPr="0044376C" w:rsidRDefault="0016744F" w:rsidP="0044376C">
      <w:pPr>
        <w:spacing w:after="0" w:line="360" w:lineRule="auto"/>
        <w:jc w:val="both"/>
        <w:rPr>
          <w:rFonts w:ascii="Sylfaen" w:hAnsi="Sylfaen" w:cs="Sylfaen"/>
          <w:lang w:val="ka-GE"/>
        </w:rPr>
      </w:pPr>
    </w:p>
    <w:bookmarkEnd w:id="0"/>
    <w:p w14:paraId="267D4EF8" w14:textId="5A92D1CF" w:rsidR="00CF7A57" w:rsidRDefault="001466B2" w:rsidP="001B055A">
      <w:pPr>
        <w:spacing w:after="0" w:line="240" w:lineRule="auto"/>
        <w:jc w:val="both"/>
        <w:rPr>
          <w:rFonts w:ascii="Sylfaen" w:hAnsi="Sylfaen"/>
          <w:b/>
          <w:lang w:val="ka-GE"/>
        </w:rPr>
      </w:pPr>
      <w:r>
        <w:rPr>
          <w:rFonts w:ascii="Sylfaen" w:hAnsi="Sylfaen"/>
          <w:b/>
          <w:lang w:val="ka-GE"/>
        </w:rPr>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1B055A">
      <w:pPr>
        <w:spacing w:after="0" w:line="240" w:lineRule="auto"/>
        <w:jc w:val="both"/>
        <w:rPr>
          <w:rFonts w:ascii="Sylfaen" w:hAnsi="Sylfaen"/>
          <w:sz w:val="10"/>
        </w:rPr>
      </w:pPr>
    </w:p>
    <w:p w14:paraId="64F43857" w14:textId="67DFF11D" w:rsidR="000353F8" w:rsidRPr="007B0071" w:rsidRDefault="00875254" w:rsidP="001B055A">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 xml:space="preserve">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w:t>
      </w:r>
      <w:r w:rsidRPr="007B0071">
        <w:rPr>
          <w:rFonts w:ascii="Sylfaen" w:hAnsi="Sylfaen"/>
          <w:sz w:val="22"/>
          <w:szCs w:val="22"/>
          <w:lang w:val="ka-GE"/>
        </w:rPr>
        <w:lastRenderedPageBreak/>
        <w:t>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AA511B">
      <w:pPr>
        <w:spacing w:before="240" w:after="160"/>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0E73B62C" w14:textId="77777777" w:rsidR="0016744F" w:rsidRDefault="0016744F" w:rsidP="0016744F">
      <w:pPr>
        <w:spacing w:after="0" w:line="240" w:lineRule="auto"/>
        <w:jc w:val="both"/>
        <w:rPr>
          <w:rFonts w:ascii="Sylfaen" w:hAnsi="Sylfaen"/>
          <w:lang w:val="ka-GE"/>
        </w:rPr>
      </w:pPr>
      <w:r w:rsidRPr="007B0071">
        <w:rPr>
          <w:rFonts w:ascii="Sylfaen" w:hAnsi="Sylfaen"/>
          <w:lang w:val="ka-GE"/>
        </w:rPr>
        <w:t>1.</w:t>
      </w:r>
      <w:r>
        <w:rPr>
          <w:rFonts w:ascii="Sylfaen" w:hAnsi="Sylfaen"/>
        </w:rPr>
        <w:t xml:space="preserve"> </w:t>
      </w:r>
      <w:r>
        <w:rPr>
          <w:rFonts w:ascii="Sylfaen" w:hAnsi="Sylfaen"/>
          <w:lang w:val="ka-GE"/>
        </w:rPr>
        <w:t>ხარჯთაღრიცხვები ტენდერზე თანდართული ფორმით (ექსელში)</w:t>
      </w:r>
      <w:r w:rsidRPr="007B0071">
        <w:rPr>
          <w:rFonts w:ascii="Sylfaen" w:hAnsi="Sylfaen"/>
          <w:lang w:val="ka-GE"/>
        </w:rPr>
        <w:t>;</w:t>
      </w:r>
    </w:p>
    <w:p w14:paraId="08207B12" w14:textId="77777777" w:rsidR="0016744F" w:rsidRDefault="0016744F" w:rsidP="0016744F">
      <w:pPr>
        <w:pStyle w:val="xmsonormal"/>
        <w:spacing w:after="160"/>
        <w:jc w:val="both"/>
        <w:rPr>
          <w:rFonts w:ascii="Sylfaen" w:hAnsi="Sylfaen"/>
          <w:b/>
          <w:bCs/>
          <w:color w:val="FF0000"/>
          <w:lang w:val="ka-GE"/>
        </w:rPr>
      </w:pPr>
      <w:r>
        <w:rPr>
          <w:rFonts w:ascii="Sylfaen" w:hAnsi="Sylfaen"/>
          <w:b/>
          <w:bCs/>
          <w:color w:val="FF0000"/>
          <w:lang w:val="ka-GE"/>
        </w:rPr>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დასაშვებია მშენებლობის შემფასებელთა კავშირის მიერ გამოცემული 202</w:t>
      </w:r>
      <w:r>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Pr>
          <w:rFonts w:ascii="Sylfaen" w:hAnsi="Sylfaen"/>
          <w:b/>
          <w:bCs/>
          <w:color w:val="FF0000"/>
          <w:lang w:val="ka-GE"/>
        </w:rPr>
        <w:t>5</w:t>
      </w:r>
      <w:r w:rsidRPr="006A7856">
        <w:rPr>
          <w:rFonts w:ascii="Sylfaen" w:hAnsi="Sylfaen"/>
          <w:b/>
          <w:bCs/>
          <w:color w:val="FF0000"/>
          <w:lang w:val="ka-GE"/>
        </w:rPr>
        <w:t xml:space="preserve"> წლის </w:t>
      </w:r>
      <w:r>
        <w:rPr>
          <w:rFonts w:ascii="Sylfaen" w:hAnsi="Sylfaen"/>
          <w:b/>
          <w:bCs/>
          <w:color w:val="FF0000"/>
          <w:lang w:val="ka-GE"/>
        </w:rPr>
        <w:t>II</w:t>
      </w:r>
      <w:r w:rsidRPr="006A7856">
        <w:rPr>
          <w:rFonts w:ascii="Sylfaen" w:hAnsi="Sylfaen"/>
          <w:b/>
          <w:bCs/>
          <w:color w:val="FF0000"/>
          <w:lang w:val="ka-GE"/>
        </w:rPr>
        <w:t xml:space="preserve"> კვარტლის სამშენებლო რესურსული 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20% გადახრა.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611E2725" w14:textId="77777777" w:rsidR="0016744F" w:rsidRDefault="0016744F" w:rsidP="0016744F">
      <w:pPr>
        <w:spacing w:line="240" w:lineRule="auto"/>
        <w:rPr>
          <w:rFonts w:ascii="Sylfaen" w:hAnsi="Sylfaen"/>
          <w:b/>
          <w:bCs/>
          <w:color w:val="FF0000"/>
          <w:lang w:val="ka-GE"/>
        </w:rPr>
      </w:pPr>
      <w:r>
        <w:rPr>
          <w:rFonts w:ascii="Sylfaen" w:hAnsi="Sylfaen"/>
          <w:b/>
          <w:bCs/>
          <w:color w:val="FF0000"/>
          <w:lang w:val="ka-GE"/>
        </w:rPr>
        <w:t>ფასწარმოქმნის ადეკვატურობის დადასტურება უნდა განხორციელდეს სერტიფიცირებული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უფლებამოსილების/სერტიფიცირების დამადასტურებელი დოკუმენტი).</w:t>
      </w:r>
    </w:p>
    <w:p w14:paraId="3E33A6EB" w14:textId="37F2C984" w:rsidR="00C7542B" w:rsidRPr="00DE5EA9" w:rsidRDefault="00C7542B" w:rsidP="007F3ECA">
      <w:pPr>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CF7A57">
      <w:pPr>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9634B1">
      <w:pPr>
        <w:spacing w:after="0" w:line="36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368145C0" w:rsidR="009F003A" w:rsidRDefault="00C7542B" w:rsidP="00DE5EA9">
      <w:pPr>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3233D9">
        <w:rPr>
          <w:rFonts w:ascii="Sylfaen" w:hAnsi="Sylfaen"/>
          <w:lang w:val="ka-GE"/>
        </w:rPr>
        <w:t>შემდეგ;</w:t>
      </w:r>
    </w:p>
    <w:p w14:paraId="2537783E" w14:textId="67962606" w:rsidR="00E07AEE" w:rsidRDefault="00C7542B" w:rsidP="00DE5EA9">
      <w:pPr>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37EF19B0" w:rsidR="001173C9" w:rsidRDefault="00C7542B" w:rsidP="00DE5EA9">
      <w:pPr>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6AB93B25" w14:textId="61058FB1" w:rsidR="00C85837" w:rsidRPr="00C85837" w:rsidRDefault="00C85837" w:rsidP="00DE5EA9">
      <w:pPr>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CF7A57">
      <w:pPr>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3AC3FE15"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F3ECA">
        <w:rPr>
          <w:rFonts w:ascii="Sylfaen" w:hAnsi="Sylfaen" w:cs="Sylfaen"/>
          <w:b/>
          <w:sz w:val="20"/>
          <w:szCs w:val="20"/>
          <w:lang w:val="ka-GE"/>
        </w:rPr>
        <w:t>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sidR="0016744F">
        <w:rPr>
          <w:rFonts w:ascii="Sylfaen" w:hAnsi="Sylfaen" w:cs="Sylfaen"/>
          <w:b/>
          <w:sz w:val="20"/>
          <w:szCs w:val="20"/>
          <w:lang w:val="ka-GE"/>
        </w:rPr>
        <w:t>16 ოქტომბერი</w:t>
      </w:r>
      <w:r w:rsidR="001E2FB5" w:rsidRPr="003352A3">
        <w:rPr>
          <w:rFonts w:ascii="Sylfaen" w:hAnsi="Sylfaen" w:cs="Sylfaen"/>
          <w:b/>
          <w:sz w:val="20"/>
          <w:szCs w:val="20"/>
          <w:lang w:val="ka-GE"/>
        </w:rPr>
        <w:t>,</w:t>
      </w:r>
      <w:r w:rsidRPr="003352A3">
        <w:rPr>
          <w:rFonts w:ascii="Sylfaen" w:hAnsi="Sylfaen" w:cs="Sylfaen"/>
          <w:b/>
          <w:sz w:val="20"/>
          <w:szCs w:val="20"/>
          <w:lang w:val="ka-GE"/>
        </w:rPr>
        <w:t xml:space="preserve"> </w:t>
      </w:r>
      <w:r w:rsidR="00B81448">
        <w:rPr>
          <w:rFonts w:ascii="Sylfaen" w:hAnsi="Sylfaen" w:cs="Sylfaen"/>
          <w:b/>
          <w:sz w:val="20"/>
          <w:szCs w:val="20"/>
          <w:lang w:val="ka-GE"/>
        </w:rPr>
        <w:t>18</w:t>
      </w:r>
      <w:r w:rsidRPr="003352A3">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E5EA9">
      <w:pPr>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w:t>
      </w:r>
      <w:r w:rsidRPr="007B0071">
        <w:rPr>
          <w:rFonts w:ascii="Sylfaen" w:hAnsi="Sylfaen"/>
          <w:lang w:val="ka-GE"/>
        </w:rPr>
        <w:lastRenderedPageBreak/>
        <w:t>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E5EA9">
      <w:pPr>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CD207D">
      <w:pPr>
        <w:pStyle w:val="ListParagraph"/>
        <w:numPr>
          <w:ilvl w:val="1"/>
          <w:numId w:val="3"/>
        </w:numPr>
        <w:spacing w:after="0" w:line="36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F5699C">
      <w:pPr>
        <w:spacing w:after="0" w:line="36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1077F16E" w:rsidR="00F732E4" w:rsidRPr="00F60BDF" w:rsidRDefault="00822939" w:rsidP="00CD207D">
      <w:pPr>
        <w:pStyle w:val="ListParagraph"/>
        <w:numPr>
          <w:ilvl w:val="2"/>
          <w:numId w:val="4"/>
        </w:numPr>
        <w:spacing w:after="0" w:line="360" w:lineRule="auto"/>
        <w:rPr>
          <w:rFonts w:ascii="AcadNusx" w:eastAsiaTheme="minorHAnsi" w:hAnsi="AcadNusx"/>
          <w:sz w:val="20"/>
          <w:szCs w:val="20"/>
        </w:rPr>
      </w:pPr>
      <w:r w:rsidRPr="00F60BDF">
        <w:rPr>
          <w:rFonts w:ascii="Sylfaen" w:hAnsi="Sylfaen" w:cs="Sylfaen"/>
          <w:lang w:val="ka-GE"/>
        </w:rPr>
        <w:t>შემსყიდველი იტოვებს უფლებას გააფორმოს ხელშეკრულება ერთ ან რამოდენიმე კომპანიასთან.</w:t>
      </w:r>
    </w:p>
    <w:p w14:paraId="7089A739" w14:textId="5B8CE11E" w:rsidR="00CC4789" w:rsidRPr="00F60BDF" w:rsidRDefault="00F60BDF" w:rsidP="00F60BDF">
      <w:pPr>
        <w:spacing w:after="0" w:line="36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CC4789">
      <w:pPr>
        <w:pStyle w:val="ListParagraph"/>
        <w:spacing w:after="0" w:line="36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CD207D">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CD207D">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822939">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CD207D">
      <w:pPr>
        <w:pStyle w:val="ListParagraph"/>
        <w:numPr>
          <w:ilvl w:val="2"/>
          <w:numId w:val="5"/>
        </w:numPr>
        <w:tabs>
          <w:tab w:val="left" w:pos="426"/>
        </w:tabs>
        <w:spacing w:before="120" w:after="0" w:line="36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CD207D">
      <w:pPr>
        <w:pStyle w:val="ListParagraph"/>
        <w:numPr>
          <w:ilvl w:val="2"/>
          <w:numId w:val="5"/>
        </w:numPr>
        <w:tabs>
          <w:tab w:val="left" w:pos="426"/>
        </w:tabs>
        <w:spacing w:before="120" w:after="0" w:line="36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5D58E511" w:rsidR="00CC4789" w:rsidRPr="00D50B27" w:rsidRDefault="00633F4A" w:rsidP="00CD207D">
      <w:pPr>
        <w:pStyle w:val="ListParagraph"/>
        <w:numPr>
          <w:ilvl w:val="2"/>
          <w:numId w:val="5"/>
        </w:numPr>
        <w:tabs>
          <w:tab w:val="left" w:pos="426"/>
        </w:tabs>
        <w:spacing w:before="120" w:after="0" w:line="36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ი მისი მიმდინარეობის ნებმისმიერ ეტაპზე.</w:t>
      </w:r>
    </w:p>
    <w:p w14:paraId="522DE442" w14:textId="3203C725" w:rsidR="00CC4789" w:rsidRPr="007B0071" w:rsidRDefault="00633F4A" w:rsidP="00CC4789">
      <w:pPr>
        <w:pStyle w:val="ListParagraph"/>
        <w:spacing w:after="0" w:line="36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38422FC4" w:rsidR="00CC4789" w:rsidRPr="007B0071" w:rsidRDefault="00633F4A" w:rsidP="00CC4789">
      <w:pPr>
        <w:pStyle w:val="ListParagraph"/>
        <w:spacing w:after="0" w:line="36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 xml:space="preserve">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w:t>
      </w:r>
      <w:r w:rsidR="00CC4789" w:rsidRPr="007B0071">
        <w:rPr>
          <w:rFonts w:ascii="Sylfaen" w:hAnsi="Sylfaen"/>
          <w:lang w:val="ka-GE"/>
        </w:rPr>
        <w:lastRenderedPageBreak/>
        <w:t>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CC4789">
      <w:pPr>
        <w:spacing w:after="0" w:line="36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4B863B1C"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 xml:space="preserve">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w:t>
      </w:r>
      <w:r w:rsidRPr="005614FC">
        <w:rPr>
          <w:rFonts w:ascii="Sylfaen" w:hAnsi="Sylfaen"/>
          <w:color w:val="000000"/>
          <w:lang w:val="ka-GE"/>
        </w:rPr>
        <w:lastRenderedPageBreak/>
        <w:t>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16744F">
      <w:pPr>
        <w:pStyle w:val="ListParagraph"/>
        <w:numPr>
          <w:ilvl w:val="1"/>
          <w:numId w:val="5"/>
        </w:numPr>
        <w:spacing w:after="0" w:line="24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16744F">
      <w:pPr>
        <w:pStyle w:val="ListParagraph"/>
        <w:numPr>
          <w:ilvl w:val="2"/>
          <w:numId w:val="5"/>
        </w:numPr>
        <w:spacing w:after="0" w:line="24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16744F">
      <w:pPr>
        <w:pStyle w:val="ListParagraph"/>
        <w:numPr>
          <w:ilvl w:val="2"/>
          <w:numId w:val="5"/>
        </w:numPr>
        <w:spacing w:after="0" w:line="24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2EE38DE1" w14:textId="2057E51D" w:rsidR="007E0304" w:rsidRPr="00D47506" w:rsidRDefault="007E0304" w:rsidP="0016744F">
      <w:pPr>
        <w:pStyle w:val="ListParagraph"/>
        <w:numPr>
          <w:ilvl w:val="2"/>
          <w:numId w:val="5"/>
        </w:numPr>
        <w:spacing w:after="0" w:line="24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3B7F205D" w14:textId="4C53C6EE" w:rsidR="00580531" w:rsidRPr="007B0071" w:rsidRDefault="00580531" w:rsidP="00580531">
      <w:pPr>
        <w:pStyle w:val="ListParagraph"/>
        <w:spacing w:after="0" w:line="360" w:lineRule="auto"/>
        <w:ind w:left="1080"/>
        <w:jc w:val="both"/>
        <w:rPr>
          <w:rFonts w:ascii="Sylfaen" w:hAnsi="Sylfaen"/>
          <w:lang w:val="ka-GE"/>
        </w:rPr>
      </w:pPr>
    </w:p>
    <w:p w14:paraId="4E446840" w14:textId="72A59F49"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5A5D6F3B" w:rsidR="002237DF" w:rsidRPr="00696A50" w:rsidRDefault="002237DF" w:rsidP="002237DF">
      <w:pPr>
        <w:spacing w:after="0"/>
        <w:jc w:val="both"/>
        <w:rPr>
          <w:rFonts w:ascii="Sylfaen" w:hAnsi="Sylfaen"/>
          <w:lang w:val="ka-GE"/>
        </w:rPr>
      </w:pPr>
      <w:r w:rsidRPr="00696A50">
        <w:rPr>
          <w:rFonts w:ascii="Sylfaen" w:hAnsi="Sylfaen"/>
          <w:lang w:val="ka-GE"/>
        </w:rPr>
        <w:t>ტექნიკურ საკითხებზე საკონტაქტო პირი:</w:t>
      </w:r>
    </w:p>
    <w:p w14:paraId="6143E5F0" w14:textId="0BF7373C" w:rsidR="00C55160" w:rsidRPr="0016744F" w:rsidRDefault="00C85837" w:rsidP="0016744F">
      <w:pPr>
        <w:spacing w:after="0"/>
        <w:jc w:val="both"/>
        <w:rPr>
          <w:rFonts w:ascii="Sylfaen" w:hAnsi="Sylfaen"/>
          <w:lang w:val="ka-GE"/>
        </w:rPr>
      </w:pPr>
      <w:r>
        <w:rPr>
          <w:rFonts w:ascii="Sylfaen" w:hAnsi="Sylfaen"/>
          <w:lang w:val="ka-GE"/>
        </w:rPr>
        <w:t>გოგა შენგელაი</w:t>
      </w:r>
      <w:r w:rsidR="00B43AD4">
        <w:rPr>
          <w:rFonts w:ascii="Sylfaen" w:hAnsi="Sylfaen"/>
          <w:lang w:val="ka-GE"/>
        </w:rPr>
        <w:t>ა;</w:t>
      </w:r>
      <w:r w:rsidR="002237DF" w:rsidRPr="00696A50">
        <w:rPr>
          <w:rFonts w:ascii="Sylfaen" w:hAnsi="Sylfaen"/>
          <w:lang w:val="ka-GE"/>
        </w:rPr>
        <w:t xml:space="preserve"> მობ: +995 5</w:t>
      </w:r>
      <w:r>
        <w:rPr>
          <w:rFonts w:ascii="Sylfaen" w:hAnsi="Sylfaen"/>
          <w:lang w:val="ka-GE"/>
        </w:rPr>
        <w:t>99 675 454.</w:t>
      </w:r>
    </w:p>
    <w:p w14:paraId="3E6D8A4F" w14:textId="77777777" w:rsidR="00C55160" w:rsidRPr="007B0071" w:rsidRDefault="00C55160" w:rsidP="00D44B99">
      <w:pPr>
        <w:spacing w:after="0" w:line="240" w:lineRule="auto"/>
        <w:jc w:val="both"/>
        <w:rPr>
          <w:rFonts w:ascii="Sylfaen" w:hAnsi="Sylfaen"/>
          <w:b/>
          <w:lang w:val="ka-GE"/>
        </w:rPr>
      </w:pPr>
    </w:p>
    <w:p w14:paraId="687DE421" w14:textId="75E95440"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Pr>
          <w:rFonts w:ascii="Sylfaen" w:hAnsi="Sylfaen"/>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4" w:history="1">
        <w:r w:rsidR="00B81448" w:rsidRPr="00B43AD4">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B43AD4"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B43AD4">
        <w:rPr>
          <w:rFonts w:cs="Arial"/>
          <w:lang w:val="ka-GE"/>
        </w:rPr>
        <w:t>11</w:t>
      </w:r>
      <w:r w:rsidRPr="002237DF">
        <w:rPr>
          <w:rFonts w:cs="Arial"/>
          <w:lang w:val="ka-GE"/>
        </w:rPr>
        <w:t>4</w:t>
      </w:r>
      <w:r w:rsidR="00B81448" w:rsidRPr="00B43AD4">
        <w:rPr>
          <w:rFonts w:cs="Arial"/>
          <w:lang w:val="ka-GE"/>
        </w:rPr>
        <w:t>6</w:t>
      </w:r>
      <w:r w:rsidRPr="002237DF">
        <w:rPr>
          <w:rFonts w:cs="Arial"/>
          <w:lang w:val="ka-GE"/>
        </w:rPr>
        <w:t>); 5</w:t>
      </w:r>
      <w:r w:rsidR="00B81448" w:rsidRPr="00B43AD4">
        <w:rPr>
          <w:rFonts w:cs="Arial"/>
          <w:lang w:val="ka-GE"/>
        </w:rPr>
        <w:t>55</w:t>
      </w:r>
      <w:r w:rsidRPr="002237DF">
        <w:rPr>
          <w:rFonts w:cs="Arial"/>
          <w:lang w:val="ka-GE"/>
        </w:rPr>
        <w:t xml:space="preserve"> </w:t>
      </w:r>
      <w:r w:rsidR="00B81448" w:rsidRPr="00B43AD4">
        <w:rPr>
          <w:rFonts w:cs="Arial"/>
          <w:lang w:val="ka-GE"/>
        </w:rPr>
        <w:t>68</w:t>
      </w:r>
      <w:r w:rsidRPr="002237DF">
        <w:rPr>
          <w:rFonts w:cs="Arial"/>
          <w:lang w:val="ka-GE"/>
        </w:rPr>
        <w:t xml:space="preserve"> </w:t>
      </w:r>
      <w:r w:rsidR="00B81448" w:rsidRPr="00B43AD4">
        <w:rPr>
          <w:rFonts w:cs="Arial"/>
          <w:lang w:val="ka-GE"/>
        </w:rPr>
        <w:t>93</w:t>
      </w:r>
      <w:r w:rsidRPr="002237DF">
        <w:rPr>
          <w:rFonts w:cs="Arial"/>
          <w:lang w:val="ka-GE"/>
        </w:rPr>
        <w:t xml:space="preserve"> </w:t>
      </w:r>
      <w:r w:rsidR="00B81448" w:rsidRPr="00B43AD4">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5"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1" w:name="_Toc454818556"/>
      <w:bookmarkEnd w:id="1"/>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1B96AC76"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51E830DA" w:rsidR="00024394" w:rsidRPr="0016744F" w:rsidRDefault="00C7542B" w:rsidP="0016744F">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16744F" w:rsidSect="005111AB">
      <w:headerReference w:type="default" r:id="rId16"/>
      <w:footerReference w:type="default" r:id="rId17"/>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6E4E" w14:textId="77777777" w:rsidR="002344EF" w:rsidRDefault="002344EF" w:rsidP="007902EA">
      <w:pPr>
        <w:spacing w:after="0" w:line="240" w:lineRule="auto"/>
      </w:pPr>
      <w:r>
        <w:separator/>
      </w:r>
    </w:p>
  </w:endnote>
  <w:endnote w:type="continuationSeparator" w:id="0">
    <w:p w14:paraId="065DBAE7" w14:textId="77777777" w:rsidR="002344EF" w:rsidRDefault="002344EF"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3C1294D2" w:rsidR="00A52D43" w:rsidRDefault="00A52D43">
        <w:pPr>
          <w:pStyle w:val="Footer"/>
          <w:jc w:val="right"/>
        </w:pPr>
        <w:r>
          <w:fldChar w:fldCharType="begin"/>
        </w:r>
        <w:r>
          <w:instrText xml:space="preserve"> PAGE   \* MERGEFORMAT </w:instrText>
        </w:r>
        <w:r>
          <w:fldChar w:fldCharType="separate"/>
        </w:r>
        <w:r w:rsidR="00B43AD4">
          <w:rPr>
            <w:noProof/>
          </w:rPr>
          <w:t>6</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38A30" w14:textId="77777777" w:rsidR="002344EF" w:rsidRDefault="002344EF" w:rsidP="007902EA">
      <w:pPr>
        <w:spacing w:after="0" w:line="240" w:lineRule="auto"/>
      </w:pPr>
      <w:r>
        <w:separator/>
      </w:r>
    </w:p>
  </w:footnote>
  <w:footnote w:type="continuationSeparator" w:id="0">
    <w:p w14:paraId="2730A92A" w14:textId="77777777" w:rsidR="002344EF" w:rsidRDefault="002344EF"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4"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6"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7"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1929531756">
    <w:abstractNumId w:val="7"/>
  </w:num>
  <w:num w:numId="2" w16cid:durableId="1999455901">
    <w:abstractNumId w:val="2"/>
  </w:num>
  <w:num w:numId="3" w16cid:durableId="1638535174">
    <w:abstractNumId w:val="5"/>
  </w:num>
  <w:num w:numId="4" w16cid:durableId="2103142260">
    <w:abstractNumId w:val="6"/>
  </w:num>
  <w:num w:numId="5" w16cid:durableId="1036926149">
    <w:abstractNumId w:val="3"/>
  </w:num>
  <w:num w:numId="6" w16cid:durableId="291983951">
    <w:abstractNumId w:val="0"/>
  </w:num>
  <w:num w:numId="7" w16cid:durableId="1491098677">
    <w:abstractNumId w:val="4"/>
  </w:num>
  <w:num w:numId="8" w16cid:durableId="82274227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4394"/>
    <w:rsid w:val="00026B30"/>
    <w:rsid w:val="00027D70"/>
    <w:rsid w:val="00031452"/>
    <w:rsid w:val="00031E8F"/>
    <w:rsid w:val="000353F8"/>
    <w:rsid w:val="00036CF5"/>
    <w:rsid w:val="00046082"/>
    <w:rsid w:val="0004786C"/>
    <w:rsid w:val="00051E54"/>
    <w:rsid w:val="00051F9A"/>
    <w:rsid w:val="00053EAB"/>
    <w:rsid w:val="0005435C"/>
    <w:rsid w:val="00055E1E"/>
    <w:rsid w:val="00056A31"/>
    <w:rsid w:val="00064AB9"/>
    <w:rsid w:val="000811D6"/>
    <w:rsid w:val="00081D42"/>
    <w:rsid w:val="000907AD"/>
    <w:rsid w:val="00092A77"/>
    <w:rsid w:val="00092E77"/>
    <w:rsid w:val="000974B9"/>
    <w:rsid w:val="000A0D72"/>
    <w:rsid w:val="000B0615"/>
    <w:rsid w:val="000B1C85"/>
    <w:rsid w:val="000B4C5E"/>
    <w:rsid w:val="000B5D0F"/>
    <w:rsid w:val="000C3223"/>
    <w:rsid w:val="000C49F9"/>
    <w:rsid w:val="000D2D81"/>
    <w:rsid w:val="000D5BB4"/>
    <w:rsid w:val="000D6630"/>
    <w:rsid w:val="000D68A2"/>
    <w:rsid w:val="000E5617"/>
    <w:rsid w:val="000F03A0"/>
    <w:rsid w:val="000F3872"/>
    <w:rsid w:val="000F3D7D"/>
    <w:rsid w:val="000F4D71"/>
    <w:rsid w:val="000F63C5"/>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3C2"/>
    <w:rsid w:val="001461E6"/>
    <w:rsid w:val="001466B2"/>
    <w:rsid w:val="00156D6D"/>
    <w:rsid w:val="001575CA"/>
    <w:rsid w:val="00161677"/>
    <w:rsid w:val="00162053"/>
    <w:rsid w:val="00163FAF"/>
    <w:rsid w:val="0016744F"/>
    <w:rsid w:val="00171C91"/>
    <w:rsid w:val="00172F99"/>
    <w:rsid w:val="0017792E"/>
    <w:rsid w:val="00182B19"/>
    <w:rsid w:val="00185431"/>
    <w:rsid w:val="00185C9D"/>
    <w:rsid w:val="00194044"/>
    <w:rsid w:val="001A47AF"/>
    <w:rsid w:val="001B055A"/>
    <w:rsid w:val="001B0D00"/>
    <w:rsid w:val="001B6BD5"/>
    <w:rsid w:val="001B740A"/>
    <w:rsid w:val="001B75E0"/>
    <w:rsid w:val="001B7903"/>
    <w:rsid w:val="001C112D"/>
    <w:rsid w:val="001C2BF2"/>
    <w:rsid w:val="001C7577"/>
    <w:rsid w:val="001D3B12"/>
    <w:rsid w:val="001D58A5"/>
    <w:rsid w:val="001D63C9"/>
    <w:rsid w:val="001E0606"/>
    <w:rsid w:val="001E0A6A"/>
    <w:rsid w:val="001E2FB5"/>
    <w:rsid w:val="001F6753"/>
    <w:rsid w:val="0020218B"/>
    <w:rsid w:val="00202451"/>
    <w:rsid w:val="00204210"/>
    <w:rsid w:val="002056E8"/>
    <w:rsid w:val="00207B93"/>
    <w:rsid w:val="00207CEA"/>
    <w:rsid w:val="0021119E"/>
    <w:rsid w:val="0021503D"/>
    <w:rsid w:val="00216B88"/>
    <w:rsid w:val="00222AB5"/>
    <w:rsid w:val="002237DF"/>
    <w:rsid w:val="00223EF1"/>
    <w:rsid w:val="002319CA"/>
    <w:rsid w:val="002344EF"/>
    <w:rsid w:val="00237416"/>
    <w:rsid w:val="00241768"/>
    <w:rsid w:val="002422D6"/>
    <w:rsid w:val="002468A9"/>
    <w:rsid w:val="00255EB0"/>
    <w:rsid w:val="0025658B"/>
    <w:rsid w:val="002568CE"/>
    <w:rsid w:val="00257F36"/>
    <w:rsid w:val="0026446A"/>
    <w:rsid w:val="00266CA0"/>
    <w:rsid w:val="002706F1"/>
    <w:rsid w:val="00270BF2"/>
    <w:rsid w:val="00275958"/>
    <w:rsid w:val="00276F7A"/>
    <w:rsid w:val="002778A0"/>
    <w:rsid w:val="00277B37"/>
    <w:rsid w:val="00290E80"/>
    <w:rsid w:val="0029272A"/>
    <w:rsid w:val="002A0CB0"/>
    <w:rsid w:val="002A4E62"/>
    <w:rsid w:val="002A60C4"/>
    <w:rsid w:val="002B6F69"/>
    <w:rsid w:val="002B7440"/>
    <w:rsid w:val="002C066E"/>
    <w:rsid w:val="002C21C7"/>
    <w:rsid w:val="002C2326"/>
    <w:rsid w:val="002C42C6"/>
    <w:rsid w:val="002D06EE"/>
    <w:rsid w:val="002D1E74"/>
    <w:rsid w:val="002D2F27"/>
    <w:rsid w:val="002D611B"/>
    <w:rsid w:val="002E0E5E"/>
    <w:rsid w:val="002E69AE"/>
    <w:rsid w:val="002F458F"/>
    <w:rsid w:val="00300E22"/>
    <w:rsid w:val="003011B3"/>
    <w:rsid w:val="00302948"/>
    <w:rsid w:val="00303697"/>
    <w:rsid w:val="00316C88"/>
    <w:rsid w:val="00320435"/>
    <w:rsid w:val="00320878"/>
    <w:rsid w:val="003233D9"/>
    <w:rsid w:val="0033101C"/>
    <w:rsid w:val="0033397E"/>
    <w:rsid w:val="003352A3"/>
    <w:rsid w:val="00340CC3"/>
    <w:rsid w:val="00352B31"/>
    <w:rsid w:val="00353E4C"/>
    <w:rsid w:val="00357317"/>
    <w:rsid w:val="003573F4"/>
    <w:rsid w:val="00360F11"/>
    <w:rsid w:val="003657A5"/>
    <w:rsid w:val="00373F3E"/>
    <w:rsid w:val="00377D43"/>
    <w:rsid w:val="00385373"/>
    <w:rsid w:val="003859BA"/>
    <w:rsid w:val="00387591"/>
    <w:rsid w:val="00387AB5"/>
    <w:rsid w:val="00391AB5"/>
    <w:rsid w:val="00392707"/>
    <w:rsid w:val="003A1901"/>
    <w:rsid w:val="003A4DAA"/>
    <w:rsid w:val="003A5D91"/>
    <w:rsid w:val="003B460D"/>
    <w:rsid w:val="003B5A5E"/>
    <w:rsid w:val="003C568B"/>
    <w:rsid w:val="003C66BD"/>
    <w:rsid w:val="003C6F22"/>
    <w:rsid w:val="003D6473"/>
    <w:rsid w:val="003E15FA"/>
    <w:rsid w:val="003F1BC9"/>
    <w:rsid w:val="003F370C"/>
    <w:rsid w:val="003F5521"/>
    <w:rsid w:val="003F699A"/>
    <w:rsid w:val="00410EC6"/>
    <w:rsid w:val="0041258C"/>
    <w:rsid w:val="00430AF7"/>
    <w:rsid w:val="00431665"/>
    <w:rsid w:val="00431B3C"/>
    <w:rsid w:val="004375BF"/>
    <w:rsid w:val="00442F86"/>
    <w:rsid w:val="0044376C"/>
    <w:rsid w:val="00444205"/>
    <w:rsid w:val="004446E6"/>
    <w:rsid w:val="00446516"/>
    <w:rsid w:val="00452128"/>
    <w:rsid w:val="004533A4"/>
    <w:rsid w:val="0045529A"/>
    <w:rsid w:val="00457067"/>
    <w:rsid w:val="00462CA0"/>
    <w:rsid w:val="0046501B"/>
    <w:rsid w:val="004708F2"/>
    <w:rsid w:val="004717AB"/>
    <w:rsid w:val="00483B17"/>
    <w:rsid w:val="00484E90"/>
    <w:rsid w:val="0048659C"/>
    <w:rsid w:val="00497393"/>
    <w:rsid w:val="004A02D2"/>
    <w:rsid w:val="004A34BA"/>
    <w:rsid w:val="004A3BD8"/>
    <w:rsid w:val="004A66FB"/>
    <w:rsid w:val="004A7C56"/>
    <w:rsid w:val="004B09C9"/>
    <w:rsid w:val="004C1486"/>
    <w:rsid w:val="004C1E0D"/>
    <w:rsid w:val="004D3679"/>
    <w:rsid w:val="004D3D1C"/>
    <w:rsid w:val="004D747F"/>
    <w:rsid w:val="004E36F2"/>
    <w:rsid w:val="00504FB8"/>
    <w:rsid w:val="005111AB"/>
    <w:rsid w:val="005142CD"/>
    <w:rsid w:val="00521801"/>
    <w:rsid w:val="00524CEE"/>
    <w:rsid w:val="0052656B"/>
    <w:rsid w:val="00540038"/>
    <w:rsid w:val="00544856"/>
    <w:rsid w:val="00546E82"/>
    <w:rsid w:val="005553C3"/>
    <w:rsid w:val="00567ACA"/>
    <w:rsid w:val="00570483"/>
    <w:rsid w:val="00574638"/>
    <w:rsid w:val="0057474B"/>
    <w:rsid w:val="00575D3E"/>
    <w:rsid w:val="00580531"/>
    <w:rsid w:val="005832A4"/>
    <w:rsid w:val="00583B48"/>
    <w:rsid w:val="00586056"/>
    <w:rsid w:val="00586AC7"/>
    <w:rsid w:val="00586C84"/>
    <w:rsid w:val="00591447"/>
    <w:rsid w:val="00591AFD"/>
    <w:rsid w:val="00595E4B"/>
    <w:rsid w:val="0059643A"/>
    <w:rsid w:val="005A0827"/>
    <w:rsid w:val="005A460D"/>
    <w:rsid w:val="005A755D"/>
    <w:rsid w:val="005C14A4"/>
    <w:rsid w:val="005C1812"/>
    <w:rsid w:val="005D3B83"/>
    <w:rsid w:val="005D4AE2"/>
    <w:rsid w:val="005E05B1"/>
    <w:rsid w:val="005E130F"/>
    <w:rsid w:val="005F3357"/>
    <w:rsid w:val="0061056A"/>
    <w:rsid w:val="00610FC8"/>
    <w:rsid w:val="006130A3"/>
    <w:rsid w:val="00613351"/>
    <w:rsid w:val="0061507C"/>
    <w:rsid w:val="00615BD2"/>
    <w:rsid w:val="006301DE"/>
    <w:rsid w:val="00632910"/>
    <w:rsid w:val="00633210"/>
    <w:rsid w:val="00633F4A"/>
    <w:rsid w:val="00634B58"/>
    <w:rsid w:val="006352D2"/>
    <w:rsid w:val="006447A4"/>
    <w:rsid w:val="00661B3E"/>
    <w:rsid w:val="00665219"/>
    <w:rsid w:val="00665C42"/>
    <w:rsid w:val="00667B1F"/>
    <w:rsid w:val="00670B37"/>
    <w:rsid w:val="00674470"/>
    <w:rsid w:val="0067481E"/>
    <w:rsid w:val="00674F71"/>
    <w:rsid w:val="00680844"/>
    <w:rsid w:val="00681B23"/>
    <w:rsid w:val="00683946"/>
    <w:rsid w:val="00692B13"/>
    <w:rsid w:val="0069500B"/>
    <w:rsid w:val="006A256D"/>
    <w:rsid w:val="006A3D31"/>
    <w:rsid w:val="006A7B28"/>
    <w:rsid w:val="006B2B7F"/>
    <w:rsid w:val="006C1436"/>
    <w:rsid w:val="006C7D3F"/>
    <w:rsid w:val="006C7E00"/>
    <w:rsid w:val="006D054A"/>
    <w:rsid w:val="006E119F"/>
    <w:rsid w:val="006E1729"/>
    <w:rsid w:val="006F056F"/>
    <w:rsid w:val="006F25BD"/>
    <w:rsid w:val="006F2EC3"/>
    <w:rsid w:val="006F3C44"/>
    <w:rsid w:val="006F7D8B"/>
    <w:rsid w:val="00700B44"/>
    <w:rsid w:val="00710359"/>
    <w:rsid w:val="0071070E"/>
    <w:rsid w:val="00711C86"/>
    <w:rsid w:val="00712E16"/>
    <w:rsid w:val="00713EFC"/>
    <w:rsid w:val="007146D2"/>
    <w:rsid w:val="007151B6"/>
    <w:rsid w:val="00715A5D"/>
    <w:rsid w:val="00717D5F"/>
    <w:rsid w:val="00724BAF"/>
    <w:rsid w:val="007309AA"/>
    <w:rsid w:val="00734570"/>
    <w:rsid w:val="00735828"/>
    <w:rsid w:val="00740AE4"/>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44D3"/>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866"/>
    <w:rsid w:val="007F1D40"/>
    <w:rsid w:val="007F3AA0"/>
    <w:rsid w:val="007F3ECA"/>
    <w:rsid w:val="007F4F2B"/>
    <w:rsid w:val="007F7ADB"/>
    <w:rsid w:val="0081634F"/>
    <w:rsid w:val="00822939"/>
    <w:rsid w:val="008246F4"/>
    <w:rsid w:val="00824EDA"/>
    <w:rsid w:val="00827FD8"/>
    <w:rsid w:val="00833770"/>
    <w:rsid w:val="0083614B"/>
    <w:rsid w:val="008374C0"/>
    <w:rsid w:val="008401B6"/>
    <w:rsid w:val="008421EC"/>
    <w:rsid w:val="008473E6"/>
    <w:rsid w:val="008647CD"/>
    <w:rsid w:val="00867825"/>
    <w:rsid w:val="008751D7"/>
    <w:rsid w:val="00875254"/>
    <w:rsid w:val="00876B2D"/>
    <w:rsid w:val="00876B9D"/>
    <w:rsid w:val="00880A6D"/>
    <w:rsid w:val="0088287D"/>
    <w:rsid w:val="0088443B"/>
    <w:rsid w:val="008871EF"/>
    <w:rsid w:val="00890026"/>
    <w:rsid w:val="008918CD"/>
    <w:rsid w:val="00894C67"/>
    <w:rsid w:val="00896274"/>
    <w:rsid w:val="008978B9"/>
    <w:rsid w:val="008A3D36"/>
    <w:rsid w:val="008A5094"/>
    <w:rsid w:val="008A673F"/>
    <w:rsid w:val="008A7DB8"/>
    <w:rsid w:val="008B04EA"/>
    <w:rsid w:val="008B5700"/>
    <w:rsid w:val="008B67F1"/>
    <w:rsid w:val="008C04FA"/>
    <w:rsid w:val="008C0A74"/>
    <w:rsid w:val="008C35CC"/>
    <w:rsid w:val="008D04C5"/>
    <w:rsid w:val="008D2DA7"/>
    <w:rsid w:val="008D3CB4"/>
    <w:rsid w:val="008E16DA"/>
    <w:rsid w:val="008E3D20"/>
    <w:rsid w:val="008E55E0"/>
    <w:rsid w:val="008F419D"/>
    <w:rsid w:val="008F44A9"/>
    <w:rsid w:val="0090279D"/>
    <w:rsid w:val="00904044"/>
    <w:rsid w:val="009113A9"/>
    <w:rsid w:val="00913646"/>
    <w:rsid w:val="009203F4"/>
    <w:rsid w:val="009214A6"/>
    <w:rsid w:val="00922889"/>
    <w:rsid w:val="00925DC2"/>
    <w:rsid w:val="009261B9"/>
    <w:rsid w:val="00931A9A"/>
    <w:rsid w:val="00940D2A"/>
    <w:rsid w:val="00950D10"/>
    <w:rsid w:val="00954423"/>
    <w:rsid w:val="00954527"/>
    <w:rsid w:val="009567A7"/>
    <w:rsid w:val="00957E8C"/>
    <w:rsid w:val="009621F5"/>
    <w:rsid w:val="009634B1"/>
    <w:rsid w:val="00965698"/>
    <w:rsid w:val="009667B4"/>
    <w:rsid w:val="00967702"/>
    <w:rsid w:val="009804B1"/>
    <w:rsid w:val="009815C7"/>
    <w:rsid w:val="00985307"/>
    <w:rsid w:val="0099130F"/>
    <w:rsid w:val="00993D47"/>
    <w:rsid w:val="0099429F"/>
    <w:rsid w:val="009970D9"/>
    <w:rsid w:val="00997CB4"/>
    <w:rsid w:val="009A2F37"/>
    <w:rsid w:val="009A6460"/>
    <w:rsid w:val="009A7535"/>
    <w:rsid w:val="009C5EE2"/>
    <w:rsid w:val="009C7B5B"/>
    <w:rsid w:val="009D07D1"/>
    <w:rsid w:val="009D5E96"/>
    <w:rsid w:val="009D6EEF"/>
    <w:rsid w:val="009D733B"/>
    <w:rsid w:val="009E3DB8"/>
    <w:rsid w:val="009E5B32"/>
    <w:rsid w:val="009F003A"/>
    <w:rsid w:val="009F05A7"/>
    <w:rsid w:val="009F0B8A"/>
    <w:rsid w:val="009F3DE6"/>
    <w:rsid w:val="009F41E3"/>
    <w:rsid w:val="009F4DC4"/>
    <w:rsid w:val="009F51D1"/>
    <w:rsid w:val="00A0023E"/>
    <w:rsid w:val="00A01FC3"/>
    <w:rsid w:val="00A035A1"/>
    <w:rsid w:val="00A0388F"/>
    <w:rsid w:val="00A03FB3"/>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2D43"/>
    <w:rsid w:val="00A53CF0"/>
    <w:rsid w:val="00A55463"/>
    <w:rsid w:val="00A5597B"/>
    <w:rsid w:val="00A5620B"/>
    <w:rsid w:val="00A56306"/>
    <w:rsid w:val="00A56EFE"/>
    <w:rsid w:val="00A5739C"/>
    <w:rsid w:val="00A61028"/>
    <w:rsid w:val="00A62AC7"/>
    <w:rsid w:val="00A63C87"/>
    <w:rsid w:val="00A64E45"/>
    <w:rsid w:val="00A74B75"/>
    <w:rsid w:val="00A804C4"/>
    <w:rsid w:val="00A81E52"/>
    <w:rsid w:val="00A847D4"/>
    <w:rsid w:val="00A935AC"/>
    <w:rsid w:val="00A96330"/>
    <w:rsid w:val="00AA3544"/>
    <w:rsid w:val="00AA4617"/>
    <w:rsid w:val="00AA511B"/>
    <w:rsid w:val="00AC32F5"/>
    <w:rsid w:val="00AC494C"/>
    <w:rsid w:val="00AE4033"/>
    <w:rsid w:val="00AE6EE6"/>
    <w:rsid w:val="00AE77E5"/>
    <w:rsid w:val="00AE7884"/>
    <w:rsid w:val="00AF0657"/>
    <w:rsid w:val="00AF56A2"/>
    <w:rsid w:val="00AF6D9B"/>
    <w:rsid w:val="00AF7DC3"/>
    <w:rsid w:val="00B02AF1"/>
    <w:rsid w:val="00B049C5"/>
    <w:rsid w:val="00B04BAA"/>
    <w:rsid w:val="00B06A1C"/>
    <w:rsid w:val="00B07BFB"/>
    <w:rsid w:val="00B110A0"/>
    <w:rsid w:val="00B11F93"/>
    <w:rsid w:val="00B137F3"/>
    <w:rsid w:val="00B148E3"/>
    <w:rsid w:val="00B156A3"/>
    <w:rsid w:val="00B23313"/>
    <w:rsid w:val="00B27B0B"/>
    <w:rsid w:val="00B30838"/>
    <w:rsid w:val="00B35065"/>
    <w:rsid w:val="00B409CA"/>
    <w:rsid w:val="00B42689"/>
    <w:rsid w:val="00B43AD4"/>
    <w:rsid w:val="00B47896"/>
    <w:rsid w:val="00B47D4C"/>
    <w:rsid w:val="00B5249E"/>
    <w:rsid w:val="00B5452A"/>
    <w:rsid w:val="00B55AF3"/>
    <w:rsid w:val="00B616CF"/>
    <w:rsid w:val="00B72860"/>
    <w:rsid w:val="00B801AB"/>
    <w:rsid w:val="00B806AE"/>
    <w:rsid w:val="00B81448"/>
    <w:rsid w:val="00B830F8"/>
    <w:rsid w:val="00B84106"/>
    <w:rsid w:val="00B92B05"/>
    <w:rsid w:val="00B942E0"/>
    <w:rsid w:val="00B95A6F"/>
    <w:rsid w:val="00B97F4F"/>
    <w:rsid w:val="00BA03E7"/>
    <w:rsid w:val="00BB0F01"/>
    <w:rsid w:val="00BB10E9"/>
    <w:rsid w:val="00BC2FA5"/>
    <w:rsid w:val="00BC364F"/>
    <w:rsid w:val="00BC7274"/>
    <w:rsid w:val="00BE0965"/>
    <w:rsid w:val="00BE187B"/>
    <w:rsid w:val="00BE1A34"/>
    <w:rsid w:val="00BE3060"/>
    <w:rsid w:val="00BE4678"/>
    <w:rsid w:val="00BF17DA"/>
    <w:rsid w:val="00BF5EFE"/>
    <w:rsid w:val="00C01CD2"/>
    <w:rsid w:val="00C021B6"/>
    <w:rsid w:val="00C04F30"/>
    <w:rsid w:val="00C06F22"/>
    <w:rsid w:val="00C113AE"/>
    <w:rsid w:val="00C12270"/>
    <w:rsid w:val="00C14986"/>
    <w:rsid w:val="00C14D7A"/>
    <w:rsid w:val="00C33D82"/>
    <w:rsid w:val="00C40C8C"/>
    <w:rsid w:val="00C41C03"/>
    <w:rsid w:val="00C55160"/>
    <w:rsid w:val="00C55BCF"/>
    <w:rsid w:val="00C652F8"/>
    <w:rsid w:val="00C67999"/>
    <w:rsid w:val="00C73981"/>
    <w:rsid w:val="00C7542B"/>
    <w:rsid w:val="00C761CC"/>
    <w:rsid w:val="00C76391"/>
    <w:rsid w:val="00C83494"/>
    <w:rsid w:val="00C85837"/>
    <w:rsid w:val="00C86CD0"/>
    <w:rsid w:val="00C91AFC"/>
    <w:rsid w:val="00C9205D"/>
    <w:rsid w:val="00CA0ADA"/>
    <w:rsid w:val="00CA1443"/>
    <w:rsid w:val="00CA4A83"/>
    <w:rsid w:val="00CA54EE"/>
    <w:rsid w:val="00CA6D89"/>
    <w:rsid w:val="00CB2B75"/>
    <w:rsid w:val="00CB730B"/>
    <w:rsid w:val="00CB736E"/>
    <w:rsid w:val="00CC3C0A"/>
    <w:rsid w:val="00CC4789"/>
    <w:rsid w:val="00CC47D6"/>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6446"/>
    <w:rsid w:val="00D959AB"/>
    <w:rsid w:val="00D95A0F"/>
    <w:rsid w:val="00D96566"/>
    <w:rsid w:val="00D966C7"/>
    <w:rsid w:val="00DA4009"/>
    <w:rsid w:val="00DA5376"/>
    <w:rsid w:val="00DA78D3"/>
    <w:rsid w:val="00DB4255"/>
    <w:rsid w:val="00DB4B6C"/>
    <w:rsid w:val="00DB4D6B"/>
    <w:rsid w:val="00DB5C8D"/>
    <w:rsid w:val="00DB6E44"/>
    <w:rsid w:val="00DB77E8"/>
    <w:rsid w:val="00DC2AA1"/>
    <w:rsid w:val="00DC4440"/>
    <w:rsid w:val="00DC6664"/>
    <w:rsid w:val="00DD1F94"/>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3A8F"/>
    <w:rsid w:val="00E4143A"/>
    <w:rsid w:val="00E42B0C"/>
    <w:rsid w:val="00E440FD"/>
    <w:rsid w:val="00E45E7B"/>
    <w:rsid w:val="00E46395"/>
    <w:rsid w:val="00E46922"/>
    <w:rsid w:val="00E4761A"/>
    <w:rsid w:val="00E5014E"/>
    <w:rsid w:val="00E54795"/>
    <w:rsid w:val="00E57F10"/>
    <w:rsid w:val="00E6248F"/>
    <w:rsid w:val="00E65074"/>
    <w:rsid w:val="00E6523B"/>
    <w:rsid w:val="00E66A3D"/>
    <w:rsid w:val="00E729EC"/>
    <w:rsid w:val="00E751A2"/>
    <w:rsid w:val="00E76057"/>
    <w:rsid w:val="00E8201E"/>
    <w:rsid w:val="00E84009"/>
    <w:rsid w:val="00E8598F"/>
    <w:rsid w:val="00E905AF"/>
    <w:rsid w:val="00E9333B"/>
    <w:rsid w:val="00E94223"/>
    <w:rsid w:val="00E94ED1"/>
    <w:rsid w:val="00E95292"/>
    <w:rsid w:val="00EA22AE"/>
    <w:rsid w:val="00EA344B"/>
    <w:rsid w:val="00EB0CD5"/>
    <w:rsid w:val="00EB217E"/>
    <w:rsid w:val="00EC00D9"/>
    <w:rsid w:val="00EC2046"/>
    <w:rsid w:val="00ED55AB"/>
    <w:rsid w:val="00EE0A2D"/>
    <w:rsid w:val="00EE58D4"/>
    <w:rsid w:val="00EE612A"/>
    <w:rsid w:val="00EF34FE"/>
    <w:rsid w:val="00EF7D2E"/>
    <w:rsid w:val="00EF7F05"/>
    <w:rsid w:val="00F0297E"/>
    <w:rsid w:val="00F0659D"/>
    <w:rsid w:val="00F069C7"/>
    <w:rsid w:val="00F115A1"/>
    <w:rsid w:val="00F14024"/>
    <w:rsid w:val="00F17B32"/>
    <w:rsid w:val="00F20E56"/>
    <w:rsid w:val="00F22E5C"/>
    <w:rsid w:val="00F27A96"/>
    <w:rsid w:val="00F27D00"/>
    <w:rsid w:val="00F3389C"/>
    <w:rsid w:val="00F34574"/>
    <w:rsid w:val="00F3662E"/>
    <w:rsid w:val="00F36706"/>
    <w:rsid w:val="00F40803"/>
    <w:rsid w:val="00F46AB9"/>
    <w:rsid w:val="00F47570"/>
    <w:rsid w:val="00F4765B"/>
    <w:rsid w:val="00F5699C"/>
    <w:rsid w:val="00F57244"/>
    <w:rsid w:val="00F60BDF"/>
    <w:rsid w:val="00F612B0"/>
    <w:rsid w:val="00F718B0"/>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C85837"/>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ikhvadagadze@gwp.ge" TargetMode="External"/><Relationship Id="rId10" Type="http://schemas.openxmlformats.org/officeDocument/2006/relationships/hyperlink" Target="mailto:pdpo@gwp.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nkober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1855-C895-469E-82F0-80A9F055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1440</Words>
  <Characters>11563</Characters>
  <Application>Microsoft Office Word</Application>
  <DocSecurity>0</DocSecurity>
  <Lines>256</Lines>
  <Paragraphs>84</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4</cp:revision>
  <cp:lastPrinted>2015-07-27T06:36:00Z</cp:lastPrinted>
  <dcterms:created xsi:type="dcterms:W3CDTF">2025-10-08T14:03:00Z</dcterms:created>
  <dcterms:modified xsi:type="dcterms:W3CDTF">2025-10-08T14:09:00Z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15e05e32-7939-48df-a98e-cf629ddbb7e2</vt:lpwstr>
  </property>
</Properties>
</file>