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AD02" w14:textId="77777777" w:rsidR="00A106D2" w:rsidRDefault="00A106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4C0BE5" w:rsidRPr="004C0BE5" w14:paraId="54B027C3" w14:textId="77777777" w:rsidTr="004C0BE5">
        <w:trPr>
          <w:trHeight w:val="585"/>
        </w:trPr>
        <w:tc>
          <w:tcPr>
            <w:tcW w:w="9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C7C0F" w14:textId="77777777" w:rsidR="004C0BE5" w:rsidRPr="004C0BE5" w:rsidRDefault="004C0BE5" w:rsidP="0096315B">
            <w:pPr>
              <w:jc w:val="center"/>
              <w:rPr>
                <w:rFonts w:ascii="Sylfaen" w:hAnsi="Sylfaen" w:cs="Calibri"/>
              </w:rPr>
            </w:pPr>
            <w:proofErr w:type="spellStart"/>
            <w:r w:rsidRPr="004C0BE5">
              <w:rPr>
                <w:rFonts w:ascii="Sylfaen" w:hAnsi="Sylfaen" w:cs="Sylfaen"/>
                <w:b/>
                <w:sz w:val="36"/>
              </w:rPr>
              <w:t>ტენდერი</w:t>
            </w:r>
            <w:proofErr w:type="spellEnd"/>
          </w:p>
        </w:tc>
      </w:tr>
    </w:tbl>
    <w:p w14:paraId="0A3DFFA9" w14:textId="77777777" w:rsidR="00264B2F" w:rsidRPr="007057A6" w:rsidRDefault="00264B2F">
      <w:pPr>
        <w:rPr>
          <w:rFonts w:ascii="Sylfaen" w:hAnsi="Sylfaen" w:cs="Calibri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1"/>
        <w:gridCol w:w="7233"/>
      </w:tblGrid>
      <w:tr w:rsidR="00240530" w:rsidRPr="00240530" w14:paraId="5ED9AF37" w14:textId="77777777" w:rsidTr="00D03820">
        <w:tc>
          <w:tcPr>
            <w:tcW w:w="9576" w:type="dxa"/>
            <w:gridSpan w:val="2"/>
            <w:shd w:val="clear" w:color="auto" w:fill="95B3D7" w:themeFill="accent1" w:themeFillTint="99"/>
          </w:tcPr>
          <w:p w14:paraId="29A5F5F6" w14:textId="5D47B224" w:rsidR="00240530" w:rsidRPr="00240530" w:rsidRDefault="00240530" w:rsidP="00D03820">
            <w:pPr>
              <w:rPr>
                <w:rFonts w:ascii="Sylfaen" w:hAnsi="Sylfaen" w:cs="Calibri"/>
                <w:sz w:val="28"/>
                <w:szCs w:val="28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ტენდერის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საგანი</w:t>
            </w:r>
            <w:proofErr w:type="spellEnd"/>
            <w:r w:rsidR="00D03820">
              <w:rPr>
                <w:rFonts w:ascii="Sylfaen" w:hAnsi="Sylfaen" w:cs="Sylfaen"/>
                <w:b/>
                <w:sz w:val="28"/>
                <w:szCs w:val="28"/>
              </w:rPr>
              <w:t>:</w:t>
            </w:r>
          </w:p>
        </w:tc>
      </w:tr>
      <w:tr w:rsidR="008B78CC" w:rsidRPr="00240530" w14:paraId="534EAC9B" w14:textId="77777777" w:rsidTr="008B78CC">
        <w:trPr>
          <w:trHeight w:val="100"/>
        </w:trPr>
        <w:tc>
          <w:tcPr>
            <w:tcW w:w="2088" w:type="dxa"/>
            <w:vMerge w:val="restart"/>
            <w:shd w:val="clear" w:color="auto" w:fill="DBE5F1" w:themeFill="accent1" w:themeFillTint="33"/>
          </w:tcPr>
          <w:p w14:paraId="521C2FD0" w14:textId="2830A42B" w:rsidR="008B78CC" w:rsidRPr="00240530" w:rsidRDefault="000E38E0" w:rsidP="00B2673F">
            <w:pPr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ბრენდინგი და </w:t>
            </w:r>
            <w:proofErr w:type="spellStart"/>
            <w:r w:rsidR="008B78CC" w:rsidRPr="00240530">
              <w:rPr>
                <w:rFonts w:ascii="Sylfaen" w:hAnsi="Sylfaen" w:cs="Sylfaen"/>
                <w:b/>
                <w:sz w:val="24"/>
                <w:szCs w:val="24"/>
              </w:rPr>
              <w:t>მარკეტინგული</w:t>
            </w:r>
            <w:proofErr w:type="spellEnd"/>
            <w:r w:rsidR="008B78CC"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="008B78CC" w:rsidRPr="00240530">
              <w:rPr>
                <w:rFonts w:ascii="Sylfaen" w:hAnsi="Sylfaen" w:cs="Sylfaen"/>
                <w:b/>
                <w:sz w:val="24"/>
                <w:szCs w:val="24"/>
              </w:rPr>
              <w:t>მომსახურება</w:t>
            </w:r>
            <w:proofErr w:type="spellEnd"/>
            <w:r w:rsidR="008B78CC">
              <w:rPr>
                <w:rFonts w:ascii="Sylfaen" w:hAnsi="Sylfaen" w:cs="Sylfaen"/>
                <w:b/>
                <w:sz w:val="24"/>
                <w:szCs w:val="24"/>
              </w:rPr>
              <w:t>:</w:t>
            </w:r>
          </w:p>
        </w:tc>
        <w:tc>
          <w:tcPr>
            <w:tcW w:w="7488" w:type="dxa"/>
            <w:shd w:val="clear" w:color="auto" w:fill="B8CCE4" w:themeFill="accent1" w:themeFillTint="66"/>
          </w:tcPr>
          <w:p w14:paraId="6023AA71" w14:textId="6ADF027F" w:rsidR="008B78CC" w:rsidRPr="00240530" w:rsidRDefault="008B78CC" w:rsidP="00B2673F">
            <w:pPr>
              <w:rPr>
                <w:rFonts w:ascii="Sylfaen" w:hAnsi="Sylfaen" w:cs="Calibri"/>
                <w:sz w:val="24"/>
                <w:szCs w:val="24"/>
              </w:rPr>
            </w:pPr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ბიოლოგიურად</w:t>
            </w:r>
            <w:proofErr w:type="spellEnd"/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აქტიური</w:t>
            </w:r>
            <w:proofErr w:type="spellEnd"/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დანამატების</w:t>
            </w:r>
            <w:proofErr w:type="spellEnd"/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ბად</w:t>
            </w:r>
            <w:proofErr w:type="spellEnd"/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ბრენდი</w:t>
            </w:r>
            <w:proofErr w:type="spellEnd"/>
          </w:p>
        </w:tc>
      </w:tr>
      <w:tr w:rsidR="008B78CC" w:rsidRPr="00240530" w14:paraId="14FBA090" w14:textId="77777777" w:rsidTr="008B78CC">
        <w:trPr>
          <w:trHeight w:val="100"/>
        </w:trPr>
        <w:tc>
          <w:tcPr>
            <w:tcW w:w="2088" w:type="dxa"/>
            <w:vMerge/>
            <w:shd w:val="clear" w:color="auto" w:fill="DBE5F1" w:themeFill="accent1" w:themeFillTint="33"/>
          </w:tcPr>
          <w:p w14:paraId="0A2981DA" w14:textId="77777777" w:rsidR="008B78CC" w:rsidRPr="00240530" w:rsidRDefault="008B78CC" w:rsidP="00B2673F">
            <w:pPr>
              <w:rPr>
                <w:rFonts w:ascii="Sylfaen" w:hAnsi="Sylfaen" w:cs="Sylfaen"/>
                <w:b/>
                <w:sz w:val="24"/>
                <w:szCs w:val="24"/>
              </w:rPr>
            </w:pPr>
          </w:p>
        </w:tc>
        <w:tc>
          <w:tcPr>
            <w:tcW w:w="7488" w:type="dxa"/>
            <w:shd w:val="clear" w:color="auto" w:fill="B8CCE4" w:themeFill="accent1" w:themeFillTint="66"/>
          </w:tcPr>
          <w:p w14:paraId="75673F7D" w14:textId="70E0967D" w:rsidR="008B78CC" w:rsidRPr="00240530" w:rsidRDefault="008B78CC" w:rsidP="00B2673F">
            <w:pPr>
              <w:rPr>
                <w:rFonts w:ascii="Sylfaen" w:hAnsi="Sylfaen" w:cs="Calibri"/>
                <w:sz w:val="24"/>
                <w:szCs w:val="24"/>
              </w:rPr>
            </w:pPr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 xml:space="preserve">II. </w:t>
            </w: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კომპანია</w:t>
            </w:r>
            <w:proofErr w:type="spellEnd"/>
          </w:p>
        </w:tc>
      </w:tr>
    </w:tbl>
    <w:p w14:paraId="59A5DBE4" w14:textId="77777777" w:rsidR="00264B2F" w:rsidRPr="007057A6" w:rsidRDefault="00264B2F" w:rsidP="007057A6">
      <w:pPr>
        <w:spacing w:after="0"/>
        <w:rPr>
          <w:rFonts w:ascii="Sylfaen" w:hAnsi="Sylfaen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8851"/>
      </w:tblGrid>
      <w:tr w:rsidR="00240530" w:rsidRPr="00240530" w14:paraId="592AD097" w14:textId="77777777" w:rsidTr="00D03820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5CE85C53" w14:textId="2289F9A1" w:rsidR="00240530" w:rsidRPr="00240530" w:rsidRDefault="00240530" w:rsidP="00D03820">
            <w:pPr>
              <w:rPr>
                <w:rFonts w:ascii="Sylfaen" w:hAnsi="Sylfaen" w:cs="Calibri"/>
                <w:b/>
                <w:sz w:val="28"/>
                <w:szCs w:val="28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მომსახურების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დეტალური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აღწერ</w:t>
            </w:r>
            <w:r w:rsidR="0011334B">
              <w:rPr>
                <w:rFonts w:ascii="Sylfaen" w:hAnsi="Sylfaen" w:cs="Sylfaen"/>
                <w:b/>
                <w:sz w:val="28"/>
                <w:szCs w:val="28"/>
              </w:rPr>
              <w:t>ა</w:t>
            </w:r>
            <w:proofErr w:type="spellEnd"/>
            <w:r w:rsidR="00D03820">
              <w:rPr>
                <w:rFonts w:ascii="Sylfaen" w:hAnsi="Sylfaen" w:cs="Sylfaen"/>
                <w:b/>
                <w:sz w:val="28"/>
                <w:szCs w:val="28"/>
              </w:rPr>
              <w:t>:</w:t>
            </w:r>
          </w:p>
        </w:tc>
      </w:tr>
      <w:tr w:rsidR="00D03820" w:rsidRPr="00240530" w14:paraId="0AE0CE7E" w14:textId="77777777" w:rsidTr="00D03820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A911509" w14:textId="77777777" w:rsidR="00240530" w:rsidRPr="00240530" w:rsidRDefault="00240530" w:rsidP="00D03820">
            <w:pPr>
              <w:jc w:val="center"/>
              <w:rPr>
                <w:rFonts w:ascii="Sylfaen" w:hAnsi="Sylfaen" w:cs="Calibri"/>
                <w:b/>
                <w:sz w:val="26"/>
                <w:szCs w:val="26"/>
              </w:rPr>
            </w:pPr>
            <w:r w:rsidRPr="00240530">
              <w:rPr>
                <w:rFonts w:ascii="Sylfaen" w:hAnsi="Sylfaen" w:cs="Calibri"/>
                <w:b/>
                <w:sz w:val="26"/>
                <w:szCs w:val="26"/>
              </w:rPr>
              <w:t xml:space="preserve">I. </w:t>
            </w:r>
            <w:proofErr w:type="spellStart"/>
            <w:r w:rsidRPr="00240530">
              <w:rPr>
                <w:rFonts w:ascii="Sylfaen" w:hAnsi="Sylfaen" w:cs="Sylfaen"/>
                <w:b/>
                <w:sz w:val="26"/>
                <w:szCs w:val="26"/>
              </w:rPr>
              <w:t>ბიოლოგიურად</w:t>
            </w:r>
            <w:proofErr w:type="spellEnd"/>
            <w:r w:rsidRPr="00240530">
              <w:rPr>
                <w:rFonts w:ascii="Sylfaen" w:hAnsi="Sylfaen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6"/>
                <w:szCs w:val="26"/>
              </w:rPr>
              <w:t>აქტიური</w:t>
            </w:r>
            <w:proofErr w:type="spellEnd"/>
            <w:r w:rsidRPr="00240530">
              <w:rPr>
                <w:rFonts w:ascii="Sylfaen" w:hAnsi="Sylfaen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6"/>
                <w:szCs w:val="26"/>
              </w:rPr>
              <w:t>დანამატების</w:t>
            </w:r>
            <w:proofErr w:type="spellEnd"/>
            <w:r w:rsidRPr="00240530">
              <w:rPr>
                <w:rFonts w:ascii="Sylfaen" w:hAnsi="Sylfaen" w:cs="Calibri"/>
                <w:b/>
                <w:sz w:val="26"/>
                <w:szCs w:val="26"/>
              </w:rPr>
              <w:t xml:space="preserve"> (</w:t>
            </w:r>
            <w:proofErr w:type="spellStart"/>
            <w:r w:rsidRPr="00240530">
              <w:rPr>
                <w:rFonts w:ascii="Sylfaen" w:hAnsi="Sylfaen" w:cs="Sylfaen"/>
                <w:b/>
                <w:sz w:val="26"/>
                <w:szCs w:val="26"/>
              </w:rPr>
              <w:t>ბად</w:t>
            </w:r>
            <w:proofErr w:type="spellEnd"/>
            <w:r w:rsidRPr="00240530">
              <w:rPr>
                <w:rFonts w:ascii="Sylfaen" w:hAnsi="Sylfaen" w:cs="Calibri"/>
                <w:b/>
                <w:sz w:val="26"/>
                <w:szCs w:val="26"/>
              </w:rPr>
              <w:t xml:space="preserve">) </w:t>
            </w:r>
            <w:proofErr w:type="spellStart"/>
            <w:r w:rsidRPr="00240530">
              <w:rPr>
                <w:rFonts w:ascii="Sylfaen" w:hAnsi="Sylfaen" w:cs="Sylfaen"/>
                <w:b/>
                <w:sz w:val="26"/>
                <w:szCs w:val="26"/>
              </w:rPr>
              <w:t>ბრენდი</w:t>
            </w:r>
            <w:proofErr w:type="spellEnd"/>
          </w:p>
        </w:tc>
      </w:tr>
      <w:tr w:rsidR="00B73B94" w:rsidRPr="00240530" w14:paraId="5B36BD0F" w14:textId="77777777" w:rsidTr="00B73B94">
        <w:trPr>
          <w:trHeight w:val="2262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AA210E9" w14:textId="60803B1A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1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366FC5F0" w14:textId="77777777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ბრენდინგი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და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ვიზუალური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იდენტობა</w:t>
            </w:r>
            <w:proofErr w:type="spellEnd"/>
          </w:p>
          <w:p w14:paraId="7909556F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სავაჭრო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ნიშნის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შექმნა</w:t>
            </w:r>
            <w:proofErr w:type="spellEnd"/>
            <w:r w:rsidRPr="008B78CC">
              <w:rPr>
                <w:rFonts w:ascii="Sylfaen" w:hAnsi="Sylfaen" w:cs="Calibri"/>
              </w:rPr>
              <w:t>:</w:t>
            </w:r>
          </w:p>
          <w:p w14:paraId="761F8DF0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ლათინური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ვარიანტი</w:t>
            </w:r>
            <w:proofErr w:type="spellEnd"/>
          </w:p>
          <w:p w14:paraId="339531BD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ადაპტირებული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ქართული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ვარიანტი</w:t>
            </w:r>
            <w:proofErr w:type="spellEnd"/>
          </w:p>
          <w:p w14:paraId="7DA1FBBE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ბრენდის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გზავნილის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(Tagline) </w:t>
            </w:r>
            <w:proofErr w:type="spellStart"/>
            <w:r w:rsidRPr="008B78CC">
              <w:rPr>
                <w:rFonts w:ascii="Sylfaen" w:hAnsi="Sylfaen" w:cs="Sylfaen"/>
              </w:rPr>
              <w:t>მომზადება</w:t>
            </w:r>
            <w:proofErr w:type="spellEnd"/>
          </w:p>
          <w:p w14:paraId="6D5E718A" w14:textId="4A43B14B" w:rsidR="00B73B94" w:rsidRPr="00240530" w:rsidRDefault="00B73B94" w:rsidP="00B73B94">
            <w:pPr>
              <w:pStyle w:val="ListBullet"/>
              <w:ind w:left="0"/>
              <w:rPr>
                <w:rFonts w:ascii="Sylfaen" w:hAnsi="Sylfaen" w:cs="Calibri"/>
                <w:sz w:val="24"/>
                <w:szCs w:val="24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კომპანიის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სავაჭრო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ნიშნის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განახლება</w:t>
            </w:r>
            <w:proofErr w:type="spellEnd"/>
            <w:r w:rsidRPr="008B78CC">
              <w:rPr>
                <w:rFonts w:ascii="Sylfaen" w:hAnsi="Sylfaen" w:cs="Calibri"/>
              </w:rPr>
              <w:t xml:space="preserve"> (</w:t>
            </w:r>
            <w:proofErr w:type="spellStart"/>
            <w:r w:rsidRPr="008B78CC">
              <w:rPr>
                <w:rFonts w:ascii="Sylfaen" w:hAnsi="Sylfaen" w:cs="Sylfaen"/>
              </w:rPr>
              <w:t>არსებულის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მოდერნიზაცია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ან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სრული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გადამუშავება</w:t>
            </w:r>
            <w:proofErr w:type="spellEnd"/>
            <w:r w:rsidRPr="008B78CC">
              <w:rPr>
                <w:rFonts w:ascii="Sylfaen" w:hAnsi="Sylfaen" w:cs="Calibri"/>
              </w:rPr>
              <w:t>)</w:t>
            </w:r>
          </w:p>
        </w:tc>
      </w:tr>
      <w:tr w:rsidR="00B73B94" w:rsidRPr="00240530" w14:paraId="6A04ABA5" w14:textId="77777777" w:rsidTr="00B73B94">
        <w:trPr>
          <w:trHeight w:val="2272"/>
        </w:trPr>
        <w:tc>
          <w:tcPr>
            <w:tcW w:w="4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DE7898C" w14:textId="32683EB2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1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6948ED6" w14:textId="77777777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შეფუთვის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დიზაინი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და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ფაილების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მომზადება</w:t>
            </w:r>
            <w:proofErr w:type="spellEnd"/>
          </w:p>
          <w:p w14:paraId="2C387AD7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შეფუთვის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დიზაინის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კონცეფციის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შემუშავება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პროდუქტის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ტიპების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მიხედვით</w:t>
            </w:r>
            <w:proofErr w:type="spellEnd"/>
            <w:r w:rsidRPr="008B78CC">
              <w:rPr>
                <w:rFonts w:ascii="Sylfaen" w:hAnsi="Sylfaen" w:cs="Calibri"/>
              </w:rPr>
              <w:t>:</w:t>
            </w:r>
          </w:p>
          <w:p w14:paraId="0DCD4E72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კოლოფი</w:t>
            </w:r>
            <w:proofErr w:type="spellEnd"/>
          </w:p>
          <w:p w14:paraId="184711B5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ფლაკონი</w:t>
            </w:r>
            <w:proofErr w:type="spellEnd"/>
          </w:p>
          <w:p w14:paraId="797EF942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ტუბი</w:t>
            </w:r>
            <w:proofErr w:type="spellEnd"/>
          </w:p>
          <w:p w14:paraId="172D5523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საშეტი</w:t>
            </w:r>
            <w:proofErr w:type="spellEnd"/>
          </w:p>
          <w:p w14:paraId="5FFF8E58" w14:textId="4127D271" w:rsidR="00B73B94" w:rsidRPr="00240530" w:rsidRDefault="00B73B94" w:rsidP="00B73B94">
            <w:pPr>
              <w:pStyle w:val="ListBullet"/>
              <w:ind w:left="0"/>
              <w:rPr>
                <w:rFonts w:ascii="Sylfaen" w:hAnsi="Sylfaen" w:cs="Calibri"/>
                <w:sz w:val="24"/>
                <w:szCs w:val="24"/>
              </w:rPr>
            </w:pPr>
            <w:r w:rsidRPr="008B78CC">
              <w:rPr>
                <w:rFonts w:ascii="Sylfaen" w:hAnsi="Sylfaen" w:cs="Calibri"/>
              </w:rPr>
              <w:t xml:space="preserve">• 23 </w:t>
            </w:r>
            <w:proofErr w:type="spellStart"/>
            <w:r w:rsidRPr="008B78CC">
              <w:rPr>
                <w:rFonts w:ascii="Sylfaen" w:hAnsi="Sylfaen" w:cs="Sylfaen"/>
              </w:rPr>
              <w:t>პროდუქტისათვის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სრული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საბეჭდი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ფაილების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(print-ready files) </w:t>
            </w:r>
            <w:proofErr w:type="spellStart"/>
            <w:r w:rsidRPr="008B78CC">
              <w:rPr>
                <w:rFonts w:ascii="Sylfaen" w:hAnsi="Sylfaen" w:cs="Sylfaen"/>
              </w:rPr>
              <w:t>შემუშავება</w:t>
            </w:r>
            <w:proofErr w:type="spellEnd"/>
            <w:r w:rsidRPr="008B78CC">
              <w:rPr>
                <w:rFonts w:ascii="Sylfaen" w:hAnsi="Sylfaen" w:cs="Calibri"/>
              </w:rPr>
              <w:t>.</w:t>
            </w:r>
          </w:p>
        </w:tc>
      </w:tr>
      <w:tr w:rsidR="00B73B94" w:rsidRPr="00240530" w14:paraId="0F8CF0C5" w14:textId="77777777" w:rsidTr="00B73B94">
        <w:trPr>
          <w:trHeight w:val="4555"/>
        </w:trPr>
        <w:tc>
          <w:tcPr>
            <w:tcW w:w="4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3673D9E" w14:textId="33DBACE4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r w:rsidRPr="00240530">
              <w:rPr>
                <w:rFonts w:ascii="Sylfaen" w:hAnsi="Sylfaen" w:cs="Calibri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91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F483637" w14:textId="77777777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ბრენდბუქის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შექმნა</w:t>
            </w:r>
            <w:proofErr w:type="spellEnd"/>
          </w:p>
          <w:p w14:paraId="3054A44A" w14:textId="77777777" w:rsidR="00B73B94" w:rsidRPr="008B78CC" w:rsidRDefault="00B73B94" w:rsidP="00B73B94">
            <w:pPr>
              <w:rPr>
                <w:rFonts w:ascii="Sylfaen" w:hAnsi="Sylfaen" w:cs="Calibri"/>
              </w:rPr>
            </w:pPr>
            <w:proofErr w:type="spellStart"/>
            <w:r w:rsidRPr="008B78CC">
              <w:rPr>
                <w:rFonts w:ascii="Sylfaen" w:hAnsi="Sylfaen" w:cs="Sylfaen"/>
              </w:rPr>
              <w:t>ბრენდბუქი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უნდა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მოიცავდეს</w:t>
            </w:r>
            <w:proofErr w:type="spellEnd"/>
            <w:r w:rsidRPr="008B78CC">
              <w:rPr>
                <w:rFonts w:ascii="Sylfaen" w:hAnsi="Sylfaen" w:cs="Calibri"/>
              </w:rPr>
              <w:t>:</w:t>
            </w:r>
          </w:p>
          <w:p w14:paraId="3A2F6939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სავაჭრო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ნიშანი</w:t>
            </w:r>
            <w:proofErr w:type="spellEnd"/>
            <w:r w:rsidRPr="008B78CC">
              <w:rPr>
                <w:rFonts w:ascii="Sylfaen" w:hAnsi="Sylfaen" w:cs="Calibri"/>
              </w:rPr>
              <w:t xml:space="preserve"> (</w:t>
            </w:r>
            <w:proofErr w:type="spellStart"/>
            <w:r w:rsidRPr="008B78CC">
              <w:rPr>
                <w:rFonts w:ascii="Sylfaen" w:hAnsi="Sylfaen" w:cs="Sylfaen"/>
              </w:rPr>
              <w:t>ლათინური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ქართული</w:t>
            </w:r>
            <w:proofErr w:type="spellEnd"/>
            <w:r w:rsidRPr="008B78CC">
              <w:rPr>
                <w:rFonts w:ascii="Sylfaen" w:hAnsi="Sylfaen" w:cs="Calibri"/>
              </w:rPr>
              <w:t>)</w:t>
            </w:r>
          </w:p>
          <w:p w14:paraId="47E48E57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სიმბოლო</w:t>
            </w:r>
            <w:proofErr w:type="spellEnd"/>
            <w:r w:rsidRPr="008B78CC">
              <w:rPr>
                <w:rFonts w:ascii="Sylfaen" w:hAnsi="Sylfaen" w:cs="Calibri"/>
              </w:rPr>
              <w:t>/</w:t>
            </w:r>
            <w:proofErr w:type="spellStart"/>
            <w:r w:rsidRPr="008B78CC">
              <w:rPr>
                <w:rFonts w:ascii="Sylfaen" w:hAnsi="Sylfaen" w:cs="Sylfaen"/>
              </w:rPr>
              <w:t>ლოგო</w:t>
            </w:r>
            <w:proofErr w:type="spellEnd"/>
            <w:r w:rsidRPr="008B78CC">
              <w:rPr>
                <w:rFonts w:ascii="Sylfaen" w:hAnsi="Sylfaen" w:cs="Calibri"/>
              </w:rPr>
              <w:t xml:space="preserve"> - </w:t>
            </w:r>
            <w:proofErr w:type="spellStart"/>
            <w:r w:rsidRPr="008B78CC">
              <w:rPr>
                <w:rFonts w:ascii="Sylfaen" w:hAnsi="Sylfaen" w:cs="Sylfaen"/>
              </w:rPr>
              <w:t>ფერთა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გამა</w:t>
            </w:r>
            <w:proofErr w:type="spellEnd"/>
            <w:r w:rsidRPr="008B78CC">
              <w:rPr>
                <w:rFonts w:ascii="Sylfaen" w:hAnsi="Sylfaen" w:cs="Calibri"/>
              </w:rPr>
              <w:t xml:space="preserve"> (</w:t>
            </w:r>
            <w:proofErr w:type="spellStart"/>
            <w:r w:rsidRPr="008B78CC">
              <w:rPr>
                <w:rFonts w:ascii="Sylfaen" w:hAnsi="Sylfaen" w:cs="Sylfaen"/>
              </w:rPr>
              <w:t>ბეჭდური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ციფრული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ფორმატები</w:t>
            </w:r>
            <w:proofErr w:type="spellEnd"/>
            <w:r w:rsidRPr="008B78CC">
              <w:rPr>
                <w:rFonts w:ascii="Sylfaen" w:hAnsi="Sylfaen" w:cs="Calibri"/>
              </w:rPr>
              <w:t>)</w:t>
            </w:r>
          </w:p>
          <w:p w14:paraId="26358942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სიმბოლოს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ზომები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პროპორციები</w:t>
            </w:r>
            <w:proofErr w:type="spellEnd"/>
          </w:p>
          <w:p w14:paraId="6EDF60CC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ლოგოს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ვერსიები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სხვადასხვა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ფორმატში</w:t>
            </w:r>
            <w:proofErr w:type="spellEnd"/>
            <w:r w:rsidRPr="008B78CC">
              <w:rPr>
                <w:rFonts w:ascii="Sylfaen" w:hAnsi="Sylfaen" w:cs="Calibri"/>
              </w:rPr>
              <w:t xml:space="preserve"> (</w:t>
            </w:r>
            <w:proofErr w:type="spellStart"/>
            <w:r w:rsidRPr="008B78CC">
              <w:rPr>
                <w:rFonts w:ascii="Sylfaen" w:hAnsi="Sylfaen" w:cs="Sylfaen"/>
              </w:rPr>
              <w:t>ჰორიზონტალური</w:t>
            </w:r>
            <w:proofErr w:type="spellEnd"/>
            <w:r w:rsidRPr="008B78CC">
              <w:rPr>
                <w:rFonts w:ascii="Sylfaen" w:hAnsi="Sylfaen" w:cs="Calibri"/>
              </w:rPr>
              <w:t xml:space="preserve">, </w:t>
            </w:r>
            <w:proofErr w:type="spellStart"/>
            <w:r w:rsidRPr="008B78CC">
              <w:rPr>
                <w:rFonts w:ascii="Sylfaen" w:hAnsi="Sylfaen" w:cs="Sylfaen"/>
              </w:rPr>
              <w:t>კვადრატული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სხვ</w:t>
            </w:r>
            <w:proofErr w:type="spellEnd"/>
            <w:r w:rsidRPr="008B78CC">
              <w:rPr>
                <w:rFonts w:ascii="Sylfaen" w:hAnsi="Sylfaen" w:cs="Calibri"/>
              </w:rPr>
              <w:t>.)</w:t>
            </w:r>
          </w:p>
          <w:p w14:paraId="0A915851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სიმბოლოს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გამოყენების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წესები</w:t>
            </w:r>
            <w:proofErr w:type="spellEnd"/>
            <w:r w:rsidRPr="008B78CC">
              <w:rPr>
                <w:rFonts w:ascii="Sylfaen" w:hAnsi="Sylfaen" w:cs="Calibri"/>
              </w:rPr>
              <w:t xml:space="preserve"> (</w:t>
            </w:r>
            <w:proofErr w:type="spellStart"/>
            <w:r w:rsidRPr="008B78CC">
              <w:rPr>
                <w:rFonts w:ascii="Sylfaen" w:hAnsi="Sylfaen" w:cs="Sylfaen"/>
              </w:rPr>
              <w:t>ბრენდირებული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მატერიალებზე</w:t>
            </w:r>
            <w:proofErr w:type="spellEnd"/>
            <w:r w:rsidRPr="008B78CC">
              <w:rPr>
                <w:rFonts w:ascii="Sylfaen" w:hAnsi="Sylfaen" w:cs="Calibri"/>
              </w:rPr>
              <w:t>)</w:t>
            </w:r>
          </w:p>
          <w:p w14:paraId="04F5C59D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ლოგოს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გამოყენების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მაგალითები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შემდეგ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მატერიალებზე</w:t>
            </w:r>
            <w:proofErr w:type="spellEnd"/>
            <w:r w:rsidRPr="008B78CC">
              <w:rPr>
                <w:rFonts w:ascii="Sylfaen" w:hAnsi="Sylfaen" w:cs="Calibri"/>
              </w:rPr>
              <w:t>:</w:t>
            </w:r>
          </w:p>
          <w:p w14:paraId="63AAD5A0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ბლანკი</w:t>
            </w:r>
            <w:proofErr w:type="spellEnd"/>
          </w:p>
          <w:p w14:paraId="2BD240CE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საწერი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კალამი</w:t>
            </w:r>
            <w:proofErr w:type="spellEnd"/>
          </w:p>
          <w:p w14:paraId="3C0CE4F8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ბლოკნოტი</w:t>
            </w:r>
            <w:proofErr w:type="spellEnd"/>
          </w:p>
          <w:p w14:paraId="55B8D888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ხალათი</w:t>
            </w:r>
            <w:proofErr w:type="spellEnd"/>
          </w:p>
          <w:p w14:paraId="2F57BC76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მუყაოს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პარკი</w:t>
            </w:r>
            <w:proofErr w:type="spellEnd"/>
          </w:p>
          <w:p w14:paraId="4D534BBA" w14:textId="53E5D9A7" w:rsidR="00B73B94" w:rsidRPr="00240530" w:rsidRDefault="00B73B94" w:rsidP="00B73B94">
            <w:pPr>
              <w:pStyle w:val="ListBullet"/>
              <w:ind w:left="0"/>
              <w:rPr>
                <w:rFonts w:ascii="Sylfaen" w:hAnsi="Sylfaen" w:cs="Calibri"/>
                <w:sz w:val="24"/>
                <w:szCs w:val="24"/>
              </w:rPr>
            </w:pPr>
            <w:r w:rsidRPr="00240530">
              <w:rPr>
                <w:rFonts w:ascii="Sylfaen" w:hAnsi="Sylfaen" w:cs="Calibri"/>
                <w:sz w:val="24"/>
                <w:szCs w:val="24"/>
              </w:rPr>
              <w:t xml:space="preserve">    </w:t>
            </w:r>
            <w:r w:rsidRPr="004C0BE5">
              <w:rPr>
                <w:rFonts w:ascii="Sylfaen" w:hAnsi="Sylfaen" w:cs="Calibri"/>
              </w:rPr>
              <w:t xml:space="preserve">- </w:t>
            </w:r>
            <w:proofErr w:type="spellStart"/>
            <w:r w:rsidRPr="004C0BE5">
              <w:rPr>
                <w:rFonts w:ascii="Sylfaen" w:hAnsi="Sylfaen" w:cs="Sylfaen"/>
              </w:rPr>
              <w:t>სამაგიდო</w:t>
            </w:r>
            <w:proofErr w:type="spellEnd"/>
            <w:r w:rsidRPr="004C0BE5">
              <w:rPr>
                <w:rFonts w:ascii="Sylfaen" w:hAnsi="Sylfaen" w:cs="Calibri"/>
              </w:rPr>
              <w:t xml:space="preserve"> </w:t>
            </w:r>
            <w:proofErr w:type="spellStart"/>
            <w:r w:rsidRPr="004C0BE5">
              <w:rPr>
                <w:rFonts w:ascii="Sylfaen" w:hAnsi="Sylfaen" w:cs="Sylfaen"/>
              </w:rPr>
              <w:t>აქსესუარები</w:t>
            </w:r>
            <w:proofErr w:type="spellEnd"/>
          </w:p>
        </w:tc>
      </w:tr>
      <w:tr w:rsidR="00B73B94" w:rsidRPr="00240530" w14:paraId="6F0FB00D" w14:textId="77777777" w:rsidTr="00B73B94">
        <w:trPr>
          <w:trHeight w:val="2904"/>
        </w:trPr>
        <w:tc>
          <w:tcPr>
            <w:tcW w:w="4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D1B9B53" w14:textId="0D847CC6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1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722C07A" w14:textId="77777777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სოციალური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მედიის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კომუნიკაცია</w:t>
            </w:r>
            <w:proofErr w:type="spellEnd"/>
          </w:p>
          <w:p w14:paraId="6B3EF5CA" w14:textId="77777777" w:rsidR="00B73B94" w:rsidRPr="008B78CC" w:rsidRDefault="00B73B94" w:rsidP="00B73B94">
            <w:p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>Facebook-</w:t>
            </w:r>
            <w:proofErr w:type="spellStart"/>
            <w:r w:rsidRPr="008B78CC">
              <w:rPr>
                <w:rFonts w:ascii="Sylfaen" w:hAnsi="Sylfaen" w:cs="Sylfaen"/>
              </w:rPr>
              <w:t>ისა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და</w:t>
            </w:r>
            <w:proofErr w:type="spellEnd"/>
            <w:r w:rsidRPr="008B78CC">
              <w:rPr>
                <w:rFonts w:ascii="Sylfaen" w:hAnsi="Sylfaen" w:cs="Calibri"/>
              </w:rPr>
              <w:t xml:space="preserve"> Instagram-</w:t>
            </w:r>
            <w:proofErr w:type="spellStart"/>
            <w:r w:rsidRPr="008B78CC">
              <w:rPr>
                <w:rFonts w:ascii="Sylfaen" w:hAnsi="Sylfaen" w:cs="Sylfaen"/>
              </w:rPr>
              <w:t>ისთვის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პოსტების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შაბლონების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შექმნა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შემდეგი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ტიპების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მიხედვით</w:t>
            </w:r>
            <w:proofErr w:type="spellEnd"/>
            <w:r w:rsidRPr="008B78CC">
              <w:rPr>
                <w:rFonts w:ascii="Sylfaen" w:hAnsi="Sylfaen" w:cs="Calibri"/>
              </w:rPr>
              <w:t>:</w:t>
            </w:r>
          </w:p>
          <w:p w14:paraId="69682EAE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საინფორმაციო</w:t>
            </w:r>
            <w:proofErr w:type="spellEnd"/>
            <w:r w:rsidRPr="008B78CC">
              <w:rPr>
                <w:rFonts w:ascii="Sylfaen" w:hAnsi="Sylfaen" w:cs="Calibri"/>
              </w:rPr>
              <w:t xml:space="preserve"> - </w:t>
            </w:r>
            <w:proofErr w:type="spellStart"/>
            <w:r w:rsidRPr="008B78CC">
              <w:rPr>
                <w:rFonts w:ascii="Sylfaen" w:hAnsi="Sylfaen" w:cs="Sylfaen"/>
              </w:rPr>
              <w:t>პროდუქტის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შესახებ</w:t>
            </w:r>
            <w:proofErr w:type="spellEnd"/>
          </w:p>
          <w:p w14:paraId="5CD3C36B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საინფორმაციო</w:t>
            </w:r>
            <w:proofErr w:type="spellEnd"/>
            <w:r w:rsidRPr="008B78CC">
              <w:rPr>
                <w:rFonts w:ascii="Sylfaen" w:hAnsi="Sylfaen" w:cs="Calibri"/>
              </w:rPr>
              <w:t xml:space="preserve"> - </w:t>
            </w:r>
            <w:proofErr w:type="spellStart"/>
            <w:r w:rsidRPr="008B78CC">
              <w:rPr>
                <w:rFonts w:ascii="Sylfaen" w:hAnsi="Sylfaen" w:cs="Sylfaen"/>
              </w:rPr>
              <w:t>ჯანმრთელობის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თემებზე</w:t>
            </w:r>
            <w:proofErr w:type="spellEnd"/>
          </w:p>
          <w:p w14:paraId="42FCC387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პროდუქტის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პოსტები</w:t>
            </w:r>
            <w:proofErr w:type="spellEnd"/>
          </w:p>
          <w:p w14:paraId="75E5DBD8" w14:textId="77777777" w:rsidR="00B73B94" w:rsidRPr="008B78CC" w:rsidRDefault="00B73B94" w:rsidP="008B78CC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ფასდაკლების</w:t>
            </w:r>
            <w:proofErr w:type="spellEnd"/>
            <w:r w:rsidRPr="008B78CC">
              <w:rPr>
                <w:rFonts w:ascii="Sylfaen" w:hAnsi="Sylfaen" w:cs="Calibri"/>
              </w:rPr>
              <w:t>/</w:t>
            </w:r>
            <w:proofErr w:type="spellStart"/>
            <w:r w:rsidRPr="008B78CC">
              <w:rPr>
                <w:rFonts w:ascii="Sylfaen" w:hAnsi="Sylfaen" w:cs="Sylfaen"/>
              </w:rPr>
              <w:t>აქციების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პოსტები</w:t>
            </w:r>
            <w:proofErr w:type="spellEnd"/>
          </w:p>
          <w:p w14:paraId="40D2B8FE" w14:textId="408D1FE6" w:rsidR="00B73B94" w:rsidRPr="00240530" w:rsidRDefault="00B73B94" w:rsidP="008B78CC">
            <w:pPr>
              <w:spacing w:before="240"/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8B78CC">
              <w:rPr>
                <w:rFonts w:ascii="Sylfaen" w:hAnsi="Sylfaen" w:cs="Sylfaen"/>
              </w:rPr>
              <w:t>შაბლონები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უნდა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იყოს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ბრენდბუქთან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შესაბამისობაში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ადვილად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მოსარგები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სხვადასხვა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კამპანიისთვის</w:t>
            </w:r>
            <w:proofErr w:type="spellEnd"/>
            <w:r w:rsidRPr="008B78CC">
              <w:rPr>
                <w:rFonts w:ascii="Sylfaen" w:hAnsi="Sylfaen" w:cs="Calibri"/>
              </w:rPr>
              <w:t>.</w:t>
            </w:r>
          </w:p>
        </w:tc>
      </w:tr>
      <w:tr w:rsidR="00B73B94" w:rsidRPr="00240530" w14:paraId="15BC3181" w14:textId="77777777" w:rsidTr="00B73B94">
        <w:trPr>
          <w:trHeight w:val="2894"/>
        </w:trPr>
        <w:tc>
          <w:tcPr>
            <w:tcW w:w="4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3D9C8B49" w14:textId="082F6A0B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91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39984311" w14:textId="77777777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ვიზუალიზაცია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და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ვებ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გვერდი</w:t>
            </w:r>
            <w:proofErr w:type="spellEnd"/>
          </w:p>
          <w:p w14:paraId="2151AAF6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23 </w:t>
            </w:r>
            <w:proofErr w:type="spellStart"/>
            <w:r w:rsidRPr="008B78CC">
              <w:rPr>
                <w:rFonts w:ascii="Sylfaen" w:hAnsi="Sylfaen" w:cs="Sylfaen"/>
              </w:rPr>
              <w:t>პროდუქტის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რეალისტური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ვიზუალიზაციის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(2D </w:t>
            </w:r>
            <w:proofErr w:type="spellStart"/>
            <w:r w:rsidRPr="008B78CC">
              <w:rPr>
                <w:rFonts w:ascii="Sylfaen" w:hAnsi="Sylfaen" w:cs="Sylfaen"/>
              </w:rPr>
              <w:t>ან</w:t>
            </w:r>
            <w:proofErr w:type="spellEnd"/>
            <w:r w:rsidRPr="008B78CC">
              <w:rPr>
                <w:rFonts w:ascii="Sylfaen" w:hAnsi="Sylfaen" w:cs="Calibri"/>
              </w:rPr>
              <w:t xml:space="preserve"> 3D) </w:t>
            </w:r>
            <w:proofErr w:type="spellStart"/>
            <w:r w:rsidRPr="008B78CC">
              <w:rPr>
                <w:rFonts w:ascii="Sylfaen" w:hAnsi="Sylfaen" w:cs="Sylfaen"/>
              </w:rPr>
              <w:t>შემუშავება</w:t>
            </w:r>
            <w:proofErr w:type="spellEnd"/>
            <w:r w:rsidRPr="008B78CC">
              <w:rPr>
                <w:rFonts w:ascii="Sylfaen" w:hAnsi="Sylfaen" w:cs="Calibri"/>
              </w:rPr>
              <w:t xml:space="preserve"> - </w:t>
            </w:r>
            <w:proofErr w:type="spellStart"/>
            <w:r w:rsidRPr="008B78CC">
              <w:rPr>
                <w:rFonts w:ascii="Sylfaen" w:hAnsi="Sylfaen" w:cs="Sylfaen"/>
              </w:rPr>
              <w:t>ვებგვერდზე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განსათავსებლად</w:t>
            </w:r>
            <w:proofErr w:type="spellEnd"/>
            <w:r w:rsidRPr="008B78CC">
              <w:rPr>
                <w:rFonts w:ascii="Sylfaen" w:hAnsi="Sylfaen" w:cs="Calibri"/>
              </w:rPr>
              <w:t>.</w:t>
            </w:r>
          </w:p>
          <w:p w14:paraId="5518534B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• </w:t>
            </w:r>
            <w:proofErr w:type="spellStart"/>
            <w:r w:rsidRPr="008B78CC">
              <w:rPr>
                <w:rFonts w:ascii="Sylfaen" w:hAnsi="Sylfaen" w:cs="Sylfaen"/>
              </w:rPr>
              <w:t>ინფორმაციული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ტიპის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(</w:t>
            </w:r>
            <w:proofErr w:type="spellStart"/>
            <w:r w:rsidRPr="008B78CC">
              <w:rPr>
                <w:rFonts w:ascii="Sylfaen" w:hAnsi="Sylfaen" w:cs="Sylfaen"/>
              </w:rPr>
              <w:t>არა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კომერციული</w:t>
            </w:r>
            <w:proofErr w:type="spellEnd"/>
            <w:r w:rsidRPr="008B78CC">
              <w:rPr>
                <w:rFonts w:ascii="Sylfaen" w:hAnsi="Sylfaen" w:cs="Calibri"/>
              </w:rPr>
              <w:t xml:space="preserve">) </w:t>
            </w:r>
            <w:proofErr w:type="spellStart"/>
            <w:r w:rsidRPr="008B78CC">
              <w:rPr>
                <w:rFonts w:ascii="Sylfaen" w:hAnsi="Sylfaen" w:cs="Sylfaen"/>
              </w:rPr>
              <w:t>ვებგვერდის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დიზაინი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პროგრამირება</w:t>
            </w:r>
            <w:proofErr w:type="spellEnd"/>
            <w:r w:rsidRPr="008B78CC">
              <w:rPr>
                <w:rFonts w:ascii="Sylfaen" w:hAnsi="Sylfaen" w:cs="Calibri"/>
              </w:rPr>
              <w:t xml:space="preserve">, </w:t>
            </w:r>
            <w:proofErr w:type="spellStart"/>
            <w:r w:rsidRPr="008B78CC">
              <w:rPr>
                <w:rFonts w:ascii="Sylfaen" w:hAnsi="Sylfaen" w:cs="Sylfaen"/>
              </w:rPr>
              <w:t>ბრენდბუქის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მიხედვით</w:t>
            </w:r>
            <w:proofErr w:type="spellEnd"/>
            <w:r w:rsidRPr="008B78CC">
              <w:rPr>
                <w:rFonts w:ascii="Sylfaen" w:hAnsi="Sylfaen" w:cs="Calibri"/>
              </w:rPr>
              <w:t>:</w:t>
            </w:r>
          </w:p>
          <w:p w14:paraId="2140395E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ვებგვერდზე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განთავსდება</w:t>
            </w:r>
            <w:proofErr w:type="spellEnd"/>
            <w:r w:rsidRPr="008B78CC">
              <w:rPr>
                <w:rFonts w:ascii="Sylfaen" w:hAnsi="Sylfaen" w:cs="Calibri"/>
              </w:rPr>
              <w:t xml:space="preserve"> 23 </w:t>
            </w:r>
            <w:proofErr w:type="spellStart"/>
            <w:r w:rsidRPr="008B78CC">
              <w:rPr>
                <w:rFonts w:ascii="Sylfaen" w:hAnsi="Sylfaen" w:cs="Sylfaen"/>
              </w:rPr>
              <w:t>პროდუქტის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დეტალური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აღწერილობა</w:t>
            </w:r>
            <w:proofErr w:type="spellEnd"/>
          </w:p>
          <w:p w14:paraId="37E58BD0" w14:textId="77777777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ინფორმაცია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გათვლილი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იქნება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როგორც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მომხმარებელზე</w:t>
            </w:r>
            <w:proofErr w:type="spellEnd"/>
            <w:r w:rsidRPr="008B78CC">
              <w:rPr>
                <w:rFonts w:ascii="Sylfaen" w:hAnsi="Sylfaen" w:cs="Calibri"/>
              </w:rPr>
              <w:t xml:space="preserve">, </w:t>
            </w:r>
            <w:proofErr w:type="spellStart"/>
            <w:r w:rsidRPr="008B78CC">
              <w:rPr>
                <w:rFonts w:ascii="Sylfaen" w:hAnsi="Sylfaen" w:cs="Sylfaen"/>
              </w:rPr>
              <w:t>ისე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სამედიცინო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პერსონალზე</w:t>
            </w:r>
            <w:proofErr w:type="spellEnd"/>
          </w:p>
          <w:p w14:paraId="7076B9A0" w14:textId="7C317B08" w:rsidR="00B73B94" w:rsidRPr="00240530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r w:rsidRPr="008B78CC">
              <w:rPr>
                <w:rFonts w:ascii="Sylfaen" w:hAnsi="Sylfaen" w:cs="Calibri"/>
              </w:rPr>
              <w:t xml:space="preserve">    - </w:t>
            </w:r>
            <w:proofErr w:type="spellStart"/>
            <w:r w:rsidRPr="008B78CC">
              <w:rPr>
                <w:rFonts w:ascii="Sylfaen" w:hAnsi="Sylfaen" w:cs="Sylfaen"/>
              </w:rPr>
              <w:t>ვებგვერდი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უნდა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იყოს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თანამედროვე</w:t>
            </w:r>
            <w:proofErr w:type="spellEnd"/>
            <w:r w:rsidRPr="008B78CC">
              <w:rPr>
                <w:rFonts w:ascii="Sylfaen" w:hAnsi="Sylfaen" w:cs="Calibri"/>
              </w:rPr>
              <w:t xml:space="preserve"> UX/UI </w:t>
            </w:r>
            <w:proofErr w:type="spellStart"/>
            <w:r w:rsidRPr="008B78CC">
              <w:rPr>
                <w:rFonts w:ascii="Sylfaen" w:hAnsi="Sylfaen" w:cs="Sylfaen"/>
              </w:rPr>
              <w:t>სტანდარტებით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შექმნილი</w:t>
            </w:r>
            <w:proofErr w:type="spellEnd"/>
          </w:p>
        </w:tc>
      </w:tr>
      <w:tr w:rsidR="00B73B94" w:rsidRPr="001972A6" w14:paraId="6419CAA7" w14:textId="77777777" w:rsidTr="00B73B94">
        <w:tc>
          <w:tcPr>
            <w:tcW w:w="4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56E130E" w14:textId="1390BED2" w:rsidR="00B73B94" w:rsidRPr="001972A6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r w:rsidRPr="001972A6">
              <w:rPr>
                <w:rFonts w:ascii="Sylfaen" w:hAnsi="Sylfaen" w:cs="Calibri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91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ADDE790" w14:textId="77777777" w:rsidR="00B73B94" w:rsidRPr="001972A6" w:rsidRDefault="00B73B94" w:rsidP="00B73B94">
            <w:p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1972A6">
              <w:rPr>
                <w:rFonts w:ascii="Sylfaen" w:hAnsi="Sylfaen" w:cs="Sylfaen"/>
                <w:b/>
                <w:sz w:val="24"/>
                <w:szCs w:val="24"/>
              </w:rPr>
              <w:t>პრეზენტაციული</w:t>
            </w:r>
            <w:proofErr w:type="spellEnd"/>
            <w:r w:rsidRPr="001972A6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972A6">
              <w:rPr>
                <w:rFonts w:ascii="Sylfaen" w:hAnsi="Sylfaen" w:cs="Sylfaen"/>
                <w:b/>
                <w:sz w:val="24"/>
                <w:szCs w:val="24"/>
              </w:rPr>
              <w:t>მასალები</w:t>
            </w:r>
            <w:proofErr w:type="spellEnd"/>
            <w:r w:rsidRPr="001972A6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972A6">
              <w:rPr>
                <w:rFonts w:ascii="Sylfaen" w:hAnsi="Sylfaen" w:cs="Sylfaen"/>
                <w:b/>
                <w:sz w:val="24"/>
                <w:szCs w:val="24"/>
              </w:rPr>
              <w:t>სარეალიზაციო</w:t>
            </w:r>
            <w:proofErr w:type="spellEnd"/>
            <w:r w:rsidRPr="001972A6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972A6">
              <w:rPr>
                <w:rFonts w:ascii="Sylfaen" w:hAnsi="Sylfaen" w:cs="Sylfaen"/>
                <w:b/>
                <w:sz w:val="24"/>
                <w:szCs w:val="24"/>
              </w:rPr>
              <w:t>ადგილისთვის</w:t>
            </w:r>
            <w:proofErr w:type="spellEnd"/>
            <w:r w:rsidRPr="001972A6">
              <w:rPr>
                <w:rFonts w:ascii="Sylfaen" w:hAnsi="Sylfaen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1972A6">
              <w:rPr>
                <w:rFonts w:ascii="Sylfaen" w:hAnsi="Sylfaen" w:cs="Sylfaen"/>
                <w:b/>
                <w:sz w:val="24"/>
                <w:szCs w:val="24"/>
              </w:rPr>
              <w:t>სტენდის</w:t>
            </w:r>
            <w:proofErr w:type="spellEnd"/>
            <w:r w:rsidRPr="001972A6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972A6">
              <w:rPr>
                <w:rFonts w:ascii="Sylfaen" w:hAnsi="Sylfaen" w:cs="Sylfaen"/>
                <w:b/>
                <w:sz w:val="24"/>
                <w:szCs w:val="24"/>
              </w:rPr>
              <w:t>დიზაინი</w:t>
            </w:r>
            <w:proofErr w:type="spellEnd"/>
          </w:p>
          <w:p w14:paraId="723B32D3" w14:textId="3E09533C" w:rsidR="00B73B94" w:rsidRPr="008B78CC" w:rsidRDefault="00B73B94" w:rsidP="00B73B94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</w:rPr>
            </w:pPr>
            <w:proofErr w:type="spellStart"/>
            <w:r w:rsidRPr="008B78CC">
              <w:rPr>
                <w:rFonts w:ascii="Sylfaen" w:hAnsi="Sylfaen" w:cs="Sylfaen"/>
              </w:rPr>
              <w:t>აფთიაქებში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განთავსებისთვის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ბრენდის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საპრეზენტაციო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სტენდის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დიზაინის</w:t>
            </w:r>
            <w:proofErr w:type="spellEnd"/>
            <w:r w:rsidRPr="008B78CC">
              <w:rPr>
                <w:rFonts w:ascii="Sylfaen" w:hAnsi="Sylfaen" w:cs="Calibri"/>
              </w:rPr>
              <w:t xml:space="preserve"> </w:t>
            </w:r>
            <w:proofErr w:type="spellStart"/>
            <w:r w:rsidRPr="008B78CC">
              <w:rPr>
                <w:rFonts w:ascii="Sylfaen" w:hAnsi="Sylfaen" w:cs="Sylfaen"/>
              </w:rPr>
              <w:t>შემუშავება</w:t>
            </w:r>
            <w:proofErr w:type="spellEnd"/>
            <w:r w:rsidRPr="008B78CC">
              <w:rPr>
                <w:rFonts w:ascii="Sylfaen" w:hAnsi="Sylfaen" w:cs="Calibri"/>
              </w:rPr>
              <w:t xml:space="preserve"> (POS </w:t>
            </w:r>
            <w:proofErr w:type="spellStart"/>
            <w:r w:rsidRPr="008B78CC">
              <w:rPr>
                <w:rFonts w:ascii="Sylfaen" w:hAnsi="Sylfaen" w:cs="Sylfaen"/>
              </w:rPr>
              <w:t>დიზაინი</w:t>
            </w:r>
            <w:proofErr w:type="spellEnd"/>
            <w:r w:rsidRPr="008B78CC">
              <w:rPr>
                <w:rFonts w:ascii="Sylfaen" w:hAnsi="Sylfaen" w:cs="Calibri"/>
              </w:rPr>
              <w:t>)</w:t>
            </w:r>
          </w:p>
        </w:tc>
      </w:tr>
      <w:tr w:rsidR="00D03820" w:rsidRPr="0011334B" w14:paraId="2C76F26B" w14:textId="77777777" w:rsidTr="00D03820">
        <w:tc>
          <w:tcPr>
            <w:tcW w:w="95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29A4A5BC" w14:textId="77777777" w:rsidR="00D03820" w:rsidRPr="0011334B" w:rsidRDefault="00D03820" w:rsidP="00A86F9A">
            <w:pPr>
              <w:jc w:val="center"/>
              <w:rPr>
                <w:rFonts w:ascii="Sylfaen" w:hAnsi="Sylfaen" w:cs="Calibri"/>
                <w:sz w:val="26"/>
                <w:szCs w:val="26"/>
              </w:rPr>
            </w:pPr>
            <w:r w:rsidRPr="0011334B">
              <w:rPr>
                <w:rFonts w:ascii="Sylfaen" w:hAnsi="Sylfaen" w:cs="Calibri"/>
                <w:b/>
                <w:sz w:val="26"/>
                <w:szCs w:val="26"/>
              </w:rPr>
              <w:t xml:space="preserve">II. </w:t>
            </w:r>
            <w:proofErr w:type="spellStart"/>
            <w:r w:rsidRPr="0011334B">
              <w:rPr>
                <w:rFonts w:ascii="Sylfaen" w:hAnsi="Sylfaen" w:cs="Sylfaen"/>
                <w:b/>
                <w:sz w:val="26"/>
                <w:szCs w:val="26"/>
              </w:rPr>
              <w:t>კომპანია</w:t>
            </w:r>
            <w:proofErr w:type="spellEnd"/>
          </w:p>
        </w:tc>
      </w:tr>
      <w:tr w:rsidR="00B73B94" w:rsidRPr="00240530" w14:paraId="027A5F3F" w14:textId="77777777" w:rsidTr="00B73B94">
        <w:tc>
          <w:tcPr>
            <w:tcW w:w="4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A1EA9A0" w14:textId="5EA0E1DB" w:rsidR="00B73B94" w:rsidRPr="000E38E0" w:rsidRDefault="00B73B94" w:rsidP="00A86F9A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  <w:b/>
                <w:bCs/>
                <w:sz w:val="24"/>
                <w:szCs w:val="24"/>
                <w:lang w:val="ka-GE"/>
              </w:rPr>
            </w:pPr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A3EB388" w14:textId="142D78EE" w:rsidR="00B73B94" w:rsidRPr="00240530" w:rsidRDefault="00B73B94" w:rsidP="00A86F9A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  <w:b/>
                <w:bCs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კომპანიის</w:t>
            </w:r>
            <w:proofErr w:type="spellEnd"/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სავაჭრო</w:t>
            </w:r>
            <w:proofErr w:type="spellEnd"/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ნიშნის</w:t>
            </w:r>
            <w:proofErr w:type="spellEnd"/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განახლება</w:t>
            </w:r>
            <w:proofErr w:type="spellEnd"/>
          </w:p>
        </w:tc>
      </w:tr>
      <w:tr w:rsidR="00B73B94" w:rsidRPr="00240530" w14:paraId="672E2707" w14:textId="77777777" w:rsidTr="00B73B94">
        <w:tc>
          <w:tcPr>
            <w:tcW w:w="4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F4CB614" w14:textId="31F78E11" w:rsidR="00B73B94" w:rsidRPr="00240530" w:rsidRDefault="00B73B94" w:rsidP="00A86F9A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  <w:b/>
                <w:bCs/>
                <w:sz w:val="24"/>
                <w:szCs w:val="24"/>
              </w:rPr>
            </w:pPr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BA4AA83" w14:textId="4CFE85FB" w:rsidR="00B73B94" w:rsidRPr="00240530" w:rsidRDefault="00B73B94" w:rsidP="00A86F9A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  <w:b/>
                <w:bCs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გზავნილის</w:t>
            </w:r>
            <w:proofErr w:type="spellEnd"/>
            <w:r w:rsidRPr="00240530">
              <w:rPr>
                <w:rFonts w:ascii="Sylfaen" w:hAnsi="Sylfaen" w:cs="Calibri"/>
                <w:b/>
                <w:bCs/>
                <w:sz w:val="24"/>
                <w:szCs w:val="24"/>
              </w:rPr>
              <w:t xml:space="preserve"> (Tagline) </w:t>
            </w:r>
            <w:proofErr w:type="spellStart"/>
            <w:r w:rsidRPr="00240530">
              <w:rPr>
                <w:rFonts w:ascii="Sylfaen" w:hAnsi="Sylfaen" w:cs="Sylfaen"/>
                <w:b/>
                <w:bCs/>
                <w:sz w:val="24"/>
                <w:szCs w:val="24"/>
              </w:rPr>
              <w:t>შემუშავება</w:t>
            </w:r>
            <w:proofErr w:type="spellEnd"/>
          </w:p>
        </w:tc>
      </w:tr>
    </w:tbl>
    <w:p w14:paraId="27910C9B" w14:textId="77777777" w:rsidR="004C0BE5" w:rsidRPr="007057A6" w:rsidRDefault="004C0BE5" w:rsidP="007057A6">
      <w:pPr>
        <w:pStyle w:val="ListBullet"/>
        <w:numPr>
          <w:ilvl w:val="0"/>
          <w:numId w:val="0"/>
        </w:numPr>
        <w:spacing w:after="0"/>
        <w:rPr>
          <w:rFonts w:ascii="Sylfaen" w:hAnsi="Sylfaen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40530" w:rsidRPr="00240530" w14:paraId="516FE83D" w14:textId="77777777" w:rsidTr="00D03820">
        <w:tc>
          <w:tcPr>
            <w:tcW w:w="9576" w:type="dxa"/>
            <w:shd w:val="clear" w:color="auto" w:fill="95B3D7" w:themeFill="accent1" w:themeFillTint="99"/>
          </w:tcPr>
          <w:p w14:paraId="7F6499DE" w14:textId="77777777" w:rsidR="00240530" w:rsidRPr="00240530" w:rsidRDefault="00240530" w:rsidP="00E70019">
            <w:pPr>
              <w:rPr>
                <w:rFonts w:ascii="Sylfaen" w:hAnsi="Sylfaen" w:cs="Calibri"/>
                <w:sz w:val="28"/>
                <w:szCs w:val="28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შესრულების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ვადა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>:</w:t>
            </w:r>
          </w:p>
        </w:tc>
      </w:tr>
      <w:tr w:rsidR="00240530" w:rsidRPr="00240530" w14:paraId="5CFFFE61" w14:textId="77777777" w:rsidTr="00D03820">
        <w:tc>
          <w:tcPr>
            <w:tcW w:w="9576" w:type="dxa"/>
            <w:shd w:val="clear" w:color="auto" w:fill="DBE5F1" w:themeFill="accent1" w:themeFillTint="33"/>
          </w:tcPr>
          <w:p w14:paraId="4D2D46BF" w14:textId="77777777" w:rsidR="00240530" w:rsidRPr="00240530" w:rsidRDefault="00240530" w:rsidP="00E70019">
            <w:p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ტენდერში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მონაწილე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კომპანიამ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წარმოადგინოს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დეტალური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სამუშაო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გეგმა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სავარაუდო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ვადები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თითოეული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ბლოკის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მიხედვით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.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სრული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პაკეტის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დასრულების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ვადა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იყოს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არაუმეტეს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3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თვე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სამუშაოების</w:t>
            </w:r>
            <w:proofErr w:type="spellEnd"/>
            <w:r w:rsidRPr="00240530">
              <w:rPr>
                <w:rFonts w:ascii="Sylfaen" w:hAnsi="Sylfae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4"/>
                <w:szCs w:val="24"/>
              </w:rPr>
              <w:t>დაწყებიდან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>.</w:t>
            </w:r>
          </w:p>
        </w:tc>
      </w:tr>
    </w:tbl>
    <w:p w14:paraId="46CA8E64" w14:textId="77777777" w:rsidR="007057A6" w:rsidRPr="007057A6" w:rsidRDefault="007057A6" w:rsidP="007057A6">
      <w:pPr>
        <w:spacing w:after="0"/>
        <w:rPr>
          <w:rFonts w:ascii="Sylfaen" w:hAnsi="Sylfaen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40530" w:rsidRPr="00240530" w14:paraId="0C981C9F" w14:textId="77777777" w:rsidTr="00D03820">
        <w:tc>
          <w:tcPr>
            <w:tcW w:w="9576" w:type="dxa"/>
            <w:shd w:val="clear" w:color="auto" w:fill="95B3D7" w:themeFill="accent1" w:themeFillTint="99"/>
          </w:tcPr>
          <w:p w14:paraId="21246735" w14:textId="77777777" w:rsidR="00240530" w:rsidRPr="00240530" w:rsidRDefault="00240530" w:rsidP="00B42859">
            <w:pPr>
              <w:rPr>
                <w:rFonts w:ascii="Sylfaen" w:hAnsi="Sylfaen" w:cs="Calibri"/>
                <w:sz w:val="28"/>
                <w:szCs w:val="28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ბიუჯეტი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და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ფასთა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ცხრილი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>:</w:t>
            </w:r>
          </w:p>
        </w:tc>
      </w:tr>
      <w:tr w:rsidR="00240530" w:rsidRPr="00240530" w14:paraId="77AA1AE4" w14:textId="77777777" w:rsidTr="00D03820">
        <w:tc>
          <w:tcPr>
            <w:tcW w:w="9576" w:type="dxa"/>
            <w:shd w:val="clear" w:color="auto" w:fill="DBE5F1" w:themeFill="accent1" w:themeFillTint="33"/>
          </w:tcPr>
          <w:p w14:paraId="428EB45D" w14:textId="214A79B9" w:rsidR="00240530" w:rsidRPr="00240530" w:rsidRDefault="00240530" w:rsidP="00B42859">
            <w:p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ტენდერში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მონაწილე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კომპანიამ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წარმოადგინოს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ფასთა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ჩამონათვალი</w:t>
            </w:r>
            <w:proofErr w:type="spellEnd"/>
            <w:r w:rsidR="00B73B94">
              <w:rPr>
                <w:rFonts w:ascii="Sylfaen" w:hAnsi="Sylfaen" w:cs="Sylfaen"/>
                <w:sz w:val="24"/>
                <w:szCs w:val="24"/>
              </w:rPr>
              <w:t xml:space="preserve"> - </w:t>
            </w:r>
            <w:proofErr w:type="spellStart"/>
            <w:r w:rsidR="004C0BE5" w:rsidRPr="00240530">
              <w:rPr>
                <w:rFonts w:ascii="Sylfaen" w:hAnsi="Sylfaen" w:cs="Sylfaen"/>
                <w:sz w:val="24"/>
                <w:szCs w:val="24"/>
              </w:rPr>
              <w:t>ცალკე</w:t>
            </w:r>
            <w:proofErr w:type="spellEnd"/>
            <w:r w:rsidR="004C0BE5"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r w:rsidR="008B78CC">
              <w:rPr>
                <w:rFonts w:ascii="Sylfaen" w:hAnsi="Sylfaen" w:cs="Sylfaen"/>
                <w:sz w:val="24"/>
                <w:szCs w:val="24"/>
              </w:rPr>
              <w:t xml:space="preserve">(I) </w:t>
            </w:r>
            <w:proofErr w:type="spellStart"/>
            <w:r w:rsidR="008B78CC">
              <w:rPr>
                <w:rFonts w:ascii="Sylfaen" w:hAnsi="Sylfaen" w:cs="Sylfaen"/>
                <w:sz w:val="24"/>
                <w:szCs w:val="24"/>
              </w:rPr>
              <w:t>ბიოლოგიურად</w:t>
            </w:r>
            <w:proofErr w:type="spellEnd"/>
            <w:r w:rsidR="008B78CC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8B78CC">
              <w:rPr>
                <w:rFonts w:ascii="Sylfaen" w:hAnsi="Sylfaen" w:cs="Sylfaen"/>
                <w:sz w:val="24"/>
                <w:szCs w:val="24"/>
              </w:rPr>
              <w:t>აქტიური</w:t>
            </w:r>
            <w:proofErr w:type="spellEnd"/>
            <w:r w:rsidR="008B78CC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8B78CC">
              <w:rPr>
                <w:rFonts w:ascii="Sylfaen" w:hAnsi="Sylfaen" w:cs="Sylfaen"/>
                <w:sz w:val="24"/>
                <w:szCs w:val="24"/>
              </w:rPr>
              <w:t>დანამატების</w:t>
            </w:r>
            <w:proofErr w:type="spellEnd"/>
            <w:r w:rsidR="008B78CC">
              <w:rPr>
                <w:rFonts w:ascii="Sylfaen" w:hAnsi="Sylfaen" w:cs="Sylfaen"/>
                <w:sz w:val="24"/>
                <w:szCs w:val="24"/>
              </w:rPr>
              <w:t xml:space="preserve"> (</w:t>
            </w:r>
            <w:proofErr w:type="spellStart"/>
            <w:r w:rsidR="008B78CC">
              <w:rPr>
                <w:rFonts w:ascii="Sylfaen" w:hAnsi="Sylfaen" w:cs="Sylfaen"/>
                <w:sz w:val="24"/>
                <w:szCs w:val="24"/>
              </w:rPr>
              <w:t>ბად</w:t>
            </w:r>
            <w:proofErr w:type="spellEnd"/>
            <w:r w:rsidR="008B78CC">
              <w:rPr>
                <w:rFonts w:ascii="Sylfaen" w:hAnsi="Sylfaen" w:cs="Sylfaen"/>
                <w:sz w:val="24"/>
                <w:szCs w:val="24"/>
              </w:rPr>
              <w:t>)</w:t>
            </w:r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ბრენდის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მომსახურებაზე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ცალკე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r w:rsidR="008B78CC">
              <w:rPr>
                <w:rFonts w:ascii="Sylfaen" w:hAnsi="Sylfaen" w:cs="Calibri"/>
                <w:sz w:val="24"/>
                <w:szCs w:val="24"/>
              </w:rPr>
              <w:t xml:space="preserve">(II)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კომპანიის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მომსახურებაზე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,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ასევე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სრული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პაკეტის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ერთიანი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ღირებულება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>.</w:t>
            </w:r>
          </w:p>
        </w:tc>
      </w:tr>
    </w:tbl>
    <w:p w14:paraId="6188F41E" w14:textId="77777777" w:rsidR="0011334B" w:rsidRPr="007057A6" w:rsidRDefault="0011334B" w:rsidP="007057A6">
      <w:pPr>
        <w:spacing w:after="0"/>
        <w:rPr>
          <w:rFonts w:ascii="Sylfaen" w:hAnsi="Sylfaen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240530" w:rsidRPr="00240530" w14:paraId="79A4F247" w14:textId="77777777" w:rsidTr="00D03820">
        <w:tc>
          <w:tcPr>
            <w:tcW w:w="9576" w:type="dxa"/>
            <w:shd w:val="clear" w:color="auto" w:fill="95B3D7" w:themeFill="accent1" w:themeFillTint="99"/>
          </w:tcPr>
          <w:p w14:paraId="4721E041" w14:textId="77777777" w:rsidR="00240530" w:rsidRPr="0011334B" w:rsidRDefault="00240530" w:rsidP="00B4565F">
            <w:pPr>
              <w:rPr>
                <w:rFonts w:ascii="Sylfaen" w:hAnsi="Sylfaen" w:cs="Calibri"/>
                <w:sz w:val="28"/>
                <w:szCs w:val="28"/>
              </w:rPr>
            </w:pPr>
            <w:proofErr w:type="spellStart"/>
            <w:r w:rsidRPr="0011334B">
              <w:rPr>
                <w:rFonts w:ascii="Sylfaen" w:hAnsi="Sylfaen" w:cs="Sylfaen"/>
                <w:b/>
                <w:sz w:val="28"/>
                <w:szCs w:val="28"/>
              </w:rPr>
              <w:t>კვალიფიკაციის</w:t>
            </w:r>
            <w:proofErr w:type="spellEnd"/>
            <w:r w:rsidRPr="0011334B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b/>
                <w:sz w:val="28"/>
                <w:szCs w:val="28"/>
              </w:rPr>
              <w:t>მოთხოვნები</w:t>
            </w:r>
            <w:proofErr w:type="spellEnd"/>
            <w:r w:rsidRPr="0011334B">
              <w:rPr>
                <w:rFonts w:ascii="Sylfaen" w:hAnsi="Sylfaen" w:cs="Calibri"/>
                <w:b/>
                <w:sz w:val="28"/>
                <w:szCs w:val="28"/>
              </w:rPr>
              <w:t>:</w:t>
            </w:r>
          </w:p>
        </w:tc>
      </w:tr>
      <w:tr w:rsidR="00240530" w:rsidRPr="00240530" w14:paraId="4D9CF092" w14:textId="77777777" w:rsidTr="00D03820">
        <w:tc>
          <w:tcPr>
            <w:tcW w:w="9576" w:type="dxa"/>
            <w:shd w:val="clear" w:color="auto" w:fill="DBE5F1" w:themeFill="accent1" w:themeFillTint="33"/>
          </w:tcPr>
          <w:p w14:paraId="47EF97BC" w14:textId="57E3F2C0" w:rsidR="00240530" w:rsidRPr="00240530" w:rsidRDefault="00240530" w:rsidP="00B4565F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გამოცდილება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პროდუქტის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ბრენდინგის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>/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დიზაინის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>/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მარკეტინგის</w:t>
            </w:r>
            <w:proofErr w:type="spellEnd"/>
            <w:r w:rsidRPr="0024053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sz w:val="24"/>
                <w:szCs w:val="24"/>
              </w:rPr>
              <w:t>მიმართულებით</w:t>
            </w:r>
            <w:proofErr w:type="spellEnd"/>
            <w:r w:rsidR="004C0BE5">
              <w:rPr>
                <w:rFonts w:ascii="Sylfaen" w:hAnsi="Sylfaen" w:cs="Sylfaen"/>
                <w:sz w:val="24"/>
                <w:szCs w:val="24"/>
              </w:rPr>
              <w:t>.</w:t>
            </w:r>
          </w:p>
        </w:tc>
      </w:tr>
    </w:tbl>
    <w:p w14:paraId="0FFFCE6A" w14:textId="77777777" w:rsidR="007057A6" w:rsidRPr="007057A6" w:rsidRDefault="007057A6" w:rsidP="007057A6">
      <w:pPr>
        <w:pStyle w:val="ListBullet"/>
        <w:numPr>
          <w:ilvl w:val="0"/>
          <w:numId w:val="0"/>
        </w:numPr>
        <w:spacing w:after="0"/>
        <w:ind w:left="360"/>
        <w:rPr>
          <w:rFonts w:ascii="Sylfaen" w:hAnsi="Sylfaen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11334B" w:rsidRPr="0011334B" w14:paraId="778634D4" w14:textId="77777777" w:rsidTr="00D03820">
        <w:tc>
          <w:tcPr>
            <w:tcW w:w="9576" w:type="dxa"/>
            <w:shd w:val="clear" w:color="auto" w:fill="95B3D7" w:themeFill="accent1" w:themeFillTint="99"/>
          </w:tcPr>
          <w:p w14:paraId="3F9CA582" w14:textId="77777777" w:rsidR="0011334B" w:rsidRPr="0011334B" w:rsidRDefault="0011334B" w:rsidP="009273E7">
            <w:pPr>
              <w:rPr>
                <w:rFonts w:ascii="Sylfaen" w:hAnsi="Sylfaen" w:cs="Calibri"/>
                <w:sz w:val="28"/>
                <w:szCs w:val="28"/>
              </w:rPr>
            </w:pPr>
            <w:proofErr w:type="spellStart"/>
            <w:r w:rsidRPr="0011334B">
              <w:rPr>
                <w:rFonts w:ascii="Sylfaen" w:hAnsi="Sylfaen" w:cs="Sylfaen"/>
                <w:b/>
                <w:sz w:val="28"/>
                <w:szCs w:val="28"/>
              </w:rPr>
              <w:t>წარდგენის</w:t>
            </w:r>
            <w:proofErr w:type="spellEnd"/>
            <w:r w:rsidRPr="0011334B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b/>
                <w:sz w:val="28"/>
                <w:szCs w:val="28"/>
              </w:rPr>
              <w:t>წესი</w:t>
            </w:r>
            <w:proofErr w:type="spellEnd"/>
            <w:r w:rsidRPr="0011334B">
              <w:rPr>
                <w:rFonts w:ascii="Sylfaen" w:hAnsi="Sylfaen" w:cs="Calibri"/>
                <w:b/>
                <w:sz w:val="28"/>
                <w:szCs w:val="28"/>
              </w:rPr>
              <w:t>:</w:t>
            </w:r>
          </w:p>
        </w:tc>
      </w:tr>
      <w:tr w:rsidR="0011334B" w:rsidRPr="0011334B" w14:paraId="5867FA5E" w14:textId="77777777" w:rsidTr="00D03820">
        <w:trPr>
          <w:trHeight w:val="1620"/>
        </w:trPr>
        <w:tc>
          <w:tcPr>
            <w:tcW w:w="9576" w:type="dxa"/>
            <w:shd w:val="clear" w:color="auto" w:fill="DBE5F1" w:themeFill="accent1" w:themeFillTint="33"/>
          </w:tcPr>
          <w:p w14:paraId="39A883BC" w14:textId="77777777" w:rsidR="0011334B" w:rsidRPr="0011334B" w:rsidRDefault="0011334B" w:rsidP="009273E7">
            <w:p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დაინტერესებულმა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პირებმა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წარმოადგინონ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>:</w:t>
            </w:r>
          </w:p>
          <w:p w14:paraId="10D28D7B" w14:textId="77777777" w:rsidR="0011334B" w:rsidRPr="0011334B" w:rsidRDefault="0011334B" w:rsidP="009273E7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  <w:sz w:val="24"/>
                <w:szCs w:val="24"/>
              </w:rPr>
            </w:pPr>
            <w:r w:rsidRPr="0011334B">
              <w:rPr>
                <w:rFonts w:ascii="Sylfaen" w:hAnsi="Sylfaen" w:cs="Calibri"/>
                <w:sz w:val="24"/>
                <w:szCs w:val="24"/>
              </w:rPr>
              <w:t xml:space="preserve">•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კომპანიის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მოკლე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პრეზენტაცია</w:t>
            </w:r>
            <w:proofErr w:type="spellEnd"/>
          </w:p>
          <w:p w14:paraId="788A5FE0" w14:textId="77777777" w:rsidR="0011334B" w:rsidRPr="0011334B" w:rsidRDefault="0011334B" w:rsidP="009273E7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  <w:sz w:val="24"/>
                <w:szCs w:val="24"/>
              </w:rPr>
            </w:pPr>
            <w:r w:rsidRPr="0011334B">
              <w:rPr>
                <w:rFonts w:ascii="Sylfaen" w:hAnsi="Sylfaen" w:cs="Calibri"/>
                <w:sz w:val="24"/>
                <w:szCs w:val="24"/>
              </w:rPr>
              <w:t xml:space="preserve">•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შესრულებული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მსგავსი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სამუშაოების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პორტფოლიო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(PDF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ან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ბმულები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>)</w:t>
            </w:r>
          </w:p>
          <w:p w14:paraId="6F8D1D6B" w14:textId="77777777" w:rsidR="0011334B" w:rsidRPr="0011334B" w:rsidRDefault="0011334B" w:rsidP="009273E7">
            <w:pPr>
              <w:pStyle w:val="ListBullet"/>
              <w:numPr>
                <w:ilvl w:val="0"/>
                <w:numId w:val="0"/>
              </w:numPr>
              <w:rPr>
                <w:rFonts w:ascii="Sylfaen" w:hAnsi="Sylfaen" w:cs="Calibri"/>
                <w:sz w:val="24"/>
                <w:szCs w:val="24"/>
              </w:rPr>
            </w:pPr>
            <w:r w:rsidRPr="0011334B">
              <w:rPr>
                <w:rFonts w:ascii="Sylfaen" w:hAnsi="Sylfaen" w:cs="Calibri"/>
                <w:sz w:val="24"/>
                <w:szCs w:val="24"/>
              </w:rPr>
              <w:t xml:space="preserve">•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ფინანსური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წინადადება</w:t>
            </w:r>
            <w:proofErr w:type="spellEnd"/>
          </w:p>
          <w:p w14:paraId="72A5A997" w14:textId="13AE7441" w:rsidR="0011334B" w:rsidRPr="0011334B" w:rsidRDefault="0011334B" w:rsidP="009273E7">
            <w:pPr>
              <w:pStyle w:val="ListBullet"/>
              <w:ind w:left="0"/>
              <w:rPr>
                <w:rFonts w:ascii="Sylfaen" w:hAnsi="Sylfaen" w:cs="Calibri"/>
                <w:sz w:val="24"/>
                <w:szCs w:val="24"/>
              </w:rPr>
            </w:pPr>
            <w:r w:rsidRPr="0011334B">
              <w:rPr>
                <w:rFonts w:ascii="Sylfaen" w:hAnsi="Sylfaen" w:cs="Calibri"/>
                <w:sz w:val="24"/>
                <w:szCs w:val="24"/>
              </w:rPr>
              <w:t xml:space="preserve">•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სამუშაო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გეგმა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11334B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11334B">
              <w:rPr>
                <w:rFonts w:ascii="Sylfaen" w:hAnsi="Sylfaen" w:cs="Sylfaen"/>
                <w:sz w:val="24"/>
                <w:szCs w:val="24"/>
              </w:rPr>
              <w:t>ვადები</w:t>
            </w:r>
            <w:proofErr w:type="spellEnd"/>
          </w:p>
        </w:tc>
      </w:tr>
    </w:tbl>
    <w:p w14:paraId="1144EF0D" w14:textId="77777777" w:rsidR="00A243B5" w:rsidRDefault="00A243B5" w:rsidP="007057A6">
      <w:pPr>
        <w:spacing w:after="0"/>
        <w:rPr>
          <w:rFonts w:ascii="Sylfaen" w:hAnsi="Sylfaen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F35FE" w:rsidRPr="0011334B" w14:paraId="6F32737A" w14:textId="77777777" w:rsidTr="002126F5">
        <w:tc>
          <w:tcPr>
            <w:tcW w:w="9576" w:type="dxa"/>
            <w:shd w:val="clear" w:color="auto" w:fill="95B3D7" w:themeFill="accent1" w:themeFillTint="99"/>
          </w:tcPr>
          <w:p w14:paraId="1139BDC9" w14:textId="5E81AC42" w:rsidR="00CF35FE" w:rsidRPr="0011334B" w:rsidRDefault="00CF35FE" w:rsidP="002126F5">
            <w:pPr>
              <w:rPr>
                <w:rFonts w:ascii="Sylfaen" w:hAnsi="Sylfaen" w:cs="Calibri"/>
                <w:sz w:val="28"/>
                <w:szCs w:val="28"/>
              </w:rPr>
            </w:pPr>
            <w:proofErr w:type="spellStart"/>
            <w:r>
              <w:rPr>
                <w:rFonts w:ascii="Sylfaen" w:hAnsi="Sylfaen" w:cs="Sylfaen"/>
                <w:b/>
                <w:sz w:val="28"/>
                <w:szCs w:val="28"/>
              </w:rPr>
              <w:t>შეფასების</w:t>
            </w:r>
            <w:proofErr w:type="spellEnd"/>
            <w:r>
              <w:rPr>
                <w:rFonts w:ascii="Sylfaen" w:hAnsi="Sylfaen" w:cs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28"/>
                <w:szCs w:val="28"/>
              </w:rPr>
              <w:t>კრიტერიუმები</w:t>
            </w:r>
            <w:proofErr w:type="spellEnd"/>
            <w:r>
              <w:rPr>
                <w:rFonts w:ascii="Sylfaen" w:hAnsi="Sylfaen" w:cs="Sylfaen"/>
                <w:b/>
                <w:sz w:val="28"/>
                <w:szCs w:val="28"/>
              </w:rPr>
              <w:t xml:space="preserve">: </w:t>
            </w:r>
          </w:p>
        </w:tc>
      </w:tr>
      <w:tr w:rsidR="00CF35FE" w:rsidRPr="0011334B" w14:paraId="6F9A88BB" w14:textId="77777777" w:rsidTr="002126F5">
        <w:trPr>
          <w:trHeight w:val="1620"/>
        </w:trPr>
        <w:tc>
          <w:tcPr>
            <w:tcW w:w="9576" w:type="dxa"/>
            <w:shd w:val="clear" w:color="auto" w:fill="DBE5F1" w:themeFill="accent1" w:themeFillTint="33"/>
          </w:tcPr>
          <w:p w14:paraId="3073F84E" w14:textId="77777777" w:rsidR="00CF35FE" w:rsidRDefault="00972370" w:rsidP="00CF35FE">
            <w:pPr>
              <w:pStyle w:val="ListBullet"/>
              <w:numPr>
                <w:ilvl w:val="0"/>
                <w:numId w:val="10"/>
              </w:num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შესასრულებელი</w:t>
            </w:r>
            <w:proofErr w:type="spellEnd"/>
            <w:r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სამუშაოს</w:t>
            </w:r>
            <w:proofErr w:type="spellEnd"/>
            <w:r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გეგმა</w:t>
            </w:r>
            <w:proofErr w:type="spellEnd"/>
            <w:r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ვადები</w:t>
            </w:r>
            <w:proofErr w:type="spellEnd"/>
          </w:p>
          <w:p w14:paraId="7F2F7FAF" w14:textId="77777777" w:rsidR="00972370" w:rsidRDefault="00972370" w:rsidP="00CF35FE">
            <w:pPr>
              <w:pStyle w:val="ListBullet"/>
              <w:numPr>
                <w:ilvl w:val="0"/>
                <w:numId w:val="10"/>
              </w:num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კომპანიის</w:t>
            </w:r>
            <w:proofErr w:type="spellEnd"/>
            <w:r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გამოცდილება</w:t>
            </w:r>
            <w:proofErr w:type="spellEnd"/>
          </w:p>
          <w:p w14:paraId="4D156064" w14:textId="77777777" w:rsidR="00972370" w:rsidRDefault="00972370" w:rsidP="00972370">
            <w:pPr>
              <w:pStyle w:val="ListBullet"/>
              <w:numPr>
                <w:ilvl w:val="1"/>
                <w:numId w:val="10"/>
              </w:num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972370">
              <w:rPr>
                <w:rFonts w:ascii="Sylfaen" w:hAnsi="Sylfaen" w:cs="Calibri"/>
                <w:sz w:val="24"/>
                <w:szCs w:val="24"/>
              </w:rPr>
              <w:t>შესრულებული</w:t>
            </w:r>
            <w:proofErr w:type="spellEnd"/>
            <w:r w:rsidRPr="0097237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972370">
              <w:rPr>
                <w:rFonts w:ascii="Sylfaen" w:hAnsi="Sylfaen" w:cs="Calibri"/>
                <w:sz w:val="24"/>
                <w:szCs w:val="24"/>
              </w:rPr>
              <w:t>მსგავსი</w:t>
            </w:r>
            <w:proofErr w:type="spellEnd"/>
            <w:r w:rsidRPr="0097237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972370">
              <w:rPr>
                <w:rFonts w:ascii="Sylfaen" w:hAnsi="Sylfaen" w:cs="Calibri"/>
                <w:sz w:val="24"/>
                <w:szCs w:val="24"/>
              </w:rPr>
              <w:t>სამუშაოების</w:t>
            </w:r>
            <w:proofErr w:type="spellEnd"/>
            <w:r w:rsidRPr="0097237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972370">
              <w:rPr>
                <w:rFonts w:ascii="Sylfaen" w:hAnsi="Sylfaen" w:cs="Calibri"/>
                <w:sz w:val="24"/>
                <w:szCs w:val="24"/>
              </w:rPr>
              <w:t>რაოდენობა</w:t>
            </w:r>
            <w:proofErr w:type="spellEnd"/>
            <w:r w:rsidRPr="0097237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972370">
              <w:rPr>
                <w:rFonts w:ascii="Sylfaen" w:hAnsi="Sylfaen" w:cs="Calibri"/>
                <w:sz w:val="24"/>
                <w:szCs w:val="24"/>
              </w:rPr>
              <w:t>და</w:t>
            </w:r>
            <w:proofErr w:type="spellEnd"/>
            <w:r w:rsidRPr="0097237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972370">
              <w:rPr>
                <w:rFonts w:ascii="Sylfaen" w:hAnsi="Sylfaen" w:cs="Calibri"/>
                <w:sz w:val="24"/>
                <w:szCs w:val="24"/>
              </w:rPr>
              <w:t>ხარისხი</w:t>
            </w:r>
            <w:proofErr w:type="spellEnd"/>
            <w:r w:rsidRPr="00972370">
              <w:rPr>
                <w:rFonts w:ascii="Sylfaen" w:hAnsi="Sylfaen" w:cs="Calibri"/>
                <w:sz w:val="24"/>
                <w:szCs w:val="24"/>
              </w:rPr>
              <w:t xml:space="preserve"> (</w:t>
            </w:r>
            <w:proofErr w:type="spellStart"/>
            <w:r w:rsidRPr="00972370">
              <w:rPr>
                <w:rFonts w:ascii="Sylfaen" w:hAnsi="Sylfaen" w:cs="Calibri"/>
                <w:sz w:val="24"/>
                <w:szCs w:val="24"/>
              </w:rPr>
              <w:t>ფარმაცევტული</w:t>
            </w:r>
            <w:proofErr w:type="spellEnd"/>
            <w:r w:rsidRPr="00972370">
              <w:rPr>
                <w:rFonts w:ascii="Sylfaen" w:hAnsi="Sylfaen" w:cs="Calibri"/>
                <w:sz w:val="24"/>
                <w:szCs w:val="24"/>
              </w:rPr>
              <w:t>/</w:t>
            </w:r>
            <w:proofErr w:type="spellStart"/>
            <w:r w:rsidRPr="00972370">
              <w:rPr>
                <w:rFonts w:ascii="Sylfaen" w:hAnsi="Sylfaen" w:cs="Calibri"/>
                <w:sz w:val="24"/>
                <w:szCs w:val="24"/>
              </w:rPr>
              <w:t>ჯანმრთელობის</w:t>
            </w:r>
            <w:proofErr w:type="spellEnd"/>
            <w:r w:rsidRPr="0097237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972370">
              <w:rPr>
                <w:rFonts w:ascii="Sylfaen" w:hAnsi="Sylfaen" w:cs="Calibri"/>
                <w:sz w:val="24"/>
                <w:szCs w:val="24"/>
              </w:rPr>
              <w:t>ბრენდები</w:t>
            </w:r>
            <w:proofErr w:type="spellEnd"/>
            <w:r w:rsidRPr="00972370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972370">
              <w:rPr>
                <w:rFonts w:ascii="Sylfaen" w:hAnsi="Sylfaen" w:cs="Calibri"/>
                <w:sz w:val="24"/>
                <w:szCs w:val="24"/>
              </w:rPr>
              <w:t>პრიორიტეტულია</w:t>
            </w:r>
            <w:proofErr w:type="spellEnd"/>
            <w:r w:rsidRPr="00972370">
              <w:rPr>
                <w:rFonts w:ascii="Sylfaen" w:hAnsi="Sylfaen" w:cs="Calibri"/>
                <w:sz w:val="24"/>
                <w:szCs w:val="24"/>
              </w:rPr>
              <w:t>)</w:t>
            </w:r>
          </w:p>
          <w:p w14:paraId="3FF3308E" w14:textId="3193A2BD" w:rsidR="00972370" w:rsidRPr="0011334B" w:rsidRDefault="00A97FD3" w:rsidP="00A97FD3">
            <w:pPr>
              <w:pStyle w:val="ListBullet"/>
              <w:numPr>
                <w:ilvl w:val="0"/>
                <w:numId w:val="10"/>
              </w:num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A97FD3">
              <w:rPr>
                <w:rFonts w:ascii="Sylfaen" w:hAnsi="Sylfaen" w:cs="Calibri"/>
                <w:sz w:val="24"/>
                <w:szCs w:val="24"/>
              </w:rPr>
              <w:t>შეთავაზებული</w:t>
            </w:r>
            <w:proofErr w:type="spellEnd"/>
            <w:r w:rsidRPr="00A97FD3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A97FD3">
              <w:rPr>
                <w:rFonts w:ascii="Sylfaen" w:hAnsi="Sylfaen" w:cs="Calibri"/>
                <w:sz w:val="24"/>
                <w:szCs w:val="24"/>
              </w:rPr>
              <w:t>ფასის</w:t>
            </w:r>
            <w:proofErr w:type="spellEnd"/>
            <w:r w:rsidRPr="00A97FD3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 w:rsidRPr="00A97FD3">
              <w:rPr>
                <w:rFonts w:ascii="Sylfaen" w:hAnsi="Sylfaen" w:cs="Calibri"/>
                <w:sz w:val="24"/>
                <w:szCs w:val="24"/>
              </w:rPr>
              <w:t>კონკურენტუნარიანობა</w:t>
            </w:r>
            <w:proofErr w:type="spellEnd"/>
          </w:p>
        </w:tc>
      </w:tr>
    </w:tbl>
    <w:p w14:paraId="19165089" w14:textId="77777777" w:rsidR="00CF35FE" w:rsidRDefault="00CF35FE" w:rsidP="007057A6">
      <w:pPr>
        <w:spacing w:after="0"/>
        <w:rPr>
          <w:rFonts w:ascii="Sylfaen" w:hAnsi="Sylfaen" w:cs="Calibri"/>
          <w:sz w:val="24"/>
          <w:szCs w:val="24"/>
        </w:rPr>
      </w:pPr>
    </w:p>
    <w:p w14:paraId="402385B3" w14:textId="77777777" w:rsidR="00CF35FE" w:rsidRDefault="00CF35FE" w:rsidP="007057A6">
      <w:pPr>
        <w:spacing w:after="0"/>
        <w:rPr>
          <w:rFonts w:ascii="Sylfaen" w:hAnsi="Sylfaen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A97FD3" w:rsidRPr="0011334B" w14:paraId="53AD3B05" w14:textId="77777777" w:rsidTr="002126F5">
        <w:tc>
          <w:tcPr>
            <w:tcW w:w="9576" w:type="dxa"/>
            <w:shd w:val="clear" w:color="auto" w:fill="95B3D7" w:themeFill="accent1" w:themeFillTint="99"/>
          </w:tcPr>
          <w:p w14:paraId="3D99E32E" w14:textId="1B36D8B3" w:rsidR="00A97FD3" w:rsidRPr="0011334B" w:rsidRDefault="00A97FD3" w:rsidP="002126F5">
            <w:pPr>
              <w:rPr>
                <w:rFonts w:ascii="Sylfaen" w:hAnsi="Sylfaen" w:cs="Calibri"/>
                <w:sz w:val="28"/>
                <w:szCs w:val="28"/>
              </w:rPr>
            </w:pPr>
            <w:proofErr w:type="spellStart"/>
            <w:r>
              <w:rPr>
                <w:rFonts w:ascii="Sylfaen" w:hAnsi="Sylfaen" w:cs="Sylfaen"/>
                <w:b/>
                <w:sz w:val="28"/>
                <w:szCs w:val="28"/>
              </w:rPr>
              <w:t>მონიტორინგის</w:t>
            </w:r>
            <w:proofErr w:type="spellEnd"/>
            <w:r>
              <w:rPr>
                <w:rFonts w:ascii="Sylfaen" w:hAnsi="Sylfaen" w:cs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28"/>
                <w:szCs w:val="28"/>
              </w:rPr>
              <w:t>მეთოდები</w:t>
            </w:r>
            <w:proofErr w:type="spellEnd"/>
            <w:r>
              <w:rPr>
                <w:rFonts w:ascii="Sylfaen" w:hAnsi="Sylfaen" w:cs="Sylfaen"/>
                <w:b/>
                <w:sz w:val="28"/>
                <w:szCs w:val="28"/>
              </w:rPr>
              <w:t xml:space="preserve">:  </w:t>
            </w:r>
          </w:p>
        </w:tc>
      </w:tr>
      <w:tr w:rsidR="00A97FD3" w:rsidRPr="0011334B" w14:paraId="600928B5" w14:textId="77777777" w:rsidTr="000D7BCA">
        <w:trPr>
          <w:trHeight w:val="753"/>
        </w:trPr>
        <w:tc>
          <w:tcPr>
            <w:tcW w:w="9576" w:type="dxa"/>
            <w:shd w:val="clear" w:color="auto" w:fill="DBE5F1" w:themeFill="accent1" w:themeFillTint="33"/>
          </w:tcPr>
          <w:p w14:paraId="35462BC0" w14:textId="2CA9F161" w:rsidR="00A97FD3" w:rsidRPr="0011334B" w:rsidRDefault="000D7BCA" w:rsidP="002126F5">
            <w:pPr>
              <w:pStyle w:val="ListBullet"/>
              <w:numPr>
                <w:ilvl w:val="0"/>
                <w:numId w:val="10"/>
              </w:num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ყოველკვირეული</w:t>
            </w:r>
            <w:proofErr w:type="spellEnd"/>
            <w:r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რეპორტინგი</w:t>
            </w:r>
            <w:proofErr w:type="spellEnd"/>
            <w:r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შესასრულებელი</w:t>
            </w:r>
            <w:proofErr w:type="spellEnd"/>
            <w:r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სამუშაოს</w:t>
            </w:r>
            <w:proofErr w:type="spellEnd"/>
            <w:r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სტატუსთან</w:t>
            </w:r>
            <w:proofErr w:type="spellEnd"/>
            <w:r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4"/>
                <w:szCs w:val="24"/>
              </w:rPr>
              <w:t>დაკავშირებით</w:t>
            </w:r>
            <w:proofErr w:type="spellEnd"/>
          </w:p>
        </w:tc>
      </w:tr>
    </w:tbl>
    <w:p w14:paraId="28E6E558" w14:textId="77777777" w:rsidR="00CF35FE" w:rsidRDefault="00CF35FE" w:rsidP="007057A6">
      <w:pPr>
        <w:spacing w:after="0"/>
        <w:rPr>
          <w:rFonts w:ascii="Sylfaen" w:hAnsi="Sylfaen" w:cs="Calibri"/>
          <w:sz w:val="24"/>
          <w:szCs w:val="24"/>
        </w:rPr>
      </w:pPr>
    </w:p>
    <w:p w14:paraId="3DD98553" w14:textId="77777777" w:rsidR="00CF35FE" w:rsidRDefault="00CF35FE" w:rsidP="007057A6">
      <w:pPr>
        <w:spacing w:after="0"/>
        <w:rPr>
          <w:rFonts w:ascii="Sylfaen" w:hAnsi="Sylfaen" w:cs="Calibri"/>
          <w:sz w:val="24"/>
          <w:szCs w:val="24"/>
        </w:rPr>
      </w:pPr>
    </w:p>
    <w:p w14:paraId="2717EB3A" w14:textId="77777777" w:rsidR="00CF35FE" w:rsidRDefault="00CF35FE" w:rsidP="007057A6">
      <w:pPr>
        <w:spacing w:after="0"/>
        <w:rPr>
          <w:rFonts w:ascii="Sylfaen" w:hAnsi="Sylfaen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13"/>
        <w:gridCol w:w="4901"/>
      </w:tblGrid>
      <w:tr w:rsidR="00A243B5" w:rsidRPr="0011334B" w14:paraId="04BBFB33" w14:textId="77777777" w:rsidTr="00D03820">
        <w:tc>
          <w:tcPr>
            <w:tcW w:w="4518" w:type="dxa"/>
            <w:shd w:val="clear" w:color="auto" w:fill="95B3D7" w:themeFill="accent1" w:themeFillTint="99"/>
          </w:tcPr>
          <w:p w14:paraId="175BF734" w14:textId="77777777" w:rsidR="00A243B5" w:rsidRPr="00240530" w:rsidRDefault="00A243B5" w:rsidP="00682CE9">
            <w:pPr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წარდგენის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ვადა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>: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14:paraId="3E274CD9" w14:textId="0ADF05CD" w:rsidR="00A243B5" w:rsidRPr="0011334B" w:rsidRDefault="00F771AB" w:rsidP="00682CE9">
            <w:pPr>
              <w:rPr>
                <w:rFonts w:ascii="Sylfaen" w:hAnsi="Sylfaen" w:cs="Sylfaen"/>
                <w:bCs/>
                <w:sz w:val="28"/>
                <w:szCs w:val="28"/>
              </w:rPr>
            </w:pPr>
            <w:r>
              <w:rPr>
                <w:rFonts w:ascii="Sylfaen" w:hAnsi="Sylfaen" w:cs="Calibri"/>
                <w:bCs/>
                <w:sz w:val="24"/>
                <w:szCs w:val="24"/>
              </w:rPr>
              <w:t>20</w:t>
            </w:r>
            <w:r w:rsidR="00A243B5" w:rsidRPr="0011334B">
              <w:rPr>
                <w:rFonts w:ascii="Sylfaen" w:hAnsi="Sylfaen" w:cs="Calibri"/>
                <w:bCs/>
                <w:sz w:val="24"/>
                <w:szCs w:val="24"/>
              </w:rPr>
              <w:t xml:space="preserve"> / 10 / 2025</w:t>
            </w:r>
          </w:p>
        </w:tc>
      </w:tr>
    </w:tbl>
    <w:p w14:paraId="2FD735B1" w14:textId="77777777" w:rsidR="00A243B5" w:rsidRPr="007057A6" w:rsidRDefault="00A243B5" w:rsidP="007057A6">
      <w:pPr>
        <w:spacing w:after="0"/>
        <w:rPr>
          <w:rFonts w:ascii="Sylfaen" w:hAnsi="Sylfaen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86"/>
        <w:gridCol w:w="4928"/>
      </w:tblGrid>
      <w:tr w:rsidR="00A243B5" w:rsidRPr="00240530" w14:paraId="05DFBB69" w14:textId="77777777" w:rsidTr="00D03820">
        <w:tc>
          <w:tcPr>
            <w:tcW w:w="4518" w:type="dxa"/>
            <w:shd w:val="clear" w:color="auto" w:fill="95B3D7" w:themeFill="accent1" w:themeFillTint="99"/>
          </w:tcPr>
          <w:p w14:paraId="66281DFE" w14:textId="7D667784" w:rsidR="00A243B5" w:rsidRPr="00240530" w:rsidRDefault="00A243B5" w:rsidP="001519D7">
            <w:pPr>
              <w:rPr>
                <w:rFonts w:ascii="Sylfaen" w:hAnsi="Sylfaen" w:cs="Sylfaen"/>
                <w:b/>
                <w:sz w:val="28"/>
                <w:szCs w:val="28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წარდგენის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ფორმატი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>: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14:paraId="2C139249" w14:textId="330CF634" w:rsidR="00A243B5" w:rsidRPr="0011334B" w:rsidRDefault="00A243B5" w:rsidP="001519D7">
            <w:pPr>
              <w:rPr>
                <w:rFonts w:ascii="Sylfaen" w:hAnsi="Sylfaen" w:cs="Calibri"/>
                <w:bCs/>
                <w:sz w:val="24"/>
                <w:szCs w:val="24"/>
              </w:rPr>
            </w:pPr>
            <w:proofErr w:type="spellStart"/>
            <w:r w:rsidRPr="0011334B">
              <w:rPr>
                <w:rFonts w:ascii="Sylfaen" w:hAnsi="Sylfaen" w:cs="Sylfaen"/>
                <w:bCs/>
                <w:sz w:val="24"/>
                <w:szCs w:val="24"/>
              </w:rPr>
              <w:t>ელექტრონულად</w:t>
            </w:r>
            <w:proofErr w:type="spellEnd"/>
            <w:r w:rsidRPr="0011334B">
              <w:rPr>
                <w:rFonts w:ascii="Sylfaen" w:hAnsi="Sylfaen" w:cs="Calibri"/>
                <w:bCs/>
                <w:sz w:val="24"/>
                <w:szCs w:val="24"/>
              </w:rPr>
              <w:t xml:space="preserve">, PDF </w:t>
            </w:r>
            <w:proofErr w:type="spellStart"/>
            <w:r w:rsidRPr="0011334B">
              <w:rPr>
                <w:rFonts w:ascii="Sylfaen" w:hAnsi="Sylfaen" w:cs="Sylfaen"/>
                <w:bCs/>
                <w:sz w:val="24"/>
                <w:szCs w:val="24"/>
              </w:rPr>
              <w:t>ფორმატში</w:t>
            </w:r>
            <w:proofErr w:type="spellEnd"/>
          </w:p>
        </w:tc>
      </w:tr>
    </w:tbl>
    <w:p w14:paraId="6C0EB907" w14:textId="77777777" w:rsidR="00264B2F" w:rsidRPr="007057A6" w:rsidRDefault="00264B2F" w:rsidP="007057A6">
      <w:pPr>
        <w:spacing w:after="0"/>
        <w:rPr>
          <w:rFonts w:ascii="Sylfaen" w:hAnsi="Sylfaen" w:cs="Calibri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68"/>
        <w:gridCol w:w="4946"/>
      </w:tblGrid>
      <w:tr w:rsidR="00240530" w:rsidRPr="00240530" w14:paraId="2EBC3208" w14:textId="34DAD201" w:rsidTr="00D03820">
        <w:tc>
          <w:tcPr>
            <w:tcW w:w="9576" w:type="dxa"/>
            <w:gridSpan w:val="2"/>
            <w:shd w:val="clear" w:color="auto" w:fill="95B3D7" w:themeFill="accent1" w:themeFillTint="99"/>
          </w:tcPr>
          <w:p w14:paraId="49B73838" w14:textId="65CC5D36" w:rsidR="00240530" w:rsidRPr="00240530" w:rsidRDefault="00240530" w:rsidP="00762ADC">
            <w:pPr>
              <w:rPr>
                <w:rFonts w:ascii="Sylfaen" w:hAnsi="Sylfaen" w:cs="Sylfaen"/>
                <w:b/>
                <w:sz w:val="28"/>
                <w:szCs w:val="28"/>
              </w:rPr>
            </w:pP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საკონტაქტო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sz w:val="28"/>
                <w:szCs w:val="28"/>
              </w:rPr>
              <w:t>ინფორმაცია</w:t>
            </w:r>
            <w:proofErr w:type="spellEnd"/>
            <w:r w:rsidRPr="00240530">
              <w:rPr>
                <w:rFonts w:ascii="Sylfaen" w:hAnsi="Sylfaen" w:cs="Calibri"/>
                <w:b/>
                <w:sz w:val="28"/>
                <w:szCs w:val="28"/>
              </w:rPr>
              <w:t>:</w:t>
            </w:r>
          </w:p>
        </w:tc>
      </w:tr>
      <w:tr w:rsidR="00240530" w:rsidRPr="00240530" w14:paraId="714C8203" w14:textId="14F49D9B" w:rsidTr="00D03820">
        <w:tc>
          <w:tcPr>
            <w:tcW w:w="4518" w:type="dxa"/>
            <w:shd w:val="clear" w:color="auto" w:fill="DBE5F1" w:themeFill="accent1" w:themeFillTint="33"/>
          </w:tcPr>
          <w:p w14:paraId="04D8193A" w14:textId="04B7B148" w:rsidR="00240530" w:rsidRPr="00240530" w:rsidRDefault="00240530" w:rsidP="00762ADC">
            <w:pPr>
              <w:pStyle w:val="p1"/>
              <w:spacing w:before="0" w:beforeAutospacing="0" w:after="0" w:afterAutospacing="0"/>
              <w:rPr>
                <w:rFonts w:ascii="Sylfaen" w:hAnsi="Sylfaen" w:cs="Calibri"/>
                <w:b/>
                <w:bCs/>
              </w:rPr>
            </w:pPr>
            <w:proofErr w:type="spellStart"/>
            <w:r w:rsidRPr="00240530">
              <w:rPr>
                <w:rFonts w:ascii="Sylfaen" w:hAnsi="Sylfaen" w:cs="Sylfaen"/>
                <w:b/>
                <w:bCs/>
              </w:rPr>
              <w:t>კომპანია</w:t>
            </w:r>
            <w:proofErr w:type="spellEnd"/>
            <w:r w:rsidRPr="00240530">
              <w:rPr>
                <w:rFonts w:ascii="Sylfaen" w:hAnsi="Sylfaen" w:cs="Calibri"/>
                <w:b/>
                <w:bCs/>
              </w:rPr>
              <w:t xml:space="preserve">: 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14:paraId="074EEDF2" w14:textId="04BC0B83" w:rsidR="00240530" w:rsidRPr="00240530" w:rsidRDefault="00240530" w:rsidP="00762ADC">
            <w:pPr>
              <w:pStyle w:val="p1"/>
              <w:spacing w:before="0" w:beforeAutospacing="0" w:after="0" w:afterAutospacing="0"/>
              <w:rPr>
                <w:rFonts w:ascii="Sylfaen" w:hAnsi="Sylfaen" w:cs="Sylfaen"/>
              </w:rPr>
            </w:pPr>
            <w:proofErr w:type="spellStart"/>
            <w:r w:rsidRPr="00240530">
              <w:rPr>
                <w:rFonts w:ascii="Sylfaen" w:hAnsi="Sylfaen" w:cs="Sylfaen"/>
              </w:rPr>
              <w:t>ავერსი</w:t>
            </w:r>
            <w:r w:rsidR="00A106D2">
              <w:rPr>
                <w:rFonts w:ascii="Sylfaen" w:hAnsi="Sylfaen" w:cs="Sylfaen"/>
              </w:rPr>
              <w:t>-</w:t>
            </w:r>
            <w:r w:rsidRPr="00240530">
              <w:rPr>
                <w:rFonts w:ascii="Sylfaen" w:hAnsi="Sylfaen" w:cs="Sylfaen"/>
              </w:rPr>
              <w:t>რაციონალი</w:t>
            </w:r>
            <w:proofErr w:type="spellEnd"/>
          </w:p>
        </w:tc>
      </w:tr>
      <w:tr w:rsidR="00240530" w:rsidRPr="00240530" w14:paraId="59251584" w14:textId="7A0B1DF3" w:rsidTr="00D03820">
        <w:tc>
          <w:tcPr>
            <w:tcW w:w="4518" w:type="dxa"/>
            <w:shd w:val="clear" w:color="auto" w:fill="DBE5F1" w:themeFill="accent1" w:themeFillTint="33"/>
          </w:tcPr>
          <w:p w14:paraId="1F2492EB" w14:textId="2DF75654" w:rsidR="00240530" w:rsidRPr="00240530" w:rsidRDefault="00240530" w:rsidP="00762ADC">
            <w:pPr>
              <w:pStyle w:val="p1"/>
              <w:spacing w:before="0" w:beforeAutospacing="0" w:after="0" w:afterAutospacing="0"/>
              <w:rPr>
                <w:rFonts w:ascii="Sylfaen" w:hAnsi="Sylfaen" w:cs="Calibri"/>
                <w:b/>
                <w:bCs/>
              </w:rPr>
            </w:pPr>
            <w:proofErr w:type="spellStart"/>
            <w:r w:rsidRPr="00240530">
              <w:rPr>
                <w:rFonts w:ascii="Sylfaen" w:hAnsi="Sylfaen" w:cs="Sylfaen"/>
                <w:b/>
                <w:bCs/>
              </w:rPr>
              <w:t>პასუხისმგებელი</w:t>
            </w:r>
            <w:proofErr w:type="spellEnd"/>
            <w:r w:rsidRPr="00240530">
              <w:rPr>
                <w:rFonts w:ascii="Sylfaen" w:hAnsi="Sylfaen" w:cs="Calibri"/>
                <w:b/>
                <w:bCs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  <w:b/>
                <w:bCs/>
              </w:rPr>
              <w:t>პირი</w:t>
            </w:r>
            <w:proofErr w:type="spellEnd"/>
            <w:r w:rsidRPr="00240530">
              <w:rPr>
                <w:rFonts w:ascii="Sylfaen" w:hAnsi="Sylfaen" w:cs="Calibri"/>
                <w:b/>
                <w:bCs/>
              </w:rPr>
              <w:t>: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14:paraId="1788E698" w14:textId="21DDEDA7" w:rsidR="00240530" w:rsidRPr="00240530" w:rsidRDefault="00240530" w:rsidP="00762ADC">
            <w:pPr>
              <w:pStyle w:val="p1"/>
              <w:spacing w:before="0" w:beforeAutospacing="0" w:after="0" w:afterAutospacing="0"/>
              <w:rPr>
                <w:rFonts w:ascii="Sylfaen" w:hAnsi="Sylfaen" w:cs="Sylfaen"/>
              </w:rPr>
            </w:pPr>
            <w:proofErr w:type="spellStart"/>
            <w:r w:rsidRPr="00240530">
              <w:rPr>
                <w:rFonts w:ascii="Sylfaen" w:hAnsi="Sylfaen" w:cs="Sylfaen"/>
              </w:rPr>
              <w:t>ქეთი</w:t>
            </w:r>
            <w:proofErr w:type="spellEnd"/>
            <w:r w:rsidRPr="00240530">
              <w:rPr>
                <w:rFonts w:ascii="Sylfaen" w:hAnsi="Sylfaen" w:cs="Calibri"/>
              </w:rPr>
              <w:t xml:space="preserve"> </w:t>
            </w:r>
            <w:proofErr w:type="spellStart"/>
            <w:r w:rsidRPr="00240530">
              <w:rPr>
                <w:rFonts w:ascii="Sylfaen" w:hAnsi="Sylfaen" w:cs="Sylfaen"/>
              </w:rPr>
              <w:t>სურამლიშვილი</w:t>
            </w:r>
            <w:proofErr w:type="spellEnd"/>
          </w:p>
        </w:tc>
      </w:tr>
      <w:tr w:rsidR="00240530" w:rsidRPr="00240530" w14:paraId="57705895" w14:textId="7A031DAC" w:rsidTr="00D03820">
        <w:tc>
          <w:tcPr>
            <w:tcW w:w="4518" w:type="dxa"/>
            <w:shd w:val="clear" w:color="auto" w:fill="DBE5F1" w:themeFill="accent1" w:themeFillTint="33"/>
          </w:tcPr>
          <w:p w14:paraId="7EB7421D" w14:textId="4CFD56CA" w:rsidR="00240530" w:rsidRPr="00240530" w:rsidRDefault="00240530" w:rsidP="00762ADC">
            <w:pPr>
              <w:pStyle w:val="p1"/>
              <w:spacing w:before="0" w:beforeAutospacing="0" w:after="0" w:afterAutospacing="0"/>
              <w:rPr>
                <w:rFonts w:ascii="Sylfaen" w:hAnsi="Sylfaen" w:cs="Calibri"/>
                <w:b/>
                <w:bCs/>
                <w:lang w:val="ka-GE"/>
              </w:rPr>
            </w:pPr>
            <w:proofErr w:type="spellStart"/>
            <w:proofErr w:type="gramStart"/>
            <w:r w:rsidRPr="00240530">
              <w:rPr>
                <w:rFonts w:ascii="Sylfaen" w:hAnsi="Sylfaen" w:cs="Sylfaen"/>
                <w:b/>
                <w:bCs/>
              </w:rPr>
              <w:t>ელ</w:t>
            </w:r>
            <w:r w:rsidRPr="00240530">
              <w:rPr>
                <w:rFonts w:ascii="Sylfaen" w:hAnsi="Sylfaen" w:cs="Calibri"/>
                <w:b/>
                <w:bCs/>
              </w:rPr>
              <w:t>.</w:t>
            </w:r>
            <w:r w:rsidRPr="00240530">
              <w:rPr>
                <w:rFonts w:ascii="Sylfaen" w:hAnsi="Sylfaen" w:cs="Sylfaen"/>
                <w:b/>
                <w:bCs/>
              </w:rPr>
              <w:t>ფოსტა</w:t>
            </w:r>
            <w:proofErr w:type="spellEnd"/>
            <w:proofErr w:type="gramEnd"/>
            <w:r w:rsidRPr="00240530">
              <w:rPr>
                <w:rFonts w:ascii="Sylfaen" w:hAnsi="Sylfaen" w:cs="Calibri"/>
                <w:b/>
                <w:bCs/>
              </w:rPr>
              <w:t xml:space="preserve">: 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14:paraId="6496421F" w14:textId="57615B6D" w:rsidR="00240530" w:rsidRPr="00240530" w:rsidRDefault="00240530" w:rsidP="00762ADC">
            <w:pPr>
              <w:pStyle w:val="p1"/>
              <w:spacing w:before="0" w:beforeAutospacing="0" w:after="0" w:afterAutospacing="0"/>
              <w:rPr>
                <w:rFonts w:ascii="Sylfaen" w:hAnsi="Sylfaen" w:cs="Sylfaen"/>
              </w:rPr>
            </w:pPr>
            <w:r w:rsidRPr="00240530">
              <w:rPr>
                <w:rFonts w:ascii="Sylfaen" w:hAnsi="Sylfaen" w:cs="Calibri"/>
              </w:rPr>
              <w:t>keti.suramlishvili@rational.ge</w:t>
            </w:r>
          </w:p>
        </w:tc>
      </w:tr>
    </w:tbl>
    <w:p w14:paraId="1E16BDF6" w14:textId="77777777" w:rsidR="00F27D72" w:rsidRDefault="00F27D72" w:rsidP="00240530">
      <w:pPr>
        <w:spacing w:after="0"/>
        <w:rPr>
          <w:rFonts w:ascii="Sylfaen" w:hAnsi="Sylfaen"/>
          <w:sz w:val="24"/>
          <w:szCs w:val="24"/>
        </w:rPr>
      </w:pPr>
    </w:p>
    <w:p w14:paraId="7ED5D3DE" w14:textId="77777777" w:rsidR="00A106D2" w:rsidRDefault="00A106D2" w:rsidP="00240530">
      <w:pPr>
        <w:spacing w:after="0"/>
        <w:rPr>
          <w:rFonts w:ascii="Sylfaen" w:hAnsi="Sylfaen"/>
          <w:sz w:val="24"/>
          <w:szCs w:val="24"/>
        </w:rPr>
      </w:pPr>
    </w:p>
    <w:p w14:paraId="35FABBC2" w14:textId="21432F99" w:rsidR="00A106D2" w:rsidRPr="007057A6" w:rsidRDefault="00A106D2" w:rsidP="00240530">
      <w:pPr>
        <w:spacing w:after="0"/>
        <w:rPr>
          <w:rFonts w:ascii="Sylfaen" w:hAnsi="Sylfaen"/>
          <w:sz w:val="24"/>
          <w:szCs w:val="24"/>
        </w:rPr>
      </w:pPr>
      <w:proofErr w:type="spellStart"/>
      <w:r w:rsidRPr="00A106D2">
        <w:rPr>
          <w:rFonts w:ascii="Sylfaen" w:hAnsi="Sylfaen"/>
          <w:b/>
          <w:bCs/>
          <w:sz w:val="24"/>
          <w:szCs w:val="24"/>
        </w:rPr>
        <w:t>ტენდერში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მონაწილეობისთვის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,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დაინტერესებულმა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კანდიდატებმა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მითითებული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დოკუმენტაცია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უნდა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წარმოადგინონ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ელექტრონული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სისტემის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Tenders.ge–ს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საშუალებით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2025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წლის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 20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ოქტომბრის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 xml:space="preserve">, 18:00 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სთ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>–</w:t>
      </w:r>
      <w:proofErr w:type="spellStart"/>
      <w:r w:rsidRPr="00A106D2">
        <w:rPr>
          <w:rFonts w:ascii="Sylfaen" w:hAnsi="Sylfaen"/>
          <w:b/>
          <w:bCs/>
          <w:sz w:val="24"/>
          <w:szCs w:val="24"/>
        </w:rPr>
        <w:t>მდე</w:t>
      </w:r>
      <w:proofErr w:type="spellEnd"/>
      <w:r w:rsidRPr="00A106D2">
        <w:rPr>
          <w:rFonts w:ascii="Sylfaen" w:hAnsi="Sylfaen"/>
          <w:b/>
          <w:bCs/>
          <w:sz w:val="24"/>
          <w:szCs w:val="24"/>
        </w:rPr>
        <w:t>.</w:t>
      </w:r>
    </w:p>
    <w:sectPr w:rsidR="00A106D2" w:rsidRPr="007057A6" w:rsidSect="000346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7129" w14:textId="77777777" w:rsidR="00375040" w:rsidRDefault="00375040" w:rsidP="0011334B">
      <w:pPr>
        <w:spacing w:after="0" w:line="240" w:lineRule="auto"/>
      </w:pPr>
      <w:r>
        <w:separator/>
      </w:r>
    </w:p>
  </w:endnote>
  <w:endnote w:type="continuationSeparator" w:id="0">
    <w:p w14:paraId="2B4E944E" w14:textId="77777777" w:rsidR="00375040" w:rsidRDefault="00375040" w:rsidP="0011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6CE8" w14:textId="77777777" w:rsidR="00375040" w:rsidRDefault="00375040" w:rsidP="0011334B">
      <w:pPr>
        <w:spacing w:after="0" w:line="240" w:lineRule="auto"/>
      </w:pPr>
      <w:r>
        <w:separator/>
      </w:r>
    </w:p>
  </w:footnote>
  <w:footnote w:type="continuationSeparator" w:id="0">
    <w:p w14:paraId="7E91FD2A" w14:textId="77777777" w:rsidR="00375040" w:rsidRDefault="00375040" w:rsidP="0011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2E38" w14:textId="4B01648E" w:rsidR="008D7992" w:rsidRPr="008D7992" w:rsidRDefault="008D7992" w:rsidP="008D7992">
    <w:pPr>
      <w:pStyle w:val="Header"/>
      <w:jc w:val="right"/>
      <w:rPr>
        <w:rFonts w:ascii="Sylfaen" w:hAnsi="Sylfaen"/>
        <w:b/>
        <w:bCs/>
        <w:lang w:val="ka-GE"/>
      </w:rPr>
    </w:pPr>
    <w:r w:rsidRPr="008D7992">
      <w:rPr>
        <w:rFonts w:ascii="Sylfaen" w:hAnsi="Sylfaen"/>
        <w:b/>
        <w:bCs/>
        <w:lang w:val="ka-GE"/>
      </w:rPr>
      <w:t>შპს „ავერსი-რაციონალი“ აცხადებს ტენდერს ბრენდინგისა და მარკეტინგული მომსახურების მიმართულებით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2746F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A74514"/>
    <w:multiLevelType w:val="hybridMultilevel"/>
    <w:tmpl w:val="82AE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CE9"/>
    <w:rsid w:val="00034616"/>
    <w:rsid w:val="00053C08"/>
    <w:rsid w:val="0006063C"/>
    <w:rsid w:val="000D7BCA"/>
    <w:rsid w:val="000E38E0"/>
    <w:rsid w:val="0011334B"/>
    <w:rsid w:val="0015074B"/>
    <w:rsid w:val="001972A6"/>
    <w:rsid w:val="00240530"/>
    <w:rsid w:val="00264B2F"/>
    <w:rsid w:val="0029639D"/>
    <w:rsid w:val="002F7704"/>
    <w:rsid w:val="00326F90"/>
    <w:rsid w:val="00375040"/>
    <w:rsid w:val="004C0BE5"/>
    <w:rsid w:val="00553FC8"/>
    <w:rsid w:val="007057A6"/>
    <w:rsid w:val="00834CC6"/>
    <w:rsid w:val="008B78CC"/>
    <w:rsid w:val="008D7992"/>
    <w:rsid w:val="00972370"/>
    <w:rsid w:val="009B30FC"/>
    <w:rsid w:val="00A106D2"/>
    <w:rsid w:val="00A243B5"/>
    <w:rsid w:val="00A811A6"/>
    <w:rsid w:val="00A97FD3"/>
    <w:rsid w:val="00AA1D8D"/>
    <w:rsid w:val="00B47730"/>
    <w:rsid w:val="00B73B94"/>
    <w:rsid w:val="00B822FE"/>
    <w:rsid w:val="00CB0664"/>
    <w:rsid w:val="00CF35FE"/>
    <w:rsid w:val="00D03820"/>
    <w:rsid w:val="00F27D72"/>
    <w:rsid w:val="00F771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7C4D7D"/>
  <w14:defaultImageDpi w14:val="300"/>
  <w15:docId w15:val="{73F7DD41-CC1B-5A40-A9AF-7D066F91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"/>
    <w:rsid w:val="0070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11</cp:revision>
  <cp:lastPrinted>2025-10-06T13:37:00Z</cp:lastPrinted>
  <dcterms:created xsi:type="dcterms:W3CDTF">2025-10-06T15:04:00Z</dcterms:created>
  <dcterms:modified xsi:type="dcterms:W3CDTF">2025-10-10T07:46:00Z</dcterms:modified>
  <cp:category/>
</cp:coreProperties>
</file>