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5E4810"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58148794" w:rsidR="009815C7" w:rsidRPr="007B0071" w:rsidRDefault="005F3F95"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 xml:space="preserve">ქ. </w:t>
      </w:r>
      <w:r w:rsidR="005E4810">
        <w:rPr>
          <w:rFonts w:ascii="Sylfaen" w:hAnsi="Sylfaen" w:cs="Sylfaen"/>
          <w:b/>
          <w:lang w:val="ka-GE"/>
        </w:rPr>
        <w:t>თბილისში</w:t>
      </w:r>
      <w:r w:rsidR="00AC52D0" w:rsidRPr="00AC52D0">
        <w:rPr>
          <w:rFonts w:ascii="Sylfaen" w:hAnsi="Sylfaen" w:cs="Sylfaen"/>
          <w:b/>
          <w:lang w:val="ka-GE"/>
        </w:rPr>
        <w:t xml:space="preserve">, </w:t>
      </w:r>
      <w:bookmarkEnd w:id="0"/>
      <w:r w:rsidR="005E4810" w:rsidRPr="005E4810">
        <w:rPr>
          <w:rFonts w:ascii="Sylfaen" w:hAnsi="Sylfaen" w:cs="Sylfaen"/>
          <w:b/>
          <w:lang w:val="ka-GE"/>
        </w:rPr>
        <w:t>ალ. იოსელიანის ქუჩის წყალარინების ქსელის მოწყობ</w:t>
      </w:r>
      <w:r w:rsidR="005E4810">
        <w:rPr>
          <w:rFonts w:ascii="Sylfaen" w:hAnsi="Sylfaen" w:cs="Sylfaen"/>
          <w:b/>
          <w:lang w:val="ka-GE"/>
        </w:rPr>
        <w:t xml:space="preserve">ის </w:t>
      </w:r>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F94A94" w:rsidRDefault="00FD0DCD" w:rsidP="00665C42">
      <w:pPr>
        <w:spacing w:after="0" w:line="360" w:lineRule="auto"/>
        <w:jc w:val="center"/>
        <w:rPr>
          <w:rFonts w:ascii="AcadNusx" w:hAnsi="AcadNusx"/>
          <w:b/>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Default="001F6753" w:rsidP="00665C42">
      <w:pPr>
        <w:spacing w:after="0" w:line="360" w:lineRule="auto"/>
        <w:jc w:val="center"/>
        <w:rPr>
          <w:rFonts w:ascii="AcadNusx" w:hAnsi="AcadNusx"/>
          <w:b/>
          <w:lang w:val="ka-GE"/>
        </w:rPr>
      </w:pPr>
    </w:p>
    <w:p w14:paraId="1E84930F" w14:textId="77777777" w:rsidR="00F94A94" w:rsidRPr="00AF0657" w:rsidRDefault="00F94A94"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7C8A9F2D"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sidRPr="00C133F6">
        <w:rPr>
          <w:rFonts w:ascii="Sylfaen" w:hAnsi="Sylfaen" w:cs="Sylfaen"/>
          <w:lang w:val="ka-GE"/>
        </w:rPr>
        <w:t>აცხადებს</w:t>
      </w:r>
      <w:r w:rsidR="008647CD" w:rsidRPr="00C133F6">
        <w:rPr>
          <w:rFonts w:ascii="Sylfaen" w:hAnsi="Sylfaen" w:cs="Sylfaen"/>
          <w:lang w:val="ka-GE"/>
        </w:rPr>
        <w:t xml:space="preserve"> </w:t>
      </w:r>
      <w:r w:rsidR="00AA3B69" w:rsidRPr="00C133F6">
        <w:rPr>
          <w:rFonts w:ascii="Sylfaen" w:hAnsi="Sylfaen" w:cs="Sylfaen"/>
          <w:lang w:val="ka-GE"/>
        </w:rPr>
        <w:t xml:space="preserve"> </w:t>
      </w:r>
      <w:r w:rsidR="00457067" w:rsidRPr="00C133F6">
        <w:rPr>
          <w:rFonts w:ascii="Sylfaen" w:hAnsi="Sylfaen" w:cs="Sylfaen"/>
          <w:lang w:val="ka-GE"/>
        </w:rPr>
        <w:t>ელექტრონულ</w:t>
      </w:r>
      <w:r w:rsidR="00457067" w:rsidRPr="00AA3B69">
        <w:rPr>
          <w:rFonts w:ascii="Sylfaen" w:hAnsi="Sylfaen" w:cs="Sylfaen"/>
          <w:color w:val="EE0000"/>
          <w:lang w:val="ka-GE"/>
        </w:rPr>
        <w:t xml:space="preserve">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F94A94" w:rsidRPr="00F94A94">
        <w:rPr>
          <w:rFonts w:ascii="Sylfaen" w:hAnsi="Sylfaen" w:cs="Sylfaen"/>
          <w:b/>
          <w:lang w:val="ka-GE"/>
        </w:rPr>
        <w:t xml:space="preserve">ქ. თბილისში, ალ. იოსელიანის ქუჩის წყალარინების ქსელის მოწყობის </w:t>
      </w:r>
      <w:r w:rsidR="00555DA3">
        <w:rPr>
          <w:rFonts w:ascii="Sylfaen" w:hAnsi="Sylfaen" w:cs="Sylfaen"/>
          <w:b/>
          <w:lang w:val="ka-GE"/>
        </w:rPr>
        <w:t>სამუშაოების</w:t>
      </w:r>
      <w:r w:rsidR="00C133F6" w:rsidRPr="00C133F6">
        <w:rPr>
          <w:rFonts w:ascii="Sylfaen" w:hAnsi="Sylfaen" w:cs="Sylfaen"/>
          <w:b/>
          <w:bCs/>
          <w:lang w:val="ka-GE"/>
        </w:rPr>
        <w:t xml:space="preserve"> </w:t>
      </w:r>
      <w:r w:rsidR="008D3CB4" w:rsidRPr="00C133F6">
        <w:rPr>
          <w:rFonts w:ascii="Sylfaen" w:hAnsi="Sylfaen" w:cs="Sylfaen"/>
          <w:b/>
          <w:bCs/>
          <w:lang w:val="ka-GE"/>
        </w:rPr>
        <w:t>შესყიდვ</w:t>
      </w:r>
      <w:r w:rsidR="00BF46B5" w:rsidRPr="00C133F6">
        <w:rPr>
          <w:rFonts w:ascii="Sylfaen" w:hAnsi="Sylfaen" w:cs="Sylfaen"/>
          <w:b/>
          <w:bCs/>
          <w:lang w:val="ka-GE"/>
        </w:rPr>
        <w:t>აზე</w:t>
      </w:r>
      <w:r w:rsidR="006B7980" w:rsidRPr="00C133F6">
        <w:rPr>
          <w:rFonts w:ascii="Sylfaen" w:hAnsi="Sylfaen" w:cs="Sylfaen"/>
          <w:b/>
          <w:bCs/>
          <w:lang w:val="ka-GE"/>
        </w:rPr>
        <w:t>:</w:t>
      </w:r>
    </w:p>
    <w:p w14:paraId="4ECA484C" w14:textId="77777777" w:rsidR="005F3F95" w:rsidRDefault="005F3F95" w:rsidP="00DE5EA9">
      <w:pPr>
        <w:spacing w:after="0" w:line="240" w:lineRule="auto"/>
        <w:jc w:val="both"/>
        <w:rPr>
          <w:rFonts w:ascii="Sylfaen" w:hAnsi="Sylfaen" w:cs="Sylfaen"/>
          <w:lang w:val="ka-GE"/>
        </w:rPr>
      </w:pPr>
    </w:p>
    <w:p w14:paraId="7828931F" w14:textId="6DF07123" w:rsidR="005F3F95" w:rsidRPr="005F3F95" w:rsidRDefault="005F3F95" w:rsidP="00DE5EA9">
      <w:pPr>
        <w:spacing w:after="0" w:line="240" w:lineRule="auto"/>
        <w:jc w:val="both"/>
        <w:rPr>
          <w:rFonts w:ascii="Sylfaen" w:hAnsi="Sylfaen" w:cs="Sylfaen"/>
          <w:b/>
          <w:bCs/>
          <w:color w:val="EE0000"/>
          <w:u w:val="single"/>
          <w:lang w:val="ka-GE"/>
        </w:rPr>
      </w:pPr>
      <w:r w:rsidRPr="005F3F95">
        <w:rPr>
          <w:rFonts w:ascii="Sylfaen" w:hAnsi="Sylfaen" w:cs="Sylfaen"/>
          <w:b/>
          <w:bCs/>
          <w:color w:val="EE0000"/>
          <w:u w:val="single"/>
          <w:lang w:val="ka-GE"/>
        </w:rPr>
        <w:t xml:space="preserve">ტენდერი ცხადდება </w:t>
      </w:r>
      <w:r w:rsidR="00C133F6">
        <w:rPr>
          <w:rFonts w:ascii="Sylfaen" w:hAnsi="Sylfaen" w:cs="Sylfaen"/>
          <w:b/>
          <w:bCs/>
          <w:color w:val="EE0000"/>
          <w:u w:val="single"/>
          <w:lang w:val="ka-GE"/>
        </w:rPr>
        <w:t>1</w:t>
      </w:r>
      <w:r w:rsidRPr="005F3F95">
        <w:rPr>
          <w:rFonts w:ascii="Sylfaen" w:hAnsi="Sylfaen" w:cs="Sylfaen"/>
          <w:b/>
          <w:bCs/>
          <w:color w:val="EE0000"/>
          <w:u w:val="single"/>
          <w:lang w:val="ka-GE"/>
        </w:rPr>
        <w:t xml:space="preserve"> ლოტად.</w:t>
      </w:r>
    </w:p>
    <w:p w14:paraId="4BB0905A" w14:textId="77777777" w:rsidR="006467EA" w:rsidRDefault="006467EA" w:rsidP="006467EA">
      <w:pPr>
        <w:spacing w:after="0" w:line="240" w:lineRule="auto"/>
        <w:ind w:right="90"/>
        <w:jc w:val="both"/>
        <w:rPr>
          <w:rFonts w:ascii="Sylfaen" w:hAnsi="Sylfaen"/>
          <w:b/>
          <w:i/>
          <w:iCs/>
          <w:u w:val="single"/>
          <w:lang w:val="ka-GE"/>
        </w:rPr>
      </w:pPr>
    </w:p>
    <w:p w14:paraId="14EEC15E" w14:textId="58786100" w:rsidR="006467EA" w:rsidRDefault="006467EA" w:rsidP="006467EA">
      <w:pPr>
        <w:spacing w:after="0" w:line="240" w:lineRule="auto"/>
        <w:ind w:right="90"/>
        <w:jc w:val="both"/>
        <w:rPr>
          <w:rFonts w:ascii="Sylfaen" w:hAnsi="Sylfaen"/>
          <w:b/>
          <w:i/>
          <w:iCs/>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r w:rsidR="00AC52D0">
        <w:rPr>
          <w:rFonts w:ascii="Sylfaen" w:hAnsi="Sylfaen"/>
          <w:b/>
          <w:i/>
          <w:iCs/>
          <w:color w:val="EE0000"/>
          <w:u w:val="single"/>
          <w:lang w:val="ka-GE"/>
        </w:rPr>
        <w:t>.</w:t>
      </w:r>
    </w:p>
    <w:p w14:paraId="5A6D0670" w14:textId="77777777" w:rsidR="006467EA" w:rsidRPr="002D6B57" w:rsidRDefault="006467EA" w:rsidP="006467EA">
      <w:pPr>
        <w:spacing w:after="0" w:line="240" w:lineRule="auto"/>
        <w:ind w:right="90"/>
        <w:jc w:val="both"/>
        <w:rPr>
          <w:rFonts w:ascii="Sylfaen" w:hAnsi="Sylfaen"/>
          <w:b/>
          <w:i/>
          <w:iCs/>
          <w:u w:val="single"/>
          <w:lang w:val="ka-GE"/>
        </w:rPr>
      </w:pPr>
    </w:p>
    <w:p w14:paraId="239CE2E3" w14:textId="77777777" w:rsidR="006467EA" w:rsidRPr="002D6B57" w:rsidRDefault="006467EA" w:rsidP="006467EA">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AC52D0">
        <w:rPr>
          <w:rFonts w:ascii="Sylfaen" w:hAnsi="Sylfaen"/>
          <w:b/>
          <w:i/>
          <w:iCs/>
          <w:color w:val="EE0000"/>
          <w:u w:val="single"/>
          <w:lang w:val="ka-G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76C123BC" w:rsidR="00DB5C8D" w:rsidRDefault="00F94A94" w:rsidP="00875ADF">
      <w:pPr>
        <w:spacing w:after="0" w:line="240" w:lineRule="auto"/>
        <w:jc w:val="both"/>
        <w:rPr>
          <w:rFonts w:ascii="Sylfaen" w:hAnsi="Sylfaen" w:cs="Sylfaen"/>
          <w:lang w:val="ka-GE"/>
        </w:rPr>
      </w:pPr>
      <w:r w:rsidRPr="00F94A94">
        <w:rPr>
          <w:rFonts w:ascii="Sylfaen" w:hAnsi="Sylfaen" w:cs="Sylfaen"/>
          <w:b/>
          <w:lang w:val="ka-GE"/>
        </w:rPr>
        <w:t xml:space="preserve">ქ. თბილისში, ალ. იოსელიანის ქუჩის წყალარინების ქსელის მოწყობის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პროექტის შესაბამისად</w:t>
      </w:r>
      <w:r w:rsidR="00546E82">
        <w:rPr>
          <w:rFonts w:ascii="Sylfaen" w:hAnsi="Sylfaen" w:cs="Sylfaen"/>
          <w:lang w:val="ka-GE"/>
        </w:rPr>
        <w:t>.</w:t>
      </w:r>
    </w:p>
    <w:p w14:paraId="7ADF639C" w14:textId="7370B063" w:rsidR="00CE56EA" w:rsidRPr="00AC52D0" w:rsidRDefault="00CE56EA" w:rsidP="007D0C6C">
      <w:pPr>
        <w:spacing w:after="0" w:line="240" w:lineRule="auto"/>
        <w:rPr>
          <w:rFonts w:ascii="Sylfaen" w:hAnsi="Sylfaen" w:cs="Sylfaen"/>
          <w:lang w:val="ka-GE"/>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AC52D0">
      <w:pPr>
        <w:jc w:val="both"/>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F8438F" w:rsidRDefault="00950D10" w:rsidP="00CB1F48">
      <w:pPr>
        <w:spacing w:after="0" w:line="240" w:lineRule="auto"/>
        <w:rPr>
          <w:rFonts w:ascii="Sylfaen" w:hAnsi="Sylfaen" w:cs="Sylfaen"/>
          <w:b/>
          <w:lang w:val="ka-GE"/>
        </w:rPr>
      </w:pPr>
      <w:r w:rsidRPr="007B0071">
        <w:rPr>
          <w:rFonts w:ascii="Sylfaen" w:hAnsi="Sylfaen" w:cs="Sylfaen"/>
          <w:b/>
          <w:lang w:val="ka-GE"/>
        </w:rPr>
        <w:lastRenderedPageBreak/>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6BA216E8" w:rsidR="00392707" w:rsidRDefault="00D527CB" w:rsidP="00CB1F48">
      <w:pPr>
        <w:spacing w:after="0" w:line="240" w:lineRule="auto"/>
        <w:jc w:val="both"/>
        <w:rPr>
          <w:rFonts w:ascii="Sylfaen" w:hAnsi="Sylfaen"/>
          <w:b/>
          <w:bCs/>
          <w:color w:val="FF0000"/>
          <w:lang w:val="ka-GE"/>
        </w:rPr>
      </w:pPr>
      <w:r w:rsidRPr="00F8438F">
        <w:rPr>
          <w:rFonts w:ascii="Sylfaen" w:hAnsi="Sylfaen" w:cs="Sylfaen"/>
          <w:color w:val="222222"/>
          <w:shd w:val="clear" w:color="auto" w:fill="FFFFFF"/>
          <w:lang w:val="ka-GE"/>
        </w:rPr>
        <w:t>პრეტენდენტმა</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უნდა</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წარმოადგინოს</w:t>
      </w:r>
      <w:r w:rsidRPr="00F8438F">
        <w:rPr>
          <w:rFonts w:ascii="Verdana" w:hAnsi="Verdana"/>
          <w:color w:val="222222"/>
          <w:shd w:val="clear" w:color="auto" w:fill="FFFFFF"/>
          <w:lang w:val="ka-GE"/>
        </w:rPr>
        <w:t xml:space="preserve"> </w:t>
      </w:r>
      <w:r w:rsidRPr="00F8438F">
        <w:rPr>
          <w:rFonts w:ascii="Sylfaen" w:hAnsi="Sylfaen" w:cs="Sylfaen"/>
          <w:color w:val="222222"/>
          <w:shd w:val="clear" w:color="auto" w:fill="FFFFFF"/>
          <w:lang w:val="ka-GE"/>
        </w:rPr>
        <w:t>განფასება</w:t>
      </w:r>
      <w:r w:rsidRPr="00F8438F">
        <w:rPr>
          <w:rFonts w:ascii="Verdana" w:hAnsi="Verdana"/>
          <w:color w:val="222222"/>
          <w:shd w:val="clear" w:color="auto" w:fill="FFFFFF"/>
          <w:lang w:val="ka-GE"/>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ხარჯთაღრიცხვის მიხედვით</w:t>
      </w:r>
      <w:r w:rsidR="00605623">
        <w:rPr>
          <w:rFonts w:ascii="Sylfaen" w:hAnsi="Sylfaen" w:cs="Sylfaen"/>
          <w:color w:val="222222"/>
          <w:shd w:val="clear" w:color="auto" w:fill="FFFFFF"/>
          <w:lang w:val="ka-GE"/>
        </w:rPr>
        <w:t xml:space="preserve">, რომელშიც მოცემულია </w:t>
      </w:r>
      <w:r w:rsidR="00605623" w:rsidRPr="006A7856">
        <w:rPr>
          <w:rFonts w:ascii="Sylfaen" w:hAnsi="Sylfaen"/>
          <w:b/>
          <w:bCs/>
          <w:color w:val="FF0000"/>
          <w:lang w:val="ka-GE"/>
        </w:rPr>
        <w:t>მშენებლობის შემფასებელთა კავშირის მიერ გამოცემული 202</w:t>
      </w:r>
      <w:r w:rsidR="00605623">
        <w:rPr>
          <w:rFonts w:ascii="Sylfaen" w:hAnsi="Sylfaen"/>
          <w:b/>
          <w:bCs/>
          <w:color w:val="FF0000"/>
          <w:lang w:val="ka-GE"/>
        </w:rPr>
        <w:t>5</w:t>
      </w:r>
      <w:r w:rsidR="00605623" w:rsidRPr="006A7856">
        <w:rPr>
          <w:rFonts w:ascii="Sylfaen" w:hAnsi="Sylfaen"/>
          <w:b/>
          <w:bCs/>
          <w:color w:val="FF0000"/>
          <w:lang w:val="ka-GE"/>
        </w:rPr>
        <w:t xml:space="preserve"> წლის მეთოდური მითითებები და 202</w:t>
      </w:r>
      <w:r w:rsidR="00605623">
        <w:rPr>
          <w:rFonts w:ascii="Sylfaen" w:hAnsi="Sylfaen"/>
          <w:b/>
          <w:bCs/>
          <w:color w:val="FF0000"/>
          <w:lang w:val="ka-GE"/>
        </w:rPr>
        <w:t>5</w:t>
      </w:r>
      <w:r w:rsidR="00605623" w:rsidRPr="006A7856">
        <w:rPr>
          <w:rFonts w:ascii="Sylfaen" w:hAnsi="Sylfaen"/>
          <w:b/>
          <w:bCs/>
          <w:color w:val="FF0000"/>
          <w:lang w:val="ka-GE"/>
        </w:rPr>
        <w:t xml:space="preserve"> წლის </w:t>
      </w:r>
      <w:r w:rsidR="00605623">
        <w:rPr>
          <w:rFonts w:ascii="Sylfaen" w:hAnsi="Sylfaen"/>
          <w:b/>
          <w:bCs/>
          <w:color w:val="FF0000"/>
          <w:lang w:val="ka-GE"/>
        </w:rPr>
        <w:t>I</w:t>
      </w:r>
      <w:r w:rsidR="00F8438F">
        <w:rPr>
          <w:rFonts w:ascii="Sylfaen" w:hAnsi="Sylfaen"/>
          <w:b/>
          <w:bCs/>
          <w:color w:val="FF0000"/>
        </w:rPr>
        <w:t>I</w:t>
      </w:r>
      <w:r w:rsidR="00605623">
        <w:rPr>
          <w:rFonts w:ascii="Sylfaen" w:hAnsi="Sylfaen"/>
          <w:b/>
          <w:bCs/>
          <w:color w:val="FF0000"/>
          <w:lang w:val="ka-GE"/>
        </w:rPr>
        <w:t>I</w:t>
      </w:r>
      <w:r w:rsidR="00605623"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w:t>
      </w:r>
      <w:r w:rsidR="00090DB9">
        <w:rPr>
          <w:rFonts w:ascii="Sylfaen" w:hAnsi="Sylfaen"/>
          <w:b/>
          <w:bCs/>
          <w:color w:val="FF0000"/>
          <w:lang w:val="ka-GE"/>
        </w:rPr>
        <w:t>ბე</w:t>
      </w:r>
      <w:r w:rsidR="00605623" w:rsidRPr="006A7856">
        <w:rPr>
          <w:rFonts w:ascii="Sylfaen" w:hAnsi="Sylfaen"/>
          <w:b/>
          <w:bCs/>
          <w:color w:val="FF0000"/>
          <w:lang w:val="ka-GE"/>
        </w:rPr>
        <w:t>ბი</w:t>
      </w:r>
      <w:r w:rsidR="00605623">
        <w:rPr>
          <w:rFonts w:ascii="Sylfaen" w:hAnsi="Sylfaen"/>
          <w:b/>
          <w:bCs/>
          <w:color w:val="FF0000"/>
          <w:lang w:val="ka-GE"/>
        </w:rPr>
        <w:t xml:space="preserve">; </w:t>
      </w:r>
    </w:p>
    <w:p w14:paraId="70C5FE45" w14:textId="77777777" w:rsidR="00FE5381" w:rsidRPr="00255EB0" w:rsidRDefault="00FE5381" w:rsidP="00CB1F48">
      <w:pPr>
        <w:spacing w:after="0" w:line="240" w:lineRule="auto"/>
        <w:jc w:val="both"/>
        <w:rPr>
          <w:rFonts w:ascii="Sylfaen" w:hAnsi="Sylfaen" w:cs="Sylfaen"/>
          <w:color w:val="222222"/>
          <w:shd w:val="clear" w:color="auto" w:fill="FFFFFF"/>
          <w:lang w:val="ka-GE"/>
        </w:rPr>
      </w:pPr>
    </w:p>
    <w:p w14:paraId="5AAAF0F3" w14:textId="71F41022" w:rsidR="00FD0815" w:rsidRPr="007B0071" w:rsidRDefault="00056A31" w:rsidP="00CB1F48">
      <w:pPr>
        <w:spacing w:after="0" w:line="240" w:lineRule="auto"/>
        <w:rPr>
          <w:rFonts w:ascii="Sylfaen" w:hAnsi="Sylfaen"/>
          <w:b/>
          <w:lang w:val="ka-GE"/>
        </w:rPr>
      </w:pPr>
      <w:r w:rsidRPr="00F8438F">
        <w:rPr>
          <w:rFonts w:ascii="Sylfaen" w:hAnsi="Sylfaen" w:cs="Sylfaen"/>
          <w:b/>
          <w:lang w:val="ka-GE"/>
        </w:rPr>
        <w:t>1</w:t>
      </w:r>
      <w:r w:rsidR="00C76391" w:rsidRPr="00F8438F">
        <w:rPr>
          <w:rFonts w:ascii="Sylfaen" w:hAnsi="Sylfaen" w:cs="Sylfaen"/>
          <w:b/>
          <w:lang w:val="ka-GE"/>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47B3B5E8" w14:textId="2A966B7F" w:rsidR="00605623" w:rsidRDefault="00185431" w:rsidP="00CB1F48">
      <w:pPr>
        <w:spacing w:after="0" w:line="240" w:lineRule="auto"/>
        <w:jc w:val="both"/>
        <w:rPr>
          <w:rFonts w:ascii="Sylfaen" w:hAnsi="Sylfaen"/>
          <w:lang w:val="ka-GE"/>
        </w:rPr>
      </w:pPr>
      <w:r>
        <w:rPr>
          <w:rFonts w:ascii="Sylfaen" w:hAnsi="Sylfaen"/>
          <w:lang w:val="ka-GE"/>
        </w:rPr>
        <w:t>-</w:t>
      </w:r>
      <w:r w:rsidR="00DE5EA9" w:rsidRPr="00F8438F">
        <w:rPr>
          <w:rFonts w:ascii="Sylfaen" w:hAnsi="Sylfaen"/>
          <w:lang w:val="ka-GE"/>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B15A72">
        <w:rPr>
          <w:rFonts w:ascii="Sylfaen" w:hAnsi="Sylfaen"/>
          <w:lang w:val="ka-GE"/>
        </w:rPr>
        <w:t xml:space="preserve">- </w:t>
      </w:r>
      <w:r w:rsidR="00F8438F">
        <w:rPr>
          <w:rFonts w:ascii="Sylfaen" w:hAnsi="Sylfaen"/>
          <w:lang w:val="ka-GE"/>
        </w:rPr>
        <w:t xml:space="preserve">ქ. </w:t>
      </w:r>
      <w:r w:rsidR="00B15A72">
        <w:rPr>
          <w:rFonts w:ascii="Sylfaen" w:hAnsi="Sylfaen"/>
          <w:lang w:val="ka-GE"/>
        </w:rPr>
        <w:t>თბილისი, ალ. იოსელიანის ქუჩა (ვაკე-საბურთალო)</w:t>
      </w:r>
    </w:p>
    <w:p w14:paraId="1E3773B6" w14:textId="246EBF75" w:rsidR="009203F4" w:rsidRDefault="00185431" w:rsidP="00CB1F48">
      <w:pPr>
        <w:spacing w:after="0" w:line="240" w:lineRule="auto"/>
        <w:jc w:val="both"/>
        <w:rPr>
          <w:rFonts w:ascii="Sylfaen" w:hAnsi="Sylfaen"/>
          <w:lang w:val="ka-GE"/>
        </w:rPr>
      </w:pPr>
      <w:r>
        <w:rPr>
          <w:rFonts w:ascii="Sylfaen" w:hAnsi="Sylfaen"/>
          <w:lang w:val="ka-GE"/>
        </w:rPr>
        <w:t>-</w:t>
      </w:r>
      <w:r w:rsidR="00DE5EA9" w:rsidRPr="00F8438F">
        <w:rPr>
          <w:rFonts w:ascii="Sylfaen" w:hAnsi="Sylfaen"/>
          <w:lang w:val="ka-GE"/>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6955CE92" w14:textId="7D9F0E72" w:rsid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w:t>
      </w:r>
      <w:r w:rsidR="00F8438F">
        <w:rPr>
          <w:rFonts w:ascii="Sylfaen" w:hAnsi="Sylfaen"/>
          <w:b/>
          <w:bCs/>
          <w:color w:val="FF0000"/>
          <w:lang w:val="ka-GE"/>
        </w:rPr>
        <w:t>ნ</w:t>
      </w:r>
      <w:r w:rsidR="0026144D" w:rsidRPr="00CB1F48">
        <w:rPr>
          <w:rFonts w:ascii="Sylfaen" w:hAnsi="Sylfaen"/>
          <w:b/>
          <w:bCs/>
          <w:color w:val="FF0000"/>
          <w:lang w:val="ka-GE"/>
        </w:rPr>
        <w:t>სახორციელებელი</w:t>
      </w:r>
      <w:r w:rsidRPr="00CB1F48">
        <w:rPr>
          <w:rFonts w:ascii="Sylfaen" w:hAnsi="Sylfaen"/>
          <w:b/>
          <w:bCs/>
          <w:color w:val="FF0000"/>
          <w:lang w:val="ka-GE"/>
        </w:rPr>
        <w:t xml:space="preserve"> პროექტების რაოდენობა</w:t>
      </w:r>
      <w:r w:rsidR="00F8438F">
        <w:rPr>
          <w:rFonts w:ascii="Sylfaen" w:hAnsi="Sylfaen"/>
          <w:b/>
          <w:bCs/>
          <w:color w:val="FF0000"/>
          <w:lang w:val="ka-GE"/>
        </w:rPr>
        <w:t xml:space="preserve"> </w:t>
      </w:r>
      <w:r w:rsidRPr="00CB1F48">
        <w:rPr>
          <w:rFonts w:ascii="Sylfaen" w:hAnsi="Sylfaen"/>
          <w:b/>
          <w:bCs/>
          <w:color w:val="FF0000"/>
          <w:lang w:val="ka-GE"/>
        </w:rPr>
        <w:t>-</w:t>
      </w:r>
      <w:r w:rsidR="00F8438F">
        <w:rPr>
          <w:rFonts w:ascii="Sylfaen" w:hAnsi="Sylfaen"/>
          <w:b/>
          <w:bCs/>
          <w:color w:val="FF0000"/>
          <w:lang w:val="ka-GE"/>
        </w:rPr>
        <w:t>1.</w:t>
      </w:r>
    </w:p>
    <w:p w14:paraId="612E3B84" w14:textId="77777777" w:rsidR="00FE5381" w:rsidRPr="00E34EA3" w:rsidRDefault="00FE5381"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sidRPr="00F8438F">
        <w:rPr>
          <w:rFonts w:ascii="Sylfaen" w:hAnsi="Sylfaen"/>
          <w:b/>
          <w:lang w:val="ka-GE"/>
        </w:rPr>
        <w:t>1.5</w:t>
      </w:r>
      <w:r w:rsidR="0044376C" w:rsidRPr="00F8438F">
        <w:rPr>
          <w:rFonts w:ascii="Sylfaen" w:hAnsi="Sylfaen"/>
          <w:b/>
          <w:lang w:val="ka-GE"/>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t>1.6</w:t>
      </w:r>
      <w:r w:rsidR="00CF7A57" w:rsidRPr="00F8438F">
        <w:rPr>
          <w:rFonts w:ascii="Sylfaen" w:hAnsi="Sylfaen"/>
          <w:b/>
          <w:lang w:val="ka-GE"/>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F8438F" w:rsidRDefault="00777DC3" w:rsidP="00CB1F48">
      <w:pPr>
        <w:spacing w:after="0" w:line="240" w:lineRule="auto"/>
        <w:jc w:val="both"/>
        <w:rPr>
          <w:rFonts w:ascii="Sylfaen" w:hAnsi="Sylfaen"/>
          <w:sz w:val="10"/>
          <w:lang w:val="ka-GE"/>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F8438F">
        <w:rPr>
          <w:rFonts w:ascii="Sylfaen" w:hAnsi="Sylfaen"/>
          <w:lang w:val="ka-GE"/>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F8438F">
        <w:rPr>
          <w:rFonts w:ascii="Sylfaen" w:hAnsi="Sylfaen"/>
          <w:lang w:val="ka-GE"/>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AE2C9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FE5381">
        <w:rPr>
          <w:rFonts w:ascii="Sylfaen" w:hAnsi="Sylfaen"/>
          <w:b/>
          <w:bCs/>
          <w:color w:val="FF0000"/>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w:t>
      </w:r>
      <w:r w:rsidRPr="006A7856">
        <w:rPr>
          <w:rFonts w:ascii="Sylfaen" w:hAnsi="Sylfaen"/>
          <w:b/>
          <w:bCs/>
          <w:color w:val="FF0000"/>
          <w:lang w:val="ka-GE"/>
        </w:rPr>
        <w:lastRenderedPageBreak/>
        <w:t xml:space="preserve">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F8438F">
      <w:pPr>
        <w:spacing w:line="240" w:lineRule="auto"/>
        <w:jc w:val="both"/>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7F88D38E"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D270AC">
        <w:rPr>
          <w:rFonts w:ascii="Sylfaen" w:hAnsi="Sylfaen" w:cs="Sylfaen"/>
          <w:b/>
          <w:sz w:val="20"/>
          <w:szCs w:val="20"/>
          <w:lang w:val="ka-GE"/>
        </w:rPr>
        <w:t xml:space="preserve">წლის </w:t>
      </w:r>
      <w:r w:rsidR="00F8438F" w:rsidRPr="00D270AC">
        <w:rPr>
          <w:rFonts w:ascii="Sylfaen" w:hAnsi="Sylfaen" w:cs="Sylfaen"/>
          <w:b/>
          <w:sz w:val="20"/>
          <w:szCs w:val="20"/>
        </w:rPr>
        <w:t>1</w:t>
      </w:r>
      <w:r w:rsidR="00B15A72">
        <w:rPr>
          <w:rFonts w:ascii="Sylfaen" w:hAnsi="Sylfaen" w:cs="Sylfaen"/>
          <w:b/>
          <w:sz w:val="20"/>
          <w:szCs w:val="20"/>
        </w:rPr>
        <w:t>7</w:t>
      </w:r>
      <w:r w:rsidR="00FE5381" w:rsidRPr="00D270AC">
        <w:rPr>
          <w:rFonts w:ascii="Sylfaen" w:hAnsi="Sylfaen" w:cs="Sylfaen"/>
          <w:b/>
          <w:sz w:val="20"/>
          <w:szCs w:val="20"/>
          <w:lang w:val="ka-GE"/>
        </w:rPr>
        <w:t xml:space="preserve"> ოქტომბ</w:t>
      </w:r>
      <w:r w:rsidR="003C7CD6" w:rsidRPr="00D270AC">
        <w:rPr>
          <w:rFonts w:ascii="Sylfaen" w:hAnsi="Sylfaen" w:cs="Sylfaen"/>
          <w:b/>
          <w:sz w:val="20"/>
          <w:szCs w:val="20"/>
          <w:lang w:val="ka-GE"/>
        </w:rPr>
        <w:t>ე</w:t>
      </w:r>
      <w:r w:rsidR="00FE5381" w:rsidRPr="00D270AC">
        <w:rPr>
          <w:rFonts w:ascii="Sylfaen" w:hAnsi="Sylfaen" w:cs="Sylfaen"/>
          <w:b/>
          <w:sz w:val="20"/>
          <w:szCs w:val="20"/>
          <w:lang w:val="ka-GE"/>
        </w:rPr>
        <w:t>რ</w:t>
      </w:r>
      <w:r w:rsidR="003C7CD6" w:rsidRPr="00D270AC">
        <w:rPr>
          <w:rFonts w:ascii="Sylfaen" w:hAnsi="Sylfaen" w:cs="Sylfaen"/>
          <w:b/>
          <w:sz w:val="20"/>
          <w:szCs w:val="20"/>
          <w:lang w:val="ka-GE"/>
        </w:rPr>
        <w:t>ი</w:t>
      </w:r>
      <w:r w:rsidR="00727AB8" w:rsidRPr="00D270AC">
        <w:rPr>
          <w:rFonts w:ascii="Sylfaen" w:hAnsi="Sylfaen" w:cs="Sylfaen"/>
          <w:b/>
          <w:sz w:val="20"/>
          <w:szCs w:val="20"/>
        </w:rPr>
        <w:t xml:space="preserve"> </w:t>
      </w:r>
      <w:r w:rsidR="00B42770" w:rsidRPr="00D270AC">
        <w:rPr>
          <w:rFonts w:ascii="Sylfaen" w:hAnsi="Sylfaen" w:cs="Sylfaen"/>
          <w:b/>
          <w:sz w:val="20"/>
          <w:szCs w:val="20"/>
          <w:lang w:val="ka-GE"/>
        </w:rPr>
        <w:t>1</w:t>
      </w:r>
      <w:r w:rsidR="00F8438F" w:rsidRPr="00D270AC">
        <w:rPr>
          <w:rFonts w:ascii="Sylfaen" w:hAnsi="Sylfaen" w:cs="Sylfaen"/>
          <w:b/>
          <w:sz w:val="20"/>
          <w:szCs w:val="20"/>
        </w:rPr>
        <w:t>6</w:t>
      </w:r>
      <w:r w:rsidR="00B42770" w:rsidRPr="00D270AC">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CA7427" w:rsidRDefault="00822939" w:rsidP="00DA70A9">
      <w:pPr>
        <w:pStyle w:val="ListParagraph"/>
        <w:numPr>
          <w:ilvl w:val="2"/>
          <w:numId w:val="4"/>
        </w:numPr>
        <w:spacing w:after="0" w:line="240" w:lineRule="auto"/>
        <w:rPr>
          <w:rFonts w:ascii="AcadNusx" w:eastAsiaTheme="minorHAnsi" w:hAnsi="AcadNusx"/>
          <w:sz w:val="20"/>
          <w:szCs w:val="20"/>
        </w:rPr>
      </w:pPr>
      <w:r w:rsidRPr="00CA7427">
        <w:rPr>
          <w:rFonts w:ascii="Sylfaen" w:hAnsi="Sylfaen" w:cs="Sylfaen"/>
          <w:lang w:val="ka-GE"/>
        </w:rPr>
        <w:t xml:space="preserve">შემსყიდველი იტოვებს უფლებას გააფორმოს ხელშეკრულება ერთ ან </w:t>
      </w:r>
      <w:r w:rsidR="0026144D" w:rsidRPr="00CA7427">
        <w:rPr>
          <w:rFonts w:ascii="Sylfaen" w:hAnsi="Sylfaen" w:cs="Sylfaen"/>
          <w:lang w:val="ka-GE"/>
        </w:rPr>
        <w:t>რამდენიმე</w:t>
      </w:r>
      <w:r w:rsidRPr="00CA7427">
        <w:rPr>
          <w:rFonts w:ascii="Sylfaen" w:hAnsi="Sylfaen" w:cs="Sylfaen"/>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lastRenderedPageBreak/>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w:t>
      </w:r>
      <w:r w:rsidR="00C55160">
        <w:rPr>
          <w:rFonts w:ascii="Sylfaen" w:hAnsi="Sylfaen"/>
          <w:color w:val="000000"/>
          <w:lang w:val="ka-GE"/>
        </w:rPr>
        <w:lastRenderedPageBreak/>
        <w:t xml:space="preserve">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3C7CD6"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28BF6BFB" w14:textId="77777777" w:rsidR="003C7CD6" w:rsidRPr="00417492" w:rsidRDefault="003C7CD6" w:rsidP="003C7CD6">
      <w:pPr>
        <w:pStyle w:val="ListParagraph"/>
        <w:spacing w:after="0" w:line="240" w:lineRule="auto"/>
        <w:ind w:left="1440"/>
        <w:jc w:val="both"/>
        <w:rPr>
          <w:rFonts w:ascii="Sylfaen" w:hAnsi="Sylfaen"/>
          <w:b/>
          <w:lang w:val="ka-GE"/>
        </w:rPr>
      </w:pP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18423E2" w14:textId="77777777" w:rsidR="00CC50EB" w:rsidRDefault="00CC50EB" w:rsidP="00F94B27">
      <w:pPr>
        <w:spacing w:after="0" w:line="360" w:lineRule="auto"/>
        <w:jc w:val="both"/>
        <w:rPr>
          <w:rFonts w:ascii="Sylfaen" w:hAnsi="Sylfaen" w:cs="Sylfaen"/>
          <w:b/>
          <w:u w:val="single"/>
          <w:lang w:val="ka-GE"/>
        </w:rPr>
      </w:pPr>
    </w:p>
    <w:p w14:paraId="07513510" w14:textId="77777777" w:rsidR="00CC50EB" w:rsidRDefault="00CC50EB" w:rsidP="00F94B27">
      <w:pPr>
        <w:spacing w:after="0" w:line="360" w:lineRule="auto"/>
        <w:jc w:val="both"/>
        <w:rPr>
          <w:rFonts w:ascii="Sylfaen" w:hAnsi="Sylfaen" w:cs="Sylfaen"/>
          <w:b/>
          <w:u w:val="single"/>
          <w:lang w:val="ka-GE"/>
        </w:rPr>
      </w:pPr>
    </w:p>
    <w:p w14:paraId="68A6D7A7" w14:textId="77777777" w:rsidR="00CC50EB" w:rsidRDefault="00CC50EB" w:rsidP="00F94B27">
      <w:pPr>
        <w:spacing w:after="0" w:line="360" w:lineRule="auto"/>
        <w:jc w:val="both"/>
        <w:rPr>
          <w:rFonts w:ascii="Sylfaen" w:hAnsi="Sylfaen" w:cs="Sylfaen"/>
          <w:b/>
          <w:u w:val="single"/>
          <w:lang w:val="ka-GE"/>
        </w:rPr>
      </w:pPr>
    </w:p>
    <w:p w14:paraId="58C5516C" w14:textId="77777777" w:rsidR="00CC50EB" w:rsidRDefault="00CC50EB" w:rsidP="00F94B27">
      <w:pPr>
        <w:spacing w:after="0" w:line="360" w:lineRule="auto"/>
        <w:jc w:val="both"/>
        <w:rPr>
          <w:rFonts w:ascii="Sylfaen" w:hAnsi="Sylfaen" w:cs="Sylfaen"/>
          <w:b/>
          <w:u w:val="single"/>
          <w:lang w:val="ka-GE"/>
        </w:rPr>
      </w:pPr>
    </w:p>
    <w:p w14:paraId="3F85F62F" w14:textId="77777777" w:rsidR="003C7CD6" w:rsidRDefault="003C7CD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lastRenderedPageBreak/>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Default="002237DF" w:rsidP="009406AF">
      <w:pPr>
        <w:spacing w:after="0"/>
        <w:jc w:val="both"/>
        <w:rPr>
          <w:rFonts w:ascii="Sylfaen" w:hAnsi="Sylfaen"/>
          <w:lang w:val="ka-GE"/>
        </w:rPr>
      </w:pPr>
      <w:r w:rsidRPr="00696A50">
        <w:rPr>
          <w:rFonts w:ascii="Sylfaen" w:hAnsi="Sylfaen"/>
          <w:lang w:val="ka-GE"/>
        </w:rPr>
        <w:t xml:space="preserve">გიორგი ვეშაპიძე, მობ: +995 595 33 93 30, E-mail: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19ED7430" w14:textId="77777777" w:rsidR="003C7CD6" w:rsidRPr="009406AF" w:rsidRDefault="003C7CD6" w:rsidP="009406AF">
      <w:pPr>
        <w:spacing w:after="0"/>
        <w:jc w:val="both"/>
        <w:rPr>
          <w:rFonts w:ascii="Sylfaen" w:hAnsi="Sylfaen"/>
          <w:lang w:val="ka-GE"/>
        </w:rPr>
      </w:pPr>
    </w:p>
    <w:p w14:paraId="3F6143A5" w14:textId="77777777" w:rsidR="003C7CD6" w:rsidRPr="002237DF" w:rsidRDefault="003C7CD6" w:rsidP="003C7CD6">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Pr>
          <w:rFonts w:ascii="Sylfaen" w:hAnsi="Sylfaen"/>
          <w:lang w:val="ka-GE"/>
        </w:rPr>
        <w:t>მარიამ სილაგაძე</w:t>
      </w:r>
    </w:p>
    <w:p w14:paraId="116CE876" w14:textId="77777777" w:rsidR="003C7CD6" w:rsidRPr="007B0071" w:rsidRDefault="003C7CD6" w:rsidP="003C7CD6">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1A1EB057" w14:textId="77777777" w:rsidR="003C7CD6" w:rsidRPr="002237DF" w:rsidRDefault="003C7CD6" w:rsidP="003C7CD6">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Pr="004546C4">
          <w:rPr>
            <w:rStyle w:val="Hyperlink"/>
            <w:rFonts w:ascii="Sylfaen" w:hAnsi="Sylfaen"/>
            <w:lang w:val="ka-GE"/>
          </w:rPr>
          <w:t>msilagadze@gwp.ge</w:t>
        </w:r>
      </w:hyperlink>
      <w:r>
        <w:rPr>
          <w:rFonts w:ascii="Sylfaen" w:hAnsi="Sylfaen"/>
          <w:lang w:val="ka-GE"/>
        </w:rPr>
        <w:t xml:space="preserve"> </w:t>
      </w:r>
    </w:p>
    <w:p w14:paraId="265FB94C" w14:textId="77777777" w:rsidR="003C7CD6" w:rsidRPr="00E87030" w:rsidRDefault="003C7CD6" w:rsidP="003C7CD6">
      <w:pPr>
        <w:spacing w:after="0"/>
        <w:jc w:val="both"/>
        <w:rPr>
          <w:rFonts w:ascii="Sylfaen" w:hAnsi="Sylfaen"/>
          <w:lang w:val="ka-GE"/>
        </w:rPr>
      </w:pPr>
      <w:r w:rsidRPr="007B0071">
        <w:rPr>
          <w:rFonts w:ascii="Sylfaen" w:hAnsi="Sylfaen"/>
          <w:lang w:val="ka-GE"/>
        </w:rPr>
        <w:t>ტელ.</w:t>
      </w:r>
      <w:r w:rsidRPr="007B0071">
        <w:rPr>
          <w:rFonts w:ascii="Arial" w:hAnsi="Arial" w:cs="Arial"/>
          <w:lang w:val="ka-GE"/>
        </w:rPr>
        <w:t xml:space="preserve">: </w:t>
      </w:r>
      <w:r w:rsidRPr="00E87030">
        <w:rPr>
          <w:rFonts w:ascii="Sylfaen" w:hAnsi="Sylfaen"/>
          <w:lang w:val="ka-GE"/>
        </w:rPr>
        <w:t>+995 32 2 93 11 11 (1147); 599 72 30 03</w:t>
      </w:r>
    </w:p>
    <w:p w14:paraId="2BE3A277" w14:textId="77777777" w:rsidR="00D44B99" w:rsidRPr="007B0071" w:rsidRDefault="00D44B99" w:rsidP="00D44B99">
      <w:pPr>
        <w:spacing w:after="0"/>
        <w:jc w:val="both"/>
        <w:rPr>
          <w:rFonts w:ascii="Sylfaen" w:hAnsi="Sylfaen" w:cs="Sylfaen"/>
          <w:lang w:val="ka-GE"/>
        </w:rPr>
      </w:pPr>
    </w:p>
    <w:p w14:paraId="796DF43E" w14:textId="77777777" w:rsidR="003C7CD6" w:rsidRPr="00E41D48" w:rsidRDefault="003C7CD6" w:rsidP="003C7CD6">
      <w:pPr>
        <w:spacing w:after="0"/>
        <w:jc w:val="both"/>
        <w:rPr>
          <w:rFonts w:ascii="Sylfaen" w:hAnsi="Sylfaen"/>
          <w:lang w:val="ka-GE"/>
        </w:rPr>
      </w:pPr>
      <w:r w:rsidRPr="00E41D48">
        <w:rPr>
          <w:rFonts w:ascii="Sylfaen" w:hAnsi="Sylfaen"/>
          <w:lang w:val="ka-GE"/>
        </w:rPr>
        <w:t xml:space="preserve">საკონტაქტო პირი: </w:t>
      </w:r>
      <w:r>
        <w:rPr>
          <w:rFonts w:ascii="Sylfaen" w:hAnsi="Sylfaen"/>
          <w:lang w:val="ka-GE"/>
        </w:rPr>
        <w:t>მაგდა ლომთათიძე</w:t>
      </w:r>
    </w:p>
    <w:p w14:paraId="0A3FD57B" w14:textId="77777777" w:rsidR="003C7CD6" w:rsidRPr="00E41D48" w:rsidRDefault="003C7CD6" w:rsidP="003C7CD6">
      <w:pPr>
        <w:spacing w:after="0"/>
        <w:jc w:val="both"/>
        <w:rPr>
          <w:rFonts w:ascii="Sylfaen" w:hAnsi="Sylfaen"/>
          <w:lang w:val="ka-GE"/>
        </w:rPr>
      </w:pPr>
      <w:r>
        <w:rPr>
          <w:rFonts w:ascii="Sylfaen" w:hAnsi="Sylfaen"/>
          <w:lang w:val="ka-GE"/>
        </w:rPr>
        <w:t>მის</w:t>
      </w:r>
      <w:r w:rsidRPr="00E41D48">
        <w:rPr>
          <w:rFonts w:ascii="Sylfaen" w:hAnsi="Sylfaen"/>
          <w:lang w:val="ka-GE"/>
        </w:rPr>
        <w:t>: ქ. თბილისი, მედეა (მზია) ჯუღელის ქუჩა N10</w:t>
      </w:r>
    </w:p>
    <w:p w14:paraId="4DED72F9" w14:textId="77777777" w:rsidR="003C7CD6" w:rsidRPr="00E41D48" w:rsidRDefault="003C7CD6" w:rsidP="003C7CD6">
      <w:pPr>
        <w:spacing w:after="0"/>
        <w:jc w:val="both"/>
        <w:rPr>
          <w:rFonts w:ascii="Sylfaen" w:hAnsi="Sylfaen"/>
          <w:lang w:val="ka-GE"/>
        </w:rPr>
      </w:pPr>
      <w:r>
        <w:rPr>
          <w:rFonts w:ascii="Sylfaen" w:hAnsi="Sylfaen"/>
          <w:lang w:val="ka-GE"/>
        </w:rPr>
        <w:t xml:space="preserve">ელ. ფოსტა: </w:t>
      </w:r>
      <w:hyperlink r:id="rId16" w:history="1">
        <w:r w:rsidRPr="003C7CD6">
          <w:rPr>
            <w:rStyle w:val="Hyperlink"/>
            <w:rFonts w:ascii="Sylfaen" w:hAnsi="Sylfaen"/>
            <w:lang w:val="ka-GE"/>
          </w:rPr>
          <w:t>mlomtatidze</w:t>
        </w:r>
        <w:r w:rsidRPr="00230C72">
          <w:rPr>
            <w:rStyle w:val="Hyperlink"/>
            <w:rFonts w:ascii="Sylfaen" w:hAnsi="Sylfaen"/>
            <w:lang w:val="ka-GE"/>
          </w:rPr>
          <w:t>@gwp.ge</w:t>
        </w:r>
      </w:hyperlink>
      <w:r>
        <w:rPr>
          <w:rFonts w:ascii="Sylfaen" w:hAnsi="Sylfaen"/>
          <w:lang w:val="ka-GE"/>
        </w:rPr>
        <w:t xml:space="preserve"> </w:t>
      </w:r>
    </w:p>
    <w:p w14:paraId="2960A981" w14:textId="77777777" w:rsidR="003C7CD6" w:rsidRPr="00E41D48" w:rsidRDefault="003C7CD6" w:rsidP="003C7CD6">
      <w:pPr>
        <w:spacing w:after="0"/>
        <w:jc w:val="both"/>
        <w:rPr>
          <w:rFonts w:ascii="Sylfaen" w:hAnsi="Sylfaen"/>
          <w:lang w:val="ka-GE"/>
        </w:rPr>
      </w:pPr>
      <w:r w:rsidRPr="00E41D48">
        <w:rPr>
          <w:rFonts w:ascii="Sylfaen" w:hAnsi="Sylfaen"/>
          <w:lang w:val="ka-GE"/>
        </w:rPr>
        <w:t>ტელ.: +995 322 931111;</w:t>
      </w:r>
      <w:r>
        <w:rPr>
          <w:rFonts w:ascii="Sylfaen" w:hAnsi="Sylfaen"/>
          <w:lang w:val="ka-GE"/>
        </w:rPr>
        <w:t xml:space="preserve"> </w:t>
      </w:r>
      <w:r w:rsidRPr="00E87030">
        <w:rPr>
          <w:rFonts w:ascii="Sylfaen" w:hAnsi="Sylfaen"/>
          <w:lang w:val="ka-GE"/>
        </w:rPr>
        <w:t>595 22 66 94</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4BE3" w14:textId="77777777" w:rsidR="0002124F" w:rsidRDefault="0002124F" w:rsidP="007902EA">
      <w:pPr>
        <w:spacing w:after="0" w:line="240" w:lineRule="auto"/>
      </w:pPr>
      <w:r>
        <w:separator/>
      </w:r>
    </w:p>
  </w:endnote>
  <w:endnote w:type="continuationSeparator" w:id="0">
    <w:p w14:paraId="43D6D549" w14:textId="77777777" w:rsidR="0002124F" w:rsidRDefault="0002124F"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Calibri"/>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4791" w14:textId="77777777" w:rsidR="0002124F" w:rsidRDefault="0002124F" w:rsidP="007902EA">
      <w:pPr>
        <w:spacing w:after="0" w:line="240" w:lineRule="auto"/>
      </w:pPr>
      <w:r>
        <w:separator/>
      </w:r>
    </w:p>
  </w:footnote>
  <w:footnote w:type="continuationSeparator" w:id="0">
    <w:p w14:paraId="7D8523CF" w14:textId="77777777" w:rsidR="0002124F" w:rsidRDefault="0002124F"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6B5E12"/>
    <w:multiLevelType w:val="hybridMultilevel"/>
    <w:tmpl w:val="A7A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7"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10" w15:restartNumberingAfterBreak="0">
    <w:nsid w:val="69791C3F"/>
    <w:multiLevelType w:val="hybridMultilevel"/>
    <w:tmpl w:val="727C7BB0"/>
    <w:lvl w:ilvl="0" w:tplc="ED4C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11"/>
  </w:num>
  <w:num w:numId="2" w16cid:durableId="1391923553">
    <w:abstractNumId w:val="4"/>
  </w:num>
  <w:num w:numId="3" w16cid:durableId="1498613122">
    <w:abstractNumId w:val="8"/>
  </w:num>
  <w:num w:numId="4" w16cid:durableId="779226708">
    <w:abstractNumId w:val="9"/>
  </w:num>
  <w:num w:numId="5" w16cid:durableId="821123863">
    <w:abstractNumId w:val="6"/>
  </w:num>
  <w:num w:numId="6" w16cid:durableId="2146004045">
    <w:abstractNumId w:val="0"/>
  </w:num>
  <w:num w:numId="7" w16cid:durableId="144011457">
    <w:abstractNumId w:val="7"/>
  </w:num>
  <w:num w:numId="8" w16cid:durableId="523447284">
    <w:abstractNumId w:val="1"/>
  </w:num>
  <w:num w:numId="9" w16cid:durableId="545407550">
    <w:abstractNumId w:val="2"/>
  </w:num>
  <w:num w:numId="10" w16cid:durableId="1836415394">
    <w:abstractNumId w:val="3"/>
  </w:num>
  <w:num w:numId="11" w16cid:durableId="1391417808">
    <w:abstractNumId w:val="5"/>
  </w:num>
  <w:num w:numId="12" w16cid:durableId="6682202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124F"/>
    <w:rsid w:val="00024394"/>
    <w:rsid w:val="00026B30"/>
    <w:rsid w:val="00027D70"/>
    <w:rsid w:val="00031452"/>
    <w:rsid w:val="00031E8F"/>
    <w:rsid w:val="000353F8"/>
    <w:rsid w:val="00036CF5"/>
    <w:rsid w:val="00043C7B"/>
    <w:rsid w:val="00046082"/>
    <w:rsid w:val="0004786C"/>
    <w:rsid w:val="00051E54"/>
    <w:rsid w:val="00053EAB"/>
    <w:rsid w:val="0005435C"/>
    <w:rsid w:val="00055E1E"/>
    <w:rsid w:val="00056A31"/>
    <w:rsid w:val="00064AB9"/>
    <w:rsid w:val="000718C8"/>
    <w:rsid w:val="00076E10"/>
    <w:rsid w:val="000811D6"/>
    <w:rsid w:val="00081D42"/>
    <w:rsid w:val="000824DB"/>
    <w:rsid w:val="000907AD"/>
    <w:rsid w:val="00090DB9"/>
    <w:rsid w:val="00092A77"/>
    <w:rsid w:val="00092E77"/>
    <w:rsid w:val="000974B9"/>
    <w:rsid w:val="000A0D72"/>
    <w:rsid w:val="000A3AD5"/>
    <w:rsid w:val="000B1C85"/>
    <w:rsid w:val="000B4C5E"/>
    <w:rsid w:val="000B5D0F"/>
    <w:rsid w:val="000C0BF5"/>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5F14"/>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761"/>
    <w:rsid w:val="00172F99"/>
    <w:rsid w:val="0017792E"/>
    <w:rsid w:val="00182B19"/>
    <w:rsid w:val="00185431"/>
    <w:rsid w:val="00185C9D"/>
    <w:rsid w:val="00194044"/>
    <w:rsid w:val="001A47AF"/>
    <w:rsid w:val="001B055A"/>
    <w:rsid w:val="001B0D00"/>
    <w:rsid w:val="001B13AC"/>
    <w:rsid w:val="001B6BD5"/>
    <w:rsid w:val="001B740A"/>
    <w:rsid w:val="001B75E0"/>
    <w:rsid w:val="001B7903"/>
    <w:rsid w:val="001C112D"/>
    <w:rsid w:val="001C2BF2"/>
    <w:rsid w:val="001C52A5"/>
    <w:rsid w:val="001C6E04"/>
    <w:rsid w:val="001C7577"/>
    <w:rsid w:val="001D23FD"/>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C7CD6"/>
    <w:rsid w:val="003D6473"/>
    <w:rsid w:val="003E15FA"/>
    <w:rsid w:val="003E16C3"/>
    <w:rsid w:val="003F1BC9"/>
    <w:rsid w:val="003F2B24"/>
    <w:rsid w:val="003F370C"/>
    <w:rsid w:val="003F5521"/>
    <w:rsid w:val="003F699A"/>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02BE"/>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03E0"/>
    <w:rsid w:val="005111AB"/>
    <w:rsid w:val="005142CD"/>
    <w:rsid w:val="00521801"/>
    <w:rsid w:val="00524CEE"/>
    <w:rsid w:val="0052656B"/>
    <w:rsid w:val="00540038"/>
    <w:rsid w:val="00542A4A"/>
    <w:rsid w:val="00544856"/>
    <w:rsid w:val="00546E82"/>
    <w:rsid w:val="005553C3"/>
    <w:rsid w:val="00555DA3"/>
    <w:rsid w:val="00567ACA"/>
    <w:rsid w:val="00570483"/>
    <w:rsid w:val="00574638"/>
    <w:rsid w:val="0057474B"/>
    <w:rsid w:val="00575D3E"/>
    <w:rsid w:val="00580531"/>
    <w:rsid w:val="00582DAF"/>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C62F2"/>
    <w:rsid w:val="005D06D3"/>
    <w:rsid w:val="005D3B83"/>
    <w:rsid w:val="005D4AE2"/>
    <w:rsid w:val="005E05B1"/>
    <w:rsid w:val="005E130F"/>
    <w:rsid w:val="005E4810"/>
    <w:rsid w:val="005E65E9"/>
    <w:rsid w:val="005F3054"/>
    <w:rsid w:val="005F3357"/>
    <w:rsid w:val="005F3F95"/>
    <w:rsid w:val="00605623"/>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467EA"/>
    <w:rsid w:val="00654B2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1CD0"/>
    <w:rsid w:val="006C7D3F"/>
    <w:rsid w:val="006C7E00"/>
    <w:rsid w:val="006D054A"/>
    <w:rsid w:val="006E119F"/>
    <w:rsid w:val="006E1729"/>
    <w:rsid w:val="006E71CB"/>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4A4A"/>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0081"/>
    <w:rsid w:val="0081634F"/>
    <w:rsid w:val="00822939"/>
    <w:rsid w:val="008246F4"/>
    <w:rsid w:val="00824EDA"/>
    <w:rsid w:val="00827FD8"/>
    <w:rsid w:val="00833770"/>
    <w:rsid w:val="0083614B"/>
    <w:rsid w:val="008374C0"/>
    <w:rsid w:val="008401B6"/>
    <w:rsid w:val="008421EC"/>
    <w:rsid w:val="008473E6"/>
    <w:rsid w:val="008647CD"/>
    <w:rsid w:val="00867825"/>
    <w:rsid w:val="00871C99"/>
    <w:rsid w:val="008751D7"/>
    <w:rsid w:val="00875254"/>
    <w:rsid w:val="00875ADF"/>
    <w:rsid w:val="00876B2D"/>
    <w:rsid w:val="00876B9D"/>
    <w:rsid w:val="00880A6D"/>
    <w:rsid w:val="0088240D"/>
    <w:rsid w:val="0088287D"/>
    <w:rsid w:val="0088403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065B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59D"/>
    <w:rsid w:val="009D6EEF"/>
    <w:rsid w:val="009D733B"/>
    <w:rsid w:val="009E3DB8"/>
    <w:rsid w:val="009E3F4C"/>
    <w:rsid w:val="009E41DA"/>
    <w:rsid w:val="009F003A"/>
    <w:rsid w:val="009F05A7"/>
    <w:rsid w:val="009F0B8A"/>
    <w:rsid w:val="009F3DE6"/>
    <w:rsid w:val="009F41E3"/>
    <w:rsid w:val="009F4DC4"/>
    <w:rsid w:val="009F51D1"/>
    <w:rsid w:val="00A0023E"/>
    <w:rsid w:val="00A01FC3"/>
    <w:rsid w:val="00A035A1"/>
    <w:rsid w:val="00A0388F"/>
    <w:rsid w:val="00A03FB3"/>
    <w:rsid w:val="00A071BD"/>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3B69"/>
    <w:rsid w:val="00AA4617"/>
    <w:rsid w:val="00AA511B"/>
    <w:rsid w:val="00AB09BA"/>
    <w:rsid w:val="00AC32F5"/>
    <w:rsid w:val="00AC494C"/>
    <w:rsid w:val="00AC52D0"/>
    <w:rsid w:val="00AD6C02"/>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15A72"/>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4A7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20A1"/>
    <w:rsid w:val="00BF46B5"/>
    <w:rsid w:val="00BF5EFE"/>
    <w:rsid w:val="00C01CD2"/>
    <w:rsid w:val="00C021B6"/>
    <w:rsid w:val="00C04F30"/>
    <w:rsid w:val="00C06F22"/>
    <w:rsid w:val="00C070AD"/>
    <w:rsid w:val="00C113AE"/>
    <w:rsid w:val="00C12270"/>
    <w:rsid w:val="00C133F6"/>
    <w:rsid w:val="00C14986"/>
    <w:rsid w:val="00C14D7A"/>
    <w:rsid w:val="00C33D82"/>
    <w:rsid w:val="00C40C8C"/>
    <w:rsid w:val="00C41C03"/>
    <w:rsid w:val="00C55160"/>
    <w:rsid w:val="00C55BCF"/>
    <w:rsid w:val="00C61BE6"/>
    <w:rsid w:val="00C652F8"/>
    <w:rsid w:val="00C67999"/>
    <w:rsid w:val="00C73981"/>
    <w:rsid w:val="00C7542B"/>
    <w:rsid w:val="00C75A33"/>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A7427"/>
    <w:rsid w:val="00CB1F48"/>
    <w:rsid w:val="00CB2B75"/>
    <w:rsid w:val="00CB64E7"/>
    <w:rsid w:val="00CB730B"/>
    <w:rsid w:val="00CB736E"/>
    <w:rsid w:val="00CB7E40"/>
    <w:rsid w:val="00CC2C78"/>
    <w:rsid w:val="00CC3C0A"/>
    <w:rsid w:val="00CC4789"/>
    <w:rsid w:val="00CC47D6"/>
    <w:rsid w:val="00CC50EB"/>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0AC"/>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D7981"/>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A55EF"/>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38F"/>
    <w:rsid w:val="00F844E2"/>
    <w:rsid w:val="00F8495A"/>
    <w:rsid w:val="00F84B51"/>
    <w:rsid w:val="00F90B03"/>
    <w:rsid w:val="00F94013"/>
    <w:rsid w:val="00F94A94"/>
    <w:rsid w:val="00F94B27"/>
    <w:rsid w:val="00F94EA4"/>
    <w:rsid w:val="00FA1F2C"/>
    <w:rsid w:val="00FA41A9"/>
    <w:rsid w:val="00FA55F2"/>
    <w:rsid w:val="00FA58BF"/>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5381"/>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lomtati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msilaga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Mariam Silagadze</cp:lastModifiedBy>
  <cp:revision>18</cp:revision>
  <cp:lastPrinted>2015-07-27T06:36:00Z</cp:lastPrinted>
  <dcterms:created xsi:type="dcterms:W3CDTF">2025-09-11T14:33:00Z</dcterms:created>
  <dcterms:modified xsi:type="dcterms:W3CDTF">2025-10-10T13:14:00Z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