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6CE6DA94" w:rsidR="00182199" w:rsidRPr="00AA6349"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662D0F">
        <w:rPr>
          <w:rFonts w:ascii="Sylfaen" w:hAnsi="Sylfaen" w:cs="Sylfaen"/>
          <w:b/>
          <w:lang w:val="ka-GE"/>
        </w:rPr>
        <w:t>1</w:t>
      </w:r>
      <w:r w:rsidR="00037619">
        <w:rPr>
          <w:rFonts w:ascii="Sylfaen" w:hAnsi="Sylfaen" w:cs="Sylfaen"/>
          <w:b/>
          <w:lang w:val="ka-GE"/>
        </w:rPr>
        <w:t xml:space="preserve"> ცალი დიზელ-</w:t>
      </w:r>
      <w:r w:rsidR="000F470E">
        <w:rPr>
          <w:rFonts w:ascii="Sylfaen" w:hAnsi="Sylfaen" w:cs="Sylfaen"/>
          <w:b/>
          <w:lang w:val="ka-GE"/>
        </w:rPr>
        <w:t>გენერატორის შესყიდვაზე</w:t>
      </w:r>
      <w:r w:rsidR="00AA6349">
        <w:rPr>
          <w:rFonts w:ascii="Sylfaen" w:hAnsi="Sylfaen" w:cs="Sylfaen"/>
          <w:b/>
          <w:lang w:val="ka-GE"/>
        </w:rPr>
        <w:t xml:space="preserve"> </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60CAC44C"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proofErr w:type="spellStart"/>
      <w:r w:rsidRPr="0027455B">
        <w:rPr>
          <w:rFonts w:ascii="Sylfaen" w:hAnsi="Sylfaen" w:cs="Sylfaen"/>
          <w:sz w:val="20"/>
          <w:szCs w:val="20"/>
          <w:lang w:val="ka-GE"/>
        </w:rPr>
        <w:t>ჯორჯიან</w:t>
      </w:r>
      <w:proofErr w:type="spellEnd"/>
      <w:r w:rsidRPr="0027455B">
        <w:rPr>
          <w:rFonts w:ascii="Sylfaen" w:hAnsi="Sylfaen"/>
          <w:sz w:val="20"/>
          <w:szCs w:val="20"/>
          <w:lang w:val="ka-GE"/>
        </w:rPr>
        <w:t xml:space="preserve"> </w:t>
      </w:r>
      <w:proofErr w:type="spellStart"/>
      <w:r w:rsidRPr="0027455B">
        <w:rPr>
          <w:rFonts w:ascii="Sylfaen" w:hAnsi="Sylfaen" w:cs="Sylfaen"/>
          <w:sz w:val="20"/>
          <w:szCs w:val="20"/>
          <w:lang w:val="ka-GE"/>
        </w:rPr>
        <w:t>უოთერ</w:t>
      </w:r>
      <w:proofErr w:type="spellEnd"/>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proofErr w:type="spellStart"/>
      <w:r w:rsidRPr="0027455B">
        <w:rPr>
          <w:rFonts w:ascii="Sylfaen" w:hAnsi="Sylfaen" w:cs="Sylfaen"/>
          <w:sz w:val="20"/>
          <w:szCs w:val="20"/>
          <w:lang w:val="ka-GE"/>
        </w:rPr>
        <w:t>ფაუერი</w:t>
      </w:r>
      <w:proofErr w:type="spellEnd"/>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9C4CA3">
        <w:rPr>
          <w:rFonts w:ascii="Sylfaen" w:hAnsi="Sylfaen" w:cs="Sylfaen"/>
          <w:sz w:val="20"/>
          <w:szCs w:val="20"/>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37619">
        <w:rPr>
          <w:rFonts w:ascii="Sylfaen" w:hAnsi="Sylfaen" w:cs="Sylfaen"/>
          <w:sz w:val="20"/>
          <w:szCs w:val="20"/>
          <w:lang w:val="ka-GE"/>
        </w:rPr>
        <w:t xml:space="preserve"> </w:t>
      </w:r>
      <w:r w:rsidR="00662D0F">
        <w:rPr>
          <w:rFonts w:ascii="Sylfaen" w:hAnsi="Sylfaen" w:cs="Sylfaen"/>
          <w:sz w:val="20"/>
          <w:szCs w:val="20"/>
          <w:lang w:val="ka-GE"/>
        </w:rPr>
        <w:t>1</w:t>
      </w:r>
      <w:r w:rsidR="00037619">
        <w:rPr>
          <w:rFonts w:ascii="Sylfaen" w:hAnsi="Sylfaen" w:cs="Sylfaen"/>
          <w:sz w:val="20"/>
          <w:szCs w:val="20"/>
          <w:lang w:val="ka-GE"/>
        </w:rPr>
        <w:t xml:space="preserve"> ცალ დიზელ-</w:t>
      </w:r>
      <w:r w:rsidR="00AA6349" w:rsidRPr="00AA6349">
        <w:rPr>
          <w:rFonts w:ascii="Sylfaen" w:hAnsi="Sylfaen" w:cs="Sylfaen"/>
          <w:sz w:val="20"/>
          <w:szCs w:val="20"/>
          <w:lang w:val="ka-GE"/>
        </w:rPr>
        <w:t xml:space="preserve">გენერატორის შესყიდვაზე სამონტაჟო </w:t>
      </w:r>
      <w:proofErr w:type="spellStart"/>
      <w:r w:rsidR="00AA6349" w:rsidRPr="00AA6349">
        <w:rPr>
          <w:rFonts w:ascii="Sylfaen" w:hAnsi="Sylfaen" w:cs="Sylfaen"/>
          <w:sz w:val="20"/>
          <w:szCs w:val="20"/>
          <w:lang w:val="ka-GE"/>
        </w:rPr>
        <w:t>მაკომპლექტებლებით</w:t>
      </w:r>
      <w:proofErr w:type="spellEnd"/>
      <w:r w:rsidR="00AA6349" w:rsidRPr="00AA6349">
        <w:rPr>
          <w:rFonts w:ascii="Sylfaen" w:hAnsi="Sylfaen" w:cs="Sylfaen"/>
          <w:sz w:val="20"/>
          <w:szCs w:val="20"/>
          <w:lang w:val="ka-GE"/>
        </w:rPr>
        <w:t xml:space="preserve">, თანმდევი </w:t>
      </w:r>
      <w:proofErr w:type="spellStart"/>
      <w:r w:rsidR="00AA6349" w:rsidRPr="00AA6349">
        <w:rPr>
          <w:rFonts w:ascii="Sylfaen" w:hAnsi="Sylfaen" w:cs="Sylfaen"/>
          <w:sz w:val="20"/>
          <w:szCs w:val="20"/>
          <w:lang w:val="ka-GE"/>
        </w:rPr>
        <w:t>მონტაჟითა</w:t>
      </w:r>
      <w:proofErr w:type="spellEnd"/>
      <w:r w:rsidR="00AA6349" w:rsidRPr="00AA6349">
        <w:rPr>
          <w:rFonts w:ascii="Sylfaen" w:hAnsi="Sylfaen" w:cs="Sylfaen"/>
          <w:sz w:val="20"/>
          <w:szCs w:val="20"/>
          <w:lang w:val="ka-GE"/>
        </w:rPr>
        <w:t xml:space="preserve"> და </w:t>
      </w:r>
      <w:proofErr w:type="spellStart"/>
      <w:r w:rsidR="00AA6349" w:rsidRPr="00AA6349">
        <w:rPr>
          <w:rFonts w:ascii="Sylfaen" w:hAnsi="Sylfaen" w:cs="Sylfaen"/>
          <w:sz w:val="20"/>
          <w:szCs w:val="20"/>
          <w:lang w:val="ka-GE"/>
        </w:rPr>
        <w:t>გაშვები</w:t>
      </w:r>
      <w:proofErr w:type="spellEnd"/>
      <w:r w:rsidR="00AA6349" w:rsidRPr="00AA6349">
        <w:rPr>
          <w:rFonts w:ascii="Sylfaen" w:hAnsi="Sylfaen" w:cs="Sylfaen"/>
          <w:sz w:val="20"/>
          <w:szCs w:val="20"/>
          <w:lang w:val="ka-GE"/>
        </w:rPr>
        <w:t xml:space="preserve"> სამუშაოებით, 1</w:t>
      </w:r>
      <w:r w:rsidR="00665347">
        <w:rPr>
          <w:rFonts w:ascii="Sylfaen" w:hAnsi="Sylfaen" w:cs="Sylfaen"/>
          <w:sz w:val="20"/>
          <w:szCs w:val="20"/>
        </w:rPr>
        <w:t>-3</w:t>
      </w:r>
      <w:r w:rsidR="00AA6349" w:rsidRPr="00AA6349">
        <w:rPr>
          <w:rFonts w:ascii="Sylfaen" w:hAnsi="Sylfaen" w:cs="Sylfaen"/>
          <w:sz w:val="20"/>
          <w:szCs w:val="20"/>
          <w:lang w:val="ka-GE"/>
        </w:rPr>
        <w:t xml:space="preserve"> წლიანი ტექნიკური მხარდაჭერის ჩათვლით</w:t>
      </w:r>
      <w:r w:rsidR="005D3748">
        <w:rPr>
          <w:rFonts w:ascii="Sylfaen" w:hAnsi="Sylfaen" w:cs="Sylfaen"/>
          <w:sz w:val="20"/>
          <w:szCs w:val="20"/>
          <w:lang w:val="ka-GE"/>
        </w:rPr>
        <w:t xml:space="preserve"> </w:t>
      </w:r>
      <w:r w:rsidR="009F64F2">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1785A303"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9E4D6E">
        <w:rPr>
          <w:rFonts w:ascii="Sylfaen" w:hAnsi="Sylfaen"/>
          <w:b/>
          <w:sz w:val="20"/>
          <w:szCs w:val="20"/>
          <w:lang w:val="ka-GE"/>
        </w:rPr>
        <w:t xml:space="preserve">აღწერა, </w:t>
      </w:r>
      <w:r w:rsidR="001B055A" w:rsidRPr="0027455B">
        <w:rPr>
          <w:rFonts w:ascii="Sylfaen" w:hAnsi="Sylfaen"/>
          <w:b/>
          <w:sz w:val="20"/>
          <w:szCs w:val="20"/>
          <w:lang w:val="ka-GE"/>
        </w:rPr>
        <w:t>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3B8AEBBB" w14:textId="03E162BC" w:rsidR="00D66F5E" w:rsidRDefault="00CD19CB" w:rsidP="007F6BF7">
      <w:pPr>
        <w:spacing w:after="0" w:line="240" w:lineRule="auto"/>
        <w:rPr>
          <w:rFonts w:ascii="Sylfaen" w:hAnsi="Sylfaen"/>
          <w:sz w:val="20"/>
          <w:szCs w:val="20"/>
          <w:lang w:val="ka-GE"/>
        </w:rPr>
      </w:pPr>
      <w:r>
        <w:rPr>
          <w:rFonts w:ascii="Sylfaen" w:hAnsi="Sylfaen"/>
          <w:sz w:val="20"/>
          <w:szCs w:val="20"/>
          <w:lang w:val="ka-GE"/>
        </w:rPr>
        <w:t>შესყიდ</w:t>
      </w:r>
      <w:r w:rsidR="00DB3EEB">
        <w:rPr>
          <w:rFonts w:ascii="Sylfaen" w:hAnsi="Sylfaen"/>
          <w:sz w:val="20"/>
          <w:szCs w:val="20"/>
          <w:lang w:val="ka-GE"/>
        </w:rPr>
        <w:t xml:space="preserve">ვის </w:t>
      </w:r>
      <w:proofErr w:type="spellStart"/>
      <w:r w:rsidR="00DB3EEB">
        <w:rPr>
          <w:rFonts w:ascii="Sylfaen" w:hAnsi="Sylfaen"/>
          <w:sz w:val="20"/>
          <w:szCs w:val="20"/>
          <w:lang w:val="ka-GE"/>
        </w:rPr>
        <w:t>ობიეექტის</w:t>
      </w:r>
      <w:proofErr w:type="spellEnd"/>
      <w:r w:rsidR="00DB3EEB">
        <w:rPr>
          <w:rFonts w:ascii="Sylfaen" w:hAnsi="Sylfaen"/>
          <w:sz w:val="20"/>
          <w:szCs w:val="20"/>
          <w:lang w:val="ka-GE"/>
        </w:rPr>
        <w:t xml:space="preserve"> აღწერა</w:t>
      </w:r>
      <w:r>
        <w:rPr>
          <w:rFonts w:ascii="Sylfaen" w:hAnsi="Sylfaen"/>
          <w:sz w:val="20"/>
          <w:szCs w:val="20"/>
          <w:lang w:val="ka-GE"/>
        </w:rPr>
        <w:t xml:space="preserve">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proofErr w:type="spellStart"/>
      <w:r w:rsidR="00472A04">
        <w:rPr>
          <w:rFonts w:ascii="Sylfaen" w:hAnsi="Sylfaen"/>
          <w:sz w:val="20"/>
          <w:szCs w:val="20"/>
          <w:lang w:val="ka-GE"/>
        </w:rPr>
        <w:t>ვორდის</w:t>
      </w:r>
      <w:proofErr w:type="spellEnd"/>
      <w:r w:rsidR="00472A04">
        <w:rPr>
          <w:rFonts w:ascii="Sylfaen" w:hAnsi="Sylfaen"/>
          <w:sz w:val="20"/>
          <w:szCs w:val="20"/>
          <w:lang w:val="ka-GE"/>
        </w:rPr>
        <w:t xml:space="preserve"> ფაილში - </w:t>
      </w:r>
      <w:r w:rsidR="00472A04" w:rsidRPr="00472A04">
        <w:rPr>
          <w:rFonts w:ascii="Sylfaen" w:hAnsi="Sylfaen"/>
          <w:b/>
          <w:sz w:val="20"/>
          <w:szCs w:val="20"/>
          <w:lang w:val="ka-GE"/>
        </w:rPr>
        <w:t>ტექნიკური დავალება</w:t>
      </w:r>
    </w:p>
    <w:p w14:paraId="4B823B5F" w14:textId="5BEB521E" w:rsidR="005D3748" w:rsidRDefault="005D3748" w:rsidP="007F6BF7">
      <w:pPr>
        <w:spacing w:after="0" w:line="240" w:lineRule="auto"/>
        <w:rPr>
          <w:rFonts w:ascii="Sylfaen" w:hAnsi="Sylfaen"/>
          <w:sz w:val="20"/>
          <w:szCs w:val="20"/>
          <w:lang w:val="ka-GE"/>
        </w:rPr>
      </w:pPr>
    </w:p>
    <w:p w14:paraId="6824368B" w14:textId="77777777" w:rsidR="004273EE" w:rsidRPr="0027455B" w:rsidRDefault="004273EE"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proofErr w:type="spellStart"/>
      <w:r w:rsidR="00D527CB" w:rsidRPr="0027455B">
        <w:rPr>
          <w:rFonts w:ascii="Sylfaen" w:hAnsi="Sylfaen" w:cs="Sylfaen"/>
          <w:b/>
          <w:sz w:val="20"/>
          <w:szCs w:val="20"/>
          <w:lang w:val="ka-GE"/>
        </w:rPr>
        <w:t>განფასება</w:t>
      </w:r>
      <w:proofErr w:type="spellEnd"/>
      <w:r w:rsidRPr="0027455B">
        <w:rPr>
          <w:rFonts w:ascii="Sylfaen" w:hAnsi="Sylfaen" w:cs="Sylfaen"/>
          <w:b/>
          <w:sz w:val="20"/>
          <w:szCs w:val="20"/>
          <w:lang w:val="ka-GE"/>
        </w:rPr>
        <w:t xml:space="preserve"> </w:t>
      </w:r>
    </w:p>
    <w:p w14:paraId="75E590CA" w14:textId="77777777" w:rsidR="009E4D6E" w:rsidRDefault="00D527CB" w:rsidP="00FB230D">
      <w:pPr>
        <w:rPr>
          <w:rFonts w:ascii="Sylfaen" w:hAnsi="Sylfaen" w:cs="Sylfaen"/>
          <w:color w:val="222222"/>
          <w:sz w:val="20"/>
          <w:szCs w:val="20"/>
          <w:shd w:val="clear" w:color="auto" w:fill="FFFFFF"/>
          <w:lang w:val="ka-GE"/>
        </w:rPr>
      </w:pPr>
      <w:proofErr w:type="spellStart"/>
      <w:r w:rsidRPr="0027455B">
        <w:rPr>
          <w:rFonts w:ascii="Sylfaen" w:hAnsi="Sylfaen" w:cs="Sylfaen"/>
          <w:color w:val="222222"/>
          <w:sz w:val="20"/>
          <w:szCs w:val="20"/>
          <w:shd w:val="clear" w:color="auto" w:fill="FFFFFF"/>
        </w:rPr>
        <w:t>პრეტენდენტმა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9E4D6E">
        <w:rPr>
          <w:rFonts w:ascii="Sylfaen" w:hAnsi="Sylfaen" w:cs="Sylfaen"/>
          <w:color w:val="222222"/>
          <w:sz w:val="20"/>
          <w:szCs w:val="20"/>
          <w:shd w:val="clear" w:color="auto" w:fill="FFFFFF"/>
          <w:lang w:val="ka-GE"/>
        </w:rPr>
        <w:t>მითითებული დანართ</w:t>
      </w:r>
      <w:r w:rsidR="005D3748">
        <w:rPr>
          <w:rFonts w:ascii="Sylfaen" w:hAnsi="Sylfaen" w:cs="Sylfaen"/>
          <w:color w:val="222222"/>
          <w:sz w:val="20"/>
          <w:szCs w:val="20"/>
          <w:shd w:val="clear" w:color="auto" w:fill="FFFFFF"/>
          <w:lang w:val="ka-GE"/>
        </w:rPr>
        <w:t>ის საფუძველზე</w:t>
      </w:r>
      <w:r w:rsidR="009E4D6E">
        <w:rPr>
          <w:rFonts w:ascii="Sylfaen" w:hAnsi="Sylfaen" w:cs="Sylfaen"/>
          <w:color w:val="222222"/>
          <w:sz w:val="20"/>
          <w:szCs w:val="20"/>
          <w:shd w:val="clear" w:color="auto" w:fill="FFFFFF"/>
          <w:lang w:val="ka-GE"/>
        </w:rPr>
        <w:t>.</w:t>
      </w:r>
    </w:p>
    <w:p w14:paraId="358B6481" w14:textId="185903FD" w:rsidR="00A042E1" w:rsidRDefault="009E4D6E" w:rsidP="00FB230D">
      <w:pPr>
        <w:rPr>
          <w:rFonts w:ascii="Sylfaen" w:hAnsi="Sylfaen" w:cs="Sylfaen"/>
          <w:b/>
          <w:color w:val="222222"/>
          <w:sz w:val="20"/>
          <w:szCs w:val="20"/>
          <w:shd w:val="clear" w:color="auto" w:fill="FFFFFF"/>
        </w:rPr>
      </w:pPr>
      <w:r>
        <w:rPr>
          <w:rFonts w:ascii="Sylfaen" w:hAnsi="Sylfaen" w:cs="Sylfaen"/>
          <w:color w:val="222222"/>
          <w:sz w:val="20"/>
          <w:szCs w:val="20"/>
          <w:shd w:val="clear" w:color="auto" w:fill="FFFFFF"/>
          <w:lang w:val="ka-GE"/>
        </w:rPr>
        <w:t xml:space="preserve">პრეტენდენტი ვალდებულია </w:t>
      </w:r>
      <w:r w:rsidR="00472A04">
        <w:rPr>
          <w:rFonts w:ascii="Sylfaen" w:hAnsi="Sylfaen" w:cs="Sylfaen"/>
          <w:color w:val="222222"/>
          <w:sz w:val="20"/>
          <w:szCs w:val="20"/>
          <w:shd w:val="clear" w:color="auto" w:fill="FFFFFF"/>
          <w:lang w:val="ka-GE"/>
        </w:rPr>
        <w:t xml:space="preserve">ატვირთოს დეტალური </w:t>
      </w:r>
      <w:proofErr w:type="spellStart"/>
      <w:r w:rsidR="00472A04">
        <w:rPr>
          <w:rFonts w:ascii="Sylfaen" w:hAnsi="Sylfaen" w:cs="Sylfaen"/>
          <w:color w:val="222222"/>
          <w:sz w:val="20"/>
          <w:szCs w:val="20"/>
          <w:shd w:val="clear" w:color="auto" w:fill="FFFFFF"/>
          <w:lang w:val="ka-GE"/>
        </w:rPr>
        <w:t>განფასება</w:t>
      </w:r>
      <w:proofErr w:type="spellEnd"/>
      <w:r w:rsidR="00472A04">
        <w:rPr>
          <w:rFonts w:ascii="Sylfaen" w:hAnsi="Sylfaen" w:cs="Sylfaen"/>
          <w:color w:val="222222"/>
          <w:sz w:val="20"/>
          <w:szCs w:val="20"/>
          <w:shd w:val="clear" w:color="auto" w:fill="FFFFFF"/>
          <w:lang w:val="ka-GE"/>
        </w:rPr>
        <w:t xml:space="preserve"> ტექნიკური დავალების მონაცემების გათვალისწინებით და </w:t>
      </w:r>
      <w:proofErr w:type="spellStart"/>
      <w:r w:rsidR="00472A04">
        <w:rPr>
          <w:rFonts w:ascii="Sylfaen" w:hAnsi="Sylfaen" w:cs="Sylfaen"/>
          <w:color w:val="222222"/>
          <w:sz w:val="20"/>
          <w:szCs w:val="20"/>
          <w:shd w:val="clear" w:color="auto" w:fill="FFFFFF"/>
          <w:lang w:val="ka-GE"/>
        </w:rPr>
        <w:t>განფასებას</w:t>
      </w:r>
      <w:proofErr w:type="spellEnd"/>
      <w:r w:rsidR="00472A04">
        <w:rPr>
          <w:rFonts w:ascii="Sylfaen" w:hAnsi="Sylfaen" w:cs="Sylfaen"/>
          <w:color w:val="222222"/>
          <w:sz w:val="20"/>
          <w:szCs w:val="20"/>
          <w:shd w:val="clear" w:color="auto" w:fill="FFFFFF"/>
          <w:lang w:val="ka-GE"/>
        </w:rPr>
        <w:t xml:space="preserve"> დაურთოს დეტალური ტექნიკური სპეციფიკაცია</w:t>
      </w: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038E0D41" w:rsidR="00255EB0" w:rsidRPr="00472A04"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037619">
        <w:rPr>
          <w:rFonts w:ascii="Sylfaen" w:hAnsi="Sylfaen" w:cs="Sylfaen"/>
          <w:sz w:val="20"/>
          <w:szCs w:val="20"/>
          <w:lang w:val="ka-GE"/>
        </w:rPr>
        <w:t>იხილეთ ტექნიკურ დავალებაში</w:t>
      </w:r>
    </w:p>
    <w:p w14:paraId="31D5E70F" w14:textId="5B52505E"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proofErr w:type="spellStart"/>
      <w:r w:rsidRPr="0027455B">
        <w:rPr>
          <w:rFonts w:ascii="Sylfaen" w:hAnsi="Sylfaen" w:cs="Sylfaen"/>
          <w:b/>
          <w:sz w:val="20"/>
          <w:szCs w:val="20"/>
          <w:lang w:val="ka-GE"/>
        </w:rPr>
        <w:t>საგარანტიო</w:t>
      </w:r>
      <w:proofErr w:type="spellEnd"/>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 xml:space="preserve">ინფორმაცია </w:t>
      </w:r>
      <w:proofErr w:type="spellStart"/>
      <w:r w:rsidRPr="0027455B">
        <w:rPr>
          <w:rFonts w:ascii="Sylfaen" w:hAnsi="Sylfaen"/>
          <w:sz w:val="20"/>
          <w:szCs w:val="20"/>
          <w:lang w:val="ka-GE"/>
        </w:rPr>
        <w:t>საგარანტიო</w:t>
      </w:r>
      <w:proofErr w:type="spellEnd"/>
      <w:r w:rsidRPr="0027455B">
        <w:rPr>
          <w:rFonts w:ascii="Sylfaen" w:hAnsi="Sylfaen"/>
          <w:sz w:val="20"/>
          <w:szCs w:val="20"/>
          <w:lang w:val="ka-GE"/>
        </w:rPr>
        <w:t xml:space="preserve">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w:t>
      </w:r>
      <w:proofErr w:type="spellStart"/>
      <w:r w:rsidR="008D04C5" w:rsidRPr="0027455B">
        <w:rPr>
          <w:rFonts w:ascii="Sylfaen" w:hAnsi="Sylfaen"/>
          <w:b/>
          <w:sz w:val="20"/>
          <w:szCs w:val="20"/>
          <w:lang w:val="ka-GE"/>
        </w:rPr>
        <w:t>ასატვირთი</w:t>
      </w:r>
      <w:proofErr w:type="spellEnd"/>
      <w:r w:rsidR="008D04C5" w:rsidRPr="0027455B">
        <w:rPr>
          <w:rFonts w:ascii="Sylfaen" w:hAnsi="Sylfaen"/>
          <w:b/>
          <w:sz w:val="20"/>
          <w:szCs w:val="20"/>
          <w:lang w:val="ka-GE"/>
        </w:rPr>
        <w:t>/წარმოსადგენი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Default="007002AB" w:rsidP="00CF7A57">
      <w:pPr>
        <w:rPr>
          <w:rFonts w:ascii="Sylfaen" w:hAnsi="Sylfaen"/>
          <w:sz w:val="20"/>
          <w:szCs w:val="20"/>
          <w:lang w:val="ka-GE"/>
        </w:rPr>
      </w:pPr>
      <w:r>
        <w:rPr>
          <w:rFonts w:ascii="Sylfaen" w:hAnsi="Sylfaen"/>
          <w:sz w:val="20"/>
          <w:szCs w:val="20"/>
          <w:lang w:val="ka-GE"/>
        </w:rPr>
        <w:t>3</w:t>
      </w:r>
      <w:r w:rsidR="008201F3">
        <w:rPr>
          <w:rFonts w:ascii="Sylfaen" w:hAnsi="Sylfaen"/>
          <w:sz w:val="20"/>
          <w:szCs w:val="20"/>
          <w:lang w:val="ka-GE"/>
        </w:rPr>
        <w:t>. ხელმოწერით და ბეჭდით დამოწმებული წინამდებარე „</w:t>
      </w:r>
      <w:proofErr w:type="spellStart"/>
      <w:r w:rsidR="008201F3">
        <w:rPr>
          <w:rFonts w:ascii="Sylfaen" w:hAnsi="Sylfaen"/>
          <w:sz w:val="20"/>
          <w:szCs w:val="20"/>
          <w:lang w:val="ka-GE"/>
        </w:rPr>
        <w:t>სატენდერო</w:t>
      </w:r>
      <w:proofErr w:type="spellEnd"/>
      <w:r w:rsidR="008201F3">
        <w:rPr>
          <w:rFonts w:ascii="Sylfaen" w:hAnsi="Sylfaen"/>
          <w:sz w:val="20"/>
          <w:szCs w:val="20"/>
          <w:lang w:val="ka-GE"/>
        </w:rPr>
        <w:t xml:space="preserve"> დოკუმენტაცია“, რითიც დაადასტურებთ, რომ ეთანხმებით </w:t>
      </w:r>
      <w:proofErr w:type="spellStart"/>
      <w:r w:rsidR="008201F3">
        <w:rPr>
          <w:rFonts w:ascii="Sylfaen" w:hAnsi="Sylfaen"/>
          <w:sz w:val="20"/>
          <w:szCs w:val="20"/>
          <w:lang w:val="ka-GE"/>
        </w:rPr>
        <w:t>სატენდერო</w:t>
      </w:r>
      <w:proofErr w:type="spellEnd"/>
      <w:r w:rsidR="008201F3">
        <w:rPr>
          <w:rFonts w:ascii="Sylfaen" w:hAnsi="Sylfaen"/>
          <w:sz w:val="20"/>
          <w:szCs w:val="20"/>
          <w:lang w:val="ka-GE"/>
        </w:rPr>
        <w:t xml:space="preserve"> დოკუმენტაციაში წარმოდგენილ ყველა მოთხოვნას;</w:t>
      </w:r>
    </w:p>
    <w:p w14:paraId="6D6AD36E" w14:textId="35D56818" w:rsidR="00331FB4" w:rsidRPr="0027455B" w:rsidRDefault="00331FB4" w:rsidP="00CF7A57">
      <w:pPr>
        <w:rPr>
          <w:rFonts w:ascii="Sylfaen" w:hAnsi="Sylfaen"/>
          <w:sz w:val="20"/>
          <w:szCs w:val="20"/>
          <w:lang w:val="ka-GE"/>
        </w:rPr>
      </w:pPr>
      <w:r>
        <w:rPr>
          <w:rFonts w:ascii="Sylfaen" w:hAnsi="Sylfaen"/>
          <w:sz w:val="20"/>
          <w:szCs w:val="20"/>
          <w:lang w:val="ka-GE"/>
        </w:rPr>
        <w:lastRenderedPageBreak/>
        <w:t>4. სავალდებულოა პროდუქციის ტექნიკური პასპორტების წარმოდგენა</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w:t>
      </w:r>
      <w:proofErr w:type="spellStart"/>
      <w:r w:rsidRPr="0027455B">
        <w:rPr>
          <w:rFonts w:ascii="Sylfaen" w:hAnsi="Sylfaen"/>
          <w:sz w:val="20"/>
          <w:szCs w:val="20"/>
          <w:lang w:val="ka-GE"/>
        </w:rPr>
        <w:t>ატვირთული</w:t>
      </w:r>
      <w:proofErr w:type="spellEnd"/>
      <w:r w:rsidRPr="0027455B">
        <w:rPr>
          <w:rFonts w:ascii="Sylfaen" w:hAnsi="Sylfaen"/>
          <w:sz w:val="20"/>
          <w:szCs w:val="20"/>
          <w:lang w:val="ka-GE"/>
        </w:rPr>
        <w:t xml:space="preserve">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w:t>
      </w:r>
      <w:proofErr w:type="spellStart"/>
      <w:r w:rsidRPr="0027455B">
        <w:rPr>
          <w:rFonts w:ascii="Sylfaen" w:hAnsi="Sylfaen"/>
          <w:sz w:val="20"/>
          <w:szCs w:val="20"/>
          <w:lang w:val="ka-GE"/>
        </w:rPr>
        <w:t>ატვირთული</w:t>
      </w:r>
      <w:proofErr w:type="spellEnd"/>
      <w:r w:rsidRPr="0027455B">
        <w:rPr>
          <w:rFonts w:ascii="Sylfaen" w:hAnsi="Sylfaen"/>
          <w:sz w:val="20"/>
          <w:szCs w:val="20"/>
          <w:lang w:val="ka-GE"/>
        </w:rPr>
        <w:t xml:space="preserve">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 xml:space="preserve">ი მისი მიმდინარეობის </w:t>
      </w:r>
      <w:proofErr w:type="spellStart"/>
      <w:r w:rsidR="00CC4789" w:rsidRPr="0027455B">
        <w:rPr>
          <w:rFonts w:ascii="Sylfaen" w:hAnsi="Sylfaen"/>
          <w:sz w:val="20"/>
          <w:szCs w:val="20"/>
          <w:lang w:val="ka-GE"/>
        </w:rPr>
        <w:t>ნებმისმიერ</w:t>
      </w:r>
      <w:proofErr w:type="spellEnd"/>
      <w:r w:rsidR="00CC4789" w:rsidRPr="0027455B">
        <w:rPr>
          <w:rFonts w:ascii="Sylfaen" w:hAnsi="Sylfaen"/>
          <w:sz w:val="20"/>
          <w:szCs w:val="20"/>
          <w:lang w:val="ka-GE"/>
        </w:rPr>
        <w:t xml:space="preserve">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w:t>
      </w:r>
      <w:proofErr w:type="spellStart"/>
      <w:r w:rsidR="00CC4789" w:rsidRPr="0027455B">
        <w:rPr>
          <w:rFonts w:ascii="Sylfaen" w:hAnsi="Sylfaen"/>
          <w:sz w:val="20"/>
          <w:szCs w:val="20"/>
          <w:lang w:val="ka-GE"/>
        </w:rPr>
        <w:t>სატენდერო</w:t>
      </w:r>
      <w:proofErr w:type="spellEnd"/>
      <w:r w:rsidR="00CC4789" w:rsidRPr="0027455B">
        <w:rPr>
          <w:rFonts w:ascii="Sylfaen" w:hAnsi="Sylfaen"/>
          <w:sz w:val="20"/>
          <w:szCs w:val="20"/>
          <w:lang w:val="ka-GE"/>
        </w:rPr>
        <w:t xml:space="preserve">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w:t>
      </w:r>
      <w:proofErr w:type="spellStart"/>
      <w:r w:rsidR="00CC4789" w:rsidRPr="0027455B">
        <w:rPr>
          <w:rFonts w:ascii="Sylfaen" w:hAnsi="Sylfaen"/>
          <w:sz w:val="20"/>
          <w:szCs w:val="20"/>
          <w:lang w:val="ka-GE"/>
        </w:rPr>
        <w:t>კონსკურსთან</w:t>
      </w:r>
      <w:proofErr w:type="spellEnd"/>
      <w:r w:rsidR="00CC4789" w:rsidRPr="0027455B">
        <w:rPr>
          <w:rFonts w:ascii="Sylfaen" w:hAnsi="Sylfaen"/>
          <w:sz w:val="20"/>
          <w:szCs w:val="20"/>
          <w:lang w:val="ka-GE"/>
        </w:rPr>
        <w:t xml:space="preserve">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w:t>
      </w:r>
      <w:proofErr w:type="spellStart"/>
      <w:r w:rsidR="008201F3">
        <w:rPr>
          <w:rFonts w:ascii="Sylfaen" w:hAnsi="Sylfaen"/>
          <w:sz w:val="20"/>
          <w:szCs w:val="20"/>
          <w:lang w:val="ka-GE"/>
        </w:rPr>
        <w:t>სატენდერო</w:t>
      </w:r>
      <w:proofErr w:type="spellEnd"/>
      <w:r w:rsidR="008201F3">
        <w:rPr>
          <w:rFonts w:ascii="Sylfaen" w:hAnsi="Sylfaen"/>
          <w:sz w:val="20"/>
          <w:szCs w:val="20"/>
          <w:lang w:val="ka-GE"/>
        </w:rPr>
        <w:t xml:space="preserve">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w:t>
      </w:r>
      <w:proofErr w:type="spellStart"/>
      <w:r w:rsidRPr="00AD6499">
        <w:rPr>
          <w:rFonts w:ascii="Sylfaen" w:hAnsi="Sylfaen"/>
          <w:sz w:val="20"/>
          <w:szCs w:val="20"/>
          <w:lang w:val="ka-GE"/>
        </w:rPr>
        <w:t>ჯორჯიან</w:t>
      </w:r>
      <w:proofErr w:type="spellEnd"/>
      <w:r w:rsidRPr="00AD6499">
        <w:rPr>
          <w:rFonts w:ascii="Sylfaen" w:hAnsi="Sylfaen"/>
          <w:sz w:val="20"/>
          <w:szCs w:val="20"/>
          <w:lang w:val="ka-GE"/>
        </w:rPr>
        <w:t xml:space="preserve"> </w:t>
      </w:r>
      <w:proofErr w:type="spellStart"/>
      <w:r w:rsidRPr="00AD6499">
        <w:rPr>
          <w:rFonts w:ascii="Sylfaen" w:hAnsi="Sylfaen"/>
          <w:sz w:val="20"/>
          <w:szCs w:val="20"/>
          <w:lang w:val="ka-GE"/>
        </w:rPr>
        <w:t>უოთერ</w:t>
      </w:r>
      <w:proofErr w:type="spellEnd"/>
      <w:r w:rsidRPr="00AD6499">
        <w:rPr>
          <w:rFonts w:ascii="Sylfaen" w:hAnsi="Sylfaen"/>
          <w:sz w:val="20"/>
          <w:szCs w:val="20"/>
          <w:lang w:val="ka-GE"/>
        </w:rPr>
        <w:t xml:space="preserve"> ენდ </w:t>
      </w:r>
      <w:proofErr w:type="spellStart"/>
      <w:r w:rsidRPr="00AD6499">
        <w:rPr>
          <w:rFonts w:ascii="Sylfaen" w:hAnsi="Sylfaen"/>
          <w:sz w:val="20"/>
          <w:szCs w:val="20"/>
          <w:lang w:val="ka-GE"/>
        </w:rPr>
        <w:t>ფაუერი</w:t>
      </w:r>
      <w:proofErr w:type="spellEnd"/>
      <w:r w:rsidRPr="00AD6499">
        <w:rPr>
          <w:rFonts w:ascii="Sylfaen" w:hAnsi="Sylfaen"/>
          <w:sz w:val="20"/>
          <w:szCs w:val="20"/>
          <w:lang w:val="ka-GE"/>
        </w:rPr>
        <w:t xml:space="preserve">“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w:t>
      </w:r>
      <w:proofErr w:type="spellStart"/>
      <w:r w:rsidRPr="00AD6499">
        <w:rPr>
          <w:rFonts w:ascii="Sylfaen" w:hAnsi="Sylfaen"/>
          <w:sz w:val="20"/>
          <w:szCs w:val="20"/>
          <w:lang w:val="ka-GE"/>
        </w:rPr>
        <w:t>სათავო</w:t>
      </w:r>
      <w:proofErr w:type="spellEnd"/>
      <w:r w:rsidRPr="00AD6499">
        <w:rPr>
          <w:rFonts w:ascii="Sylfaen" w:hAnsi="Sylfaen"/>
          <w:sz w:val="20"/>
          <w:szCs w:val="20"/>
          <w:lang w:val="ka-GE"/>
        </w:rPr>
        <w:t xml:space="preserve">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w:t>
      </w:r>
      <w:proofErr w:type="spellStart"/>
      <w:r w:rsidRPr="00AD6499">
        <w:rPr>
          <w:rFonts w:ascii="Sylfaen" w:hAnsi="Sylfaen"/>
          <w:sz w:val="20"/>
          <w:szCs w:val="20"/>
          <w:lang w:val="ka-GE"/>
        </w:rPr>
        <w:t>მაიდენტიფიცირებელი</w:t>
      </w:r>
      <w:proofErr w:type="spellEnd"/>
      <w:r w:rsidRPr="00AD6499">
        <w:rPr>
          <w:rFonts w:ascii="Sylfaen" w:hAnsi="Sylfaen"/>
          <w:sz w:val="20"/>
          <w:szCs w:val="20"/>
          <w:lang w:val="ka-GE"/>
        </w:rPr>
        <w:t xml:space="preserve"> გრიფით „მონაცემთა დაცვა“ გაგზავნით პერსონალურ მონაცემთა დაცვის ოფიცერთან, შპს „</w:t>
      </w:r>
      <w:proofErr w:type="spellStart"/>
      <w:r w:rsidRPr="00AD6499">
        <w:rPr>
          <w:rFonts w:ascii="Sylfaen" w:hAnsi="Sylfaen"/>
          <w:sz w:val="20"/>
          <w:szCs w:val="20"/>
          <w:lang w:val="ka-GE"/>
        </w:rPr>
        <w:t>ჯორჯიან</w:t>
      </w:r>
      <w:proofErr w:type="spellEnd"/>
      <w:r w:rsidRPr="00AD6499">
        <w:rPr>
          <w:rFonts w:ascii="Sylfaen" w:hAnsi="Sylfaen"/>
          <w:sz w:val="20"/>
          <w:szCs w:val="20"/>
          <w:lang w:val="ka-GE"/>
        </w:rPr>
        <w:t xml:space="preserve"> </w:t>
      </w:r>
      <w:proofErr w:type="spellStart"/>
      <w:r w:rsidRPr="00AD6499">
        <w:rPr>
          <w:rFonts w:ascii="Sylfaen" w:hAnsi="Sylfaen"/>
          <w:sz w:val="20"/>
          <w:szCs w:val="20"/>
          <w:lang w:val="ka-GE"/>
        </w:rPr>
        <w:t>უოთერ</w:t>
      </w:r>
      <w:proofErr w:type="spellEnd"/>
      <w:r w:rsidRPr="00AD6499">
        <w:rPr>
          <w:rFonts w:ascii="Sylfaen" w:hAnsi="Sylfaen"/>
          <w:sz w:val="20"/>
          <w:szCs w:val="20"/>
          <w:lang w:val="ka-GE"/>
        </w:rPr>
        <w:t xml:space="preserve"> ენდ </w:t>
      </w:r>
      <w:proofErr w:type="spellStart"/>
      <w:r w:rsidRPr="00AD6499">
        <w:rPr>
          <w:rFonts w:ascii="Sylfaen" w:hAnsi="Sylfaen"/>
          <w:sz w:val="20"/>
          <w:szCs w:val="20"/>
          <w:lang w:val="ka-GE"/>
        </w:rPr>
        <w:t>ფაუერი</w:t>
      </w:r>
      <w:proofErr w:type="spellEnd"/>
      <w:r w:rsidRPr="00AD6499">
        <w:rPr>
          <w:rFonts w:ascii="Sylfaen" w:hAnsi="Sylfaen"/>
          <w:sz w:val="20"/>
          <w:szCs w:val="20"/>
          <w:lang w:val="ka-GE"/>
        </w:rPr>
        <w:t xml:space="preserve">“,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proofErr w:type="spellStart"/>
      <w:r w:rsidRPr="00AD6499">
        <w:rPr>
          <w:rFonts w:ascii="Sylfaen" w:hAnsi="Sylfaen"/>
          <w:sz w:val="20"/>
          <w:szCs w:val="20"/>
          <w:lang w:val="ka-GE"/>
        </w:rPr>
        <w:t>პრეტეზნიის</w:t>
      </w:r>
      <w:proofErr w:type="spellEnd"/>
      <w:r w:rsidRPr="00AD6499">
        <w:rPr>
          <w:rFonts w:ascii="Sylfaen" w:hAnsi="Sylfaen"/>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ყოველგვარი ეჭვის გამოსარიცხად შპს „</w:t>
      </w:r>
      <w:proofErr w:type="spellStart"/>
      <w:r w:rsidRPr="005A2170">
        <w:rPr>
          <w:rFonts w:ascii="Sylfaen" w:hAnsi="Sylfaen"/>
          <w:sz w:val="20"/>
          <w:szCs w:val="20"/>
          <w:lang w:val="ka-GE"/>
        </w:rPr>
        <w:t>ჯორჯიან</w:t>
      </w:r>
      <w:proofErr w:type="spellEnd"/>
      <w:r w:rsidRPr="005A2170">
        <w:rPr>
          <w:rFonts w:ascii="Sylfaen" w:hAnsi="Sylfaen"/>
          <w:sz w:val="20"/>
          <w:szCs w:val="20"/>
          <w:lang w:val="ka-GE"/>
        </w:rPr>
        <w:t xml:space="preserve"> </w:t>
      </w:r>
      <w:proofErr w:type="spellStart"/>
      <w:r w:rsidRPr="005A2170">
        <w:rPr>
          <w:rFonts w:ascii="Sylfaen" w:hAnsi="Sylfaen"/>
          <w:sz w:val="20"/>
          <w:szCs w:val="20"/>
          <w:lang w:val="ka-GE"/>
        </w:rPr>
        <w:t>უოთერ</w:t>
      </w:r>
      <w:proofErr w:type="spellEnd"/>
      <w:r w:rsidRPr="005A2170">
        <w:rPr>
          <w:rFonts w:ascii="Sylfaen" w:hAnsi="Sylfaen"/>
          <w:sz w:val="20"/>
          <w:szCs w:val="20"/>
          <w:lang w:val="ka-GE"/>
        </w:rPr>
        <w:t xml:space="preserve"> ენდ </w:t>
      </w:r>
      <w:proofErr w:type="spellStart"/>
      <w:r w:rsidRPr="005A2170">
        <w:rPr>
          <w:rFonts w:ascii="Sylfaen" w:hAnsi="Sylfaen"/>
          <w:sz w:val="20"/>
          <w:szCs w:val="20"/>
          <w:lang w:val="ka-GE"/>
        </w:rPr>
        <w:t>ფაუერი</w:t>
      </w:r>
      <w:proofErr w:type="spellEnd"/>
      <w:r w:rsidRPr="005A2170">
        <w:rPr>
          <w:rFonts w:ascii="Sylfaen" w:hAnsi="Sylfaen"/>
          <w:sz w:val="20"/>
          <w:szCs w:val="20"/>
          <w:lang w:val="ka-GE"/>
        </w:rPr>
        <w:t>“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w:t>
      </w:r>
      <w:proofErr w:type="spellStart"/>
      <w:r w:rsidRPr="005A2170">
        <w:rPr>
          <w:rFonts w:ascii="Sylfaen" w:hAnsi="Sylfaen"/>
          <w:sz w:val="20"/>
          <w:szCs w:val="20"/>
          <w:lang w:val="ka-GE"/>
        </w:rPr>
        <w:t>ჯორჯიან</w:t>
      </w:r>
      <w:proofErr w:type="spellEnd"/>
      <w:r w:rsidRPr="005A2170">
        <w:rPr>
          <w:rFonts w:ascii="Sylfaen" w:hAnsi="Sylfaen"/>
          <w:sz w:val="20"/>
          <w:szCs w:val="20"/>
          <w:lang w:val="ka-GE"/>
        </w:rPr>
        <w:t xml:space="preserve"> </w:t>
      </w:r>
      <w:proofErr w:type="spellStart"/>
      <w:r w:rsidRPr="005A2170">
        <w:rPr>
          <w:rFonts w:ascii="Sylfaen" w:hAnsi="Sylfaen"/>
          <w:sz w:val="20"/>
          <w:szCs w:val="20"/>
          <w:lang w:val="ka-GE"/>
        </w:rPr>
        <w:t>უოთერ</w:t>
      </w:r>
      <w:proofErr w:type="spellEnd"/>
      <w:r w:rsidRPr="005A2170">
        <w:rPr>
          <w:rFonts w:ascii="Sylfaen" w:hAnsi="Sylfaen"/>
          <w:sz w:val="20"/>
          <w:szCs w:val="20"/>
          <w:lang w:val="ka-GE"/>
        </w:rPr>
        <w:t xml:space="preserve"> ენდ </w:t>
      </w:r>
      <w:proofErr w:type="spellStart"/>
      <w:r w:rsidRPr="005A2170">
        <w:rPr>
          <w:rFonts w:ascii="Sylfaen" w:hAnsi="Sylfaen"/>
          <w:sz w:val="20"/>
          <w:szCs w:val="20"/>
          <w:lang w:val="ka-GE"/>
        </w:rPr>
        <w:t>ფაუერის</w:t>
      </w:r>
      <w:proofErr w:type="spellEnd"/>
      <w:r w:rsidRPr="005A2170">
        <w:rPr>
          <w:rFonts w:ascii="Sylfaen" w:hAnsi="Sylfaen"/>
          <w:sz w:val="20"/>
          <w:szCs w:val="20"/>
          <w:lang w:val="ka-GE"/>
        </w:rPr>
        <w:t>“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w:t>
      </w:r>
      <w:proofErr w:type="spellStart"/>
      <w:r w:rsidRPr="005A2170">
        <w:rPr>
          <w:rFonts w:ascii="Sylfaen" w:hAnsi="Sylfaen"/>
          <w:sz w:val="20"/>
          <w:szCs w:val="20"/>
          <w:lang w:val="ka-GE"/>
        </w:rPr>
        <w:t>ჯორჯიან</w:t>
      </w:r>
      <w:proofErr w:type="spellEnd"/>
      <w:r w:rsidRPr="005A2170">
        <w:rPr>
          <w:rFonts w:ascii="Sylfaen" w:hAnsi="Sylfaen"/>
          <w:sz w:val="20"/>
          <w:szCs w:val="20"/>
          <w:lang w:val="ka-GE"/>
        </w:rPr>
        <w:t xml:space="preserve"> </w:t>
      </w:r>
      <w:proofErr w:type="spellStart"/>
      <w:r w:rsidRPr="005A2170">
        <w:rPr>
          <w:rFonts w:ascii="Sylfaen" w:hAnsi="Sylfaen"/>
          <w:sz w:val="20"/>
          <w:szCs w:val="20"/>
          <w:lang w:val="ka-GE"/>
        </w:rPr>
        <w:t>უოთერ</w:t>
      </w:r>
      <w:proofErr w:type="spellEnd"/>
      <w:r w:rsidRPr="005A2170">
        <w:rPr>
          <w:rFonts w:ascii="Sylfaen" w:hAnsi="Sylfaen"/>
          <w:sz w:val="20"/>
          <w:szCs w:val="20"/>
          <w:lang w:val="ka-GE"/>
        </w:rPr>
        <w:t xml:space="preserve"> ენდ </w:t>
      </w:r>
      <w:proofErr w:type="spellStart"/>
      <w:r w:rsidRPr="005A2170">
        <w:rPr>
          <w:rFonts w:ascii="Sylfaen" w:hAnsi="Sylfaen"/>
          <w:sz w:val="20"/>
          <w:szCs w:val="20"/>
          <w:lang w:val="ka-GE"/>
        </w:rPr>
        <w:t>ფაუერთან</w:t>
      </w:r>
      <w:proofErr w:type="spellEnd"/>
      <w:r w:rsidRPr="005A2170">
        <w:rPr>
          <w:rFonts w:ascii="Sylfaen" w:hAnsi="Sylfaen"/>
          <w:sz w:val="20"/>
          <w:szCs w:val="20"/>
          <w:lang w:val="ka-GE"/>
        </w:rPr>
        <w:t>“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w:t>
      </w:r>
      <w:proofErr w:type="spellStart"/>
      <w:r w:rsidR="008201F3">
        <w:rPr>
          <w:rFonts w:ascii="Sylfaen" w:hAnsi="Sylfaen"/>
          <w:b/>
          <w:i/>
          <w:sz w:val="20"/>
          <w:szCs w:val="20"/>
          <w:lang w:val="ka-GE"/>
        </w:rPr>
        <w:t>შემსყიდველის</w:t>
      </w:r>
      <w:proofErr w:type="spellEnd"/>
      <w:r w:rsidR="008201F3">
        <w:rPr>
          <w:rFonts w:ascii="Sylfaen" w:hAnsi="Sylfaen"/>
          <w:b/>
          <w:i/>
          <w:sz w:val="20"/>
          <w:szCs w:val="20"/>
          <w:lang w:val="ka-GE"/>
        </w:rPr>
        <w:t>“</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lastRenderedPageBreak/>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3E4DA4EF"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 xml:space="preserve">დავით ყანჩელი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A98992C"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9B5E2D" w:rsidRPr="009B5E2D">
        <w:rPr>
          <w:rStyle w:val="Hyperlink"/>
          <w:rFonts w:ascii="Sylfaen" w:hAnsi="Sylfaen" w:cstheme="minorHAnsi"/>
          <w:sz w:val="20"/>
          <w:szCs w:val="20"/>
        </w:rPr>
        <w:t>dkancheli@gwp.ge</w:t>
      </w:r>
    </w:p>
    <w:p w14:paraId="18F6E840" w14:textId="2BD1FA05"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1451</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+995 5</w:t>
      </w:r>
      <w:r w:rsidR="009B5E2D" w:rsidRPr="009B5E2D">
        <w:rPr>
          <w:rFonts w:ascii="Sylfaen" w:hAnsi="Sylfaen" w:cstheme="minorHAnsi"/>
          <w:sz w:val="20"/>
          <w:szCs w:val="20"/>
        </w:rPr>
        <w:t>55</w:t>
      </w:r>
      <w:r w:rsidR="004B2A00" w:rsidRPr="009B5E2D">
        <w:rPr>
          <w:rFonts w:ascii="Sylfaen" w:hAnsi="Sylfaen" w:cstheme="minorHAnsi"/>
          <w:sz w:val="20"/>
          <w:szCs w:val="20"/>
        </w:rPr>
        <w:t xml:space="preserve"> 2</w:t>
      </w:r>
      <w:r w:rsidR="009B5E2D" w:rsidRPr="009B5E2D">
        <w:rPr>
          <w:rFonts w:ascii="Sylfaen" w:hAnsi="Sylfaen" w:cstheme="minorHAnsi"/>
          <w:sz w:val="20"/>
          <w:szCs w:val="20"/>
        </w:rPr>
        <w:t>4</w:t>
      </w:r>
      <w:r w:rsidR="004B2A00" w:rsidRPr="009B5E2D">
        <w:rPr>
          <w:rFonts w:ascii="Sylfaen" w:hAnsi="Sylfaen" w:cstheme="minorHAnsi"/>
          <w:sz w:val="20"/>
          <w:szCs w:val="20"/>
        </w:rPr>
        <w:t xml:space="preserve"> </w:t>
      </w:r>
      <w:r w:rsidR="009B5E2D" w:rsidRPr="009B5E2D">
        <w:rPr>
          <w:rFonts w:ascii="Sylfaen" w:hAnsi="Sylfaen" w:cstheme="minorHAnsi"/>
          <w:sz w:val="20"/>
          <w:szCs w:val="20"/>
        </w:rPr>
        <w:t>20 90</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proofErr w:type="spellStart"/>
      <w:r w:rsidR="00F52012" w:rsidRPr="00F52012">
        <w:rPr>
          <w:rFonts w:asciiTheme="minorHAnsi" w:hAnsiTheme="minorHAnsi" w:cstheme="minorHAnsi"/>
          <w:sz w:val="20"/>
          <w:szCs w:val="20"/>
          <w:lang w:val="ka-GE"/>
        </w:rPr>
        <w:t>Mob</w:t>
      </w:r>
      <w:proofErr w:type="spellEnd"/>
      <w:r w:rsidR="00F52012" w:rsidRPr="00F52012">
        <w:rPr>
          <w:rFonts w:asciiTheme="minorHAnsi" w:hAnsiTheme="minorHAnsi" w:cstheme="minorHAnsi"/>
          <w:sz w:val="20"/>
          <w:szCs w:val="20"/>
          <w:lang w:val="ka-GE"/>
        </w:rPr>
        <w:t>: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EE2C" w14:textId="77777777" w:rsidR="00181B1A" w:rsidRDefault="00181B1A" w:rsidP="007902EA">
      <w:pPr>
        <w:spacing w:after="0" w:line="240" w:lineRule="auto"/>
      </w:pPr>
      <w:r>
        <w:separator/>
      </w:r>
    </w:p>
  </w:endnote>
  <w:endnote w:type="continuationSeparator" w:id="0">
    <w:p w14:paraId="0FA68AFA" w14:textId="77777777" w:rsidR="00181B1A" w:rsidRDefault="00181B1A"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722355D3" w:rsidR="004A3BD8" w:rsidRDefault="004A3BD8">
        <w:pPr>
          <w:pStyle w:val="Footer"/>
          <w:jc w:val="right"/>
        </w:pPr>
        <w:r>
          <w:fldChar w:fldCharType="begin"/>
        </w:r>
        <w:r>
          <w:instrText xml:space="preserve"> PAGE   \* MERGEFORMAT </w:instrText>
        </w:r>
        <w:r>
          <w:fldChar w:fldCharType="separate"/>
        </w:r>
        <w:r w:rsidR="00665347">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215AB" w14:textId="77777777" w:rsidR="00181B1A" w:rsidRDefault="00181B1A" w:rsidP="007902EA">
      <w:pPr>
        <w:spacing w:after="0" w:line="240" w:lineRule="auto"/>
      </w:pPr>
      <w:r>
        <w:separator/>
      </w:r>
    </w:p>
  </w:footnote>
  <w:footnote w:type="continuationSeparator" w:id="0">
    <w:p w14:paraId="79A7F4C1" w14:textId="77777777" w:rsidR="00181B1A" w:rsidRDefault="00181B1A"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113627">
    <w:abstractNumId w:val="21"/>
  </w:num>
  <w:num w:numId="2" w16cid:durableId="785736120">
    <w:abstractNumId w:val="1"/>
  </w:num>
  <w:num w:numId="3" w16cid:durableId="1761759262">
    <w:abstractNumId w:val="2"/>
  </w:num>
  <w:num w:numId="4" w16cid:durableId="2079471410">
    <w:abstractNumId w:val="42"/>
  </w:num>
  <w:num w:numId="5" w16cid:durableId="801459033">
    <w:abstractNumId w:val="19"/>
  </w:num>
  <w:num w:numId="6" w16cid:durableId="1527712442">
    <w:abstractNumId w:val="6"/>
  </w:num>
  <w:num w:numId="7" w16cid:durableId="1667784728">
    <w:abstractNumId w:val="5"/>
  </w:num>
  <w:num w:numId="8" w16cid:durableId="1889561349">
    <w:abstractNumId w:val="32"/>
  </w:num>
  <w:num w:numId="9" w16cid:durableId="310253930">
    <w:abstractNumId w:val="38"/>
  </w:num>
  <w:num w:numId="10" w16cid:durableId="334840575">
    <w:abstractNumId w:val="22"/>
  </w:num>
  <w:num w:numId="11" w16cid:durableId="1154377567">
    <w:abstractNumId w:val="11"/>
  </w:num>
  <w:num w:numId="12" w16cid:durableId="515384379">
    <w:abstractNumId w:val="17"/>
  </w:num>
  <w:num w:numId="13" w16cid:durableId="1050112943">
    <w:abstractNumId w:val="28"/>
  </w:num>
  <w:num w:numId="14" w16cid:durableId="792290402">
    <w:abstractNumId w:val="23"/>
  </w:num>
  <w:num w:numId="15" w16cid:durableId="878131315">
    <w:abstractNumId w:val="16"/>
  </w:num>
  <w:num w:numId="16" w16cid:durableId="1482769344">
    <w:abstractNumId w:val="35"/>
  </w:num>
  <w:num w:numId="17" w16cid:durableId="1106002736">
    <w:abstractNumId w:val="26"/>
  </w:num>
  <w:num w:numId="18" w16cid:durableId="1999504330">
    <w:abstractNumId w:val="25"/>
  </w:num>
  <w:num w:numId="19" w16cid:durableId="201986098">
    <w:abstractNumId w:val="10"/>
  </w:num>
  <w:num w:numId="20" w16cid:durableId="315109701">
    <w:abstractNumId w:val="3"/>
  </w:num>
  <w:num w:numId="21" w16cid:durableId="210966696">
    <w:abstractNumId w:val="41"/>
  </w:num>
  <w:num w:numId="22" w16cid:durableId="1665544522">
    <w:abstractNumId w:val="43"/>
  </w:num>
  <w:num w:numId="23" w16cid:durableId="1069815401">
    <w:abstractNumId w:val="18"/>
  </w:num>
  <w:num w:numId="24" w16cid:durableId="1268461607">
    <w:abstractNumId w:val="37"/>
  </w:num>
  <w:num w:numId="25" w16cid:durableId="127869082">
    <w:abstractNumId w:val="15"/>
  </w:num>
  <w:num w:numId="26" w16cid:durableId="1548374689">
    <w:abstractNumId w:val="31"/>
  </w:num>
  <w:num w:numId="27" w16cid:durableId="356926492">
    <w:abstractNumId w:val="4"/>
  </w:num>
  <w:num w:numId="28" w16cid:durableId="1788574815">
    <w:abstractNumId w:val="29"/>
  </w:num>
  <w:num w:numId="29" w16cid:durableId="85730059">
    <w:abstractNumId w:val="27"/>
  </w:num>
  <w:num w:numId="30" w16cid:durableId="268895812">
    <w:abstractNumId w:val="34"/>
  </w:num>
  <w:num w:numId="31" w16cid:durableId="1418282522">
    <w:abstractNumId w:val="40"/>
  </w:num>
  <w:num w:numId="32" w16cid:durableId="314797432">
    <w:abstractNumId w:val="30"/>
  </w:num>
  <w:num w:numId="33" w16cid:durableId="1120225581">
    <w:abstractNumId w:val="13"/>
  </w:num>
  <w:num w:numId="34" w16cid:durableId="642926383">
    <w:abstractNumId w:val="7"/>
  </w:num>
  <w:num w:numId="35" w16cid:durableId="38673921">
    <w:abstractNumId w:val="39"/>
  </w:num>
  <w:num w:numId="36" w16cid:durableId="1926262667">
    <w:abstractNumId w:val="24"/>
  </w:num>
  <w:num w:numId="37" w16cid:durableId="1905525090">
    <w:abstractNumId w:val="14"/>
  </w:num>
  <w:num w:numId="38" w16cid:durableId="481821610">
    <w:abstractNumId w:val="36"/>
  </w:num>
  <w:num w:numId="39" w16cid:durableId="1675915711">
    <w:abstractNumId w:val="12"/>
  </w:num>
  <w:num w:numId="40" w16cid:durableId="1216815043">
    <w:abstractNumId w:val="20"/>
  </w:num>
  <w:num w:numId="41" w16cid:durableId="686949509">
    <w:abstractNumId w:val="44"/>
  </w:num>
  <w:num w:numId="42" w16cid:durableId="1099184500">
    <w:abstractNumId w:val="8"/>
  </w:num>
  <w:num w:numId="43" w16cid:durableId="855726071">
    <w:abstractNumId w:val="9"/>
  </w:num>
  <w:num w:numId="44" w16cid:durableId="1613438390">
    <w:abstractNumId w:val="33"/>
  </w:num>
  <w:num w:numId="45" w16cid:durableId="18543735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37619"/>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70E"/>
    <w:rsid w:val="000F4D71"/>
    <w:rsid w:val="000F63C5"/>
    <w:rsid w:val="00110CCE"/>
    <w:rsid w:val="00113418"/>
    <w:rsid w:val="00116D4F"/>
    <w:rsid w:val="00117164"/>
    <w:rsid w:val="00117842"/>
    <w:rsid w:val="00120724"/>
    <w:rsid w:val="00122148"/>
    <w:rsid w:val="001258A9"/>
    <w:rsid w:val="00127F44"/>
    <w:rsid w:val="0013108C"/>
    <w:rsid w:val="00131B75"/>
    <w:rsid w:val="001323E3"/>
    <w:rsid w:val="00132687"/>
    <w:rsid w:val="00136124"/>
    <w:rsid w:val="00137719"/>
    <w:rsid w:val="001433C2"/>
    <w:rsid w:val="001460AB"/>
    <w:rsid w:val="001461E6"/>
    <w:rsid w:val="00156D6D"/>
    <w:rsid w:val="001575CA"/>
    <w:rsid w:val="00161677"/>
    <w:rsid w:val="00162053"/>
    <w:rsid w:val="00171C91"/>
    <w:rsid w:val="00172F99"/>
    <w:rsid w:val="00176428"/>
    <w:rsid w:val="0017792E"/>
    <w:rsid w:val="00181B1A"/>
    <w:rsid w:val="00182199"/>
    <w:rsid w:val="00185C9D"/>
    <w:rsid w:val="00194044"/>
    <w:rsid w:val="00194111"/>
    <w:rsid w:val="001A47AF"/>
    <w:rsid w:val="001B055A"/>
    <w:rsid w:val="001B0D00"/>
    <w:rsid w:val="001B636B"/>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1EA8"/>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4A56"/>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6C88"/>
    <w:rsid w:val="00320435"/>
    <w:rsid w:val="00320878"/>
    <w:rsid w:val="0032313B"/>
    <w:rsid w:val="0032442D"/>
    <w:rsid w:val="0033096C"/>
    <w:rsid w:val="0033101C"/>
    <w:rsid w:val="00331FB4"/>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0F6D"/>
    <w:rsid w:val="003E15FA"/>
    <w:rsid w:val="003F3473"/>
    <w:rsid w:val="003F370C"/>
    <w:rsid w:val="003F5521"/>
    <w:rsid w:val="003F61EF"/>
    <w:rsid w:val="003F699A"/>
    <w:rsid w:val="003F7703"/>
    <w:rsid w:val="00410EC6"/>
    <w:rsid w:val="0041258C"/>
    <w:rsid w:val="004239D5"/>
    <w:rsid w:val="004273EE"/>
    <w:rsid w:val="00430AF7"/>
    <w:rsid w:val="00431665"/>
    <w:rsid w:val="00431B3C"/>
    <w:rsid w:val="004375BF"/>
    <w:rsid w:val="00442F86"/>
    <w:rsid w:val="004446E6"/>
    <w:rsid w:val="00446516"/>
    <w:rsid w:val="00452128"/>
    <w:rsid w:val="004533A4"/>
    <w:rsid w:val="00456A90"/>
    <w:rsid w:val="00457067"/>
    <w:rsid w:val="00462CA0"/>
    <w:rsid w:val="0046501B"/>
    <w:rsid w:val="004708F2"/>
    <w:rsid w:val="004717AB"/>
    <w:rsid w:val="00472A04"/>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47D4E"/>
    <w:rsid w:val="00554FC5"/>
    <w:rsid w:val="005553C3"/>
    <w:rsid w:val="00567392"/>
    <w:rsid w:val="00567ACA"/>
    <w:rsid w:val="00570483"/>
    <w:rsid w:val="0057474B"/>
    <w:rsid w:val="00575D3E"/>
    <w:rsid w:val="00580531"/>
    <w:rsid w:val="005832A4"/>
    <w:rsid w:val="00583B48"/>
    <w:rsid w:val="00586056"/>
    <w:rsid w:val="005866D6"/>
    <w:rsid w:val="00586C84"/>
    <w:rsid w:val="00595E4B"/>
    <w:rsid w:val="005A0827"/>
    <w:rsid w:val="005A2170"/>
    <w:rsid w:val="005B1C74"/>
    <w:rsid w:val="005C14A4"/>
    <w:rsid w:val="005C5E1F"/>
    <w:rsid w:val="005D3748"/>
    <w:rsid w:val="005D3B83"/>
    <w:rsid w:val="005D4EBD"/>
    <w:rsid w:val="005E05B1"/>
    <w:rsid w:val="005E130F"/>
    <w:rsid w:val="005E2664"/>
    <w:rsid w:val="005F1D5F"/>
    <w:rsid w:val="005F3357"/>
    <w:rsid w:val="00610FC8"/>
    <w:rsid w:val="006134FD"/>
    <w:rsid w:val="00615BD2"/>
    <w:rsid w:val="00632910"/>
    <w:rsid w:val="00633210"/>
    <w:rsid w:val="00634B58"/>
    <w:rsid w:val="006352D2"/>
    <w:rsid w:val="006447A4"/>
    <w:rsid w:val="00661B3E"/>
    <w:rsid w:val="00662D0F"/>
    <w:rsid w:val="00665219"/>
    <w:rsid w:val="00665347"/>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432B"/>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817DC"/>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11A4"/>
    <w:rsid w:val="008421EC"/>
    <w:rsid w:val="0084595B"/>
    <w:rsid w:val="008473E6"/>
    <w:rsid w:val="00852AFC"/>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4CA3"/>
    <w:rsid w:val="009C5EE2"/>
    <w:rsid w:val="009C7B5B"/>
    <w:rsid w:val="009D07D1"/>
    <w:rsid w:val="009D3746"/>
    <w:rsid w:val="009D5E96"/>
    <w:rsid w:val="009D6EEF"/>
    <w:rsid w:val="009D733B"/>
    <w:rsid w:val="009E3DB8"/>
    <w:rsid w:val="009E4D6E"/>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549B"/>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6349"/>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26291"/>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87C7F"/>
    <w:rsid w:val="00B92B05"/>
    <w:rsid w:val="00B942E0"/>
    <w:rsid w:val="00B97F4F"/>
    <w:rsid w:val="00BA345D"/>
    <w:rsid w:val="00BB0D17"/>
    <w:rsid w:val="00BB0F01"/>
    <w:rsid w:val="00BC364F"/>
    <w:rsid w:val="00BE0965"/>
    <w:rsid w:val="00BE187B"/>
    <w:rsid w:val="00BE1A34"/>
    <w:rsid w:val="00BE3060"/>
    <w:rsid w:val="00BE4678"/>
    <w:rsid w:val="00BF4159"/>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A5CB0"/>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3EEB"/>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34"/>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B3976"/>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8411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Heading3Char">
    <w:name w:val="Heading 3 Char"/>
    <w:basedOn w:val="DefaultParagraphFont"/>
    <w:link w:val="Heading3"/>
    <w:semiHidden/>
    <w:rsid w:val="008411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5946">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DDECC-87D2-488E-9657-6CF272AB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921</Words>
  <Characters>7254</Characters>
  <Application>Microsoft Office Word</Application>
  <DocSecurity>0</DocSecurity>
  <Lines>158</Lines>
  <Paragraphs>53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Davit Kancheli</cp:lastModifiedBy>
  <cp:revision>42</cp:revision>
  <cp:lastPrinted>2015-07-27T06:36:00Z</cp:lastPrinted>
  <dcterms:created xsi:type="dcterms:W3CDTF">2023-05-16T13:22:00Z</dcterms:created>
  <dcterms:modified xsi:type="dcterms:W3CDTF">2025-11-05T11:47:00Z</dcterms:modified>
</cp:coreProperties>
</file>