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230A4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43AC9339" w:rsidR="009815C7" w:rsidRPr="007B0071" w:rsidRDefault="007D25E8" w:rsidP="00373A41">
      <w:pPr>
        <w:autoSpaceDE w:val="0"/>
        <w:autoSpaceDN w:val="0"/>
        <w:adjustRightInd w:val="0"/>
        <w:spacing w:after="0" w:line="240" w:lineRule="auto"/>
        <w:jc w:val="center"/>
        <w:rPr>
          <w:rFonts w:ascii="Sylfaen" w:hAnsi="Sylfaen" w:cs="Sylfaen"/>
          <w:b/>
          <w:lang w:val="ka-GE"/>
        </w:rPr>
      </w:pPr>
      <w:bookmarkStart w:id="0" w:name="_Hlk212640499"/>
      <w:bookmarkStart w:id="1" w:name="_Hlk193458249"/>
      <w:bookmarkStart w:id="2" w:name="_Hlk193462887"/>
      <w:r>
        <w:rPr>
          <w:rFonts w:ascii="Sylfaen" w:hAnsi="Sylfaen" w:cs="Sylfaen"/>
          <w:b/>
          <w:lang w:val="ka-GE"/>
        </w:rPr>
        <w:t>მთაწმინდა-კრწანისის</w:t>
      </w:r>
      <w:r w:rsidR="008C2BB9">
        <w:rPr>
          <w:rFonts w:ascii="Sylfaen" w:hAnsi="Sylfaen" w:cs="Sylfaen"/>
          <w:b/>
          <w:lang w:val="ka-GE"/>
        </w:rPr>
        <w:t xml:space="preserve"> რაიონში, </w:t>
      </w:r>
      <w:r>
        <w:rPr>
          <w:rFonts w:ascii="Sylfaen" w:hAnsi="Sylfaen" w:cs="Sylfaen"/>
          <w:b/>
          <w:lang w:val="ka-GE"/>
        </w:rPr>
        <w:t>წავკისის ქუჩის</w:t>
      </w:r>
      <w:r w:rsidR="00B70221">
        <w:rPr>
          <w:rFonts w:ascii="Sylfaen" w:hAnsi="Sylfaen" w:cs="Sylfaen"/>
          <w:b/>
          <w:lang w:val="ka-GE"/>
        </w:rPr>
        <w:t xml:space="preserve"> </w:t>
      </w:r>
      <w:r w:rsidR="00A508D8">
        <w:rPr>
          <w:rFonts w:ascii="Sylfaen" w:hAnsi="Sylfaen" w:cs="Sylfaen"/>
          <w:b/>
          <w:lang w:val="ka-GE"/>
        </w:rPr>
        <w:t xml:space="preserve">წყალსადენისა და </w:t>
      </w:r>
      <w:r w:rsidR="008C2BB9">
        <w:rPr>
          <w:rFonts w:ascii="Sylfaen" w:hAnsi="Sylfaen" w:cs="Sylfaen"/>
          <w:b/>
          <w:lang w:val="ka-GE"/>
        </w:rPr>
        <w:t>წყალარინების</w:t>
      </w:r>
      <w:r w:rsidR="00246218">
        <w:rPr>
          <w:rFonts w:ascii="Sylfaen" w:hAnsi="Sylfaen" w:cs="Sylfaen"/>
          <w:b/>
          <w:lang w:val="ka-GE"/>
        </w:rPr>
        <w:t xml:space="preserve"> ქსელების</w:t>
      </w:r>
      <w:r w:rsidR="00B70221">
        <w:rPr>
          <w:rFonts w:ascii="Sylfaen" w:hAnsi="Sylfaen" w:cs="Sylfaen"/>
          <w:b/>
          <w:lang w:val="ka-GE"/>
        </w:rPr>
        <w:t xml:space="preserve"> სარეაბილიტაციო</w:t>
      </w:r>
      <w:bookmarkEnd w:id="0"/>
      <w:r w:rsidR="00652D90">
        <w:rPr>
          <w:rFonts w:ascii="Sylfaen" w:hAnsi="Sylfaen" w:cs="Sylfaen"/>
          <w:b/>
          <w:lang w:val="ka-GE"/>
        </w:rPr>
        <w:t xml:space="preserve"> </w:t>
      </w:r>
      <w:r w:rsidR="00246218">
        <w:rPr>
          <w:rFonts w:ascii="Sylfaen" w:hAnsi="Sylfaen" w:cs="Sylfaen"/>
          <w:b/>
          <w:lang w:val="ka-GE"/>
        </w:rPr>
        <w:t>ს</w:t>
      </w:r>
      <w:r w:rsidR="0044376C">
        <w:rPr>
          <w:rFonts w:ascii="Sylfaen" w:hAnsi="Sylfaen" w:cs="Sylfaen"/>
          <w:b/>
          <w:lang w:val="ka-GE"/>
        </w:rPr>
        <w:t xml:space="preserve">ამუშაოების </w:t>
      </w:r>
      <w:bookmarkEnd w:id="1"/>
      <w:r w:rsidR="00F94013" w:rsidRPr="00F94013">
        <w:rPr>
          <w:rFonts w:ascii="Sylfaen" w:hAnsi="Sylfaen" w:cs="Sylfaen"/>
          <w:b/>
          <w:lang w:val="ka-GE"/>
        </w:rPr>
        <w:t>შესყიდ</w:t>
      </w:r>
      <w:bookmarkEnd w:id="2"/>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Default="009261B9" w:rsidP="00665C42">
      <w:pPr>
        <w:spacing w:after="0" w:line="360" w:lineRule="auto"/>
        <w:jc w:val="center"/>
        <w:rPr>
          <w:rFonts w:ascii="AcadNusx" w:hAnsi="AcadNusx"/>
          <w:b/>
          <w:lang w:val="ka-GE"/>
        </w:rPr>
      </w:pPr>
    </w:p>
    <w:p w14:paraId="1526583E" w14:textId="77777777" w:rsidR="008A5F90" w:rsidRDefault="008A5F90" w:rsidP="00665C42">
      <w:pPr>
        <w:spacing w:after="0" w:line="360" w:lineRule="auto"/>
        <w:jc w:val="center"/>
        <w:rPr>
          <w:rFonts w:ascii="AcadNusx" w:hAnsi="AcadNusx"/>
          <w:b/>
          <w:lang w:val="ka-GE"/>
        </w:rPr>
      </w:pPr>
    </w:p>
    <w:p w14:paraId="6B46F604" w14:textId="77777777" w:rsidR="007D25E8" w:rsidRPr="00AF0657" w:rsidRDefault="007D25E8" w:rsidP="00665C42">
      <w:pPr>
        <w:spacing w:after="0" w:line="360" w:lineRule="auto"/>
        <w:jc w:val="center"/>
        <w:rPr>
          <w:rFonts w:ascii="AcadNusx" w:hAnsi="AcadNusx"/>
          <w:b/>
          <w:lang w:val="ka-GE"/>
        </w:rPr>
      </w:pPr>
    </w:p>
    <w:p w14:paraId="5C005023" w14:textId="0A37E278" w:rsidR="001F6753" w:rsidRPr="00AF0657" w:rsidRDefault="001F6753" w:rsidP="00665C42">
      <w:pPr>
        <w:spacing w:after="0" w:line="360" w:lineRule="auto"/>
        <w:jc w:val="center"/>
        <w:rPr>
          <w:rFonts w:ascii="AcadNusx" w:hAnsi="AcadNusx"/>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5526A959"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7D25E8" w:rsidRPr="007D25E8">
        <w:rPr>
          <w:rFonts w:ascii="Sylfaen" w:hAnsi="Sylfaen" w:cs="Sylfaen"/>
          <w:b/>
          <w:lang w:val="ka-GE"/>
        </w:rPr>
        <w:t xml:space="preserve">მთაწმინდა-კრწანისის რაიონში, წავკისის ქუჩის წყალსადენისა და წყალარინების ქსელების სარეაბილიტაციო </w:t>
      </w:r>
      <w:r w:rsidR="00246218">
        <w:rPr>
          <w:rFonts w:ascii="Sylfaen" w:hAnsi="Sylfaen" w:cs="Sylfaen"/>
          <w:b/>
          <w:lang w:val="ka-GE"/>
        </w:rPr>
        <w:t xml:space="preserve">სამუშაოების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2EAE913E" w:rsidR="005F3F95" w:rsidRPr="00246218" w:rsidRDefault="005F3F95" w:rsidP="00DE5EA9">
      <w:pPr>
        <w:spacing w:after="0" w:line="240" w:lineRule="auto"/>
        <w:jc w:val="both"/>
        <w:rPr>
          <w:rFonts w:ascii="Sylfaen" w:hAnsi="Sylfaen" w:cs="Sylfaen"/>
          <w:b/>
          <w:bCs/>
          <w:u w:val="single"/>
          <w:lang w:val="ka-GE"/>
        </w:rPr>
      </w:pPr>
      <w:r w:rsidRPr="00246218">
        <w:rPr>
          <w:rFonts w:ascii="Sylfaen" w:hAnsi="Sylfaen" w:cs="Sylfaen"/>
          <w:b/>
          <w:bCs/>
          <w:u w:val="single"/>
          <w:lang w:val="ka-GE"/>
        </w:rPr>
        <w:t xml:space="preserve">ტენდერი ცხადდება </w:t>
      </w:r>
      <w:r w:rsidR="00C133F6" w:rsidRPr="00246218">
        <w:rPr>
          <w:rFonts w:ascii="Sylfaen" w:hAnsi="Sylfaen" w:cs="Sylfaen"/>
          <w:b/>
          <w:bCs/>
          <w:u w:val="single"/>
          <w:lang w:val="ka-GE"/>
        </w:rPr>
        <w:t>1</w:t>
      </w:r>
      <w:r w:rsidRPr="00246218">
        <w:rPr>
          <w:rFonts w:ascii="Sylfaen" w:hAnsi="Sylfaen" w:cs="Sylfaen"/>
          <w:b/>
          <w:bCs/>
          <w:u w:val="single"/>
          <w:lang w:val="ka-GE"/>
        </w:rPr>
        <w:t xml:space="preserve"> ლოტად</w:t>
      </w:r>
      <w:r w:rsidR="00246218" w:rsidRPr="00246218">
        <w:rPr>
          <w:rFonts w:ascii="Sylfaen" w:hAnsi="Sylfaen" w:cs="Sylfaen"/>
          <w:b/>
          <w:bCs/>
          <w:u w:val="single"/>
          <w:lang w:val="ka-GE"/>
        </w:rPr>
        <w:t>:</w:t>
      </w:r>
    </w:p>
    <w:p w14:paraId="711F3F86" w14:textId="77777777" w:rsidR="00246218" w:rsidRPr="00246218" w:rsidRDefault="00246218" w:rsidP="00DE5EA9">
      <w:pPr>
        <w:spacing w:after="0" w:line="240" w:lineRule="auto"/>
        <w:jc w:val="both"/>
        <w:rPr>
          <w:rFonts w:ascii="Sylfaen" w:hAnsi="Sylfaen" w:cs="Sylfaen"/>
          <w:b/>
          <w:bCs/>
          <w:u w:val="single"/>
          <w:lang w:val="ka-GE"/>
        </w:rPr>
      </w:pPr>
    </w:p>
    <w:p w14:paraId="264C816F" w14:textId="46CB7412" w:rsidR="00652D90" w:rsidRPr="00652D90" w:rsidRDefault="007D25E8" w:rsidP="00652D90">
      <w:pPr>
        <w:pStyle w:val="ListParagraph"/>
        <w:numPr>
          <w:ilvl w:val="0"/>
          <w:numId w:val="16"/>
        </w:numPr>
        <w:spacing w:after="0" w:line="240" w:lineRule="auto"/>
        <w:ind w:left="630" w:right="90"/>
        <w:jc w:val="both"/>
        <w:rPr>
          <w:rFonts w:ascii="Sylfaen" w:hAnsi="Sylfaen" w:cs="Sylfaen"/>
          <w:b/>
          <w:bCs/>
          <w:u w:val="single"/>
          <w:lang w:val="ka-GE"/>
        </w:rPr>
      </w:pPr>
      <w:r>
        <w:rPr>
          <w:rFonts w:ascii="Sylfaen" w:hAnsi="Sylfaen" w:cs="Sylfaen"/>
          <w:b/>
          <w:bCs/>
          <w:u w:val="single"/>
          <w:lang w:val="ka-GE"/>
        </w:rPr>
        <w:t>წავკისის</w:t>
      </w:r>
      <w:r w:rsidR="00652D90" w:rsidRPr="00652D90">
        <w:rPr>
          <w:rFonts w:ascii="Sylfaen" w:hAnsi="Sylfaen" w:cs="Sylfaen"/>
          <w:b/>
          <w:bCs/>
          <w:u w:val="single"/>
          <w:lang w:val="ka-GE"/>
        </w:rPr>
        <w:t xml:space="preserve"> ქუჩ</w:t>
      </w:r>
      <w:r>
        <w:rPr>
          <w:rFonts w:ascii="Sylfaen" w:hAnsi="Sylfaen" w:cs="Sylfaen"/>
          <w:b/>
          <w:bCs/>
          <w:u w:val="single"/>
          <w:lang w:val="ka-GE"/>
        </w:rPr>
        <w:t>ის</w:t>
      </w:r>
      <w:r w:rsidR="00652D90" w:rsidRPr="00652D90">
        <w:rPr>
          <w:rFonts w:ascii="Sylfaen" w:hAnsi="Sylfaen" w:cs="Sylfaen"/>
          <w:b/>
          <w:bCs/>
          <w:u w:val="single"/>
          <w:lang w:val="ka-GE"/>
        </w:rPr>
        <w:t>_წყალსადენის ქსელის რეაბილიტაცია</w:t>
      </w:r>
    </w:p>
    <w:p w14:paraId="600E50D8" w14:textId="1EEE2A4C" w:rsidR="00652D90" w:rsidRPr="00652D90" w:rsidRDefault="007D25E8" w:rsidP="00652D90">
      <w:pPr>
        <w:pStyle w:val="ListParagraph"/>
        <w:numPr>
          <w:ilvl w:val="0"/>
          <w:numId w:val="16"/>
        </w:numPr>
        <w:spacing w:after="0" w:line="240" w:lineRule="auto"/>
        <w:ind w:left="630" w:right="90"/>
        <w:jc w:val="both"/>
        <w:rPr>
          <w:rFonts w:ascii="Sylfaen" w:hAnsi="Sylfaen" w:cs="Sylfaen"/>
          <w:b/>
          <w:bCs/>
          <w:u w:val="single"/>
          <w:lang w:val="ka-GE"/>
        </w:rPr>
      </w:pPr>
      <w:r>
        <w:rPr>
          <w:rFonts w:ascii="Sylfaen" w:hAnsi="Sylfaen" w:cs="Sylfaen"/>
          <w:b/>
          <w:bCs/>
          <w:u w:val="single"/>
          <w:lang w:val="ka-GE"/>
        </w:rPr>
        <w:t>წავკისის ქუჩის</w:t>
      </w:r>
      <w:r w:rsidR="00652D90" w:rsidRPr="00652D90">
        <w:rPr>
          <w:rFonts w:ascii="Sylfaen" w:hAnsi="Sylfaen" w:cs="Sylfaen"/>
          <w:b/>
          <w:bCs/>
          <w:u w:val="single"/>
          <w:lang w:val="ka-GE"/>
        </w:rPr>
        <w:t>_წყალარინების ქსელის რეაბილიტაცია</w:t>
      </w:r>
    </w:p>
    <w:p w14:paraId="7B447DC7" w14:textId="77777777" w:rsidR="00652D90" w:rsidRPr="00531F84" w:rsidRDefault="00652D90" w:rsidP="00652D90">
      <w:pPr>
        <w:pStyle w:val="ListParagraph"/>
        <w:spacing w:after="0" w:line="240" w:lineRule="auto"/>
        <w:ind w:right="90"/>
        <w:jc w:val="both"/>
        <w:rPr>
          <w:rFonts w:ascii="Sylfaen" w:hAnsi="Sylfaen"/>
          <w:b/>
          <w:i/>
          <w:iCs/>
          <w:u w:val="singl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2D6B57" w:rsidRDefault="002D6B57" w:rsidP="002D6B57">
      <w:pPr>
        <w:spacing w:after="0" w:line="240" w:lineRule="auto"/>
        <w:ind w:left="360" w:right="90"/>
        <w:jc w:val="both"/>
        <w:rPr>
          <w:rFonts w:ascii="Sylfaen" w:hAnsi="Sylfaen"/>
          <w:b/>
          <w:i/>
          <w:iCs/>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3594D8F2" w:rsidR="00DB5C8D" w:rsidRDefault="007D25E8" w:rsidP="00875ADF">
      <w:pPr>
        <w:spacing w:after="0" w:line="240" w:lineRule="auto"/>
        <w:jc w:val="both"/>
        <w:rPr>
          <w:rFonts w:ascii="Sylfaen" w:hAnsi="Sylfaen" w:cs="Sylfaen"/>
          <w:lang w:val="ka-GE"/>
        </w:rPr>
      </w:pPr>
      <w:r w:rsidRPr="007D25E8">
        <w:rPr>
          <w:rFonts w:ascii="Sylfaen" w:hAnsi="Sylfaen" w:cs="Sylfaen"/>
          <w:b/>
          <w:lang w:val="ka-GE"/>
        </w:rPr>
        <w:t xml:space="preserve">მთაწმინდა-კრწანისის რაიონში, წავკისის ქუჩის წყალსადენისა და წყალარინების ქსელების სარეაბილიტაციო </w:t>
      </w:r>
      <w:r w:rsidR="003F2B24">
        <w:rPr>
          <w:rFonts w:ascii="Sylfaen" w:hAnsi="Sylfaen" w:cs="Sylfaen"/>
          <w:lang w:val="ka-GE"/>
        </w:rPr>
        <w:t xml:space="preserve">სამუშაოები </w:t>
      </w:r>
      <w:r w:rsidR="00185431">
        <w:rPr>
          <w:rFonts w:ascii="Sylfaen" w:hAnsi="Sylfaen" w:cs="Sylfaen"/>
          <w:lang w:val="ka-GE"/>
        </w:rPr>
        <w:t>მოცემული პროექტ</w:t>
      </w:r>
      <w:r w:rsidR="004A02D2">
        <w:rPr>
          <w:rFonts w:ascii="Sylfaen" w:hAnsi="Sylfaen" w:cs="Sylfaen"/>
          <w:lang w:val="ka-GE"/>
        </w:rPr>
        <w:t>ებ</w:t>
      </w:r>
      <w:r w:rsidR="00B8503F">
        <w:rPr>
          <w:rFonts w:ascii="Sylfaen" w:hAnsi="Sylfaen" w:cs="Sylfaen"/>
          <w:lang w:val="ka-GE"/>
        </w:rPr>
        <w:t>ებ</w:t>
      </w:r>
      <w:r w:rsidR="00185431">
        <w:rPr>
          <w:rFonts w:ascii="Sylfaen" w:hAnsi="Sylfaen" w:cs="Sylfaen"/>
          <w:lang w:val="ka-GE"/>
        </w:rPr>
        <w:t>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lastRenderedPageBreak/>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40472014" w14:textId="77777777" w:rsidR="00F57244" w:rsidRPr="00143200" w:rsidRDefault="00F57244" w:rsidP="00E70E49">
      <w:pPr>
        <w:spacing w:after="0" w:line="240" w:lineRule="auto"/>
        <w:jc w:val="both"/>
        <w:rPr>
          <w:rFonts w:ascii="Sylfaen" w:hAnsi="Sylfaen" w:cs="Sylfaen"/>
          <w:lang w:val="ka-GE"/>
        </w:rPr>
      </w:pP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37BDCA3D"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0175EB">
        <w:rPr>
          <w:rFonts w:ascii="Sylfaen" w:hAnsi="Sylfaen"/>
          <w:b/>
          <w:bCs/>
          <w:color w:val="FF0000"/>
        </w:rPr>
        <w:t>V</w:t>
      </w:r>
      <w:r w:rsidR="00605623"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4B8CEA08" w14:textId="1F6EF08F" w:rsidR="00C57BCA" w:rsidRDefault="00185431" w:rsidP="00332B86">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940CBD">
        <w:rPr>
          <w:rFonts w:ascii="Sylfaen" w:hAnsi="Sylfaen"/>
          <w:lang w:val="ka-GE"/>
        </w:rPr>
        <w:t>:</w:t>
      </w:r>
      <w:r w:rsidR="00B42770">
        <w:rPr>
          <w:rFonts w:ascii="Sylfaen" w:hAnsi="Sylfaen"/>
          <w:lang w:val="ka-GE"/>
        </w:rPr>
        <w:t xml:space="preserve"> </w:t>
      </w:r>
      <w:r w:rsidR="00332B86">
        <w:rPr>
          <w:rFonts w:ascii="Sylfaen" w:hAnsi="Sylfaen"/>
          <w:lang w:val="ka-GE"/>
        </w:rPr>
        <w:t xml:space="preserve">თბილისი, </w:t>
      </w:r>
      <w:r w:rsidR="00CE72E9">
        <w:rPr>
          <w:rFonts w:ascii="Sylfaen" w:hAnsi="Sylfaen"/>
          <w:lang w:val="ka-GE"/>
        </w:rPr>
        <w:t>წავკისის</w:t>
      </w:r>
      <w:r w:rsidR="00B93166" w:rsidRPr="00B93166">
        <w:rPr>
          <w:rFonts w:ascii="Sylfaen" w:hAnsi="Sylfaen"/>
          <w:lang w:val="ka-GE"/>
        </w:rPr>
        <w:t xml:space="preserve"> </w:t>
      </w:r>
      <w:r w:rsidR="00531F84">
        <w:rPr>
          <w:rFonts w:ascii="Sylfaen" w:hAnsi="Sylfaen"/>
          <w:lang w:val="ka-GE"/>
        </w:rPr>
        <w:t>ქუჩა</w:t>
      </w:r>
    </w:p>
    <w:p w14:paraId="1E3773B6" w14:textId="246EBF75"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77A7EEB6"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CC408D">
        <w:rPr>
          <w:rFonts w:ascii="Sylfaen" w:hAnsi="Sylfaen"/>
          <w:b/>
          <w:bCs/>
          <w:color w:val="FF0000"/>
          <w:lang w:val="ka-GE"/>
        </w:rPr>
        <w:t>2</w:t>
      </w:r>
      <w:r w:rsidR="00F8438F">
        <w:rPr>
          <w:rFonts w:ascii="Sylfaen" w:hAnsi="Sylfaen"/>
          <w:b/>
          <w:bCs/>
          <w:color w:val="FF0000"/>
          <w:lang w:val="ka-GE"/>
        </w:rPr>
        <w:t>.</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3" w:name="_Toc454818563"/>
    </w:p>
    <w:p w14:paraId="79D569D7" w14:textId="77777777" w:rsidR="00A735D2" w:rsidRDefault="00A735D2" w:rsidP="00CB1F48">
      <w:pPr>
        <w:spacing w:after="0" w:line="240" w:lineRule="auto"/>
        <w:jc w:val="both"/>
        <w:rPr>
          <w:rFonts w:ascii="Sylfaen" w:hAnsi="Sylfaen" w:cs="Sylfaen"/>
          <w:lang w:val="ka-GE"/>
        </w:rPr>
      </w:pPr>
    </w:p>
    <w:bookmarkEnd w:id="3"/>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t>1.</w:t>
      </w:r>
      <w:r w:rsidR="00DE5EA9" w:rsidRPr="00CC408D">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63935327"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lastRenderedPageBreak/>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B74AC">
        <w:rPr>
          <w:rFonts w:ascii="Sylfaen" w:hAnsi="Sylfaen"/>
          <w:b/>
          <w:bCs/>
          <w:color w:val="FF0000"/>
          <w:lang w:val="ka-GE"/>
        </w:rPr>
        <w:t>I</w:t>
      </w:r>
      <w:r w:rsidR="00FD028E">
        <w:rPr>
          <w:rFonts w:ascii="Sylfaen" w:hAnsi="Sylfaen"/>
          <w:b/>
          <w:bCs/>
          <w:color w:val="FF0000"/>
          <w:lang w:val="ka-GE"/>
        </w:rPr>
        <w:t>V</w:t>
      </w:r>
      <w:r w:rsidR="00435D7E"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23223F" w:rsidRDefault="00C7542B" w:rsidP="00E70E49">
      <w:pPr>
        <w:spacing w:line="240" w:lineRule="auto"/>
        <w:rPr>
          <w:rFonts w:ascii="Sylfaen" w:hAnsi="Sylfaen"/>
          <w:lang w:val="ka-GE"/>
        </w:rPr>
      </w:pPr>
      <w:r>
        <w:rPr>
          <w:rFonts w:ascii="Sylfaen" w:hAnsi="Sylfaen"/>
          <w:lang w:val="ka-GE"/>
        </w:rPr>
        <w:t>2</w:t>
      </w:r>
      <w:r w:rsidR="00A56EFE">
        <w:rPr>
          <w:rFonts w:ascii="Sylfaen" w:hAnsi="Sylfaen"/>
          <w:lang w:val="ka-GE"/>
        </w:rPr>
        <w:t>.</w:t>
      </w:r>
      <w:r w:rsidRPr="0023223F">
        <w:rPr>
          <w:rFonts w:ascii="Sylfaen" w:hAnsi="Sylfaen"/>
          <w:lang w:val="ka-GE"/>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sidRPr="0023223F">
        <w:rPr>
          <w:rFonts w:ascii="Sylfaen" w:hAnsi="Sylfaen"/>
          <w:lang w:val="ka-GE"/>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sidRPr="0023223F">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A56EFE" w:rsidRPr="0023223F">
        <w:rPr>
          <w:rFonts w:ascii="Sylfaen" w:hAnsi="Sylfaen"/>
          <w:lang w:val="ka-GE"/>
        </w:rPr>
        <w:t xml:space="preserve"> 1.6</w:t>
      </w:r>
      <w:r w:rsidR="00EA22AE" w:rsidRPr="0023223F">
        <w:rPr>
          <w:rFonts w:ascii="Sylfaen" w:hAnsi="Sylfaen"/>
          <w:lang w:val="ka-GE"/>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sidRPr="0023223F">
        <w:rPr>
          <w:rFonts w:ascii="Sylfaen" w:hAnsi="Sylfaen"/>
          <w:lang w:val="ka-GE"/>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sidRPr="0023223F">
        <w:rPr>
          <w:rFonts w:ascii="Sylfaen" w:hAnsi="Sylfaen"/>
          <w:lang w:val="ka-GE"/>
        </w:rPr>
        <w:t>5</w:t>
      </w:r>
      <w:r w:rsidR="00DB4B6C" w:rsidRPr="0023223F">
        <w:rPr>
          <w:rFonts w:ascii="Sylfaen" w:hAnsi="Sylfaen"/>
          <w:lang w:val="ka-GE"/>
        </w:rPr>
        <w:t>.</w:t>
      </w:r>
      <w:r w:rsidR="00DE5EA9" w:rsidRPr="0023223F">
        <w:rPr>
          <w:rFonts w:ascii="Sylfaen" w:hAnsi="Sylfaen"/>
          <w:lang w:val="ka-GE"/>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sidRPr="0023223F">
        <w:rPr>
          <w:rFonts w:ascii="Sylfaen" w:hAnsi="Sylfaen"/>
          <w:lang w:val="ka-GE"/>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sidRPr="0023223F">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DE5EA9" w:rsidRPr="0023223F">
        <w:rPr>
          <w:rFonts w:ascii="Sylfaen" w:hAnsi="Sylfaen"/>
          <w:b/>
          <w:color w:val="FF0000"/>
          <w:u w:val="single"/>
          <w:lang w:val="ka-G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32E7506F"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727AB8">
        <w:rPr>
          <w:rFonts w:ascii="Sylfaen" w:hAnsi="Sylfaen" w:cs="Sylfaen"/>
          <w:b/>
          <w:sz w:val="20"/>
          <w:szCs w:val="20"/>
          <w:lang w:val="ka-GE"/>
        </w:rPr>
        <w:t>5</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2F22FE">
        <w:rPr>
          <w:rFonts w:ascii="Sylfaen" w:hAnsi="Sylfaen" w:cs="Sylfaen"/>
          <w:b/>
          <w:sz w:val="20"/>
          <w:szCs w:val="20"/>
          <w:lang w:val="ka-GE"/>
        </w:rPr>
        <w:t>8</w:t>
      </w:r>
      <w:r w:rsidR="00FE5381" w:rsidRPr="00D270AC">
        <w:rPr>
          <w:rFonts w:ascii="Sylfaen" w:hAnsi="Sylfaen" w:cs="Sylfaen"/>
          <w:b/>
          <w:sz w:val="20"/>
          <w:szCs w:val="20"/>
          <w:lang w:val="ka-GE"/>
        </w:rPr>
        <w:t xml:space="preserve"> </w:t>
      </w:r>
      <w:r w:rsidR="002F22FE">
        <w:rPr>
          <w:rFonts w:ascii="Sylfaen" w:hAnsi="Sylfaen" w:cs="Sylfaen"/>
          <w:b/>
          <w:sz w:val="20"/>
          <w:szCs w:val="20"/>
          <w:lang w:val="ka-GE"/>
        </w:rPr>
        <w:t>დეკ</w:t>
      </w:r>
      <w:r w:rsidR="00F6587B">
        <w:rPr>
          <w:rFonts w:ascii="Sylfaen" w:hAnsi="Sylfaen" w:cs="Sylfaen"/>
          <w:b/>
          <w:sz w:val="20"/>
          <w:szCs w:val="20"/>
          <w:lang w:val="ka-GE"/>
        </w:rPr>
        <w:t>ე</w:t>
      </w:r>
      <w:r w:rsidR="00FE5381" w:rsidRPr="00D270AC">
        <w:rPr>
          <w:rFonts w:ascii="Sylfaen" w:hAnsi="Sylfaen" w:cs="Sylfaen"/>
          <w:b/>
          <w:sz w:val="20"/>
          <w:szCs w:val="20"/>
          <w:lang w:val="ka-GE"/>
        </w:rPr>
        <w:t>მბ</w:t>
      </w:r>
      <w:r w:rsidR="003C7CD6" w:rsidRPr="00D270AC">
        <w:rPr>
          <w:rFonts w:ascii="Sylfaen" w:hAnsi="Sylfaen" w:cs="Sylfaen"/>
          <w:b/>
          <w:sz w:val="20"/>
          <w:szCs w:val="20"/>
          <w:lang w:val="ka-GE"/>
        </w:rPr>
        <w:t>ე</w:t>
      </w:r>
      <w:r w:rsidR="00FE5381" w:rsidRPr="00D270AC">
        <w:rPr>
          <w:rFonts w:ascii="Sylfaen" w:hAnsi="Sylfaen" w:cs="Sylfaen"/>
          <w:b/>
          <w:sz w:val="20"/>
          <w:szCs w:val="20"/>
          <w:lang w:val="ka-GE"/>
        </w:rPr>
        <w:t>რ</w:t>
      </w:r>
      <w:r w:rsidR="003C7CD6" w:rsidRPr="00D270AC">
        <w:rPr>
          <w:rFonts w:ascii="Sylfaen" w:hAnsi="Sylfaen" w:cs="Sylfaen"/>
          <w:b/>
          <w:sz w:val="20"/>
          <w:szCs w:val="20"/>
          <w:lang w:val="ka-GE"/>
        </w:rPr>
        <w:t>ი</w:t>
      </w:r>
      <w:r w:rsidR="00727AB8" w:rsidRPr="0023223F">
        <w:rPr>
          <w:rFonts w:ascii="Sylfaen" w:hAnsi="Sylfaen" w:cs="Sylfaen"/>
          <w:b/>
          <w:sz w:val="20"/>
          <w:szCs w:val="20"/>
          <w:lang w:val="ka-GE"/>
        </w:rPr>
        <w:t xml:space="preserve"> </w:t>
      </w:r>
      <w:r w:rsidR="00B42770" w:rsidRPr="00D270AC">
        <w:rPr>
          <w:rFonts w:ascii="Sylfaen" w:hAnsi="Sylfaen" w:cs="Sylfaen"/>
          <w:b/>
          <w:sz w:val="20"/>
          <w:szCs w:val="20"/>
          <w:lang w:val="ka-GE"/>
        </w:rPr>
        <w:t>1</w:t>
      </w:r>
      <w:r w:rsidR="0023223F">
        <w:rPr>
          <w:rFonts w:ascii="Sylfaen" w:hAnsi="Sylfaen" w:cs="Sylfaen"/>
          <w:b/>
          <w:sz w:val="20"/>
          <w:szCs w:val="20"/>
          <w:lang w:val="ka-GE"/>
        </w:rPr>
        <w:t>6</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23223F">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lastRenderedPageBreak/>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7B0071" w:rsidRDefault="00C55160" w:rsidP="00CC4789">
      <w:pPr>
        <w:spacing w:after="0" w:line="360" w:lineRule="auto"/>
        <w:ind w:firstLine="426"/>
        <w:jc w:val="both"/>
        <w:rPr>
          <w:rFonts w:ascii="AcadNusx" w:hAnsi="AcadNusx"/>
          <w:b/>
          <w:i/>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w:t>
      </w:r>
      <w:r w:rsidR="00C55160">
        <w:rPr>
          <w:rFonts w:ascii="Sylfaen" w:hAnsi="Sylfaen"/>
          <w:color w:val="000000"/>
          <w:lang w:val="ka-GE"/>
        </w:rPr>
        <w:lastRenderedPageBreak/>
        <w:t xml:space="preserve">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39366B72" w14:textId="77777777" w:rsidR="00C61BE6" w:rsidRDefault="00C61BE6" w:rsidP="00F94B27">
      <w:pPr>
        <w:spacing w:after="0" w:line="360" w:lineRule="auto"/>
        <w:jc w:val="both"/>
        <w:rPr>
          <w:rFonts w:ascii="Sylfaen" w:hAnsi="Sylfaen" w:cs="Sylfaen"/>
          <w:b/>
          <w:u w:val="single"/>
          <w:lang w:val="ka-GE"/>
        </w:rPr>
      </w:pPr>
    </w:p>
    <w:p w14:paraId="23CC129E" w14:textId="77777777" w:rsidR="007123DC" w:rsidRDefault="007123DC"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lastRenderedPageBreak/>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3E6D8A4F" w14:textId="207E4403" w:rsidR="00C55160" w:rsidRDefault="002237DF" w:rsidP="009406AF">
      <w:pPr>
        <w:spacing w:after="0"/>
        <w:jc w:val="both"/>
        <w:rPr>
          <w:rFonts w:ascii="Sylfaen" w:hAnsi="Sylfaen"/>
          <w:lang w:val="ka-GE"/>
        </w:rPr>
      </w:pPr>
      <w:r w:rsidRPr="00696A50">
        <w:rPr>
          <w:rFonts w:ascii="Sylfaen" w:hAnsi="Sylfaen"/>
          <w:lang w:val="ka-GE"/>
        </w:rPr>
        <w:t xml:space="preserve">გიორგი ვეშაპიძე, მობ: +995 595 33 93 30, E-mail: </w:t>
      </w:r>
      <w:hyperlink r:id="rId14" w:history="1">
        <w:r w:rsidRPr="005D31A5">
          <w:rPr>
            <w:rStyle w:val="Hyperlink"/>
            <w:rFonts w:ascii="Sylfaen" w:hAnsi="Sylfaen"/>
            <w:lang w:val="ka-GE"/>
          </w:rPr>
          <w:t>gveshapidze@gwp.ge</w:t>
        </w:r>
      </w:hyperlink>
      <w:r w:rsidRPr="00696A50">
        <w:rPr>
          <w:rFonts w:ascii="Sylfaen" w:hAnsi="Sylfaen"/>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BB4C" w14:textId="77777777" w:rsidR="000F46BC" w:rsidRDefault="000F46BC" w:rsidP="007902EA">
      <w:pPr>
        <w:spacing w:after="0" w:line="240" w:lineRule="auto"/>
      </w:pPr>
      <w:r>
        <w:separator/>
      </w:r>
    </w:p>
  </w:endnote>
  <w:endnote w:type="continuationSeparator" w:id="0">
    <w:p w14:paraId="62E9424B" w14:textId="77777777" w:rsidR="000F46BC" w:rsidRDefault="000F46BC"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F1AE" w14:textId="77777777" w:rsidR="000F46BC" w:rsidRDefault="000F46BC" w:rsidP="007902EA">
      <w:pPr>
        <w:spacing w:after="0" w:line="240" w:lineRule="auto"/>
      </w:pPr>
      <w:r>
        <w:separator/>
      </w:r>
    </w:p>
  </w:footnote>
  <w:footnote w:type="continuationSeparator" w:id="0">
    <w:p w14:paraId="09878757" w14:textId="77777777" w:rsidR="000F46BC" w:rsidRDefault="000F46BC"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3D56C1"/>
    <w:multiLevelType w:val="hybridMultilevel"/>
    <w:tmpl w:val="B0F0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B519D"/>
    <w:multiLevelType w:val="hybridMultilevel"/>
    <w:tmpl w:val="7190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9"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60A43954"/>
    <w:multiLevelType w:val="hybridMultilevel"/>
    <w:tmpl w:val="36CC7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3"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15" w15:restartNumberingAfterBreak="0">
    <w:nsid w:val="7CF80BE6"/>
    <w:multiLevelType w:val="hybridMultilevel"/>
    <w:tmpl w:val="52F8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113158">
    <w:abstractNumId w:val="14"/>
  </w:num>
  <w:num w:numId="2" w16cid:durableId="1391923553">
    <w:abstractNumId w:val="4"/>
  </w:num>
  <w:num w:numId="3" w16cid:durableId="1498613122">
    <w:abstractNumId w:val="10"/>
  </w:num>
  <w:num w:numId="4" w16cid:durableId="779226708">
    <w:abstractNumId w:val="12"/>
  </w:num>
  <w:num w:numId="5" w16cid:durableId="821123863">
    <w:abstractNumId w:val="8"/>
  </w:num>
  <w:num w:numId="6" w16cid:durableId="2146004045">
    <w:abstractNumId w:val="0"/>
  </w:num>
  <w:num w:numId="7" w16cid:durableId="144011457">
    <w:abstractNumId w:val="9"/>
  </w:num>
  <w:num w:numId="8" w16cid:durableId="523447284">
    <w:abstractNumId w:val="1"/>
  </w:num>
  <w:num w:numId="9" w16cid:durableId="545407550">
    <w:abstractNumId w:val="2"/>
  </w:num>
  <w:num w:numId="10" w16cid:durableId="1836415394">
    <w:abstractNumId w:val="3"/>
  </w:num>
  <w:num w:numId="11" w16cid:durableId="1391417808">
    <w:abstractNumId w:val="7"/>
  </w:num>
  <w:num w:numId="12" w16cid:durableId="668220289">
    <w:abstractNumId w:val="13"/>
  </w:num>
  <w:num w:numId="13" w16cid:durableId="1962804768">
    <w:abstractNumId w:val="5"/>
  </w:num>
  <w:num w:numId="14" w16cid:durableId="1306084497">
    <w:abstractNumId w:val="6"/>
  </w:num>
  <w:num w:numId="15" w16cid:durableId="617757055">
    <w:abstractNumId w:val="15"/>
  </w:num>
  <w:num w:numId="16" w16cid:durableId="114932885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03DF9"/>
    <w:rsid w:val="000113C0"/>
    <w:rsid w:val="000135EA"/>
    <w:rsid w:val="00014051"/>
    <w:rsid w:val="00015E1B"/>
    <w:rsid w:val="000175E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6BC"/>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37D0A"/>
    <w:rsid w:val="00143200"/>
    <w:rsid w:val="001433C2"/>
    <w:rsid w:val="001461E6"/>
    <w:rsid w:val="001466B2"/>
    <w:rsid w:val="00156D6D"/>
    <w:rsid w:val="001575CA"/>
    <w:rsid w:val="00161677"/>
    <w:rsid w:val="00162053"/>
    <w:rsid w:val="00163FAF"/>
    <w:rsid w:val="00171C91"/>
    <w:rsid w:val="00172761"/>
    <w:rsid w:val="00172F99"/>
    <w:rsid w:val="0017792E"/>
    <w:rsid w:val="00182B19"/>
    <w:rsid w:val="00185431"/>
    <w:rsid w:val="00185C9D"/>
    <w:rsid w:val="00194044"/>
    <w:rsid w:val="0019448E"/>
    <w:rsid w:val="001A47AF"/>
    <w:rsid w:val="001B055A"/>
    <w:rsid w:val="001B0D00"/>
    <w:rsid w:val="001B13AC"/>
    <w:rsid w:val="001B6BD5"/>
    <w:rsid w:val="001B740A"/>
    <w:rsid w:val="001B75E0"/>
    <w:rsid w:val="001B7903"/>
    <w:rsid w:val="001C112D"/>
    <w:rsid w:val="001C2BF2"/>
    <w:rsid w:val="001C52A5"/>
    <w:rsid w:val="001C6796"/>
    <w:rsid w:val="001C6E04"/>
    <w:rsid w:val="001C7577"/>
    <w:rsid w:val="001D23FD"/>
    <w:rsid w:val="001D3B12"/>
    <w:rsid w:val="001D58A5"/>
    <w:rsid w:val="001D63C9"/>
    <w:rsid w:val="001E0606"/>
    <w:rsid w:val="001E0A6A"/>
    <w:rsid w:val="001E2FB5"/>
    <w:rsid w:val="001E5C49"/>
    <w:rsid w:val="001F064C"/>
    <w:rsid w:val="001F6753"/>
    <w:rsid w:val="0020218B"/>
    <w:rsid w:val="00202451"/>
    <w:rsid w:val="00204210"/>
    <w:rsid w:val="002056E8"/>
    <w:rsid w:val="00207B93"/>
    <w:rsid w:val="00207CEA"/>
    <w:rsid w:val="0021119E"/>
    <w:rsid w:val="0021503D"/>
    <w:rsid w:val="00216B88"/>
    <w:rsid w:val="00222AB5"/>
    <w:rsid w:val="002237DF"/>
    <w:rsid w:val="00223EF1"/>
    <w:rsid w:val="00230A4A"/>
    <w:rsid w:val="0023180D"/>
    <w:rsid w:val="002319CA"/>
    <w:rsid w:val="0023223F"/>
    <w:rsid w:val="00237416"/>
    <w:rsid w:val="00241768"/>
    <w:rsid w:val="002422D6"/>
    <w:rsid w:val="00246218"/>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D71C8"/>
    <w:rsid w:val="002E0E5E"/>
    <w:rsid w:val="002E69AE"/>
    <w:rsid w:val="002F22FE"/>
    <w:rsid w:val="002F458F"/>
    <w:rsid w:val="00300E22"/>
    <w:rsid w:val="003011B3"/>
    <w:rsid w:val="00302948"/>
    <w:rsid w:val="00303697"/>
    <w:rsid w:val="00316C88"/>
    <w:rsid w:val="00320435"/>
    <w:rsid w:val="00320878"/>
    <w:rsid w:val="003233D9"/>
    <w:rsid w:val="00325D8C"/>
    <w:rsid w:val="0033101C"/>
    <w:rsid w:val="00332B86"/>
    <w:rsid w:val="0033397E"/>
    <w:rsid w:val="003352A3"/>
    <w:rsid w:val="00340CC3"/>
    <w:rsid w:val="00340F90"/>
    <w:rsid w:val="0034477B"/>
    <w:rsid w:val="00352B31"/>
    <w:rsid w:val="00353E4C"/>
    <w:rsid w:val="00357317"/>
    <w:rsid w:val="003573F4"/>
    <w:rsid w:val="00360F11"/>
    <w:rsid w:val="003657A5"/>
    <w:rsid w:val="00373A41"/>
    <w:rsid w:val="00373F3E"/>
    <w:rsid w:val="0037770E"/>
    <w:rsid w:val="00377D43"/>
    <w:rsid w:val="00385373"/>
    <w:rsid w:val="003859BA"/>
    <w:rsid w:val="00386124"/>
    <w:rsid w:val="00387591"/>
    <w:rsid w:val="00387AB5"/>
    <w:rsid w:val="00390652"/>
    <w:rsid w:val="00391AB5"/>
    <w:rsid w:val="00392707"/>
    <w:rsid w:val="003A1901"/>
    <w:rsid w:val="003A4DAA"/>
    <w:rsid w:val="003A5D91"/>
    <w:rsid w:val="003B460D"/>
    <w:rsid w:val="003B5A5E"/>
    <w:rsid w:val="003C568B"/>
    <w:rsid w:val="003C66BD"/>
    <w:rsid w:val="003C6F22"/>
    <w:rsid w:val="003C7CD6"/>
    <w:rsid w:val="003D6473"/>
    <w:rsid w:val="003E15FA"/>
    <w:rsid w:val="003E16C3"/>
    <w:rsid w:val="003F1BC9"/>
    <w:rsid w:val="003F2B24"/>
    <w:rsid w:val="003F370C"/>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42CD"/>
    <w:rsid w:val="00521801"/>
    <w:rsid w:val="00524CEE"/>
    <w:rsid w:val="0052656B"/>
    <w:rsid w:val="00531F84"/>
    <w:rsid w:val="00540038"/>
    <w:rsid w:val="00542A4A"/>
    <w:rsid w:val="00544856"/>
    <w:rsid w:val="00546E82"/>
    <w:rsid w:val="005553C3"/>
    <w:rsid w:val="00555DA3"/>
    <w:rsid w:val="00567ACA"/>
    <w:rsid w:val="00570483"/>
    <w:rsid w:val="00574638"/>
    <w:rsid w:val="0057474B"/>
    <w:rsid w:val="00575D3E"/>
    <w:rsid w:val="00580531"/>
    <w:rsid w:val="00582DAF"/>
    <w:rsid w:val="005832A4"/>
    <w:rsid w:val="00583B48"/>
    <w:rsid w:val="00586056"/>
    <w:rsid w:val="00586AC7"/>
    <w:rsid w:val="00586C84"/>
    <w:rsid w:val="00587838"/>
    <w:rsid w:val="00591447"/>
    <w:rsid w:val="00591AFD"/>
    <w:rsid w:val="00595E4B"/>
    <w:rsid w:val="0059643A"/>
    <w:rsid w:val="005A0827"/>
    <w:rsid w:val="005A21DD"/>
    <w:rsid w:val="005A460D"/>
    <w:rsid w:val="005A755D"/>
    <w:rsid w:val="005C14A4"/>
    <w:rsid w:val="005C4498"/>
    <w:rsid w:val="005D06D3"/>
    <w:rsid w:val="005D3B83"/>
    <w:rsid w:val="005D4AE2"/>
    <w:rsid w:val="005E05B1"/>
    <w:rsid w:val="005E130F"/>
    <w:rsid w:val="005E17B5"/>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2D90"/>
    <w:rsid w:val="00654B23"/>
    <w:rsid w:val="00661B3E"/>
    <w:rsid w:val="00665219"/>
    <w:rsid w:val="00665C42"/>
    <w:rsid w:val="00667B1F"/>
    <w:rsid w:val="00670B37"/>
    <w:rsid w:val="00672F8A"/>
    <w:rsid w:val="00674470"/>
    <w:rsid w:val="0067481E"/>
    <w:rsid w:val="00674F71"/>
    <w:rsid w:val="00680844"/>
    <w:rsid w:val="00681B23"/>
    <w:rsid w:val="00683946"/>
    <w:rsid w:val="00692B13"/>
    <w:rsid w:val="0069500B"/>
    <w:rsid w:val="006A0F90"/>
    <w:rsid w:val="006A256D"/>
    <w:rsid w:val="006A3D31"/>
    <w:rsid w:val="006A7B28"/>
    <w:rsid w:val="006B2A3D"/>
    <w:rsid w:val="006B2B7F"/>
    <w:rsid w:val="006B74AC"/>
    <w:rsid w:val="006B7980"/>
    <w:rsid w:val="006C1436"/>
    <w:rsid w:val="006C1CD0"/>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3DC"/>
    <w:rsid w:val="00712E16"/>
    <w:rsid w:val="00713EFC"/>
    <w:rsid w:val="007146D2"/>
    <w:rsid w:val="007151B6"/>
    <w:rsid w:val="00715A5D"/>
    <w:rsid w:val="00717D5F"/>
    <w:rsid w:val="00724BAF"/>
    <w:rsid w:val="00727AB8"/>
    <w:rsid w:val="007309AA"/>
    <w:rsid w:val="00734570"/>
    <w:rsid w:val="00735828"/>
    <w:rsid w:val="00740AE4"/>
    <w:rsid w:val="007432D8"/>
    <w:rsid w:val="007530A5"/>
    <w:rsid w:val="0075454D"/>
    <w:rsid w:val="00760014"/>
    <w:rsid w:val="00764A65"/>
    <w:rsid w:val="00767CB0"/>
    <w:rsid w:val="0077062D"/>
    <w:rsid w:val="007715BA"/>
    <w:rsid w:val="00772078"/>
    <w:rsid w:val="007722C1"/>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25E8"/>
    <w:rsid w:val="007D3F97"/>
    <w:rsid w:val="007D73CE"/>
    <w:rsid w:val="007E0304"/>
    <w:rsid w:val="007E1921"/>
    <w:rsid w:val="007E1E28"/>
    <w:rsid w:val="007E2772"/>
    <w:rsid w:val="007F123E"/>
    <w:rsid w:val="007F1866"/>
    <w:rsid w:val="007F1D40"/>
    <w:rsid w:val="007F3AA0"/>
    <w:rsid w:val="007F4F2B"/>
    <w:rsid w:val="007F7ADB"/>
    <w:rsid w:val="00810081"/>
    <w:rsid w:val="0081634F"/>
    <w:rsid w:val="00822939"/>
    <w:rsid w:val="008246F4"/>
    <w:rsid w:val="00824EDA"/>
    <w:rsid w:val="00827FD8"/>
    <w:rsid w:val="00833770"/>
    <w:rsid w:val="0083614B"/>
    <w:rsid w:val="008374C0"/>
    <w:rsid w:val="008401B6"/>
    <w:rsid w:val="00841769"/>
    <w:rsid w:val="008421EC"/>
    <w:rsid w:val="008473E6"/>
    <w:rsid w:val="008647CD"/>
    <w:rsid w:val="00867825"/>
    <w:rsid w:val="00871C99"/>
    <w:rsid w:val="00872292"/>
    <w:rsid w:val="008751D7"/>
    <w:rsid w:val="00875254"/>
    <w:rsid w:val="00875ADF"/>
    <w:rsid w:val="00876B2D"/>
    <w:rsid w:val="00876B9D"/>
    <w:rsid w:val="00880A6D"/>
    <w:rsid w:val="0088240D"/>
    <w:rsid w:val="0088287D"/>
    <w:rsid w:val="0088403D"/>
    <w:rsid w:val="0088443B"/>
    <w:rsid w:val="00884898"/>
    <w:rsid w:val="008871EF"/>
    <w:rsid w:val="00890026"/>
    <w:rsid w:val="008918CD"/>
    <w:rsid w:val="00894C67"/>
    <w:rsid w:val="00896274"/>
    <w:rsid w:val="008978B9"/>
    <w:rsid w:val="008A3D36"/>
    <w:rsid w:val="008A5094"/>
    <w:rsid w:val="008A5F90"/>
    <w:rsid w:val="008A673F"/>
    <w:rsid w:val="008A7DB8"/>
    <w:rsid w:val="008B04EA"/>
    <w:rsid w:val="008B2AF8"/>
    <w:rsid w:val="008B484A"/>
    <w:rsid w:val="008B5094"/>
    <w:rsid w:val="008B5700"/>
    <w:rsid w:val="008B67F1"/>
    <w:rsid w:val="008C04FA"/>
    <w:rsid w:val="008C0A74"/>
    <w:rsid w:val="008C2BB9"/>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4674"/>
    <w:rsid w:val="00925DC2"/>
    <w:rsid w:val="009261B9"/>
    <w:rsid w:val="00931A9A"/>
    <w:rsid w:val="009406AF"/>
    <w:rsid w:val="00940CBD"/>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08D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0221"/>
    <w:rsid w:val="00B72860"/>
    <w:rsid w:val="00B801AB"/>
    <w:rsid w:val="00B806AE"/>
    <w:rsid w:val="00B81448"/>
    <w:rsid w:val="00B830F8"/>
    <w:rsid w:val="00B84106"/>
    <w:rsid w:val="00B8503F"/>
    <w:rsid w:val="00B92B05"/>
    <w:rsid w:val="00B93166"/>
    <w:rsid w:val="00B942E0"/>
    <w:rsid w:val="00B94A70"/>
    <w:rsid w:val="00B95A6F"/>
    <w:rsid w:val="00B97F4F"/>
    <w:rsid w:val="00BA3A98"/>
    <w:rsid w:val="00BB0F01"/>
    <w:rsid w:val="00BB10E9"/>
    <w:rsid w:val="00BC2FA5"/>
    <w:rsid w:val="00BC364F"/>
    <w:rsid w:val="00BC4FD3"/>
    <w:rsid w:val="00BC7274"/>
    <w:rsid w:val="00BE0965"/>
    <w:rsid w:val="00BE187B"/>
    <w:rsid w:val="00BE1A34"/>
    <w:rsid w:val="00BE3060"/>
    <w:rsid w:val="00BE4678"/>
    <w:rsid w:val="00BE636F"/>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5160"/>
    <w:rsid w:val="00C55BCF"/>
    <w:rsid w:val="00C57BCA"/>
    <w:rsid w:val="00C61BE6"/>
    <w:rsid w:val="00C652F8"/>
    <w:rsid w:val="00C67999"/>
    <w:rsid w:val="00C73981"/>
    <w:rsid w:val="00C7542B"/>
    <w:rsid w:val="00C75A33"/>
    <w:rsid w:val="00C761CC"/>
    <w:rsid w:val="00C7639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08D"/>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E72E9"/>
    <w:rsid w:val="00CF1EF9"/>
    <w:rsid w:val="00CF4119"/>
    <w:rsid w:val="00CF45D3"/>
    <w:rsid w:val="00CF4F77"/>
    <w:rsid w:val="00CF7A57"/>
    <w:rsid w:val="00D01EFB"/>
    <w:rsid w:val="00D02031"/>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74EE"/>
    <w:rsid w:val="00D43A2F"/>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3DEE"/>
    <w:rsid w:val="00DC4440"/>
    <w:rsid w:val="00DC6664"/>
    <w:rsid w:val="00DD1F94"/>
    <w:rsid w:val="00DD7981"/>
    <w:rsid w:val="00DE5016"/>
    <w:rsid w:val="00DE5EA9"/>
    <w:rsid w:val="00DF0E2A"/>
    <w:rsid w:val="00DF5F26"/>
    <w:rsid w:val="00E00D0C"/>
    <w:rsid w:val="00E04D35"/>
    <w:rsid w:val="00E07AEE"/>
    <w:rsid w:val="00E123C2"/>
    <w:rsid w:val="00E1371C"/>
    <w:rsid w:val="00E14853"/>
    <w:rsid w:val="00E2134C"/>
    <w:rsid w:val="00E2202C"/>
    <w:rsid w:val="00E25748"/>
    <w:rsid w:val="00E262FC"/>
    <w:rsid w:val="00E272FF"/>
    <w:rsid w:val="00E3022B"/>
    <w:rsid w:val="00E33A8F"/>
    <w:rsid w:val="00E34EA3"/>
    <w:rsid w:val="00E4143A"/>
    <w:rsid w:val="00E42B0C"/>
    <w:rsid w:val="00E42EBD"/>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55AB"/>
    <w:rsid w:val="00ED7289"/>
    <w:rsid w:val="00EE0A2D"/>
    <w:rsid w:val="00EE58D4"/>
    <w:rsid w:val="00EE5A0F"/>
    <w:rsid w:val="00EE612A"/>
    <w:rsid w:val="00EF34FE"/>
    <w:rsid w:val="00EF7D2E"/>
    <w:rsid w:val="00EF7EBA"/>
    <w:rsid w:val="00EF7F05"/>
    <w:rsid w:val="00F0297E"/>
    <w:rsid w:val="00F0659D"/>
    <w:rsid w:val="00F069C7"/>
    <w:rsid w:val="00F104DE"/>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2F2"/>
    <w:rsid w:val="00F47570"/>
    <w:rsid w:val="00F5699C"/>
    <w:rsid w:val="00F57244"/>
    <w:rsid w:val="00F60BDF"/>
    <w:rsid w:val="00F612B0"/>
    <w:rsid w:val="00F63F06"/>
    <w:rsid w:val="00F6587B"/>
    <w:rsid w:val="00F718B0"/>
    <w:rsid w:val="00F72F57"/>
    <w:rsid w:val="00F732E4"/>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C0E26"/>
    <w:rsid w:val="00FC3141"/>
    <w:rsid w:val="00FC6D74"/>
    <w:rsid w:val="00FD028E"/>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veshap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76</cp:revision>
  <cp:lastPrinted>2015-07-27T06:36:00Z</cp:lastPrinted>
  <dcterms:created xsi:type="dcterms:W3CDTF">2025-09-11T14:33:00Z</dcterms:created>
  <dcterms:modified xsi:type="dcterms:W3CDTF">2025-12-01T12:40:00Z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