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C48F" w14:textId="77777777" w:rsidR="007D73CE" w:rsidRPr="00B32BEA" w:rsidRDefault="007D73CE" w:rsidP="00A74B75">
      <w:pPr>
        <w:spacing w:after="0" w:line="360" w:lineRule="auto"/>
        <w:jc w:val="center"/>
        <w:rPr>
          <w:rFonts w:ascii="Sylfaen" w:hAnsi="Sylfaen"/>
          <w:b/>
          <w:lang w:val="ka-GE"/>
        </w:rPr>
      </w:pPr>
    </w:p>
    <w:p w14:paraId="57E75E91" w14:textId="77777777" w:rsidR="009815C7" w:rsidRPr="00F54F43" w:rsidRDefault="009815C7" w:rsidP="00794191">
      <w:pPr>
        <w:spacing w:after="0" w:line="240" w:lineRule="auto"/>
        <w:jc w:val="center"/>
        <w:rPr>
          <w:rFonts w:ascii="Sylfaen" w:hAnsi="Sylfaen" w:cs="Sylfaen"/>
          <w:b/>
        </w:rPr>
      </w:pPr>
    </w:p>
    <w:p w14:paraId="6223B87D" w14:textId="77777777" w:rsidR="009815C7" w:rsidRPr="00F54F43" w:rsidRDefault="000A0D72" w:rsidP="000A0D72">
      <w:pPr>
        <w:spacing w:after="0" w:line="240" w:lineRule="auto"/>
        <w:jc w:val="center"/>
        <w:rPr>
          <w:rFonts w:ascii="Sylfaen" w:hAnsi="Sylfaen" w:cs="Sylfaen"/>
          <w:b/>
          <w:lang w:val="ka-GE"/>
        </w:rPr>
      </w:pPr>
      <w:r w:rsidRPr="00F54F43">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F698F1F" w14:textId="77777777" w:rsidR="00575105" w:rsidRPr="00F54F43" w:rsidRDefault="008D40C7" w:rsidP="00575105">
      <w:pPr>
        <w:spacing w:after="0" w:line="240" w:lineRule="auto"/>
        <w:jc w:val="center"/>
        <w:rPr>
          <w:rFonts w:ascii="Sylfaen" w:hAnsi="Sylfaen" w:cs="Sylfaen"/>
          <w:b/>
          <w:bCs/>
          <w:color w:val="000000"/>
          <w:lang w:val="ka-GE"/>
        </w:rPr>
      </w:pPr>
      <w:r w:rsidRPr="008D40C7">
        <w:rPr>
          <w:rFonts w:ascii="Sylfaen" w:hAnsi="Sylfaen"/>
          <w:b/>
          <w:bCs/>
          <w:color w:val="000000"/>
          <w:lang w:val="ka-GE"/>
        </w:rPr>
        <w:t>კან</w:t>
      </w:r>
      <w:r w:rsidR="00612F71">
        <w:rPr>
          <w:rFonts w:ascii="Sylfaen" w:hAnsi="Sylfaen"/>
          <w:b/>
          <w:bCs/>
          <w:color w:val="000000"/>
          <w:lang w:val="ka-GE"/>
        </w:rPr>
        <w:t xml:space="preserve">ალიზაციის მიწისქვეშა ჰერმეტული </w:t>
      </w:r>
      <w:r w:rsidRPr="008D40C7">
        <w:rPr>
          <w:rFonts w:ascii="Sylfaen" w:hAnsi="Sylfaen"/>
          <w:b/>
          <w:bCs/>
          <w:color w:val="000000"/>
          <w:lang w:val="ka-GE"/>
        </w:rPr>
        <w:t xml:space="preserve">ტუმბო </w:t>
      </w:r>
      <w:r w:rsidR="00BC5C11" w:rsidRPr="00F54F43">
        <w:rPr>
          <w:rFonts w:ascii="Sylfaen" w:hAnsi="Sylfaen"/>
          <w:b/>
          <w:bCs/>
          <w:color w:val="000000"/>
          <w:lang w:val="ka-GE"/>
        </w:rPr>
        <w:t xml:space="preserve">სადგურების </w:t>
      </w:r>
      <w:r w:rsidR="00575105" w:rsidRPr="00F54F43">
        <w:rPr>
          <w:rFonts w:ascii="Sylfaen" w:hAnsi="Sylfaen"/>
          <w:b/>
          <w:bCs/>
          <w:color w:val="000000"/>
          <w:lang w:val="ka-GE"/>
        </w:rPr>
        <w:t>შესყიდვის ელექტრონული ტენდერის დოკუმენტაცია</w:t>
      </w:r>
    </w:p>
    <w:p w14:paraId="5FA44777" w14:textId="77777777" w:rsidR="007D73CE" w:rsidRPr="00F54F43" w:rsidRDefault="007D73CE" w:rsidP="007D73CE">
      <w:pPr>
        <w:rPr>
          <w:rFonts w:ascii="Sylfaen" w:hAnsi="Sylfaen"/>
          <w:lang w:val="ka-GE"/>
        </w:rPr>
      </w:pPr>
    </w:p>
    <w:p w14:paraId="3C568AB4" w14:textId="77777777" w:rsidR="00FD0DCD" w:rsidRPr="00F54F43" w:rsidRDefault="00FD0DCD" w:rsidP="00665C42">
      <w:pPr>
        <w:spacing w:after="0" w:line="360" w:lineRule="auto"/>
        <w:jc w:val="center"/>
        <w:rPr>
          <w:rFonts w:ascii="Sylfaen" w:hAnsi="Sylfaen"/>
          <w:b/>
          <w:lang w:val="ka-GE"/>
        </w:rPr>
      </w:pPr>
    </w:p>
    <w:p w14:paraId="5F13F980" w14:textId="77777777" w:rsidR="00FD0DCD" w:rsidRPr="00F54F43" w:rsidRDefault="00FD0DCD" w:rsidP="00665C42">
      <w:pPr>
        <w:spacing w:after="0" w:line="360" w:lineRule="auto"/>
        <w:jc w:val="center"/>
        <w:rPr>
          <w:rFonts w:ascii="Sylfaen" w:hAnsi="Sylfaen"/>
          <w:b/>
          <w:lang w:val="ka-GE"/>
        </w:rPr>
      </w:pPr>
    </w:p>
    <w:p w14:paraId="1C5782BD" w14:textId="77777777" w:rsidR="00FD0DCD" w:rsidRPr="00F54F43" w:rsidRDefault="00FD0DCD" w:rsidP="00665C42">
      <w:pPr>
        <w:spacing w:after="0" w:line="360" w:lineRule="auto"/>
        <w:jc w:val="center"/>
        <w:rPr>
          <w:rFonts w:ascii="Sylfaen" w:hAnsi="Sylfaen"/>
          <w:b/>
          <w:lang w:val="ka-GE"/>
        </w:rPr>
      </w:pPr>
    </w:p>
    <w:p w14:paraId="643F3AF7" w14:textId="77777777" w:rsidR="00FD0DCD" w:rsidRPr="00F54F43" w:rsidRDefault="00FD0DCD" w:rsidP="00665C42">
      <w:pPr>
        <w:spacing w:after="0" w:line="360" w:lineRule="auto"/>
        <w:jc w:val="center"/>
        <w:rPr>
          <w:rFonts w:ascii="Sylfaen" w:hAnsi="Sylfaen"/>
          <w:b/>
          <w:lang w:val="ka-GE"/>
        </w:rPr>
      </w:pPr>
    </w:p>
    <w:p w14:paraId="68C5F94F" w14:textId="77777777" w:rsidR="00FD0DCD" w:rsidRPr="00F54F43" w:rsidRDefault="00FD0DCD" w:rsidP="00665C42">
      <w:pPr>
        <w:spacing w:after="0" w:line="360" w:lineRule="auto"/>
        <w:jc w:val="center"/>
        <w:rPr>
          <w:rFonts w:ascii="Sylfaen" w:hAnsi="Sylfaen"/>
          <w:b/>
          <w:lang w:val="ka-GE"/>
        </w:rPr>
      </w:pPr>
    </w:p>
    <w:p w14:paraId="0DFA34E7" w14:textId="77777777" w:rsidR="00FD0DCD" w:rsidRPr="00F54F43" w:rsidRDefault="00FD0DCD" w:rsidP="00665C42">
      <w:pPr>
        <w:spacing w:after="0" w:line="360" w:lineRule="auto"/>
        <w:jc w:val="center"/>
        <w:rPr>
          <w:rFonts w:ascii="Sylfaen" w:hAnsi="Sylfaen"/>
          <w:b/>
          <w:lang w:val="ka-GE"/>
        </w:rPr>
      </w:pPr>
    </w:p>
    <w:p w14:paraId="52CC364B" w14:textId="77777777" w:rsidR="00D30223" w:rsidRPr="00F54F43" w:rsidRDefault="00D30223" w:rsidP="00665C42">
      <w:pPr>
        <w:spacing w:after="0" w:line="360" w:lineRule="auto"/>
        <w:jc w:val="center"/>
        <w:rPr>
          <w:rFonts w:ascii="Sylfaen" w:hAnsi="Sylfaen"/>
          <w:b/>
          <w:lang w:val="ka-GE"/>
        </w:rPr>
      </w:pPr>
    </w:p>
    <w:p w14:paraId="7F4BB3CF" w14:textId="77777777" w:rsidR="00D30223" w:rsidRPr="00F54F43" w:rsidRDefault="00D30223" w:rsidP="00665C42">
      <w:pPr>
        <w:spacing w:after="0" w:line="360" w:lineRule="auto"/>
        <w:jc w:val="center"/>
        <w:rPr>
          <w:rFonts w:ascii="Sylfaen" w:hAnsi="Sylfaen"/>
          <w:b/>
          <w:lang w:val="ka-GE"/>
        </w:rPr>
      </w:pPr>
    </w:p>
    <w:p w14:paraId="163E00DE" w14:textId="77777777" w:rsidR="004A34BA" w:rsidRPr="00F54F43" w:rsidRDefault="004A34BA" w:rsidP="00665C42">
      <w:pPr>
        <w:spacing w:after="0" w:line="360" w:lineRule="auto"/>
        <w:jc w:val="center"/>
        <w:rPr>
          <w:rFonts w:ascii="Sylfaen" w:hAnsi="Sylfaen"/>
          <w:b/>
          <w:lang w:val="ka-GE"/>
        </w:rPr>
      </w:pPr>
    </w:p>
    <w:p w14:paraId="63B3F114" w14:textId="77777777" w:rsidR="004A34BA" w:rsidRPr="00F54F43" w:rsidRDefault="004A34BA" w:rsidP="00665C42">
      <w:pPr>
        <w:spacing w:after="0" w:line="360" w:lineRule="auto"/>
        <w:jc w:val="center"/>
        <w:rPr>
          <w:rFonts w:ascii="Sylfaen" w:hAnsi="Sylfaen"/>
          <w:b/>
          <w:lang w:val="ka-GE"/>
        </w:rPr>
      </w:pPr>
    </w:p>
    <w:p w14:paraId="09348175" w14:textId="77777777" w:rsidR="00D30223" w:rsidRPr="00F54F43" w:rsidRDefault="00D30223" w:rsidP="00665C42">
      <w:pPr>
        <w:spacing w:after="0" w:line="360" w:lineRule="auto"/>
        <w:jc w:val="center"/>
        <w:rPr>
          <w:rFonts w:ascii="Sylfaen" w:hAnsi="Sylfaen"/>
          <w:b/>
          <w:lang w:val="ka-GE"/>
        </w:rPr>
      </w:pPr>
    </w:p>
    <w:p w14:paraId="3E571C47" w14:textId="77777777" w:rsidR="00D30223" w:rsidRPr="00F54F43" w:rsidRDefault="00D30223" w:rsidP="00665C42">
      <w:pPr>
        <w:spacing w:after="0" w:line="360" w:lineRule="auto"/>
        <w:jc w:val="center"/>
        <w:rPr>
          <w:rFonts w:ascii="Sylfaen" w:hAnsi="Sylfaen"/>
          <w:b/>
          <w:lang w:val="ka-GE"/>
        </w:rPr>
      </w:pPr>
    </w:p>
    <w:p w14:paraId="2EE4A12B" w14:textId="77777777" w:rsidR="009261B9" w:rsidRPr="00F54F43" w:rsidRDefault="009261B9" w:rsidP="004A66FB">
      <w:pPr>
        <w:spacing w:after="0" w:line="360" w:lineRule="auto"/>
        <w:rPr>
          <w:rFonts w:ascii="Sylfaen" w:hAnsi="Sylfaen"/>
          <w:b/>
          <w:lang w:val="ka-GE"/>
        </w:rPr>
      </w:pPr>
    </w:p>
    <w:p w14:paraId="1407AC24" w14:textId="77777777" w:rsidR="009261B9" w:rsidRPr="00F54F43" w:rsidRDefault="009261B9" w:rsidP="00665C42">
      <w:pPr>
        <w:spacing w:after="0" w:line="360" w:lineRule="auto"/>
        <w:jc w:val="center"/>
        <w:rPr>
          <w:rFonts w:ascii="Sylfaen" w:hAnsi="Sylfaen"/>
          <w:b/>
          <w:lang w:val="ka-GE"/>
        </w:rPr>
      </w:pPr>
    </w:p>
    <w:p w14:paraId="0563996E" w14:textId="77777777" w:rsidR="001F6753" w:rsidRPr="00F54F43" w:rsidRDefault="001F6753" w:rsidP="00665C42">
      <w:pPr>
        <w:spacing w:after="0" w:line="360" w:lineRule="auto"/>
        <w:jc w:val="center"/>
        <w:rPr>
          <w:rFonts w:ascii="Sylfaen" w:hAnsi="Sylfaen"/>
          <w:b/>
          <w:lang w:val="ka-GE"/>
        </w:rPr>
      </w:pPr>
    </w:p>
    <w:p w14:paraId="5901B4DA" w14:textId="77777777" w:rsidR="001F6753" w:rsidRPr="00F54F43" w:rsidRDefault="001F6753" w:rsidP="00665C42">
      <w:pPr>
        <w:spacing w:after="0" w:line="360" w:lineRule="auto"/>
        <w:jc w:val="center"/>
        <w:rPr>
          <w:rFonts w:ascii="Sylfaen" w:hAnsi="Sylfaen"/>
          <w:b/>
          <w:lang w:val="ka-GE"/>
        </w:rPr>
      </w:pPr>
    </w:p>
    <w:p w14:paraId="3183E943" w14:textId="77777777" w:rsidR="006A0306" w:rsidRPr="00F54F43" w:rsidRDefault="006A0306" w:rsidP="00F54F43">
      <w:pPr>
        <w:spacing w:after="0" w:line="360" w:lineRule="auto"/>
        <w:rPr>
          <w:rFonts w:ascii="Sylfaen" w:hAnsi="Sylfaen"/>
          <w:b/>
          <w:lang w:val="ka-GE"/>
        </w:rPr>
      </w:pPr>
    </w:p>
    <w:p w14:paraId="2C986F8E" w14:textId="77777777" w:rsidR="00A50438" w:rsidRPr="00F54F43" w:rsidRDefault="000353F8" w:rsidP="005111AB">
      <w:pPr>
        <w:spacing w:line="240" w:lineRule="auto"/>
        <w:rPr>
          <w:rFonts w:ascii="Sylfaen" w:hAnsi="Sylfaen"/>
          <w:b/>
          <w:lang w:val="ka-GE"/>
        </w:rPr>
      </w:pPr>
      <w:r w:rsidRPr="00F54F43">
        <w:rPr>
          <w:rFonts w:ascii="Sylfaen" w:hAnsi="Sylfaen"/>
          <w:b/>
          <w:lang w:val="ka-GE"/>
        </w:rPr>
        <w:lastRenderedPageBreak/>
        <w:t xml:space="preserve">1.1 </w:t>
      </w:r>
      <w:r w:rsidR="00696A50" w:rsidRPr="00F54F43">
        <w:rPr>
          <w:rFonts w:ascii="Sylfaen" w:hAnsi="Sylfaen"/>
          <w:b/>
          <w:lang w:val="ka-GE"/>
        </w:rPr>
        <w:t xml:space="preserve">    </w:t>
      </w:r>
      <w:r w:rsidR="001B055A" w:rsidRPr="00F54F43">
        <w:rPr>
          <w:rFonts w:ascii="Sylfaen" w:hAnsi="Sylfaen"/>
          <w:b/>
          <w:lang w:val="ka-GE"/>
        </w:rPr>
        <w:t>შესყიდვის ობიექტის დასახელება</w:t>
      </w:r>
    </w:p>
    <w:p w14:paraId="6EFC679C" w14:textId="77777777" w:rsidR="00575105" w:rsidRPr="00F54F43" w:rsidRDefault="00D30223" w:rsidP="007F5EA8">
      <w:pPr>
        <w:spacing w:after="0" w:line="240" w:lineRule="auto"/>
        <w:rPr>
          <w:rFonts w:ascii="Sylfaen" w:hAnsi="Sylfaen" w:cs="Sylfaen"/>
          <w:lang w:val="ka-GE"/>
        </w:rPr>
      </w:pPr>
      <w:r w:rsidRPr="00F54F43">
        <w:rPr>
          <w:rFonts w:ascii="Sylfaen" w:hAnsi="Sylfaen" w:cs="Sylfaen"/>
          <w:lang w:val="ka-GE"/>
        </w:rPr>
        <w:t>შპს</w:t>
      </w:r>
      <w:r w:rsidRPr="00F54F43">
        <w:rPr>
          <w:rFonts w:ascii="Sylfaen" w:hAnsi="Sylfaen"/>
          <w:lang w:val="ka-GE"/>
        </w:rPr>
        <w:t xml:space="preserve"> </w:t>
      </w:r>
      <w:r w:rsidRPr="00F54F43">
        <w:rPr>
          <w:rFonts w:ascii="Sylfaen" w:hAnsi="Sylfaen" w:cs="Calibri"/>
          <w:lang w:val="ka-GE"/>
        </w:rPr>
        <w:t>„</w:t>
      </w:r>
      <w:r w:rsidRPr="00F54F43">
        <w:rPr>
          <w:rFonts w:ascii="Sylfaen" w:hAnsi="Sylfaen" w:cs="Sylfaen"/>
          <w:lang w:val="ka-GE"/>
        </w:rPr>
        <w:t>ჯორჯიან</w:t>
      </w:r>
      <w:r w:rsidRPr="00F54F43">
        <w:rPr>
          <w:rFonts w:ascii="Sylfaen" w:hAnsi="Sylfaen"/>
          <w:lang w:val="ka-GE"/>
        </w:rPr>
        <w:t xml:space="preserve"> </w:t>
      </w:r>
      <w:r w:rsidRPr="00F54F43">
        <w:rPr>
          <w:rFonts w:ascii="Sylfaen" w:hAnsi="Sylfaen" w:cs="Sylfaen"/>
          <w:lang w:val="ka-GE"/>
        </w:rPr>
        <w:t>უოთერ</w:t>
      </w:r>
      <w:r w:rsidRPr="00F54F43">
        <w:rPr>
          <w:rFonts w:ascii="Sylfaen" w:hAnsi="Sylfaen"/>
          <w:lang w:val="ka-GE"/>
        </w:rPr>
        <w:t xml:space="preserve"> </w:t>
      </w:r>
      <w:r w:rsidRPr="00F54F43">
        <w:rPr>
          <w:rFonts w:ascii="Sylfaen" w:hAnsi="Sylfaen" w:cs="Sylfaen"/>
          <w:lang w:val="ka-GE"/>
        </w:rPr>
        <w:t>ენდ</w:t>
      </w:r>
      <w:r w:rsidRPr="00F54F43">
        <w:rPr>
          <w:rFonts w:ascii="Sylfaen" w:hAnsi="Sylfaen"/>
          <w:lang w:val="ka-GE"/>
        </w:rPr>
        <w:t xml:space="preserve"> </w:t>
      </w:r>
      <w:r w:rsidRPr="00F54F43">
        <w:rPr>
          <w:rFonts w:ascii="Sylfaen" w:hAnsi="Sylfaen" w:cs="Sylfaen"/>
          <w:lang w:val="ka-GE"/>
        </w:rPr>
        <w:t>ფაუერი</w:t>
      </w:r>
      <w:r w:rsidRPr="00F54F43">
        <w:rPr>
          <w:rFonts w:ascii="Sylfaen" w:hAnsi="Sylfaen" w:cs="Calibri"/>
          <w:lang w:val="ka-GE"/>
        </w:rPr>
        <w:t>“</w:t>
      </w:r>
      <w:r w:rsidRPr="00F54F43">
        <w:rPr>
          <w:rFonts w:ascii="Sylfaen" w:hAnsi="Sylfaen"/>
          <w:lang w:val="ka-GE"/>
        </w:rPr>
        <w:t xml:space="preserve"> </w:t>
      </w:r>
      <w:r w:rsidR="00713EFC" w:rsidRPr="00F54F43">
        <w:rPr>
          <w:rFonts w:ascii="Sylfaen" w:hAnsi="Sylfaen" w:cs="Arial"/>
          <w:lang w:val="ka-GE"/>
        </w:rPr>
        <w:t>(GWP</w:t>
      </w:r>
      <w:r w:rsidR="008F44A9" w:rsidRPr="00F54F43">
        <w:rPr>
          <w:rFonts w:ascii="Sylfaen" w:hAnsi="Sylfaen" w:cs="Arial"/>
          <w:lang w:val="ka-GE"/>
        </w:rPr>
        <w:t>, ს/ნ 203826002</w:t>
      </w:r>
      <w:r w:rsidR="00713EFC" w:rsidRPr="00F54F43">
        <w:rPr>
          <w:rFonts w:ascii="Sylfaen" w:hAnsi="Sylfaen" w:cs="Arial"/>
          <w:lang w:val="ka-GE"/>
        </w:rPr>
        <w:t>)</w:t>
      </w:r>
      <w:r w:rsidR="008A3D36" w:rsidRPr="00F54F43">
        <w:rPr>
          <w:rFonts w:ascii="Sylfaen" w:hAnsi="Sylfaen" w:cs="Arial"/>
          <w:lang w:val="ka-GE"/>
        </w:rPr>
        <w:t xml:space="preserve">, </w:t>
      </w:r>
      <w:r w:rsidR="00457067" w:rsidRPr="00F54F43">
        <w:rPr>
          <w:rFonts w:ascii="Sylfaen" w:hAnsi="Sylfaen" w:cs="Sylfaen"/>
          <w:lang w:val="ka-GE"/>
        </w:rPr>
        <w:t>აცხადებს</w:t>
      </w:r>
      <w:r w:rsidR="008647CD" w:rsidRPr="00F54F43">
        <w:rPr>
          <w:rFonts w:ascii="Sylfaen" w:hAnsi="Sylfaen" w:cs="Sylfaen"/>
          <w:lang w:val="ka-GE"/>
        </w:rPr>
        <w:t xml:space="preserve"> </w:t>
      </w:r>
      <w:r w:rsidR="00457067" w:rsidRPr="00F54F43">
        <w:rPr>
          <w:rFonts w:ascii="Sylfaen" w:hAnsi="Sylfaen" w:cs="Sylfaen"/>
          <w:lang w:val="ka-GE"/>
        </w:rPr>
        <w:t xml:space="preserve">ელექტრონულ </w:t>
      </w:r>
      <w:r w:rsidR="008647CD" w:rsidRPr="00F54F43">
        <w:rPr>
          <w:rFonts w:ascii="Sylfaen" w:hAnsi="Sylfaen" w:cs="Sylfaen"/>
          <w:lang w:val="ka-GE"/>
        </w:rPr>
        <w:t>ტენდერს</w:t>
      </w:r>
      <w:r w:rsidR="00055E1E" w:rsidRPr="00F54F43">
        <w:rPr>
          <w:rFonts w:ascii="Sylfaen" w:hAnsi="Sylfaen" w:cs="Sylfaen"/>
          <w:lang w:val="ka-GE"/>
        </w:rPr>
        <w:t xml:space="preserve"> </w:t>
      </w:r>
    </w:p>
    <w:p w14:paraId="641FC162" w14:textId="77777777" w:rsidR="001B055A" w:rsidRPr="00F54F43" w:rsidRDefault="0063779F" w:rsidP="007F5EA8">
      <w:pPr>
        <w:spacing w:after="0" w:line="240" w:lineRule="auto"/>
        <w:rPr>
          <w:rFonts w:ascii="Sylfaen" w:hAnsi="Sylfaen" w:cs="Sylfaen"/>
          <w:lang w:val="ka-GE"/>
        </w:rPr>
      </w:pPr>
      <w:r w:rsidRPr="00F54F43">
        <w:rPr>
          <w:rFonts w:ascii="Sylfaen" w:hAnsi="Sylfaen" w:cs="Sylfaen"/>
          <w:lang w:val="ka-GE"/>
        </w:rPr>
        <w:t xml:space="preserve">ჩასაძირი ცენტრიდანული ტიპის ფეკალური ტუმბო სადგურების </w:t>
      </w:r>
      <w:r w:rsidR="00D50FFC" w:rsidRPr="00F54F43">
        <w:rPr>
          <w:rFonts w:ascii="Sylfaen" w:hAnsi="Sylfaen" w:cs="Sylfaen"/>
          <w:lang w:val="ka-GE"/>
        </w:rPr>
        <w:t>შესყიდვაზე</w:t>
      </w:r>
    </w:p>
    <w:p w14:paraId="314AB43B" w14:textId="77777777" w:rsidR="000E0BA5" w:rsidRPr="00F54F43" w:rsidRDefault="000E0BA5" w:rsidP="001B055A">
      <w:pPr>
        <w:spacing w:after="0" w:line="240" w:lineRule="auto"/>
        <w:jc w:val="both"/>
        <w:rPr>
          <w:rFonts w:ascii="Sylfaen" w:hAnsi="Sylfaen"/>
          <w:b/>
          <w:lang w:val="ka-GE"/>
        </w:rPr>
      </w:pPr>
    </w:p>
    <w:p w14:paraId="19F0F6EE" w14:textId="77777777" w:rsidR="001B055A" w:rsidRPr="00F54F43" w:rsidRDefault="007E2772" w:rsidP="001B055A">
      <w:pPr>
        <w:spacing w:after="0" w:line="240" w:lineRule="auto"/>
        <w:jc w:val="both"/>
        <w:rPr>
          <w:rFonts w:ascii="Sylfaen" w:hAnsi="Sylfaen"/>
          <w:b/>
          <w:lang w:val="ka-GE"/>
        </w:rPr>
      </w:pPr>
      <w:r w:rsidRPr="00F54F43">
        <w:rPr>
          <w:rFonts w:ascii="Sylfaen" w:hAnsi="Sylfaen"/>
          <w:b/>
          <w:lang w:val="ka-GE"/>
        </w:rPr>
        <w:t>1.2</w:t>
      </w:r>
      <w:r w:rsidR="00696A50" w:rsidRPr="00F54F43">
        <w:rPr>
          <w:rFonts w:ascii="Sylfaen" w:hAnsi="Sylfaen"/>
          <w:b/>
          <w:lang w:val="ka-GE"/>
        </w:rPr>
        <w:t xml:space="preserve"> </w:t>
      </w:r>
      <w:r w:rsidR="001B055A" w:rsidRPr="00F54F43">
        <w:rPr>
          <w:rFonts w:ascii="Sylfaen" w:hAnsi="Sylfaen"/>
          <w:b/>
          <w:lang w:val="ka-GE"/>
        </w:rPr>
        <w:t>შესყიდვის ობიექტის რაოდენობა/მოცულობა</w:t>
      </w:r>
    </w:p>
    <w:p w14:paraId="4C3DC47A" w14:textId="77777777" w:rsidR="000353F8" w:rsidRPr="00F54F43" w:rsidRDefault="000353F8" w:rsidP="000353F8">
      <w:pPr>
        <w:spacing w:after="0" w:line="240" w:lineRule="auto"/>
        <w:jc w:val="both"/>
        <w:rPr>
          <w:rFonts w:ascii="Sylfaen" w:hAnsi="Sylfaen" w:cs="Sylfaen"/>
          <w:sz w:val="14"/>
          <w:lang w:val="ka-GE"/>
        </w:rPr>
      </w:pPr>
    </w:p>
    <w:p w14:paraId="78A7691D" w14:textId="28336256" w:rsidR="00CC2BF7" w:rsidRPr="00F67AB3" w:rsidRDefault="00612F71" w:rsidP="00CC2BF7">
      <w:pPr>
        <w:pStyle w:val="ListParagraph"/>
        <w:numPr>
          <w:ilvl w:val="0"/>
          <w:numId w:val="48"/>
        </w:numPr>
        <w:spacing w:after="0" w:line="240" w:lineRule="auto"/>
        <w:jc w:val="both"/>
        <w:rPr>
          <w:rFonts w:ascii="Sylfaen" w:hAnsi="Sylfaen" w:cs="Sylfaen"/>
          <w:b/>
          <w:color w:val="FF0000"/>
          <w:lang w:val="ka-GE"/>
        </w:rPr>
      </w:pPr>
      <w:r w:rsidRPr="00612F71">
        <w:rPr>
          <w:rFonts w:ascii="Sylfaen" w:hAnsi="Sylfaen" w:cs="Sylfaen"/>
          <w:b/>
          <w:color w:val="FF0000"/>
          <w:lang w:val="ka-GE"/>
        </w:rPr>
        <w:t>კან</w:t>
      </w:r>
      <w:r>
        <w:rPr>
          <w:rFonts w:ascii="Sylfaen" w:hAnsi="Sylfaen" w:cs="Sylfaen"/>
          <w:b/>
          <w:color w:val="FF0000"/>
          <w:lang w:val="ka-GE"/>
        </w:rPr>
        <w:t xml:space="preserve">ალიზაციის მიწისქვეშა ჰერმეტული </w:t>
      </w:r>
      <w:r w:rsidR="001509AA">
        <w:rPr>
          <w:rFonts w:ascii="Sylfaen" w:hAnsi="Sylfaen" w:cs="Sylfaen"/>
          <w:b/>
          <w:color w:val="FF0000"/>
          <w:lang w:val="ka-GE"/>
        </w:rPr>
        <w:t>სატუმ</w:t>
      </w:r>
      <w:r w:rsidR="00B77D52">
        <w:rPr>
          <w:rFonts w:ascii="Sylfaen" w:hAnsi="Sylfaen" w:cs="Sylfaen"/>
          <w:b/>
          <w:color w:val="FF0000"/>
          <w:lang w:val="ka-GE"/>
        </w:rPr>
        <w:t>ბო სადგური</w:t>
      </w:r>
      <w:r w:rsidR="005D74D3">
        <w:rPr>
          <w:rFonts w:ascii="Sylfaen" w:hAnsi="Sylfaen" w:cs="Sylfaen"/>
          <w:b/>
          <w:color w:val="FF0000"/>
          <w:lang w:val="ka-GE"/>
        </w:rPr>
        <w:t xml:space="preserve"> (რაოდენობები</w:t>
      </w:r>
      <w:r w:rsidR="00B77D52">
        <w:rPr>
          <w:rFonts w:ascii="Sylfaen" w:hAnsi="Sylfaen" w:cs="Sylfaen"/>
          <w:b/>
          <w:color w:val="FF0000"/>
          <w:lang w:val="ka-GE"/>
        </w:rPr>
        <w:t xml:space="preserve"> და წარმადობები</w:t>
      </w:r>
      <w:r w:rsidR="005D74D3">
        <w:rPr>
          <w:rFonts w:ascii="Sylfaen" w:hAnsi="Sylfaen" w:cs="Sylfaen"/>
          <w:b/>
          <w:color w:val="FF0000"/>
          <w:lang w:val="ka-GE"/>
        </w:rPr>
        <w:t xml:space="preserve"> იხილეთ დანართში N1)</w:t>
      </w:r>
    </w:p>
    <w:p w14:paraId="497873D9" w14:textId="77777777" w:rsidR="00CE56EA" w:rsidRPr="00F54F43" w:rsidRDefault="00CE56EA" w:rsidP="007D0C6C">
      <w:pPr>
        <w:spacing w:after="0" w:line="240" w:lineRule="auto"/>
        <w:rPr>
          <w:rFonts w:ascii="Sylfaen" w:hAnsi="Sylfaen" w:cs="Sylfaen"/>
          <w:lang w:val="ka-GE"/>
        </w:rPr>
      </w:pPr>
    </w:p>
    <w:p w14:paraId="2D011E7B" w14:textId="77777777" w:rsidR="00CE56EA" w:rsidRPr="00F54F43" w:rsidRDefault="00CE56EA" w:rsidP="007D0C6C">
      <w:pPr>
        <w:spacing w:after="0" w:line="240" w:lineRule="auto"/>
        <w:rPr>
          <w:rFonts w:ascii="Sylfaen" w:hAnsi="Sylfaen" w:cs="Sylfaen"/>
          <w:b/>
          <w:lang w:val="ka-GE"/>
        </w:rPr>
      </w:pPr>
      <w:r w:rsidRPr="00F54F43">
        <w:rPr>
          <w:rFonts w:ascii="Sylfaen" w:hAnsi="Sylfaen" w:cs="Sylfaen"/>
          <w:b/>
          <w:lang w:val="ka-GE"/>
        </w:rPr>
        <w:t>განსაკუთრებული მოთხოვნა:</w:t>
      </w:r>
    </w:p>
    <w:p w14:paraId="1EFB1593" w14:textId="77777777" w:rsidR="00CC2BF7" w:rsidRPr="00F54F43" w:rsidRDefault="00CC2BF7" w:rsidP="007D0C6C">
      <w:pPr>
        <w:spacing w:after="0" w:line="240" w:lineRule="auto"/>
        <w:rPr>
          <w:rFonts w:ascii="Sylfaen" w:hAnsi="Sylfaen" w:cs="Sylfaen"/>
          <w:b/>
          <w:lang w:val="ka-GE"/>
        </w:rPr>
      </w:pPr>
    </w:p>
    <w:p w14:paraId="2177676B" w14:textId="11AE7407" w:rsidR="00CC2BF7" w:rsidRPr="00F54F43" w:rsidRDefault="00612F71" w:rsidP="00CC2BF7">
      <w:pPr>
        <w:spacing w:after="0" w:line="240" w:lineRule="auto"/>
        <w:jc w:val="both"/>
        <w:rPr>
          <w:rFonts w:ascii="Sylfaen" w:hAnsi="Sylfaen" w:cs="Sylfaen"/>
          <w:lang w:val="ka-GE"/>
        </w:rPr>
      </w:pPr>
      <w:r w:rsidRPr="00612F71">
        <w:rPr>
          <w:rFonts w:ascii="Sylfaen" w:hAnsi="Sylfaen" w:cs="Sylfaen"/>
          <w:b/>
          <w:color w:val="FF0000"/>
          <w:lang w:val="ka-GE"/>
        </w:rPr>
        <w:t>კან</w:t>
      </w:r>
      <w:r>
        <w:rPr>
          <w:rFonts w:ascii="Sylfaen" w:hAnsi="Sylfaen" w:cs="Sylfaen"/>
          <w:b/>
          <w:color w:val="FF0000"/>
          <w:lang w:val="ka-GE"/>
        </w:rPr>
        <w:t xml:space="preserve">ალიზაციის მიწისქვეშა ჰერმეტული </w:t>
      </w:r>
      <w:r w:rsidR="006A3602">
        <w:rPr>
          <w:rFonts w:ascii="Sylfaen" w:hAnsi="Sylfaen" w:cs="Sylfaen"/>
          <w:b/>
          <w:color w:val="FF0000"/>
          <w:lang w:val="ka-GE"/>
        </w:rPr>
        <w:t xml:space="preserve">სატუმბო </w:t>
      </w:r>
      <w:r w:rsidR="00CC2BF7" w:rsidRPr="00F67AB3">
        <w:rPr>
          <w:rFonts w:ascii="Sylfaen" w:hAnsi="Sylfaen" w:cs="Sylfaen"/>
          <w:b/>
          <w:color w:val="FF0000"/>
          <w:lang w:val="ka-GE"/>
        </w:rPr>
        <w:t>სადგურების სრული კომპლექტი</w:t>
      </w:r>
      <w:r w:rsidR="00CC2BF7" w:rsidRPr="00F67AB3">
        <w:rPr>
          <w:rFonts w:ascii="Sylfaen" w:hAnsi="Sylfaen" w:cs="Sylfaen"/>
          <w:color w:val="FF0000"/>
          <w:lang w:val="ka-GE"/>
        </w:rPr>
        <w:t xml:space="preserve"> </w:t>
      </w:r>
      <w:r w:rsidR="00CC2BF7" w:rsidRPr="00F54F43">
        <w:rPr>
          <w:rFonts w:ascii="Sylfaen" w:hAnsi="Sylfaen" w:cs="Sylfaen"/>
          <w:lang w:val="ka-GE"/>
        </w:rPr>
        <w:t>უნდა შეიცავდეს შემდეგ აგრეგატებს:</w:t>
      </w:r>
    </w:p>
    <w:p w14:paraId="7CC7447E" w14:textId="6022506D" w:rsidR="002E43A1" w:rsidRPr="00F54F43" w:rsidRDefault="00CC2BF7" w:rsidP="00377E68">
      <w:pPr>
        <w:pStyle w:val="ListParagraph"/>
        <w:numPr>
          <w:ilvl w:val="0"/>
          <w:numId w:val="48"/>
        </w:numPr>
        <w:spacing w:after="0" w:line="240" w:lineRule="auto"/>
        <w:jc w:val="both"/>
        <w:rPr>
          <w:rFonts w:ascii="Sylfaen" w:hAnsi="Sylfaen" w:cs="Sylfaen"/>
          <w:lang w:val="ka-GE"/>
        </w:rPr>
      </w:pPr>
      <w:r w:rsidRPr="00F54F43">
        <w:rPr>
          <w:rFonts w:ascii="Sylfaen" w:hAnsi="Sylfaen" w:cs="Sylfaen"/>
          <w:lang w:val="ka-GE"/>
        </w:rPr>
        <w:t xml:space="preserve">2 ერთეული </w:t>
      </w:r>
      <w:r w:rsidR="004703B5" w:rsidRPr="00612F71">
        <w:rPr>
          <w:rFonts w:ascii="Sylfaen" w:hAnsi="Sylfaen" w:cs="Sylfaen"/>
          <w:b/>
          <w:color w:val="FF0000"/>
          <w:lang w:val="ka-GE"/>
        </w:rPr>
        <w:t>კან</w:t>
      </w:r>
      <w:r w:rsidR="004703B5">
        <w:rPr>
          <w:rFonts w:ascii="Sylfaen" w:hAnsi="Sylfaen" w:cs="Sylfaen"/>
          <w:b/>
          <w:color w:val="FF0000"/>
          <w:lang w:val="ka-GE"/>
        </w:rPr>
        <w:t>ალიზაციის მიწისქვეშა ჰერმეტული ტუმბო</w:t>
      </w:r>
      <w:r w:rsidR="004703B5">
        <w:rPr>
          <w:rFonts w:ascii="Sylfaen" w:hAnsi="Sylfaen" w:cs="Sylfaen"/>
          <w:b/>
          <w:color w:val="FF0000"/>
        </w:rPr>
        <w:t xml:space="preserve"> </w:t>
      </w:r>
      <w:r w:rsidR="004B729E">
        <w:rPr>
          <w:rFonts w:ascii="Sylfaen" w:hAnsi="Sylfaen" w:cs="Sylfaen"/>
          <w:b/>
          <w:color w:val="FF0000"/>
        </w:rPr>
        <w:t>(</w:t>
      </w:r>
      <w:proofErr w:type="spellStart"/>
      <w:r w:rsidR="004B729E">
        <w:rPr>
          <w:rFonts w:ascii="Sylfaen" w:hAnsi="Sylfaen" w:cs="Sylfaen"/>
          <w:b/>
          <w:color w:val="FF0000"/>
        </w:rPr>
        <w:t>წარმადობები</w:t>
      </w:r>
      <w:proofErr w:type="spellEnd"/>
      <w:r w:rsidR="004B729E">
        <w:rPr>
          <w:rFonts w:ascii="Sylfaen" w:hAnsi="Sylfaen" w:cs="Sylfaen"/>
          <w:b/>
          <w:color w:val="FF0000"/>
        </w:rPr>
        <w:t xml:space="preserve"> </w:t>
      </w:r>
      <w:proofErr w:type="spellStart"/>
      <w:r w:rsidR="004B729E">
        <w:rPr>
          <w:rFonts w:ascii="Sylfaen" w:hAnsi="Sylfaen" w:cs="Sylfaen"/>
          <w:b/>
          <w:color w:val="FF0000"/>
        </w:rPr>
        <w:t>იხილეთ</w:t>
      </w:r>
      <w:proofErr w:type="spellEnd"/>
      <w:r w:rsidR="004B729E">
        <w:rPr>
          <w:rFonts w:ascii="Sylfaen" w:hAnsi="Sylfaen" w:cs="Sylfaen"/>
          <w:b/>
          <w:color w:val="FF0000"/>
        </w:rPr>
        <w:t xml:space="preserve"> </w:t>
      </w:r>
      <w:proofErr w:type="spellStart"/>
      <w:r w:rsidR="004B729E">
        <w:rPr>
          <w:rFonts w:ascii="Sylfaen" w:hAnsi="Sylfaen" w:cs="Sylfaen"/>
          <w:b/>
          <w:color w:val="FF0000"/>
        </w:rPr>
        <w:t>დანართში</w:t>
      </w:r>
      <w:proofErr w:type="spellEnd"/>
      <w:r w:rsidR="004B729E">
        <w:rPr>
          <w:rFonts w:ascii="Sylfaen" w:hAnsi="Sylfaen" w:cs="Sylfaen"/>
          <w:b/>
          <w:color w:val="FF0000"/>
        </w:rPr>
        <w:t xml:space="preserve"> N1) </w:t>
      </w:r>
      <w:r w:rsidR="002E43A1" w:rsidRPr="00F54F43">
        <w:rPr>
          <w:rFonts w:ascii="Sylfaen" w:hAnsi="Sylfaen" w:cs="Sylfaen"/>
          <w:lang w:val="ka-GE"/>
        </w:rPr>
        <w:t xml:space="preserve">სიმძლავრე - </w:t>
      </w:r>
      <w:r w:rsidR="004F2F38" w:rsidRPr="00F54F43">
        <w:rPr>
          <w:rFonts w:ascii="Sylfaen" w:hAnsi="Sylfaen" w:cs="Sylfaen"/>
          <w:lang w:val="ka-GE"/>
        </w:rPr>
        <w:t xml:space="preserve">არანაკლებ </w:t>
      </w:r>
      <w:r w:rsidR="002E43A1" w:rsidRPr="00F54F43">
        <w:rPr>
          <w:rFonts w:ascii="Sylfaen" w:hAnsi="Sylfaen" w:cs="Sylfaen"/>
          <w:u w:val="single"/>
          <w:lang w:val="ka-GE"/>
        </w:rPr>
        <w:t>220 ვოლტი;</w:t>
      </w:r>
      <w:r w:rsidR="002E43A1" w:rsidRPr="00F54F43">
        <w:rPr>
          <w:rFonts w:ascii="Sylfaen" w:hAnsi="Sylfaen" w:cs="Sylfaen"/>
          <w:lang w:val="ka-GE"/>
        </w:rPr>
        <w:t xml:space="preserve"> ძრავის დაცვის კლასი </w:t>
      </w:r>
      <w:r w:rsidR="002E43A1" w:rsidRPr="00F54F43">
        <w:rPr>
          <w:rFonts w:ascii="Sylfaen" w:hAnsi="Sylfaen" w:cs="Sylfaen"/>
        </w:rPr>
        <w:t xml:space="preserve">IP68; </w:t>
      </w:r>
      <w:r w:rsidR="002E43A1" w:rsidRPr="00F54F43">
        <w:rPr>
          <w:rFonts w:ascii="Sylfaen" w:hAnsi="Sylfaen" w:cs="Sylfaen"/>
          <w:lang w:val="ka-GE"/>
        </w:rPr>
        <w:t>კაბელის მინიმალური სიგრძე - 10მ; ტუმბოს კორპუსი - უჟანგავი ლითონი ან კოროზიის მიმართ მედეგი საღებავით დამუშავებული</w:t>
      </w:r>
      <w:r w:rsidR="003A5D2A" w:rsidRPr="00F54F43">
        <w:rPr>
          <w:rFonts w:ascii="Sylfaen" w:hAnsi="Sylfaen" w:cs="Sylfaen"/>
        </w:rPr>
        <w:t xml:space="preserve">; </w:t>
      </w:r>
      <w:r w:rsidR="003A5D2A" w:rsidRPr="00F54F43">
        <w:rPr>
          <w:rFonts w:ascii="Sylfaen" w:hAnsi="Sylfaen" w:cs="Sylfaen"/>
          <w:lang w:val="ka-GE"/>
        </w:rPr>
        <w:t>მუშა თვალი (იმპელერი) - უჟანგავი ლითონი</w:t>
      </w:r>
    </w:p>
    <w:p w14:paraId="039B80B3" w14:textId="77777777" w:rsidR="004D566E" w:rsidRPr="00F54F43" w:rsidRDefault="004D566E" w:rsidP="00377E68">
      <w:pPr>
        <w:pStyle w:val="ListParagraph"/>
        <w:numPr>
          <w:ilvl w:val="0"/>
          <w:numId w:val="48"/>
        </w:numPr>
        <w:spacing w:after="0" w:line="240" w:lineRule="auto"/>
        <w:jc w:val="both"/>
        <w:rPr>
          <w:rFonts w:ascii="Sylfaen" w:hAnsi="Sylfaen" w:cs="Sylfaen"/>
          <w:lang w:val="ka-GE"/>
        </w:rPr>
      </w:pPr>
      <w:r w:rsidRPr="00F54F43">
        <w:rPr>
          <w:rFonts w:ascii="Sylfaen" w:hAnsi="Sylfaen" w:cs="Sylfaen"/>
        </w:rPr>
        <w:t xml:space="preserve">1 </w:t>
      </w:r>
      <w:r w:rsidRPr="00F54F43">
        <w:rPr>
          <w:rFonts w:ascii="Sylfaen" w:hAnsi="Sylfaen" w:cs="Sylfaen"/>
          <w:lang w:val="ka-GE"/>
        </w:rPr>
        <w:t>ერთეული რეზერვუარი გადასაქაჩი სითხისათვის: მინიმალური მოცულობა 280 ლტ;</w:t>
      </w:r>
      <w:r w:rsidR="003A5D2A" w:rsidRPr="00F54F43">
        <w:rPr>
          <w:rFonts w:ascii="Sylfaen" w:hAnsi="Sylfaen" w:cs="Sylfaen"/>
          <w:lang w:val="ka-GE"/>
        </w:rPr>
        <w:t xml:space="preserve"> </w:t>
      </w:r>
    </w:p>
    <w:p w14:paraId="7FA50E4B" w14:textId="77777777" w:rsidR="003A5D2A" w:rsidRPr="00F54F43" w:rsidRDefault="003A5D2A" w:rsidP="00377E68">
      <w:pPr>
        <w:pStyle w:val="ListParagraph"/>
        <w:numPr>
          <w:ilvl w:val="0"/>
          <w:numId w:val="48"/>
        </w:numPr>
        <w:spacing w:after="0" w:line="240" w:lineRule="auto"/>
        <w:jc w:val="both"/>
        <w:rPr>
          <w:rFonts w:ascii="Sylfaen" w:hAnsi="Sylfaen" w:cs="Sylfaen"/>
          <w:lang w:val="ka-GE"/>
        </w:rPr>
      </w:pPr>
      <w:r w:rsidRPr="00F54F43">
        <w:rPr>
          <w:rFonts w:ascii="Sylfaen" w:hAnsi="Sylfaen" w:cs="Sylfaen"/>
          <w:lang w:val="ka-GE"/>
        </w:rPr>
        <w:t>1 ერთეული დაცვისა და მართვის ფარი</w:t>
      </w:r>
    </w:p>
    <w:p w14:paraId="7A224715" w14:textId="77777777" w:rsidR="004F2F38" w:rsidRPr="00F54F43" w:rsidRDefault="004F2F38" w:rsidP="009156D5">
      <w:pPr>
        <w:spacing w:after="0" w:line="240" w:lineRule="auto"/>
        <w:jc w:val="both"/>
        <w:rPr>
          <w:rFonts w:ascii="Sylfaen" w:hAnsi="Sylfaen" w:cs="Sylfaen"/>
          <w:lang w:val="ka-GE"/>
        </w:rPr>
      </w:pPr>
    </w:p>
    <w:p w14:paraId="100DE9F1" w14:textId="77777777" w:rsidR="009156D5" w:rsidRPr="00F54F43" w:rsidRDefault="009156D5" w:rsidP="009156D5">
      <w:pPr>
        <w:spacing w:after="0" w:line="240" w:lineRule="auto"/>
        <w:jc w:val="both"/>
        <w:rPr>
          <w:rFonts w:ascii="Sylfaen" w:hAnsi="Sylfaen" w:cs="Sylfaen"/>
          <w:lang w:val="ka-GE"/>
        </w:rPr>
      </w:pPr>
      <w:r w:rsidRPr="00F54F43">
        <w:rPr>
          <w:rFonts w:ascii="Sylfaen" w:hAnsi="Sylfaen" w:cs="Sylfaen"/>
          <w:lang w:val="ka-GE"/>
        </w:rPr>
        <w:t xml:space="preserve">ასევე ტუმბო სადგურის კომპლექტაციაში უნდა შედიოდეს </w:t>
      </w:r>
      <w:r w:rsidR="00A20CAF" w:rsidRPr="00F54F43">
        <w:rPr>
          <w:rFonts w:ascii="Sylfaen" w:hAnsi="Sylfaen" w:cs="Sylfaen"/>
          <w:lang w:val="ka-GE"/>
        </w:rPr>
        <w:t>ზემოთმოცემული მახასიათებლების მქონე სა</w:t>
      </w:r>
      <w:r w:rsidRPr="00F54F43">
        <w:rPr>
          <w:rFonts w:ascii="Sylfaen" w:hAnsi="Sylfaen" w:cs="Sylfaen"/>
          <w:lang w:val="ka-GE"/>
        </w:rPr>
        <w:t>ტუმბო სადგურის გამართული ფუნქციონირებისათვის საჭირო ნაწილები: ურდულები, უკუსარქველები, ტივტივები, სუნის გასანეიტრალებელი ნახშირის ფილტრები და ა.შ.</w:t>
      </w:r>
    </w:p>
    <w:p w14:paraId="00D47907" w14:textId="77777777" w:rsidR="00A20CAF" w:rsidRPr="00F54F43" w:rsidRDefault="00A20CAF" w:rsidP="009156D5">
      <w:pPr>
        <w:spacing w:after="0" w:line="240" w:lineRule="auto"/>
        <w:jc w:val="both"/>
        <w:rPr>
          <w:rFonts w:ascii="Sylfaen" w:hAnsi="Sylfaen" w:cs="Sylfaen"/>
          <w:lang w:val="ka-GE"/>
        </w:rPr>
      </w:pPr>
    </w:p>
    <w:p w14:paraId="7233B70A" w14:textId="77777777" w:rsidR="00A20CAF" w:rsidRPr="00F54F43" w:rsidRDefault="00A20CAF" w:rsidP="009156D5">
      <w:pPr>
        <w:spacing w:after="0" w:line="240" w:lineRule="auto"/>
        <w:jc w:val="both"/>
        <w:rPr>
          <w:rFonts w:ascii="Sylfaen" w:hAnsi="Sylfaen" w:cs="Sylfaen"/>
          <w:lang w:val="ka-GE"/>
        </w:rPr>
      </w:pPr>
      <w:r w:rsidRPr="00F54F43">
        <w:rPr>
          <w:rFonts w:ascii="Sylfaen" w:hAnsi="Sylfaen" w:cs="Sylfaen"/>
          <w:lang w:val="ka-GE"/>
        </w:rPr>
        <w:t xml:space="preserve">შენიშვნა: </w:t>
      </w:r>
      <w:r w:rsidR="00314E5E" w:rsidRPr="00314E5E">
        <w:rPr>
          <w:rFonts w:ascii="Sylfaen" w:hAnsi="Sylfaen" w:cs="Sylfaen"/>
          <w:b/>
          <w:color w:val="FF0000"/>
          <w:lang w:val="ka-GE"/>
        </w:rPr>
        <w:t>უპირატესობა მიენიჭება ტუმბოებს, რომლებსაც</w:t>
      </w:r>
      <w:r w:rsidRPr="00314E5E">
        <w:rPr>
          <w:rFonts w:ascii="Sylfaen" w:hAnsi="Sylfaen" w:cs="Sylfaen"/>
          <w:b/>
          <w:color w:val="FF0000"/>
          <w:lang w:val="ka-GE"/>
        </w:rPr>
        <w:t xml:space="preserve"> უკუსარქველები და ურდულები ავზში </w:t>
      </w:r>
      <w:r w:rsidR="00314E5E" w:rsidRPr="00314E5E">
        <w:rPr>
          <w:rFonts w:ascii="Sylfaen" w:hAnsi="Sylfaen" w:cs="Sylfaen"/>
          <w:b/>
          <w:color w:val="FF0000"/>
          <w:lang w:val="ka-GE"/>
        </w:rPr>
        <w:t>ექნება</w:t>
      </w:r>
      <w:r w:rsidRPr="00314E5E">
        <w:rPr>
          <w:rFonts w:ascii="Sylfaen" w:hAnsi="Sylfaen" w:cs="Sylfaen"/>
          <w:b/>
          <w:color w:val="FF0000"/>
          <w:lang w:val="ka-GE"/>
        </w:rPr>
        <w:t xml:space="preserve"> განთავსებული.</w:t>
      </w:r>
      <w:r w:rsidRPr="00314E5E">
        <w:rPr>
          <w:rFonts w:ascii="Sylfaen" w:hAnsi="Sylfaen" w:cs="Sylfaen"/>
          <w:color w:val="FF0000"/>
          <w:lang w:val="ka-GE"/>
        </w:rPr>
        <w:t xml:space="preserve"> </w:t>
      </w:r>
    </w:p>
    <w:p w14:paraId="4501EEFF" w14:textId="77777777" w:rsidR="009156D5" w:rsidRPr="00F54F43" w:rsidRDefault="009156D5" w:rsidP="009156D5">
      <w:pPr>
        <w:spacing w:after="0" w:line="240" w:lineRule="auto"/>
        <w:jc w:val="both"/>
        <w:rPr>
          <w:rFonts w:ascii="Sylfaen" w:hAnsi="Sylfaen" w:cs="Sylfaen"/>
          <w:lang w:val="ka-GE"/>
        </w:rPr>
      </w:pPr>
    </w:p>
    <w:p w14:paraId="763A9575" w14:textId="77777777" w:rsidR="00E6136A" w:rsidRPr="00F54F43" w:rsidRDefault="00E6136A" w:rsidP="00260FED">
      <w:pPr>
        <w:spacing w:after="0" w:line="240" w:lineRule="auto"/>
        <w:jc w:val="both"/>
        <w:rPr>
          <w:rFonts w:ascii="Sylfaen" w:hAnsi="Sylfaen" w:cs="Sylfaen"/>
          <w:lang w:val="ka-GE"/>
        </w:rPr>
      </w:pPr>
    </w:p>
    <w:p w14:paraId="4084AE21" w14:textId="77777777" w:rsidR="002D6C66" w:rsidRPr="00F54F43" w:rsidRDefault="002D6C66" w:rsidP="002D6C66">
      <w:pPr>
        <w:jc w:val="both"/>
        <w:rPr>
          <w:rFonts w:ascii="Sylfaen" w:hAnsi="Sylfaen" w:cs="Sylfaen"/>
          <w:b/>
          <w:lang w:val="ka-GE"/>
        </w:rPr>
      </w:pPr>
      <w:r w:rsidRPr="00F54F43">
        <w:rPr>
          <w:rFonts w:ascii="Sylfaen" w:hAnsi="Sylfaen" w:cs="Sylfaen"/>
          <w:b/>
          <w:lang w:val="ka-GE"/>
        </w:rPr>
        <w:t xml:space="preserve">1.3 განფასება </w:t>
      </w:r>
    </w:p>
    <w:p w14:paraId="3D18EEF2" w14:textId="77777777" w:rsidR="002D6C66" w:rsidRPr="00F54F43" w:rsidRDefault="002D6C66" w:rsidP="002D6C66">
      <w:pPr>
        <w:jc w:val="both"/>
        <w:rPr>
          <w:rFonts w:ascii="Sylfaen" w:hAnsi="Sylfaen" w:cs="Sylfaen"/>
          <w:b/>
          <w:color w:val="222222"/>
          <w:u w:val="single"/>
          <w:shd w:val="clear" w:color="auto" w:fill="FFFFFF"/>
          <w:lang w:val="ka-GE"/>
        </w:rPr>
      </w:pPr>
      <w:proofErr w:type="spellStart"/>
      <w:r w:rsidRPr="00F54F43">
        <w:rPr>
          <w:rFonts w:ascii="Sylfaen" w:hAnsi="Sylfaen" w:cs="Sylfaen"/>
          <w:color w:val="222222"/>
          <w:shd w:val="clear" w:color="auto" w:fill="FFFFFF"/>
        </w:rPr>
        <w:t>პრეტენდენტმა</w:t>
      </w:r>
      <w:proofErr w:type="spellEnd"/>
      <w:r w:rsidRPr="00F54F43">
        <w:rPr>
          <w:rFonts w:ascii="Sylfaen" w:hAnsi="Sylfaen"/>
          <w:color w:val="222222"/>
          <w:shd w:val="clear" w:color="auto" w:fill="FFFFFF"/>
        </w:rPr>
        <w:t xml:space="preserve"> </w:t>
      </w:r>
      <w:proofErr w:type="spellStart"/>
      <w:r w:rsidRPr="00F54F43">
        <w:rPr>
          <w:rFonts w:ascii="Sylfaen" w:hAnsi="Sylfaen" w:cs="Sylfaen"/>
          <w:color w:val="222222"/>
          <w:shd w:val="clear" w:color="auto" w:fill="FFFFFF"/>
        </w:rPr>
        <w:t>უნდა</w:t>
      </w:r>
      <w:proofErr w:type="spellEnd"/>
      <w:r w:rsidRPr="00F54F43">
        <w:rPr>
          <w:rFonts w:ascii="Sylfaen" w:hAnsi="Sylfaen"/>
          <w:color w:val="222222"/>
          <w:shd w:val="clear" w:color="auto" w:fill="FFFFFF"/>
        </w:rPr>
        <w:t xml:space="preserve"> </w:t>
      </w:r>
      <w:proofErr w:type="spellStart"/>
      <w:r w:rsidRPr="00F54F43">
        <w:rPr>
          <w:rFonts w:ascii="Sylfaen" w:hAnsi="Sylfaen" w:cs="Sylfaen"/>
          <w:color w:val="222222"/>
          <w:shd w:val="clear" w:color="auto" w:fill="FFFFFF"/>
        </w:rPr>
        <w:t>წარმოადგინოს</w:t>
      </w:r>
      <w:proofErr w:type="spellEnd"/>
      <w:r w:rsidRPr="00F54F43">
        <w:rPr>
          <w:rFonts w:ascii="Sylfaen" w:hAnsi="Sylfaen"/>
          <w:color w:val="222222"/>
          <w:shd w:val="clear" w:color="auto" w:fill="FFFFFF"/>
        </w:rPr>
        <w:t xml:space="preserve"> </w:t>
      </w:r>
      <w:proofErr w:type="spellStart"/>
      <w:r w:rsidRPr="00F54F43">
        <w:rPr>
          <w:rFonts w:ascii="Sylfaen" w:hAnsi="Sylfaen" w:cs="Sylfaen"/>
          <w:color w:val="222222"/>
          <w:shd w:val="clear" w:color="auto" w:fill="FFFFFF"/>
        </w:rPr>
        <w:t>განფასება</w:t>
      </w:r>
      <w:proofErr w:type="spellEnd"/>
      <w:r w:rsidRPr="00F54F43">
        <w:rPr>
          <w:rFonts w:ascii="Sylfaen" w:hAnsi="Sylfaen" w:cs="Sylfaen"/>
          <w:color w:val="222222"/>
          <w:shd w:val="clear" w:color="auto" w:fill="FFFFFF"/>
          <w:lang w:val="ka-GE"/>
        </w:rPr>
        <w:t xml:space="preserve"> დანართი N1-ის მიხედვით </w:t>
      </w:r>
      <w:r w:rsidRPr="00F54F43">
        <w:rPr>
          <w:rFonts w:ascii="Sylfaen" w:hAnsi="Sylfaen" w:cs="Sylfaen"/>
          <w:b/>
          <w:color w:val="222222"/>
          <w:u w:val="single"/>
          <w:shd w:val="clear" w:color="auto" w:fill="FFFFFF"/>
          <w:lang w:val="ka-GE"/>
        </w:rPr>
        <w:t>ექსელის ფორმატში.</w:t>
      </w:r>
    </w:p>
    <w:p w14:paraId="00939448" w14:textId="77777777" w:rsidR="00B755FE" w:rsidRPr="00F54F43" w:rsidRDefault="00B755FE" w:rsidP="002D6C66">
      <w:pPr>
        <w:jc w:val="both"/>
        <w:rPr>
          <w:rFonts w:ascii="Sylfaen" w:hAnsi="Sylfaen" w:cs="Sylfaen"/>
          <w:color w:val="222222"/>
          <w:shd w:val="clear" w:color="auto" w:fill="FFFFFF"/>
          <w:lang w:val="ka-GE"/>
        </w:rPr>
      </w:pPr>
    </w:p>
    <w:p w14:paraId="38AC43E1" w14:textId="77777777" w:rsidR="002D6C66" w:rsidRPr="00F54F43" w:rsidRDefault="002D6C66" w:rsidP="002D6C66">
      <w:pPr>
        <w:jc w:val="both"/>
        <w:rPr>
          <w:rFonts w:ascii="Sylfaen" w:hAnsi="Sylfaen"/>
          <w:b/>
          <w:lang w:val="ka-GE"/>
        </w:rPr>
      </w:pPr>
      <w:r w:rsidRPr="00F54F43">
        <w:rPr>
          <w:rFonts w:ascii="Sylfaen" w:hAnsi="Sylfaen" w:cs="Sylfaen"/>
          <w:b/>
        </w:rPr>
        <w:t>1.</w:t>
      </w:r>
      <w:r w:rsidR="00B755FE" w:rsidRPr="00F54F43">
        <w:rPr>
          <w:rFonts w:ascii="Sylfaen" w:hAnsi="Sylfaen" w:cs="Sylfaen"/>
          <w:b/>
          <w:lang w:val="ka-GE"/>
        </w:rPr>
        <w:t>4</w:t>
      </w:r>
      <w:r w:rsidRPr="00F54F43">
        <w:rPr>
          <w:rFonts w:ascii="Sylfaen" w:hAnsi="Sylfaen" w:cs="Sylfaen"/>
          <w:b/>
          <w:lang w:val="ka-GE"/>
        </w:rPr>
        <w:t xml:space="preserve"> </w:t>
      </w:r>
      <w:r w:rsidRPr="00F54F43">
        <w:rPr>
          <w:rFonts w:ascii="Sylfaen" w:hAnsi="Sylfaen"/>
          <w:b/>
          <w:lang w:val="ka-GE"/>
        </w:rPr>
        <w:t xml:space="preserve">საქონლის მიწოდების </w:t>
      </w:r>
      <w:r w:rsidR="007F5EA8" w:rsidRPr="00F54F43">
        <w:rPr>
          <w:rFonts w:ascii="Sylfaen" w:hAnsi="Sylfaen"/>
          <w:b/>
          <w:lang w:val="ka-GE"/>
        </w:rPr>
        <w:t>დრო</w:t>
      </w:r>
      <w:r w:rsidRPr="00F54F43">
        <w:rPr>
          <w:rFonts w:ascii="Sylfaen" w:hAnsi="Sylfaen"/>
          <w:b/>
          <w:lang w:val="ka-GE"/>
        </w:rPr>
        <w:t xml:space="preserve"> და ადგილი</w:t>
      </w:r>
    </w:p>
    <w:p w14:paraId="43B4F1A5" w14:textId="77777777" w:rsidR="00A12B2B" w:rsidRPr="00F54F43" w:rsidRDefault="00A12B2B" w:rsidP="002D6C66">
      <w:pPr>
        <w:jc w:val="both"/>
        <w:rPr>
          <w:rFonts w:ascii="Sylfaen" w:hAnsi="Sylfaen"/>
          <w:lang w:val="ka-GE"/>
        </w:rPr>
      </w:pPr>
      <w:r w:rsidRPr="00F54F43">
        <w:rPr>
          <w:rFonts w:ascii="Sylfaen" w:hAnsi="Sylfaen"/>
          <w:lang w:val="ka-GE"/>
        </w:rPr>
        <w:t xml:space="preserve">მიწოდების დრო: </w:t>
      </w:r>
      <w:r w:rsidR="00A20CAF" w:rsidRPr="00F54F43">
        <w:rPr>
          <w:rFonts w:ascii="Sylfaen" w:hAnsi="Sylfaen"/>
          <w:lang w:val="ka-GE"/>
        </w:rPr>
        <w:t>გთხოვთ მიუთითეთ ექსელის ფორმატში</w:t>
      </w:r>
    </w:p>
    <w:p w14:paraId="0FA72342" w14:textId="77777777" w:rsidR="002D6C66" w:rsidRPr="00F54F43" w:rsidRDefault="002D6C66" w:rsidP="002D6C66">
      <w:pPr>
        <w:jc w:val="both"/>
        <w:rPr>
          <w:rFonts w:ascii="Sylfaen" w:hAnsi="Sylfaen" w:cs="Arial"/>
          <w:lang w:val="ka-GE"/>
        </w:rPr>
      </w:pPr>
      <w:r w:rsidRPr="00F54F43">
        <w:rPr>
          <w:rFonts w:ascii="Sylfaen" w:hAnsi="Sylfaen" w:cs="Arial"/>
          <w:lang w:val="ka-GE"/>
        </w:rPr>
        <w:t>მიწოდების ადგილი: თბილისი, წყალსადენის ქ. N7</w:t>
      </w:r>
    </w:p>
    <w:p w14:paraId="1A004610" w14:textId="77777777" w:rsidR="007F5EA8" w:rsidRPr="00F54F43" w:rsidRDefault="007F5EA8" w:rsidP="00FD35B5">
      <w:pPr>
        <w:rPr>
          <w:rFonts w:ascii="Sylfaen" w:hAnsi="Sylfaen"/>
          <w:b/>
        </w:rPr>
      </w:pPr>
    </w:p>
    <w:p w14:paraId="178C984D" w14:textId="77777777" w:rsidR="0044376C" w:rsidRPr="00F54F43" w:rsidRDefault="001466B2" w:rsidP="00FD35B5">
      <w:pPr>
        <w:rPr>
          <w:rFonts w:ascii="Sylfaen" w:hAnsi="Sylfaen"/>
          <w:b/>
          <w:lang w:val="ka-GE"/>
        </w:rPr>
      </w:pPr>
      <w:r w:rsidRPr="00F54F43">
        <w:rPr>
          <w:rFonts w:ascii="Sylfaen" w:hAnsi="Sylfaen"/>
          <w:b/>
        </w:rPr>
        <w:t>1.</w:t>
      </w:r>
      <w:r w:rsidR="00B755FE" w:rsidRPr="00F54F43">
        <w:rPr>
          <w:rFonts w:ascii="Sylfaen" w:hAnsi="Sylfaen"/>
          <w:b/>
          <w:lang w:val="ka-GE"/>
        </w:rPr>
        <w:t xml:space="preserve">5 </w:t>
      </w:r>
      <w:r w:rsidR="0044376C" w:rsidRPr="00F54F43">
        <w:rPr>
          <w:rFonts w:ascii="Sylfaen" w:hAnsi="Sylfaen"/>
          <w:b/>
          <w:lang w:val="ka-GE"/>
        </w:rPr>
        <w:t>მოთხოვნა საგარანტიო ვადის შესახებ</w:t>
      </w:r>
    </w:p>
    <w:p w14:paraId="07BB7634" w14:textId="77777777" w:rsidR="00051EEB" w:rsidRPr="00F54F43" w:rsidRDefault="00051EEB" w:rsidP="00051EEB">
      <w:pPr>
        <w:pStyle w:val="Default"/>
        <w:rPr>
          <w:sz w:val="22"/>
          <w:szCs w:val="22"/>
          <w:lang w:val="ka-GE"/>
        </w:rPr>
      </w:pPr>
      <w:proofErr w:type="spellStart"/>
      <w:r w:rsidRPr="00F54F43">
        <w:rPr>
          <w:sz w:val="22"/>
          <w:szCs w:val="22"/>
        </w:rPr>
        <w:t>საგარანტიო</w:t>
      </w:r>
      <w:proofErr w:type="spellEnd"/>
      <w:r w:rsidRPr="00F54F43">
        <w:rPr>
          <w:sz w:val="22"/>
          <w:szCs w:val="22"/>
        </w:rPr>
        <w:t xml:space="preserve"> </w:t>
      </w:r>
      <w:proofErr w:type="spellStart"/>
      <w:r w:rsidRPr="00F54F43">
        <w:rPr>
          <w:sz w:val="22"/>
          <w:szCs w:val="22"/>
        </w:rPr>
        <w:t>ვალდებულება</w:t>
      </w:r>
      <w:proofErr w:type="spellEnd"/>
      <w:r w:rsidRPr="00F54F43">
        <w:rPr>
          <w:rFonts w:cs="Times New Roman"/>
          <w:b/>
          <w:bCs/>
          <w:sz w:val="22"/>
          <w:szCs w:val="22"/>
        </w:rPr>
        <w:t xml:space="preserve">: </w:t>
      </w:r>
      <w:proofErr w:type="spellStart"/>
      <w:r w:rsidRPr="00F54F43">
        <w:rPr>
          <w:sz w:val="22"/>
          <w:szCs w:val="22"/>
        </w:rPr>
        <w:t>მხარეების</w:t>
      </w:r>
      <w:proofErr w:type="spellEnd"/>
      <w:r w:rsidRPr="00F54F43">
        <w:rPr>
          <w:sz w:val="22"/>
          <w:szCs w:val="22"/>
        </w:rPr>
        <w:t xml:space="preserve"> </w:t>
      </w:r>
      <w:proofErr w:type="spellStart"/>
      <w:r w:rsidRPr="00F54F43">
        <w:rPr>
          <w:sz w:val="22"/>
          <w:szCs w:val="22"/>
        </w:rPr>
        <w:t>მიერ</w:t>
      </w:r>
      <w:proofErr w:type="spellEnd"/>
      <w:r w:rsidRPr="00F54F43">
        <w:rPr>
          <w:sz w:val="22"/>
          <w:szCs w:val="22"/>
        </w:rPr>
        <w:t xml:space="preserve"> </w:t>
      </w:r>
      <w:proofErr w:type="spellStart"/>
      <w:r w:rsidRPr="00F54F43">
        <w:rPr>
          <w:sz w:val="22"/>
          <w:szCs w:val="22"/>
        </w:rPr>
        <w:t>მიწოდებულ</w:t>
      </w:r>
      <w:proofErr w:type="spellEnd"/>
      <w:r w:rsidRPr="00F54F43">
        <w:rPr>
          <w:sz w:val="22"/>
          <w:szCs w:val="22"/>
        </w:rPr>
        <w:t xml:space="preserve"> </w:t>
      </w:r>
      <w:proofErr w:type="spellStart"/>
      <w:r w:rsidRPr="00F54F43">
        <w:rPr>
          <w:sz w:val="22"/>
          <w:szCs w:val="22"/>
        </w:rPr>
        <w:t>საქონელზე</w:t>
      </w:r>
      <w:proofErr w:type="spellEnd"/>
      <w:r w:rsidRPr="00F54F43">
        <w:rPr>
          <w:sz w:val="22"/>
          <w:szCs w:val="22"/>
        </w:rPr>
        <w:t xml:space="preserve"> </w:t>
      </w:r>
      <w:proofErr w:type="spellStart"/>
      <w:r w:rsidRPr="00F54F43">
        <w:rPr>
          <w:sz w:val="22"/>
          <w:szCs w:val="22"/>
        </w:rPr>
        <w:t>მიღება</w:t>
      </w:r>
      <w:r w:rsidRPr="00F54F43">
        <w:rPr>
          <w:rFonts w:cs="Times New Roman"/>
          <w:b/>
          <w:bCs/>
          <w:sz w:val="22"/>
          <w:szCs w:val="22"/>
        </w:rPr>
        <w:t>-</w:t>
      </w:r>
      <w:r w:rsidRPr="00F54F43">
        <w:rPr>
          <w:sz w:val="22"/>
          <w:szCs w:val="22"/>
        </w:rPr>
        <w:t>ჩაბარების</w:t>
      </w:r>
      <w:proofErr w:type="spellEnd"/>
      <w:r w:rsidRPr="00F54F43">
        <w:rPr>
          <w:sz w:val="22"/>
          <w:szCs w:val="22"/>
        </w:rPr>
        <w:t xml:space="preserve"> </w:t>
      </w:r>
      <w:proofErr w:type="spellStart"/>
      <w:r w:rsidRPr="00F54F43">
        <w:rPr>
          <w:sz w:val="22"/>
          <w:szCs w:val="22"/>
        </w:rPr>
        <w:t>აქტის</w:t>
      </w:r>
      <w:proofErr w:type="spellEnd"/>
      <w:r w:rsidRPr="00F54F43">
        <w:rPr>
          <w:sz w:val="22"/>
          <w:szCs w:val="22"/>
        </w:rPr>
        <w:t xml:space="preserve"> </w:t>
      </w:r>
      <w:proofErr w:type="spellStart"/>
      <w:r w:rsidRPr="00F54F43">
        <w:rPr>
          <w:sz w:val="22"/>
          <w:szCs w:val="22"/>
        </w:rPr>
        <w:t>ხელმოწერიდან</w:t>
      </w:r>
      <w:proofErr w:type="spellEnd"/>
      <w:r w:rsidRPr="00F54F43">
        <w:rPr>
          <w:sz w:val="22"/>
          <w:szCs w:val="22"/>
        </w:rPr>
        <w:t xml:space="preserve"> </w:t>
      </w:r>
      <w:r w:rsidR="00A20CAF" w:rsidRPr="00F54F43">
        <w:rPr>
          <w:sz w:val="22"/>
          <w:szCs w:val="22"/>
          <w:lang w:val="ka-GE"/>
        </w:rPr>
        <w:t xml:space="preserve">მინიმუმ </w:t>
      </w:r>
      <w:r w:rsidR="007F5EA8" w:rsidRPr="00F54F43">
        <w:rPr>
          <w:sz w:val="22"/>
          <w:szCs w:val="22"/>
          <w:lang w:val="ka-GE"/>
        </w:rPr>
        <w:t>24</w:t>
      </w:r>
      <w:r w:rsidRPr="00F54F43">
        <w:rPr>
          <w:sz w:val="22"/>
          <w:szCs w:val="22"/>
        </w:rPr>
        <w:t xml:space="preserve"> (</w:t>
      </w:r>
      <w:r w:rsidR="0076501E" w:rsidRPr="00F54F43">
        <w:rPr>
          <w:sz w:val="22"/>
          <w:szCs w:val="22"/>
          <w:lang w:val="ka-GE"/>
        </w:rPr>
        <w:t>ოცდა</w:t>
      </w:r>
      <w:r w:rsidR="007F5EA8" w:rsidRPr="00F54F43">
        <w:rPr>
          <w:sz w:val="22"/>
          <w:szCs w:val="22"/>
          <w:lang w:val="ka-GE"/>
        </w:rPr>
        <w:t>ოთხი</w:t>
      </w:r>
      <w:r w:rsidRPr="00F54F43">
        <w:rPr>
          <w:sz w:val="22"/>
          <w:szCs w:val="22"/>
        </w:rPr>
        <w:t>)</w:t>
      </w:r>
      <w:r w:rsidRPr="00F54F43">
        <w:rPr>
          <w:sz w:val="22"/>
          <w:szCs w:val="22"/>
          <w:lang w:val="ka-GE"/>
        </w:rPr>
        <w:t xml:space="preserve"> თვე</w:t>
      </w:r>
    </w:p>
    <w:p w14:paraId="3DB24D28" w14:textId="77777777" w:rsidR="007F5EA8" w:rsidRPr="00F54F43" w:rsidRDefault="007F5EA8" w:rsidP="00051EEB">
      <w:pPr>
        <w:pStyle w:val="Default"/>
        <w:rPr>
          <w:sz w:val="22"/>
          <w:szCs w:val="22"/>
          <w:lang w:val="ka-GE"/>
        </w:rPr>
      </w:pPr>
    </w:p>
    <w:p w14:paraId="7C46CE12" w14:textId="77777777" w:rsidR="00051EEB" w:rsidRPr="00F54F43" w:rsidRDefault="00051EEB" w:rsidP="00051EEB">
      <w:pPr>
        <w:pStyle w:val="Default"/>
        <w:rPr>
          <w:rFonts w:cs="Times New Roman"/>
          <w:sz w:val="22"/>
          <w:szCs w:val="22"/>
          <w:lang w:val="ka-GE"/>
        </w:rPr>
      </w:pPr>
    </w:p>
    <w:p w14:paraId="435C80E0" w14:textId="77777777" w:rsidR="00CF7A57" w:rsidRPr="00F54F43" w:rsidRDefault="001466B2" w:rsidP="001B055A">
      <w:pPr>
        <w:spacing w:after="0" w:line="240" w:lineRule="auto"/>
        <w:jc w:val="both"/>
        <w:rPr>
          <w:rFonts w:ascii="Sylfaen" w:hAnsi="Sylfaen"/>
          <w:b/>
          <w:lang w:val="ka-GE"/>
        </w:rPr>
      </w:pPr>
      <w:r w:rsidRPr="00F54F43">
        <w:rPr>
          <w:rFonts w:ascii="Sylfaen" w:hAnsi="Sylfaen"/>
          <w:b/>
          <w:lang w:val="ka-GE"/>
        </w:rPr>
        <w:t>1.</w:t>
      </w:r>
      <w:r w:rsidR="00B755FE" w:rsidRPr="00F54F43">
        <w:rPr>
          <w:rFonts w:ascii="Sylfaen" w:hAnsi="Sylfaen"/>
          <w:b/>
          <w:lang w:val="ka-GE"/>
        </w:rPr>
        <w:t>6</w:t>
      </w:r>
      <w:r w:rsidR="00CF7A57" w:rsidRPr="00F54F43">
        <w:rPr>
          <w:rFonts w:ascii="Sylfaen" w:hAnsi="Sylfaen"/>
          <w:b/>
        </w:rPr>
        <w:t xml:space="preserve"> </w:t>
      </w:r>
      <w:r w:rsidR="00CF7A57" w:rsidRPr="00F54F43">
        <w:rPr>
          <w:rFonts w:ascii="Sylfaen" w:hAnsi="Sylfaen"/>
          <w:b/>
          <w:lang w:val="ka-GE"/>
        </w:rPr>
        <w:t>მოთხოვნა პრეტენდენტის გამოცდილების შესახებ</w:t>
      </w:r>
    </w:p>
    <w:p w14:paraId="4EC8E06C" w14:textId="77777777" w:rsidR="00696A50" w:rsidRPr="00F54F43" w:rsidRDefault="00696A50" w:rsidP="001B055A">
      <w:pPr>
        <w:spacing w:after="0" w:line="240" w:lineRule="auto"/>
        <w:jc w:val="both"/>
        <w:rPr>
          <w:rFonts w:ascii="Sylfaen" w:hAnsi="Sylfaen"/>
          <w:sz w:val="10"/>
        </w:rPr>
      </w:pPr>
    </w:p>
    <w:p w14:paraId="0B568147" w14:textId="77777777" w:rsidR="000353F8" w:rsidRPr="00F54F43" w:rsidRDefault="00875254" w:rsidP="001B055A">
      <w:pPr>
        <w:spacing w:after="0" w:line="240" w:lineRule="auto"/>
        <w:jc w:val="both"/>
        <w:rPr>
          <w:rFonts w:ascii="Sylfaen" w:hAnsi="Sylfaen"/>
          <w:lang w:val="ka-GE"/>
        </w:rPr>
      </w:pPr>
      <w:r w:rsidRPr="00F54F43">
        <w:rPr>
          <w:rFonts w:ascii="Sylfaen" w:hAnsi="Sylfaen"/>
          <w:lang w:val="ka-GE"/>
        </w:rPr>
        <w:t>პრეტენდენტს უნდა გააჩნდეს</w:t>
      </w:r>
      <w:r w:rsidR="009D5E96" w:rsidRPr="00F54F43">
        <w:rPr>
          <w:rFonts w:ascii="Sylfaen" w:hAnsi="Sylfaen"/>
        </w:rPr>
        <w:t xml:space="preserve"> </w:t>
      </w:r>
      <w:r w:rsidR="009D5E96" w:rsidRPr="00F54F43">
        <w:rPr>
          <w:rFonts w:ascii="Sylfaen" w:hAnsi="Sylfaen"/>
          <w:lang w:val="ka-GE"/>
        </w:rPr>
        <w:t xml:space="preserve">შესყიდვის ობიექტით განსაზღვრული ანალოგიური </w:t>
      </w:r>
      <w:r w:rsidR="009F1B03" w:rsidRPr="00F54F43">
        <w:rPr>
          <w:rFonts w:ascii="Sylfaen" w:hAnsi="Sylfaen"/>
          <w:lang w:val="ka-GE"/>
        </w:rPr>
        <w:t>პროდუქციის იმპორტის გამოცდილება,</w:t>
      </w:r>
      <w:r w:rsidR="009D5E96" w:rsidRPr="00F54F43">
        <w:rPr>
          <w:rFonts w:ascii="Sylfaen" w:hAnsi="Sylfaen"/>
          <w:lang w:val="ka-GE"/>
        </w:rPr>
        <w:t xml:space="preserve"> რაზედაც უნდა წარმოადგინოს შესაბამისი დამადასტურებელი დოკუმენტები:</w:t>
      </w:r>
      <w:r w:rsidR="009F1B03" w:rsidRPr="00F54F43">
        <w:rPr>
          <w:rFonts w:ascii="Sylfaen" w:hAnsi="Sylfaen"/>
          <w:lang w:val="ka-GE"/>
        </w:rPr>
        <w:t xml:space="preserve"> </w:t>
      </w:r>
      <w:r w:rsidR="009D5E96" w:rsidRPr="00F54F43">
        <w:rPr>
          <w:rFonts w:ascii="Sylfaen" w:hAnsi="Sylfaen"/>
          <w:lang w:val="ka-GE"/>
        </w:rPr>
        <w:t xml:space="preserve">ხელშეკრულებ(ებ)ა და ამავე ხელშეკრულებ(ებ)ის </w:t>
      </w:r>
      <w:r w:rsidR="00024394" w:rsidRPr="00F54F43">
        <w:rPr>
          <w:rFonts w:ascii="Sylfaen" w:hAnsi="Sylfaen"/>
          <w:lang w:val="ka-GE"/>
        </w:rPr>
        <w:t xml:space="preserve">შესრულების </w:t>
      </w:r>
      <w:r w:rsidR="009D5E96" w:rsidRPr="00F54F43">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10AA45CE" w14:textId="77777777" w:rsidR="009F1B03" w:rsidRPr="00F54F43" w:rsidRDefault="009F1B03" w:rsidP="001B055A">
      <w:pPr>
        <w:spacing w:after="0" w:line="240" w:lineRule="auto"/>
        <w:jc w:val="both"/>
        <w:rPr>
          <w:rFonts w:ascii="Sylfaen" w:hAnsi="Sylfaen"/>
          <w:lang w:val="ka-GE"/>
        </w:rPr>
      </w:pPr>
    </w:p>
    <w:p w14:paraId="6F44AE79" w14:textId="77777777" w:rsidR="009F1B03" w:rsidRPr="00F54F43" w:rsidRDefault="009F1B03" w:rsidP="001B055A">
      <w:pPr>
        <w:spacing w:after="0" w:line="240" w:lineRule="auto"/>
        <w:jc w:val="both"/>
        <w:rPr>
          <w:rFonts w:ascii="Sylfaen" w:hAnsi="Sylfaen"/>
          <w:lang w:val="ka-GE"/>
        </w:rPr>
      </w:pPr>
      <w:r w:rsidRPr="00F54F43">
        <w:rPr>
          <w:rFonts w:ascii="Sylfaen" w:hAnsi="Sylfaen"/>
          <w:lang w:val="ka-GE"/>
        </w:rPr>
        <w:t xml:space="preserve">მწარმოებელ კომპანიას უნდა გააჩნდეს შესყიდვის ობიექტის წარმოების მინიმუმ </w:t>
      </w:r>
      <w:r w:rsidR="007F5EA8" w:rsidRPr="00F54F43">
        <w:rPr>
          <w:rFonts w:ascii="Sylfaen" w:hAnsi="Sylfaen"/>
          <w:lang w:val="ka-GE"/>
        </w:rPr>
        <w:t>10</w:t>
      </w:r>
      <w:r w:rsidRPr="00F54F43">
        <w:rPr>
          <w:rFonts w:ascii="Sylfaen" w:hAnsi="Sylfaen"/>
          <w:lang w:val="ka-GE"/>
        </w:rPr>
        <w:t xml:space="preserve"> წლიანი უწყვეტი გამოცდილება და</w:t>
      </w:r>
      <w:r w:rsidR="00B755FE" w:rsidRPr="00F54F43">
        <w:rPr>
          <w:rFonts w:ascii="Sylfaen" w:hAnsi="Sylfaen"/>
          <w:lang w:val="ka-GE"/>
        </w:rPr>
        <w:t xml:space="preserve"> სტანდარტთან შესაბამისობის</w:t>
      </w:r>
      <w:r w:rsidRPr="00F54F43">
        <w:rPr>
          <w:rFonts w:ascii="Sylfaen" w:hAnsi="Sylfaen"/>
          <w:lang w:val="ka-GE"/>
        </w:rPr>
        <w:t xml:space="preserve"> სერტიფიკატები.</w:t>
      </w:r>
    </w:p>
    <w:p w14:paraId="38E65277" w14:textId="77777777" w:rsidR="00B755FE" w:rsidRPr="00F54F43" w:rsidRDefault="00B755FE" w:rsidP="001B055A">
      <w:pPr>
        <w:spacing w:after="0" w:line="240" w:lineRule="auto"/>
        <w:jc w:val="both"/>
        <w:rPr>
          <w:rFonts w:ascii="Sylfaen" w:hAnsi="Sylfaen"/>
          <w:lang w:val="ka-GE"/>
        </w:rPr>
      </w:pPr>
    </w:p>
    <w:p w14:paraId="76F67878" w14:textId="77777777" w:rsidR="00EA22AE" w:rsidRPr="00F54F43" w:rsidRDefault="00EA22AE" w:rsidP="001B055A">
      <w:pPr>
        <w:spacing w:after="0" w:line="240" w:lineRule="auto"/>
        <w:jc w:val="both"/>
        <w:rPr>
          <w:rFonts w:ascii="Sylfaen" w:hAnsi="Sylfaen"/>
          <w:b/>
          <w:lang w:val="ka-GE"/>
        </w:rPr>
      </w:pPr>
    </w:p>
    <w:p w14:paraId="68787A3E" w14:textId="77777777" w:rsidR="00000015" w:rsidRPr="00F54F43" w:rsidRDefault="001466B2" w:rsidP="001B055A">
      <w:pPr>
        <w:spacing w:after="0" w:line="240" w:lineRule="auto"/>
        <w:jc w:val="both"/>
        <w:rPr>
          <w:rFonts w:ascii="Sylfaen" w:hAnsi="Sylfaen"/>
          <w:b/>
          <w:lang w:val="ka-GE"/>
        </w:rPr>
      </w:pPr>
      <w:r w:rsidRPr="00F54F43">
        <w:rPr>
          <w:rFonts w:ascii="Sylfaen" w:hAnsi="Sylfaen" w:cs="Sylfaen"/>
          <w:b/>
          <w:lang w:val="ka-GE"/>
        </w:rPr>
        <w:t>1.</w:t>
      </w:r>
      <w:r w:rsidR="00B755FE" w:rsidRPr="00F54F43">
        <w:rPr>
          <w:rFonts w:ascii="Sylfaen" w:hAnsi="Sylfaen" w:cs="Sylfaen"/>
          <w:b/>
          <w:lang w:val="ka-GE"/>
        </w:rPr>
        <w:t>7</w:t>
      </w:r>
      <w:r w:rsidR="00B35065" w:rsidRPr="00F54F43">
        <w:rPr>
          <w:rFonts w:ascii="Sylfaen" w:hAnsi="Sylfaen" w:cs="Sylfaen"/>
          <w:lang w:val="ka-GE"/>
        </w:rPr>
        <w:t xml:space="preserve"> </w:t>
      </w:r>
      <w:r w:rsidR="00000015" w:rsidRPr="00F54F43">
        <w:rPr>
          <w:rFonts w:ascii="Sylfaen" w:hAnsi="Sylfaen"/>
          <w:b/>
          <w:lang w:val="ka-GE"/>
        </w:rPr>
        <w:t>ანგარიშსწორების პირობები</w:t>
      </w:r>
    </w:p>
    <w:p w14:paraId="70F69707" w14:textId="77777777" w:rsidR="00696A50" w:rsidRPr="00F54F43" w:rsidRDefault="00696A50" w:rsidP="001B055A">
      <w:pPr>
        <w:spacing w:after="0" w:line="240" w:lineRule="auto"/>
        <w:jc w:val="both"/>
        <w:rPr>
          <w:rFonts w:ascii="Sylfaen" w:hAnsi="Sylfaen"/>
          <w:b/>
          <w:sz w:val="10"/>
          <w:lang w:val="ka-GE"/>
        </w:rPr>
      </w:pPr>
    </w:p>
    <w:p w14:paraId="3F0CE712" w14:textId="77777777" w:rsidR="00000015" w:rsidRPr="00F54F43" w:rsidRDefault="00EA4C30" w:rsidP="001B055A">
      <w:pPr>
        <w:spacing w:after="0" w:line="240" w:lineRule="auto"/>
        <w:jc w:val="both"/>
        <w:rPr>
          <w:rFonts w:ascii="Sylfaen" w:hAnsi="Sylfaen"/>
          <w:lang w:val="ka-GE"/>
        </w:rPr>
      </w:pPr>
      <w:r w:rsidRPr="00F54F43">
        <w:rPr>
          <w:rFonts w:ascii="Sylfaen" w:hAnsi="Sylfaen"/>
          <w:lang w:val="ka-GE"/>
        </w:rPr>
        <w:t>ანგარიშსწორება კ</w:t>
      </w:r>
      <w:r w:rsidR="00000015" w:rsidRPr="00F54F43">
        <w:rPr>
          <w:rFonts w:ascii="Sylfaen" w:hAnsi="Sylfaen"/>
          <w:lang w:val="ka-GE"/>
        </w:rPr>
        <w:t>ონსიგნაციის წესით, უნაღდო ანგარიშსწორებით მიღება-ჩაბარების აქტის გაფორმებიდან 30 (ოცდაათი) კალენდარული დღის განმავლობაში</w:t>
      </w:r>
      <w:r w:rsidR="009203F4" w:rsidRPr="00F54F43">
        <w:rPr>
          <w:rFonts w:ascii="Sylfaen" w:hAnsi="Sylfaen"/>
          <w:lang w:val="ka-GE"/>
        </w:rPr>
        <w:t>.</w:t>
      </w:r>
      <w:r w:rsidRPr="00F54F43">
        <w:rPr>
          <w:rFonts w:ascii="Sylfaen" w:hAnsi="Sylfaen"/>
          <w:lang w:val="ka-GE"/>
        </w:rPr>
        <w:t xml:space="preserve"> </w:t>
      </w:r>
    </w:p>
    <w:p w14:paraId="6D097D5F" w14:textId="77777777" w:rsidR="0071455F" w:rsidRPr="00F54F43" w:rsidRDefault="0071455F" w:rsidP="0071455F">
      <w:pPr>
        <w:spacing w:before="240" w:after="160"/>
        <w:jc w:val="both"/>
        <w:rPr>
          <w:rFonts w:ascii="Sylfaen" w:hAnsi="Sylfaen"/>
          <w:b/>
          <w:lang w:val="ka-GE"/>
        </w:rPr>
      </w:pPr>
      <w:r w:rsidRPr="00F54F43">
        <w:rPr>
          <w:rFonts w:ascii="Sylfaen" w:hAnsi="Sylfaen"/>
          <w:b/>
          <w:lang w:val="ka-GE"/>
        </w:rPr>
        <w:t>1.</w:t>
      </w:r>
      <w:r w:rsidR="00B755FE" w:rsidRPr="00F54F43">
        <w:rPr>
          <w:rFonts w:ascii="Sylfaen" w:hAnsi="Sylfaen"/>
          <w:b/>
          <w:lang w:val="ka-GE"/>
        </w:rPr>
        <w:t>8</w:t>
      </w:r>
      <w:r w:rsidRPr="00F54F43">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201B8B91" w14:textId="77777777" w:rsidR="0071455F" w:rsidRPr="00F54F43" w:rsidRDefault="0071455F" w:rsidP="0071455F">
      <w:pPr>
        <w:spacing w:before="240" w:after="160"/>
        <w:jc w:val="both"/>
        <w:rPr>
          <w:rFonts w:ascii="Sylfaen" w:hAnsi="Sylfaen"/>
          <w:lang w:val="ka-GE"/>
        </w:rPr>
      </w:pPr>
      <w:r w:rsidRPr="00F54F43">
        <w:rPr>
          <w:rFonts w:ascii="Sylfaen" w:hAnsi="Sylfaen"/>
          <w:lang w:val="ka-GE"/>
        </w:rPr>
        <w:t xml:space="preserve">1. </w:t>
      </w:r>
      <w:r w:rsidR="00924E24">
        <w:rPr>
          <w:rFonts w:ascii="Sylfaen" w:hAnsi="Sylfaen"/>
          <w:lang w:val="ka-GE"/>
        </w:rPr>
        <w:tab/>
      </w:r>
      <w:r w:rsidRPr="00F54F43">
        <w:rPr>
          <w:rFonts w:ascii="Sylfaen" w:hAnsi="Sylfaen"/>
          <w:lang w:val="ka-GE"/>
        </w:rPr>
        <w:t>ფასების ცხრილი (დანართი N1</w:t>
      </w:r>
      <w:r w:rsidRPr="00F54F43">
        <w:rPr>
          <w:rFonts w:ascii="Sylfaen" w:hAnsi="Sylfaen"/>
        </w:rPr>
        <w:t>-</w:t>
      </w:r>
      <w:r w:rsidRPr="00F54F43">
        <w:rPr>
          <w:rFonts w:ascii="Sylfaen" w:hAnsi="Sylfaen"/>
          <w:lang w:val="ka-GE"/>
        </w:rPr>
        <w:t>ის შესაბამისად) განსაკუთრებული მოთხოვნების გათვალისწინებით;</w:t>
      </w:r>
    </w:p>
    <w:p w14:paraId="5BC5FC6F" w14:textId="734CFE84" w:rsidR="0071455F" w:rsidRPr="00924E24" w:rsidRDefault="00A20CAF" w:rsidP="0071455F">
      <w:pPr>
        <w:spacing w:after="0"/>
        <w:jc w:val="both"/>
        <w:rPr>
          <w:rFonts w:ascii="Sylfaen" w:hAnsi="Sylfaen" w:cs="Sylfaen"/>
          <w:bCs/>
          <w:lang w:val="ka-GE"/>
        </w:rPr>
      </w:pPr>
      <w:r w:rsidRPr="00F54F43">
        <w:rPr>
          <w:rFonts w:ascii="Sylfaen" w:hAnsi="Sylfaen"/>
          <w:lang w:val="ka-GE"/>
        </w:rPr>
        <w:t xml:space="preserve">2.     </w:t>
      </w:r>
      <w:r w:rsidR="0071455F" w:rsidRPr="00F54F43">
        <w:rPr>
          <w:rFonts w:ascii="Sylfaen" w:hAnsi="Sylfaen" w:cs="Sylfaen"/>
          <w:bCs/>
          <w:lang w:val="ka-GE"/>
        </w:rPr>
        <w:t>ელექტრონულ ტენდერში მონაწილე პრეტენდენტი ვალდებულია წარმოადგინოს საქონელზე მწარმოებლის მიერ გაც</w:t>
      </w:r>
      <w:r w:rsidR="00924E24">
        <w:rPr>
          <w:rFonts w:ascii="Sylfaen" w:hAnsi="Sylfaen" w:cs="Sylfaen"/>
          <w:bCs/>
          <w:lang w:val="ka-GE"/>
        </w:rPr>
        <w:t>ემული დოკუმენტაცია/სერტიფიკატები: ტექნიკური პასპორტი, მოხმარების სახელმძღვანელო, წარმოშობის სერტიფიკატი და სხვ.</w:t>
      </w:r>
      <w:r w:rsidR="00771AB7">
        <w:rPr>
          <w:rFonts w:ascii="Sylfaen" w:hAnsi="Sylfaen" w:cs="Sylfaen"/>
          <w:bCs/>
          <w:lang w:val="ka-GE"/>
        </w:rPr>
        <w:t xml:space="preserve"> </w:t>
      </w:r>
      <w:r w:rsidR="00771AB7" w:rsidRPr="00771AB7">
        <w:rPr>
          <w:rFonts w:ascii="Sylfaen" w:hAnsi="Sylfaen" w:cs="Sylfaen"/>
          <w:b/>
          <w:color w:val="EE0000"/>
          <w:lang w:val="ka-GE"/>
        </w:rPr>
        <w:t>თითოეულ მოდელზე</w:t>
      </w:r>
    </w:p>
    <w:p w14:paraId="55722875" w14:textId="77777777" w:rsidR="0071455F" w:rsidRDefault="0071455F" w:rsidP="0071455F">
      <w:pPr>
        <w:spacing w:before="240" w:after="160"/>
        <w:jc w:val="both"/>
        <w:rPr>
          <w:rFonts w:ascii="Sylfaen" w:hAnsi="Sylfaen"/>
          <w:lang w:val="ka-GE"/>
        </w:rPr>
      </w:pPr>
      <w:r w:rsidRPr="00F54F43">
        <w:rPr>
          <w:rFonts w:ascii="Sylfaen" w:hAnsi="Sylfaen"/>
          <w:lang w:val="ka-GE"/>
        </w:rPr>
        <w:t xml:space="preserve">3. </w:t>
      </w:r>
      <w:r w:rsidR="00924E24">
        <w:rPr>
          <w:rFonts w:ascii="Sylfaen" w:hAnsi="Sylfaen"/>
          <w:lang w:val="ka-GE"/>
        </w:rPr>
        <w:tab/>
      </w:r>
      <w:r w:rsidRPr="00F54F43">
        <w:rPr>
          <w:rFonts w:ascii="Sylfaen" w:hAnsi="Sylfaen"/>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1786ED31" w14:textId="77777777" w:rsidR="00924E24" w:rsidRPr="00F54F43" w:rsidRDefault="00924E24" w:rsidP="0071455F">
      <w:pPr>
        <w:spacing w:before="240" w:after="160"/>
        <w:jc w:val="both"/>
        <w:rPr>
          <w:rFonts w:ascii="Sylfaen" w:hAnsi="Sylfaen"/>
          <w:lang w:val="ka-GE"/>
        </w:rPr>
      </w:pPr>
      <w:r>
        <w:rPr>
          <w:rFonts w:ascii="Sylfaen" w:hAnsi="Sylfaen"/>
          <w:lang w:val="ka-GE"/>
        </w:rPr>
        <w:t xml:space="preserve">4. </w:t>
      </w:r>
      <w:r>
        <w:rPr>
          <w:rFonts w:ascii="Sylfaen" w:hAnsi="Sylfaen"/>
          <w:lang w:val="ka-GE"/>
        </w:rPr>
        <w:tab/>
        <w:t>წინამდებარე დოკუმენტი ხელმოწერილი და დასკანერებული ან ელ ხელმოწერით დადასტურებული თუ პრეტენდენტი ეთანხმება ყველა პირობას</w:t>
      </w:r>
    </w:p>
    <w:p w14:paraId="2E463EBA" w14:textId="77777777" w:rsidR="0071455F" w:rsidRPr="00F54F43" w:rsidRDefault="0071455F" w:rsidP="0071455F">
      <w:pPr>
        <w:spacing w:before="240" w:after="0"/>
        <w:jc w:val="both"/>
        <w:rPr>
          <w:rFonts w:ascii="Sylfaen" w:hAnsi="Sylfaen"/>
          <w:b/>
          <w:lang w:val="ka-GE"/>
        </w:rPr>
      </w:pPr>
      <w:r w:rsidRPr="00F54F43">
        <w:rPr>
          <w:rFonts w:ascii="Sylfaen" w:hAnsi="Sylfaen" w:cs="Sylfaen"/>
          <w:b/>
          <w:lang w:val="ka-GE"/>
        </w:rPr>
        <w:t>1.</w:t>
      </w:r>
      <w:r w:rsidR="00B755FE" w:rsidRPr="00F54F43">
        <w:rPr>
          <w:rFonts w:ascii="Sylfaen" w:hAnsi="Sylfaen" w:cs="Sylfaen"/>
          <w:b/>
          <w:lang w:val="ka-GE"/>
        </w:rPr>
        <w:t>9</w:t>
      </w:r>
      <w:r w:rsidRPr="00F54F43">
        <w:rPr>
          <w:rFonts w:ascii="Sylfaen" w:hAnsi="Sylfaen" w:cs="Sylfaen"/>
          <w:b/>
          <w:lang w:val="ka-GE"/>
        </w:rPr>
        <w:t xml:space="preserve"> ხელშეკრულების</w:t>
      </w:r>
      <w:r w:rsidRPr="00F54F43">
        <w:rPr>
          <w:rFonts w:ascii="Sylfaen" w:hAnsi="Sylfaen"/>
          <w:b/>
          <w:lang w:val="ka-GE"/>
        </w:rPr>
        <w:t xml:space="preserve"> გაფორმება</w:t>
      </w:r>
    </w:p>
    <w:p w14:paraId="57E13BD0" w14:textId="77777777" w:rsidR="00924E24" w:rsidRPr="00924E24" w:rsidRDefault="0071455F" w:rsidP="00924E24">
      <w:pPr>
        <w:spacing w:before="240" w:after="0"/>
        <w:jc w:val="both"/>
        <w:rPr>
          <w:rFonts w:ascii="Sylfaen" w:hAnsi="Sylfaen"/>
          <w:lang w:val="ka-GE"/>
        </w:rPr>
      </w:pPr>
      <w:r w:rsidRPr="00F54F43">
        <w:rPr>
          <w:rFonts w:ascii="Sylfaen" w:hAnsi="Sylfaen" w:cs="Sylfaen"/>
          <w:lang w:val="ka-GE"/>
        </w:rPr>
        <w:t>წინამდებარე ელექტრონული ტენდერის ფარგლებში დაიდება</w:t>
      </w:r>
      <w:r w:rsidRPr="00F54F43">
        <w:rPr>
          <w:rFonts w:ascii="Sylfaen" w:hAnsi="Sylfaen"/>
          <w:lang w:val="ka-GE"/>
        </w:rPr>
        <w:t xml:space="preserve"> </w:t>
      </w:r>
      <w:r w:rsidRPr="00F54F43">
        <w:rPr>
          <w:rFonts w:ascii="Sylfaen" w:hAnsi="Sylfaen" w:cs="Sylfaen"/>
          <w:lang w:val="ka-GE"/>
        </w:rPr>
        <w:t>ერთიანი</w:t>
      </w:r>
      <w:r w:rsidRPr="00F54F43">
        <w:rPr>
          <w:rFonts w:ascii="Sylfaen" w:hAnsi="Sylfaen"/>
          <w:lang w:val="ka-GE"/>
        </w:rPr>
        <w:t xml:space="preserve"> </w:t>
      </w:r>
      <w:r w:rsidRPr="00F54F43">
        <w:rPr>
          <w:rFonts w:ascii="Sylfaen" w:hAnsi="Sylfaen" w:cs="Sylfaen"/>
          <w:lang w:val="ka-GE"/>
        </w:rPr>
        <w:t>ხელშეკრულება</w:t>
      </w:r>
      <w:r w:rsidRPr="00F54F43">
        <w:rPr>
          <w:rFonts w:ascii="Sylfaen" w:hAnsi="Sylfaen"/>
          <w:lang w:val="ka-GE"/>
        </w:rPr>
        <w:t>, რომელიც ხელშეკრულების დადების მომენტისთვის დაზუსტდება სატენდერო წინადადების შესაბამისად.</w:t>
      </w:r>
    </w:p>
    <w:p w14:paraId="76C07705" w14:textId="77777777" w:rsidR="00B755FE" w:rsidRPr="00F54F43" w:rsidRDefault="00B755FE" w:rsidP="0071455F">
      <w:pPr>
        <w:jc w:val="both"/>
        <w:rPr>
          <w:rFonts w:ascii="Sylfaen" w:hAnsi="Sylfaen"/>
          <w:b/>
          <w:lang w:val="ka-GE"/>
        </w:rPr>
      </w:pPr>
    </w:p>
    <w:p w14:paraId="50A30090" w14:textId="77777777" w:rsidR="0071455F" w:rsidRPr="00F54F43" w:rsidRDefault="0071455F" w:rsidP="0071455F">
      <w:pPr>
        <w:jc w:val="both"/>
        <w:rPr>
          <w:rFonts w:ascii="Sylfaen" w:hAnsi="Sylfaen"/>
          <w:b/>
          <w:lang w:val="ka-GE"/>
        </w:rPr>
      </w:pPr>
      <w:r w:rsidRPr="00F54F43">
        <w:rPr>
          <w:rFonts w:ascii="Sylfaen" w:hAnsi="Sylfaen"/>
          <w:b/>
          <w:lang w:val="ka-GE"/>
        </w:rPr>
        <w:t>1.1</w:t>
      </w:r>
      <w:r w:rsidR="00B755FE" w:rsidRPr="00F54F43">
        <w:rPr>
          <w:rFonts w:ascii="Sylfaen" w:hAnsi="Sylfaen"/>
          <w:b/>
          <w:lang w:val="ka-GE"/>
        </w:rPr>
        <w:t>0</w:t>
      </w:r>
      <w:r w:rsidRPr="00F54F43">
        <w:rPr>
          <w:rFonts w:ascii="Sylfaen" w:hAnsi="Sylfaen"/>
          <w:b/>
          <w:lang w:val="ka-GE"/>
        </w:rPr>
        <w:t xml:space="preserve"> სხვა მოთხოვნა</w:t>
      </w:r>
    </w:p>
    <w:p w14:paraId="185976FF" w14:textId="77777777" w:rsidR="0071455F" w:rsidRPr="00F54F43" w:rsidRDefault="0071455F" w:rsidP="0071455F">
      <w:pPr>
        <w:jc w:val="both"/>
        <w:rPr>
          <w:rFonts w:ascii="Sylfaen" w:hAnsi="Sylfaen"/>
          <w:lang w:val="ka-GE"/>
        </w:rPr>
      </w:pPr>
      <w:r w:rsidRPr="00F54F43">
        <w:rPr>
          <w:rFonts w:ascii="Sylfaen" w:hAnsi="Sylfaen"/>
          <w:lang w:val="ka-GE"/>
        </w:rPr>
        <w:t>1.1</w:t>
      </w:r>
      <w:r w:rsidR="00B755FE" w:rsidRPr="00F54F43">
        <w:rPr>
          <w:rFonts w:ascii="Sylfaen" w:hAnsi="Sylfaen"/>
          <w:lang w:val="ka-GE"/>
        </w:rPr>
        <w:t>0</w:t>
      </w:r>
      <w:r w:rsidRPr="00F54F43">
        <w:rPr>
          <w:rFonts w:ascii="Sylfaen" w:hAnsi="Sylfaen"/>
          <w:lang w:val="ka-GE"/>
        </w:rPr>
        <w:t xml:space="preserve">.1 წინადადების წარდგენის მომენტისთვის პრეტენდენტი არ უნდა იყოს: </w:t>
      </w:r>
    </w:p>
    <w:p w14:paraId="3B36D094" w14:textId="77777777" w:rsidR="0071455F" w:rsidRPr="00F54F43" w:rsidRDefault="0071455F" w:rsidP="0071455F">
      <w:pPr>
        <w:pStyle w:val="ListParagraph"/>
        <w:numPr>
          <w:ilvl w:val="0"/>
          <w:numId w:val="21"/>
        </w:numPr>
        <w:tabs>
          <w:tab w:val="left" w:pos="426"/>
        </w:tabs>
        <w:spacing w:before="120" w:after="0"/>
        <w:jc w:val="both"/>
        <w:rPr>
          <w:rFonts w:ascii="Sylfaen" w:hAnsi="Sylfaen"/>
          <w:lang w:val="ka-GE"/>
        </w:rPr>
      </w:pPr>
      <w:r w:rsidRPr="00F54F43">
        <w:rPr>
          <w:rFonts w:ascii="Sylfaen" w:hAnsi="Sylfaen"/>
          <w:lang w:val="ka-GE"/>
        </w:rPr>
        <w:t>გაკოტრების პროცესში;</w:t>
      </w:r>
    </w:p>
    <w:p w14:paraId="40ECA398" w14:textId="77777777" w:rsidR="0071455F" w:rsidRPr="00F54F43" w:rsidRDefault="0071455F" w:rsidP="0071455F">
      <w:pPr>
        <w:pStyle w:val="ListParagraph"/>
        <w:numPr>
          <w:ilvl w:val="0"/>
          <w:numId w:val="21"/>
        </w:numPr>
        <w:tabs>
          <w:tab w:val="left" w:pos="426"/>
        </w:tabs>
        <w:spacing w:before="120" w:after="0"/>
        <w:jc w:val="both"/>
        <w:rPr>
          <w:rFonts w:ascii="Sylfaen" w:hAnsi="Sylfaen"/>
          <w:lang w:val="ka-GE"/>
        </w:rPr>
      </w:pPr>
      <w:r w:rsidRPr="00F54F43">
        <w:rPr>
          <w:rFonts w:ascii="Sylfaen" w:hAnsi="Sylfaen"/>
          <w:lang w:val="ka-GE"/>
        </w:rPr>
        <w:t>ლიკვიდაციის პროცესში;</w:t>
      </w:r>
    </w:p>
    <w:p w14:paraId="514CD24A" w14:textId="77777777" w:rsidR="0071455F" w:rsidRPr="00F54F43" w:rsidRDefault="0071455F" w:rsidP="0071455F">
      <w:pPr>
        <w:pStyle w:val="ListParagraph"/>
        <w:numPr>
          <w:ilvl w:val="0"/>
          <w:numId w:val="21"/>
        </w:numPr>
        <w:tabs>
          <w:tab w:val="left" w:pos="426"/>
        </w:tabs>
        <w:spacing w:before="120" w:after="0"/>
        <w:jc w:val="both"/>
        <w:rPr>
          <w:rFonts w:ascii="Sylfaen" w:hAnsi="Sylfaen"/>
          <w:lang w:val="ka-GE"/>
        </w:rPr>
      </w:pPr>
      <w:r w:rsidRPr="00F54F43">
        <w:rPr>
          <w:rFonts w:ascii="Sylfaen" w:hAnsi="Sylfaen"/>
          <w:lang w:val="ka-GE"/>
        </w:rPr>
        <w:lastRenderedPageBreak/>
        <w:t>საქმიანობის დროებით შეჩერების მდგომარეობაში.</w:t>
      </w:r>
    </w:p>
    <w:p w14:paraId="0B2C3315" w14:textId="77777777" w:rsidR="0071455F" w:rsidRPr="00F54F43" w:rsidRDefault="0071455F" w:rsidP="0071455F">
      <w:pPr>
        <w:spacing w:before="240" w:after="0"/>
        <w:jc w:val="both"/>
        <w:rPr>
          <w:rFonts w:ascii="Sylfaen" w:hAnsi="Sylfaen"/>
          <w:b/>
          <w:lang w:val="ka-GE"/>
        </w:rPr>
      </w:pPr>
      <w:r w:rsidRPr="00F54F43">
        <w:rPr>
          <w:rFonts w:ascii="Sylfaen" w:hAnsi="Sylfaen" w:cs="Sylfaen"/>
          <w:lang w:val="ka-GE"/>
        </w:rPr>
        <w:t>1.1</w:t>
      </w:r>
      <w:r w:rsidR="00B755FE" w:rsidRPr="00F54F43">
        <w:rPr>
          <w:rFonts w:ascii="Sylfaen" w:hAnsi="Sylfaen" w:cs="Sylfaen"/>
          <w:lang w:val="ka-GE"/>
        </w:rPr>
        <w:t>0</w:t>
      </w:r>
      <w:r w:rsidRPr="00F54F43">
        <w:rPr>
          <w:rFonts w:ascii="Sylfaen" w:hAnsi="Sylfaen" w:cs="Sylfaen"/>
          <w:lang w:val="ka-GE"/>
        </w:rPr>
        <w:t>.2 ფასების</w:t>
      </w:r>
      <w:r w:rsidRPr="00F54F43">
        <w:rPr>
          <w:rFonts w:ascii="Sylfaen" w:hAnsi="Sylfaen"/>
          <w:lang w:val="ka-GE"/>
        </w:rPr>
        <w:t xml:space="preserve"> </w:t>
      </w:r>
      <w:r w:rsidRPr="00F54F43">
        <w:rPr>
          <w:rFonts w:ascii="Sylfaen" w:hAnsi="Sylfaen" w:cs="Sylfaen"/>
          <w:lang w:val="ka-GE"/>
        </w:rPr>
        <w:t>წარმოდგენა</w:t>
      </w:r>
      <w:r w:rsidRPr="00F54F43">
        <w:rPr>
          <w:rFonts w:ascii="Sylfaen" w:hAnsi="Sylfaen"/>
          <w:lang w:val="ka-GE"/>
        </w:rPr>
        <w:t xml:space="preserve"> </w:t>
      </w:r>
      <w:r w:rsidRPr="00F54F43">
        <w:rPr>
          <w:rFonts w:ascii="Sylfaen" w:hAnsi="Sylfaen" w:cs="Sylfaen"/>
          <w:lang w:val="ka-GE"/>
        </w:rPr>
        <w:t>დასაშვებია</w:t>
      </w:r>
      <w:r w:rsidRPr="00F54F43">
        <w:rPr>
          <w:rFonts w:ascii="Sylfaen" w:hAnsi="Sylfaen"/>
          <w:lang w:val="ka-GE"/>
        </w:rPr>
        <w:t xml:space="preserve"> საქართველოს ეროვნულ ვალუტაში (ლარი)</w:t>
      </w:r>
      <w:r w:rsidR="00A20CAF" w:rsidRPr="00F54F43">
        <w:rPr>
          <w:rFonts w:ascii="Sylfaen" w:hAnsi="Sylfaen"/>
          <w:lang w:val="ka-GE"/>
        </w:rPr>
        <w:t>, ევროში ან ამერიკულ დოლარში</w:t>
      </w:r>
      <w:r w:rsidRPr="00F54F43">
        <w:rPr>
          <w:rFonts w:ascii="Sylfaen" w:hAnsi="Sylfaen"/>
          <w:lang w:val="ka-GE"/>
        </w:rPr>
        <w:t>.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39B06A12" w14:textId="77777777" w:rsidR="0071455F" w:rsidRPr="00F54F43" w:rsidRDefault="0071455F" w:rsidP="0071455F">
      <w:pPr>
        <w:spacing w:before="240"/>
        <w:jc w:val="both"/>
        <w:rPr>
          <w:rFonts w:ascii="Sylfaen" w:hAnsi="Sylfaen"/>
          <w:lang w:val="es-MX"/>
        </w:rPr>
      </w:pPr>
      <w:r w:rsidRPr="00F54F43">
        <w:rPr>
          <w:rFonts w:ascii="Sylfaen" w:hAnsi="Sylfaen" w:cs="Sylfaen"/>
          <w:lang w:val="ka-GE"/>
        </w:rPr>
        <w:t>1.1</w:t>
      </w:r>
      <w:r w:rsidR="00B755FE" w:rsidRPr="00F54F43">
        <w:rPr>
          <w:rFonts w:ascii="Sylfaen" w:hAnsi="Sylfaen" w:cs="Sylfaen"/>
          <w:lang w:val="ka-GE"/>
        </w:rPr>
        <w:t>0</w:t>
      </w:r>
      <w:r w:rsidRPr="00F54F43">
        <w:rPr>
          <w:rFonts w:ascii="Sylfaen" w:hAnsi="Sylfaen" w:cs="Sylfaen"/>
          <w:lang w:val="ka-GE"/>
        </w:rPr>
        <w:t>.3 პრეტენდენტის</w:t>
      </w:r>
      <w:r w:rsidRPr="00F54F43">
        <w:rPr>
          <w:rFonts w:ascii="Sylfaen" w:hAnsi="Sylfaen"/>
          <w:lang w:val="ka-GE"/>
        </w:rPr>
        <w:t xml:space="preserve"> </w:t>
      </w:r>
      <w:r w:rsidRPr="00F54F43">
        <w:rPr>
          <w:rFonts w:ascii="Sylfaen" w:hAnsi="Sylfaen" w:cs="Sylfaen"/>
          <w:lang w:val="ka-GE"/>
        </w:rPr>
        <w:t>მიერ</w:t>
      </w:r>
      <w:r w:rsidRPr="00F54F43">
        <w:rPr>
          <w:rFonts w:ascii="Sylfaen" w:hAnsi="Sylfaen"/>
          <w:lang w:val="ka-GE"/>
        </w:rPr>
        <w:t xml:space="preserve"> </w:t>
      </w:r>
      <w:r w:rsidRPr="00F54F43">
        <w:rPr>
          <w:rFonts w:ascii="Sylfaen" w:hAnsi="Sylfaen" w:cs="Sylfaen"/>
          <w:lang w:val="ka-GE"/>
        </w:rPr>
        <w:t>წარმოდგენილი</w:t>
      </w:r>
      <w:r w:rsidRPr="00F54F43">
        <w:rPr>
          <w:rFonts w:ascii="Sylfaen" w:hAnsi="Sylfaen"/>
          <w:lang w:val="ka-GE"/>
        </w:rPr>
        <w:t xml:space="preserve"> </w:t>
      </w:r>
      <w:r w:rsidRPr="00F54F43">
        <w:rPr>
          <w:rFonts w:ascii="Sylfaen" w:hAnsi="Sylfaen" w:cs="Sylfaen"/>
          <w:lang w:val="ka-GE"/>
        </w:rPr>
        <w:t>წინადადება</w:t>
      </w:r>
      <w:r w:rsidRPr="00F54F43">
        <w:rPr>
          <w:rFonts w:ascii="Sylfaen" w:hAnsi="Sylfaen"/>
          <w:lang w:val="ka-GE"/>
        </w:rPr>
        <w:t xml:space="preserve"> </w:t>
      </w:r>
      <w:r w:rsidRPr="00F54F43">
        <w:rPr>
          <w:rFonts w:ascii="Sylfaen" w:hAnsi="Sylfaen" w:cs="Sylfaen"/>
          <w:lang w:val="ka-GE"/>
        </w:rPr>
        <w:t>ძალაში</w:t>
      </w:r>
      <w:r w:rsidRPr="00F54F43">
        <w:rPr>
          <w:rFonts w:ascii="Sylfaen" w:hAnsi="Sylfaen"/>
          <w:lang w:val="ka-GE"/>
        </w:rPr>
        <w:t xml:space="preserve"> </w:t>
      </w:r>
      <w:r w:rsidRPr="00F54F43">
        <w:rPr>
          <w:rFonts w:ascii="Sylfaen" w:hAnsi="Sylfaen" w:cs="Sylfaen"/>
          <w:lang w:val="ka-GE"/>
        </w:rPr>
        <w:t>უნდა</w:t>
      </w:r>
      <w:r w:rsidRPr="00F54F43">
        <w:rPr>
          <w:rFonts w:ascii="Sylfaen" w:hAnsi="Sylfaen"/>
          <w:lang w:val="ka-GE"/>
        </w:rPr>
        <w:t xml:space="preserve"> </w:t>
      </w:r>
      <w:r w:rsidRPr="00F54F43">
        <w:rPr>
          <w:rFonts w:ascii="Sylfaen" w:hAnsi="Sylfaen" w:cs="Sylfaen"/>
          <w:lang w:val="ka-GE"/>
        </w:rPr>
        <w:t>იყოს</w:t>
      </w:r>
      <w:r w:rsidRPr="00F54F43">
        <w:rPr>
          <w:rFonts w:ascii="Sylfaen" w:hAnsi="Sylfaen"/>
          <w:lang w:val="ka-GE"/>
        </w:rPr>
        <w:t xml:space="preserve"> </w:t>
      </w:r>
      <w:r w:rsidRPr="00F54F43">
        <w:rPr>
          <w:rFonts w:ascii="Sylfaen" w:hAnsi="Sylfaen" w:cs="Sylfaen"/>
          <w:lang w:val="ka-GE"/>
        </w:rPr>
        <w:t>წინადადებების</w:t>
      </w:r>
      <w:r w:rsidRPr="00F54F43">
        <w:rPr>
          <w:rFonts w:ascii="Sylfaen" w:hAnsi="Sylfaen"/>
          <w:lang w:val="ka-GE"/>
        </w:rPr>
        <w:t xml:space="preserve"> </w:t>
      </w:r>
      <w:r w:rsidRPr="00F54F43">
        <w:rPr>
          <w:rFonts w:ascii="Sylfaen" w:hAnsi="Sylfaen" w:cs="Sylfaen"/>
          <w:lang w:val="ka-GE"/>
        </w:rPr>
        <w:t>მიღები</w:t>
      </w:r>
      <w:r w:rsidRPr="00F54F43">
        <w:rPr>
          <w:rFonts w:ascii="Sylfaen" w:hAnsi="Sylfaen"/>
          <w:lang w:val="ka-GE"/>
        </w:rPr>
        <w:t xml:space="preserve">ს თარიღიდან </w:t>
      </w:r>
      <w:r w:rsidR="00A20CAF" w:rsidRPr="00F54F43">
        <w:rPr>
          <w:rFonts w:ascii="Sylfaen" w:hAnsi="Sylfaen"/>
          <w:lang w:val="ka-GE"/>
        </w:rPr>
        <w:t>6</w:t>
      </w:r>
      <w:r w:rsidRPr="00F54F43">
        <w:rPr>
          <w:rFonts w:ascii="Sylfaen" w:hAnsi="Sylfaen"/>
          <w:lang w:val="ka-GE"/>
        </w:rPr>
        <w:t>0 (</w:t>
      </w:r>
      <w:r w:rsidR="00A20CAF" w:rsidRPr="00F54F43">
        <w:rPr>
          <w:rFonts w:ascii="Sylfaen" w:hAnsi="Sylfaen"/>
          <w:lang w:val="ka-GE"/>
        </w:rPr>
        <w:t>სამოცი</w:t>
      </w:r>
      <w:r w:rsidRPr="00F54F43">
        <w:rPr>
          <w:rFonts w:ascii="Sylfaen" w:hAnsi="Sylfaen"/>
          <w:lang w:val="ka-GE"/>
        </w:rPr>
        <w:t>) კალენდარული დღის განმავლობაში.</w:t>
      </w:r>
    </w:p>
    <w:p w14:paraId="3FE20C48" w14:textId="77777777" w:rsidR="0071455F" w:rsidRPr="00F54F43" w:rsidRDefault="0071455F" w:rsidP="0071455F">
      <w:pPr>
        <w:spacing w:before="240"/>
        <w:jc w:val="both"/>
        <w:rPr>
          <w:rFonts w:ascii="Sylfaen" w:hAnsi="Sylfaen"/>
          <w:lang w:val="ka-GE"/>
        </w:rPr>
      </w:pPr>
      <w:r w:rsidRPr="00F54F43">
        <w:rPr>
          <w:rFonts w:ascii="Sylfaen" w:hAnsi="Sylfaen" w:cs="Sylfaen"/>
          <w:lang w:val="ka-GE"/>
        </w:rPr>
        <w:t>1.1</w:t>
      </w:r>
      <w:r w:rsidR="00B755FE" w:rsidRPr="00F54F43">
        <w:rPr>
          <w:rFonts w:ascii="Sylfaen" w:hAnsi="Sylfaen" w:cs="Sylfaen"/>
          <w:lang w:val="ka-GE"/>
        </w:rPr>
        <w:t>0</w:t>
      </w:r>
      <w:r w:rsidRPr="00F54F43">
        <w:rPr>
          <w:rFonts w:ascii="Sylfaen" w:hAnsi="Sylfaen" w:cs="Sylfaen"/>
          <w:lang w:val="ka-GE"/>
        </w:rPr>
        <w:t>.4  შემსყიდველი (შპს</w:t>
      </w:r>
      <w:r w:rsidRPr="00F54F43">
        <w:rPr>
          <w:rFonts w:ascii="Sylfaen" w:hAnsi="Sylfaen"/>
          <w:lang w:val="ka-GE"/>
        </w:rPr>
        <w:t xml:space="preserve"> </w:t>
      </w:r>
      <w:r w:rsidRPr="00F54F43">
        <w:rPr>
          <w:rFonts w:ascii="Sylfaen" w:hAnsi="Sylfaen" w:cs="Calibri"/>
          <w:lang w:val="ka-GE"/>
        </w:rPr>
        <w:t>„</w:t>
      </w:r>
      <w:r w:rsidRPr="00F54F43">
        <w:rPr>
          <w:rFonts w:ascii="Sylfaen" w:hAnsi="Sylfaen" w:cs="Sylfaen"/>
          <w:lang w:val="ka-GE"/>
        </w:rPr>
        <w:t>ჯორჯიან</w:t>
      </w:r>
      <w:r w:rsidRPr="00F54F43">
        <w:rPr>
          <w:rFonts w:ascii="Sylfaen" w:hAnsi="Sylfaen"/>
          <w:lang w:val="ka-GE"/>
        </w:rPr>
        <w:t xml:space="preserve"> </w:t>
      </w:r>
      <w:r w:rsidRPr="00F54F43">
        <w:rPr>
          <w:rFonts w:ascii="Sylfaen" w:hAnsi="Sylfaen" w:cs="Sylfaen"/>
          <w:lang w:val="ka-GE"/>
        </w:rPr>
        <w:t>უოთერ</w:t>
      </w:r>
      <w:r w:rsidRPr="00F54F43">
        <w:rPr>
          <w:rFonts w:ascii="Sylfaen" w:hAnsi="Sylfaen"/>
          <w:lang w:val="ka-GE"/>
        </w:rPr>
        <w:t xml:space="preserve"> </w:t>
      </w:r>
      <w:r w:rsidRPr="00F54F43">
        <w:rPr>
          <w:rFonts w:ascii="Sylfaen" w:hAnsi="Sylfaen" w:cs="Sylfaen"/>
          <w:lang w:val="ka-GE"/>
        </w:rPr>
        <w:t>ენდ</w:t>
      </w:r>
      <w:r w:rsidRPr="00F54F43">
        <w:rPr>
          <w:rFonts w:ascii="Sylfaen" w:hAnsi="Sylfaen"/>
          <w:lang w:val="ka-GE"/>
        </w:rPr>
        <w:t xml:space="preserve"> </w:t>
      </w:r>
      <w:r w:rsidRPr="00F54F43">
        <w:rPr>
          <w:rFonts w:ascii="Sylfaen" w:hAnsi="Sylfaen" w:cs="Sylfaen"/>
          <w:lang w:val="ka-GE"/>
        </w:rPr>
        <w:t>ფაუერი“ (GWP, ს/ნ 203826002</w:t>
      </w:r>
      <w:r w:rsidRPr="00F54F43">
        <w:rPr>
          <w:rFonts w:ascii="Sylfaen" w:hAnsi="Sylfaen" w:cs="Arial"/>
        </w:rPr>
        <w:t>)</w:t>
      </w:r>
      <w:r w:rsidRPr="00F54F43">
        <w:rPr>
          <w:rFonts w:ascii="Sylfaen" w:hAnsi="Sylfaen" w:cs="Arial"/>
          <w:lang w:val="ka-GE"/>
        </w:rPr>
        <w:t xml:space="preserve"> </w:t>
      </w:r>
      <w:r w:rsidRPr="00F54F43">
        <w:rPr>
          <w:rFonts w:ascii="Sylfaen" w:hAnsi="Sylfaen" w:cs="Sylfaen"/>
          <w:lang w:val="ka-GE"/>
        </w:rPr>
        <w:t>უფლებას</w:t>
      </w:r>
      <w:r w:rsidRPr="00F54F43">
        <w:rPr>
          <w:rFonts w:ascii="Sylfaen" w:hAnsi="Sylfaen"/>
          <w:lang w:val="ka-GE"/>
        </w:rPr>
        <w:t xml:space="preserve"> </w:t>
      </w:r>
      <w:r w:rsidRPr="00F54F43">
        <w:rPr>
          <w:rFonts w:ascii="Sylfaen" w:hAnsi="Sylfaen" w:cs="Sylfaen"/>
          <w:lang w:val="ka-GE"/>
        </w:rPr>
        <w:t>იტოვებს</w:t>
      </w:r>
      <w:r w:rsidRPr="00F54F43">
        <w:rPr>
          <w:rFonts w:ascii="Sylfaen" w:hAnsi="Sylfaen"/>
          <w:lang w:val="ka-GE"/>
        </w:rPr>
        <w:t xml:space="preserve"> </w:t>
      </w:r>
      <w:r w:rsidRPr="00F54F43">
        <w:rPr>
          <w:rFonts w:ascii="Sylfaen" w:hAnsi="Sylfaen" w:cs="Sylfaen"/>
          <w:lang w:val="ka-GE"/>
        </w:rPr>
        <w:t>თვითონ</w:t>
      </w:r>
      <w:r w:rsidRPr="00F54F43">
        <w:rPr>
          <w:rFonts w:ascii="Sylfaen" w:hAnsi="Sylfaen"/>
          <w:lang w:val="ka-GE"/>
        </w:rPr>
        <w:t xml:space="preserve"> </w:t>
      </w:r>
      <w:r w:rsidRPr="00F54F43">
        <w:rPr>
          <w:rFonts w:ascii="Sylfaen" w:hAnsi="Sylfaen" w:cs="Sylfaen"/>
          <w:lang w:val="ka-GE"/>
        </w:rPr>
        <w:t>განსაზღვროს</w:t>
      </w:r>
      <w:r w:rsidRPr="00F54F43">
        <w:rPr>
          <w:rFonts w:ascii="Sylfaen" w:hAnsi="Sylfaen"/>
          <w:lang w:val="ka-GE"/>
        </w:rPr>
        <w:t xml:space="preserve"> </w:t>
      </w:r>
      <w:r w:rsidRPr="00F54F43">
        <w:rPr>
          <w:rFonts w:ascii="Sylfaen" w:hAnsi="Sylfaen" w:cs="Sylfaen"/>
          <w:lang w:val="ka-GE"/>
        </w:rPr>
        <w:t>ტენდერის</w:t>
      </w:r>
      <w:r w:rsidRPr="00F54F43">
        <w:rPr>
          <w:rFonts w:ascii="Sylfaen" w:hAnsi="Sylfaen"/>
          <w:lang w:val="ka-GE"/>
        </w:rPr>
        <w:t xml:space="preserve"> </w:t>
      </w:r>
      <w:r w:rsidRPr="00F54F43">
        <w:rPr>
          <w:rFonts w:ascii="Sylfaen" w:hAnsi="Sylfaen" w:cs="Sylfaen"/>
          <w:lang w:val="ka-GE"/>
        </w:rPr>
        <w:t>დასრულების</w:t>
      </w:r>
      <w:r w:rsidRPr="00F54F43">
        <w:rPr>
          <w:rFonts w:ascii="Sylfaen" w:hAnsi="Sylfaen"/>
          <w:lang w:val="ka-GE"/>
        </w:rPr>
        <w:t xml:space="preserve"> </w:t>
      </w:r>
      <w:r w:rsidRPr="00F54F43">
        <w:rPr>
          <w:rFonts w:ascii="Sylfaen" w:hAnsi="Sylfaen" w:cs="Sylfaen"/>
          <w:lang w:val="ka-GE"/>
        </w:rPr>
        <w:t>ვადა</w:t>
      </w:r>
      <w:r w:rsidRPr="00F54F43">
        <w:rPr>
          <w:rFonts w:ascii="Sylfaen" w:hAnsi="Sylfaen"/>
          <w:lang w:val="ka-GE"/>
        </w:rPr>
        <w:t xml:space="preserve">, </w:t>
      </w:r>
      <w:r w:rsidRPr="00F54F43">
        <w:rPr>
          <w:rFonts w:ascii="Sylfaen" w:hAnsi="Sylfaen" w:cs="Sylfaen"/>
          <w:lang w:val="ka-GE"/>
        </w:rPr>
        <w:t>შეცვალოს</w:t>
      </w:r>
      <w:r w:rsidRPr="00F54F43">
        <w:rPr>
          <w:rFonts w:ascii="Sylfaen" w:hAnsi="Sylfaen"/>
          <w:lang w:val="ka-GE"/>
        </w:rPr>
        <w:t xml:space="preserve"> </w:t>
      </w:r>
      <w:r w:rsidRPr="00F54F43">
        <w:rPr>
          <w:rFonts w:ascii="Sylfaen" w:hAnsi="Sylfaen" w:cs="Sylfaen"/>
          <w:lang w:val="ka-GE"/>
        </w:rPr>
        <w:t>ტენდერის</w:t>
      </w:r>
      <w:r w:rsidRPr="00F54F43">
        <w:rPr>
          <w:rFonts w:ascii="Sylfaen" w:hAnsi="Sylfaen"/>
          <w:lang w:val="ka-GE"/>
        </w:rPr>
        <w:t xml:space="preserve"> </w:t>
      </w:r>
      <w:r w:rsidRPr="00F54F43">
        <w:rPr>
          <w:rFonts w:ascii="Sylfaen" w:hAnsi="Sylfaen" w:cs="Sylfaen"/>
          <w:lang w:val="ka-GE"/>
        </w:rPr>
        <w:t>პირობები</w:t>
      </w:r>
      <w:r w:rsidRPr="00F54F43">
        <w:rPr>
          <w:rFonts w:ascii="Sylfaen" w:hAnsi="Sylfaen"/>
          <w:lang w:val="ka-GE"/>
        </w:rPr>
        <w:t xml:space="preserve">, </w:t>
      </w:r>
      <w:r w:rsidRPr="00F54F43">
        <w:rPr>
          <w:rFonts w:ascii="Sylfaen" w:hAnsi="Sylfaen" w:cs="Sylfaen"/>
          <w:lang w:val="ka-GE"/>
        </w:rPr>
        <w:t>რასაც</w:t>
      </w:r>
      <w:r w:rsidRPr="00F54F43">
        <w:rPr>
          <w:rFonts w:ascii="Sylfaen" w:hAnsi="Sylfaen"/>
          <w:lang w:val="ka-GE"/>
        </w:rPr>
        <w:t xml:space="preserve"> </w:t>
      </w:r>
      <w:r w:rsidRPr="00F54F43">
        <w:rPr>
          <w:rFonts w:ascii="Sylfaen" w:hAnsi="Sylfaen" w:cs="Sylfaen"/>
          <w:lang w:val="ka-GE"/>
        </w:rPr>
        <w:t>დროულად</w:t>
      </w:r>
      <w:r w:rsidRPr="00F54F43">
        <w:rPr>
          <w:rFonts w:ascii="Sylfaen" w:hAnsi="Sylfaen"/>
          <w:lang w:val="ka-GE"/>
        </w:rPr>
        <w:t xml:space="preserve"> </w:t>
      </w:r>
      <w:r w:rsidRPr="00F54F43">
        <w:rPr>
          <w:rFonts w:ascii="Sylfaen" w:hAnsi="Sylfaen" w:cs="Sylfaen"/>
          <w:lang w:val="ka-GE"/>
        </w:rPr>
        <w:t>აცნობებს</w:t>
      </w:r>
      <w:r w:rsidRPr="00F54F43">
        <w:rPr>
          <w:rFonts w:ascii="Sylfaen" w:hAnsi="Sylfaen"/>
          <w:lang w:val="ka-GE"/>
        </w:rPr>
        <w:t xml:space="preserve"> </w:t>
      </w:r>
      <w:r w:rsidRPr="00F54F43">
        <w:rPr>
          <w:rFonts w:ascii="Sylfaen" w:hAnsi="Sylfaen" w:cs="Sylfaen"/>
          <w:lang w:val="ka-GE"/>
        </w:rPr>
        <w:t>ტენდერის</w:t>
      </w:r>
      <w:r w:rsidRPr="00F54F43">
        <w:rPr>
          <w:rFonts w:ascii="Sylfaen" w:hAnsi="Sylfaen"/>
          <w:lang w:val="ka-GE"/>
        </w:rPr>
        <w:t xml:space="preserve"> </w:t>
      </w:r>
      <w:r w:rsidRPr="00F54F43">
        <w:rPr>
          <w:rFonts w:ascii="Sylfaen" w:hAnsi="Sylfaen" w:cs="Sylfaen"/>
          <w:lang w:val="ka-GE"/>
        </w:rPr>
        <w:t>მონაწილეებს</w:t>
      </w:r>
      <w:r w:rsidRPr="00F54F43">
        <w:rPr>
          <w:rFonts w:ascii="Sylfaen" w:hAnsi="Sylfaen"/>
          <w:lang w:val="ka-GE"/>
        </w:rPr>
        <w:t xml:space="preserve">, </w:t>
      </w:r>
      <w:r w:rsidRPr="00F54F43">
        <w:rPr>
          <w:rFonts w:ascii="Sylfaen" w:hAnsi="Sylfaen" w:cs="Sylfaen"/>
          <w:lang w:val="ka-GE"/>
        </w:rPr>
        <w:t>ან</w:t>
      </w:r>
      <w:r w:rsidRPr="00F54F43">
        <w:rPr>
          <w:rFonts w:ascii="Sylfaen" w:hAnsi="Sylfaen"/>
          <w:lang w:val="ka-GE"/>
        </w:rPr>
        <w:t xml:space="preserve"> </w:t>
      </w:r>
      <w:r w:rsidRPr="00F54F43">
        <w:rPr>
          <w:rFonts w:ascii="Sylfaen" w:hAnsi="Sylfaen" w:cs="Sylfaen"/>
          <w:lang w:val="ka-GE"/>
        </w:rPr>
        <w:t>შეწყვიტოს</w:t>
      </w:r>
      <w:r w:rsidRPr="00F54F43">
        <w:rPr>
          <w:rFonts w:ascii="Sylfaen" w:hAnsi="Sylfaen"/>
          <w:lang w:val="ka-GE"/>
        </w:rPr>
        <w:t xml:space="preserve"> </w:t>
      </w:r>
      <w:r w:rsidRPr="00F54F43">
        <w:rPr>
          <w:rFonts w:ascii="Sylfaen" w:hAnsi="Sylfaen" w:cs="Sylfaen"/>
          <w:lang w:val="ka-GE"/>
        </w:rPr>
        <w:t>ტენდერი</w:t>
      </w:r>
      <w:r w:rsidRPr="00F54F43">
        <w:rPr>
          <w:rFonts w:ascii="Sylfaen" w:hAnsi="Sylfaen"/>
          <w:lang w:val="ka-GE"/>
        </w:rPr>
        <w:t xml:space="preserve"> </w:t>
      </w:r>
      <w:r w:rsidRPr="00F54F43">
        <w:rPr>
          <w:rFonts w:ascii="Sylfaen" w:hAnsi="Sylfaen" w:cs="Sylfaen"/>
          <w:lang w:val="ka-GE"/>
        </w:rPr>
        <w:t>მისი</w:t>
      </w:r>
      <w:r w:rsidRPr="00F54F43">
        <w:rPr>
          <w:rFonts w:ascii="Sylfaen" w:hAnsi="Sylfaen"/>
          <w:lang w:val="ka-GE"/>
        </w:rPr>
        <w:t xml:space="preserve"> </w:t>
      </w:r>
      <w:r w:rsidRPr="00F54F43">
        <w:rPr>
          <w:rFonts w:ascii="Sylfaen" w:hAnsi="Sylfaen" w:cs="Sylfaen"/>
          <w:lang w:val="ka-GE"/>
        </w:rPr>
        <w:t>მიმდინარე</w:t>
      </w:r>
      <w:r w:rsidRPr="00F54F43">
        <w:rPr>
          <w:rFonts w:ascii="Sylfaen" w:hAnsi="Sylfaen"/>
          <w:lang w:val="ka-GE"/>
        </w:rPr>
        <w:t>ობის ნებმისმიერ ეტაპზე.</w:t>
      </w:r>
    </w:p>
    <w:p w14:paraId="5DFDF488" w14:textId="77777777" w:rsidR="0071455F" w:rsidRPr="00F54F43" w:rsidRDefault="0071455F" w:rsidP="0071455F">
      <w:pPr>
        <w:spacing w:before="240"/>
        <w:ind w:firstLine="720"/>
        <w:jc w:val="both"/>
        <w:rPr>
          <w:rFonts w:ascii="Sylfaen" w:hAnsi="Sylfaen" w:cs="Sylfaen"/>
          <w:lang w:val="ka-GE"/>
        </w:rPr>
      </w:pPr>
      <w:r w:rsidRPr="00F54F43">
        <w:rPr>
          <w:rFonts w:ascii="Sylfaen" w:hAnsi="Sylfaen" w:cs="Sylfaen"/>
          <w:lang w:val="ka-GE"/>
        </w:rPr>
        <w:t>შემსყიდველი (შპს</w:t>
      </w:r>
      <w:r w:rsidRPr="00F54F43">
        <w:rPr>
          <w:rFonts w:ascii="Sylfaen" w:hAnsi="Sylfaen"/>
          <w:lang w:val="ka-GE"/>
        </w:rPr>
        <w:t xml:space="preserve"> </w:t>
      </w:r>
      <w:r w:rsidRPr="00F54F43">
        <w:rPr>
          <w:rFonts w:ascii="Sylfaen" w:hAnsi="Sylfaen" w:cs="Calibri"/>
          <w:lang w:val="ka-GE"/>
        </w:rPr>
        <w:t>„</w:t>
      </w:r>
      <w:r w:rsidRPr="00F54F43">
        <w:rPr>
          <w:rFonts w:ascii="Sylfaen" w:hAnsi="Sylfaen" w:cs="Sylfaen"/>
          <w:lang w:val="ka-GE"/>
        </w:rPr>
        <w:t>ჯორჯიან</w:t>
      </w:r>
      <w:r w:rsidRPr="00F54F43">
        <w:rPr>
          <w:rFonts w:ascii="Sylfaen" w:hAnsi="Sylfaen"/>
          <w:lang w:val="ka-GE"/>
        </w:rPr>
        <w:t xml:space="preserve"> </w:t>
      </w:r>
      <w:r w:rsidRPr="00F54F43">
        <w:rPr>
          <w:rFonts w:ascii="Sylfaen" w:hAnsi="Sylfaen" w:cs="Sylfaen"/>
          <w:lang w:val="ka-GE"/>
        </w:rPr>
        <w:t>უოთერ</w:t>
      </w:r>
      <w:r w:rsidRPr="00F54F43">
        <w:rPr>
          <w:rFonts w:ascii="Sylfaen" w:hAnsi="Sylfaen"/>
          <w:lang w:val="ka-GE"/>
        </w:rPr>
        <w:t xml:space="preserve"> </w:t>
      </w:r>
      <w:r w:rsidRPr="00F54F43">
        <w:rPr>
          <w:rFonts w:ascii="Sylfaen" w:hAnsi="Sylfaen" w:cs="Sylfaen"/>
          <w:lang w:val="ka-GE"/>
        </w:rPr>
        <w:t>ენდ</w:t>
      </w:r>
      <w:r w:rsidRPr="00F54F43">
        <w:rPr>
          <w:rFonts w:ascii="Sylfaen" w:hAnsi="Sylfaen"/>
          <w:lang w:val="ka-GE"/>
        </w:rPr>
        <w:t xml:space="preserve"> </w:t>
      </w:r>
      <w:r w:rsidRPr="00F54F43">
        <w:rPr>
          <w:rFonts w:ascii="Sylfaen" w:hAnsi="Sylfaen" w:cs="Sylfaen"/>
          <w:lang w:val="ka-GE"/>
        </w:rPr>
        <w:t>ფაუერი</w:t>
      </w:r>
      <w:r w:rsidRPr="00F54F43">
        <w:rPr>
          <w:rFonts w:ascii="Sylfaen" w:hAnsi="Sylfaen" w:cs="Calibri"/>
          <w:lang w:val="ka-GE"/>
        </w:rPr>
        <w:t>“</w:t>
      </w:r>
      <w:r w:rsidRPr="00F54F43">
        <w:rPr>
          <w:rFonts w:ascii="Sylfaen" w:hAnsi="Sylfaen"/>
          <w:lang w:val="ka-GE"/>
        </w:rPr>
        <w:t xml:space="preserve"> </w:t>
      </w:r>
      <w:r w:rsidRPr="00F54F43">
        <w:rPr>
          <w:rFonts w:ascii="Sylfaen" w:hAnsi="Sylfaen" w:cs="Sylfaen"/>
          <w:lang w:val="ka-GE"/>
        </w:rPr>
        <w:t>(GWP, ს/ნ 203826002)</w:t>
      </w:r>
      <w:r w:rsidRPr="00F54F43">
        <w:rPr>
          <w:rFonts w:ascii="Sylfaen" w:hAnsi="Sylfaen"/>
          <w:lang w:val="ka-GE"/>
        </w:rPr>
        <w:t xml:space="preserve"> გამარჯვებულ მიმწოდებელს გამოავლენს სატენდერო კომისიაზე. </w:t>
      </w:r>
      <w:r w:rsidRPr="00F54F43">
        <w:rPr>
          <w:rFonts w:ascii="Sylfaen" w:hAnsi="Sylfaen" w:cs="Sylfaen"/>
          <w:lang w:val="ka-GE"/>
        </w:rPr>
        <w:t>შემსყიდველი (შპს</w:t>
      </w:r>
      <w:r w:rsidRPr="00F54F43">
        <w:rPr>
          <w:rFonts w:ascii="Sylfaen" w:hAnsi="Sylfaen"/>
          <w:lang w:val="ka-GE"/>
        </w:rPr>
        <w:t xml:space="preserve"> </w:t>
      </w:r>
      <w:r w:rsidRPr="00F54F43">
        <w:rPr>
          <w:rFonts w:ascii="Sylfaen" w:hAnsi="Sylfaen" w:cs="Calibri"/>
          <w:lang w:val="ka-GE"/>
        </w:rPr>
        <w:t>„</w:t>
      </w:r>
      <w:r w:rsidRPr="00F54F43">
        <w:rPr>
          <w:rFonts w:ascii="Sylfaen" w:hAnsi="Sylfaen" w:cs="Sylfaen"/>
          <w:lang w:val="ka-GE"/>
        </w:rPr>
        <w:t>ჯორჯიან</w:t>
      </w:r>
      <w:r w:rsidRPr="00F54F43">
        <w:rPr>
          <w:rFonts w:ascii="Sylfaen" w:hAnsi="Sylfaen"/>
          <w:lang w:val="ka-GE"/>
        </w:rPr>
        <w:t xml:space="preserve"> </w:t>
      </w:r>
      <w:r w:rsidRPr="00F54F43">
        <w:rPr>
          <w:rFonts w:ascii="Sylfaen" w:hAnsi="Sylfaen" w:cs="Sylfaen"/>
          <w:lang w:val="ka-GE"/>
        </w:rPr>
        <w:t>უოთერ</w:t>
      </w:r>
      <w:r w:rsidRPr="00F54F43">
        <w:rPr>
          <w:rFonts w:ascii="Sylfaen" w:hAnsi="Sylfaen"/>
          <w:lang w:val="ka-GE"/>
        </w:rPr>
        <w:t xml:space="preserve"> </w:t>
      </w:r>
      <w:r w:rsidRPr="00F54F43">
        <w:rPr>
          <w:rFonts w:ascii="Sylfaen" w:hAnsi="Sylfaen" w:cs="Sylfaen"/>
          <w:lang w:val="ka-GE"/>
        </w:rPr>
        <w:t>ენდ</w:t>
      </w:r>
      <w:r w:rsidRPr="00F54F43">
        <w:rPr>
          <w:rFonts w:ascii="Sylfaen" w:hAnsi="Sylfaen"/>
          <w:lang w:val="ka-GE"/>
        </w:rPr>
        <w:t xml:space="preserve"> </w:t>
      </w:r>
      <w:r w:rsidRPr="00F54F43">
        <w:rPr>
          <w:rFonts w:ascii="Sylfaen" w:hAnsi="Sylfaen" w:cs="Sylfaen"/>
          <w:lang w:val="ka-GE"/>
        </w:rPr>
        <w:t>ფაუერი</w:t>
      </w:r>
      <w:r w:rsidRPr="00F54F43">
        <w:rPr>
          <w:rFonts w:ascii="Sylfaen" w:hAnsi="Sylfaen" w:cs="Calibri"/>
          <w:lang w:val="ka-GE"/>
        </w:rPr>
        <w:t>“</w:t>
      </w:r>
      <w:r w:rsidRPr="00F54F43">
        <w:rPr>
          <w:rFonts w:ascii="Sylfaen" w:hAnsi="Sylfaen"/>
          <w:lang w:val="ka-GE"/>
        </w:rPr>
        <w:t xml:space="preserve"> </w:t>
      </w:r>
      <w:r w:rsidRPr="00F54F43">
        <w:rPr>
          <w:rFonts w:ascii="Sylfaen" w:hAnsi="Sylfaen" w:cs="Sylfaen"/>
          <w:lang w:val="ka-GE"/>
        </w:rPr>
        <w:t>(GWP, ს/ნ</w:t>
      </w:r>
      <w:r w:rsidRPr="00F54F43">
        <w:rPr>
          <w:rFonts w:ascii="Sylfaen" w:hAnsi="Sylfaen" w:cs="Arial"/>
          <w:lang w:val="ka-GE"/>
        </w:rPr>
        <w:t xml:space="preserve"> </w:t>
      </w:r>
      <w:r w:rsidRPr="00F54F43">
        <w:rPr>
          <w:rFonts w:ascii="Sylfaen" w:hAnsi="Sylfaen" w:cs="Sylfaen"/>
          <w:lang w:val="ka-GE"/>
        </w:rPr>
        <w:t>203826002))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729ADF18" w14:textId="77777777" w:rsidR="0071455F" w:rsidRPr="00F54F43" w:rsidRDefault="0071455F" w:rsidP="0071455F">
      <w:pPr>
        <w:spacing w:before="240"/>
        <w:ind w:firstLine="720"/>
        <w:jc w:val="both"/>
        <w:rPr>
          <w:rFonts w:ascii="Sylfaen" w:hAnsi="Sylfaen" w:cs="Sylfaen"/>
          <w:lang w:val="ka-GE"/>
        </w:rPr>
      </w:pPr>
      <w:r w:rsidRPr="00F54F43">
        <w:rPr>
          <w:rFonts w:ascii="Sylfaen" w:hAnsi="Sylfaen" w:cs="Sylfaen"/>
          <w:lang w:val="ka-GE"/>
        </w:rPr>
        <w:t>შემსყიდველი (შპს „ჯორჯიან უოთერ ენდ ფაუერი“ (GWP, ს/ნ 203826002))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3A6D85D1" w14:textId="77777777" w:rsidR="0071455F" w:rsidRPr="00F54F43" w:rsidRDefault="0071455F" w:rsidP="0071455F">
      <w:pPr>
        <w:spacing w:before="240"/>
        <w:ind w:firstLine="720"/>
        <w:jc w:val="both"/>
        <w:rPr>
          <w:rFonts w:ascii="Sylfaen" w:hAnsi="Sylfaen" w:cs="Sylfaen"/>
        </w:rPr>
      </w:pPr>
      <w:r w:rsidRPr="00F54F43">
        <w:rPr>
          <w:rFonts w:ascii="Sylfaen" w:hAnsi="Sylfaen" w:cs="Sylfaen"/>
          <w:lang w:val="ka-GE"/>
        </w:rPr>
        <w:t xml:space="preserve">გთხოვთ გაითვალისწინოთ, რომ შემსყიდველი (შპს „ჯორჯიან უოთერ ენდ ფაუერი“ (GWP, ს/ნ 203826002))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00A20CAF" w:rsidRPr="00F54F43">
        <w:rPr>
          <w:rFonts w:ascii="Sylfaen" w:hAnsi="Sylfaen" w:cs="Sylfaen"/>
        </w:rPr>
        <w:t>kchkheidze</w:t>
      </w:r>
      <w:r w:rsidRPr="00F54F43">
        <w:rPr>
          <w:rFonts w:ascii="Sylfaen" w:hAnsi="Sylfaen" w:cs="Sylfaen"/>
        </w:rPr>
        <w:t>@gwp.ge</w:t>
      </w:r>
    </w:p>
    <w:p w14:paraId="16B3848F" w14:textId="77777777" w:rsidR="0071455F" w:rsidRPr="00F54F43" w:rsidRDefault="0071455F" w:rsidP="0071455F">
      <w:pPr>
        <w:spacing w:after="0"/>
        <w:ind w:firstLine="426"/>
        <w:jc w:val="both"/>
        <w:rPr>
          <w:rFonts w:ascii="Sylfaen" w:hAnsi="Sylfaen"/>
          <w:b/>
          <w:i/>
          <w:lang w:val="ka-GE"/>
        </w:rPr>
      </w:pPr>
    </w:p>
    <w:p w14:paraId="7FF12F6C" w14:textId="77777777" w:rsidR="0071455F" w:rsidRPr="00F54F43" w:rsidRDefault="0071455F" w:rsidP="0071455F">
      <w:pPr>
        <w:spacing w:after="0"/>
        <w:jc w:val="both"/>
        <w:rPr>
          <w:rFonts w:ascii="Sylfaen" w:hAnsi="Sylfaen"/>
          <w:lang w:val="ka-GE"/>
        </w:rPr>
      </w:pPr>
      <w:r w:rsidRPr="00F54F43">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F54F43">
        <w:rPr>
          <w:rFonts w:ascii="Sylfaen" w:hAnsi="Sylfaen" w:cs="Sylfaen"/>
          <w:lang w:val="ka-GE"/>
        </w:rPr>
        <w:t>შემსყიდველის (შპს</w:t>
      </w:r>
      <w:r w:rsidRPr="00F54F43">
        <w:rPr>
          <w:rFonts w:ascii="Sylfaen" w:hAnsi="Sylfaen"/>
          <w:lang w:val="ka-GE"/>
        </w:rPr>
        <w:t xml:space="preserve"> </w:t>
      </w:r>
      <w:r w:rsidRPr="00F54F43">
        <w:rPr>
          <w:rFonts w:ascii="Sylfaen" w:hAnsi="Sylfaen" w:cs="Calibri"/>
          <w:lang w:val="ka-GE"/>
        </w:rPr>
        <w:t>„</w:t>
      </w:r>
      <w:r w:rsidRPr="00F54F43">
        <w:rPr>
          <w:rFonts w:ascii="Sylfaen" w:hAnsi="Sylfaen" w:cs="Sylfaen"/>
          <w:lang w:val="ka-GE"/>
        </w:rPr>
        <w:t>ჯორჯიან</w:t>
      </w:r>
      <w:r w:rsidRPr="00F54F43">
        <w:rPr>
          <w:rFonts w:ascii="Sylfaen" w:hAnsi="Sylfaen"/>
          <w:lang w:val="ka-GE"/>
        </w:rPr>
        <w:t xml:space="preserve"> </w:t>
      </w:r>
      <w:r w:rsidRPr="00F54F43">
        <w:rPr>
          <w:rFonts w:ascii="Sylfaen" w:hAnsi="Sylfaen" w:cs="Sylfaen"/>
          <w:lang w:val="ka-GE"/>
        </w:rPr>
        <w:t>უოთერ</w:t>
      </w:r>
      <w:r w:rsidRPr="00F54F43">
        <w:rPr>
          <w:rFonts w:ascii="Sylfaen" w:hAnsi="Sylfaen"/>
          <w:lang w:val="ka-GE"/>
        </w:rPr>
        <w:t xml:space="preserve"> </w:t>
      </w:r>
      <w:r w:rsidRPr="00F54F43">
        <w:rPr>
          <w:rFonts w:ascii="Sylfaen" w:hAnsi="Sylfaen" w:cs="Sylfaen"/>
          <w:lang w:val="ka-GE"/>
        </w:rPr>
        <w:t>ენდ</w:t>
      </w:r>
      <w:r w:rsidRPr="00F54F43">
        <w:rPr>
          <w:rFonts w:ascii="Sylfaen" w:hAnsi="Sylfaen"/>
          <w:lang w:val="ka-GE"/>
        </w:rPr>
        <w:t xml:space="preserve"> </w:t>
      </w:r>
      <w:r w:rsidRPr="00F54F43">
        <w:rPr>
          <w:rFonts w:ascii="Sylfaen" w:hAnsi="Sylfaen" w:cs="Sylfaen"/>
          <w:lang w:val="ka-GE"/>
        </w:rPr>
        <w:t>ფაუერი</w:t>
      </w:r>
      <w:r w:rsidRPr="00F54F43">
        <w:rPr>
          <w:rFonts w:ascii="Sylfaen" w:hAnsi="Sylfaen" w:cs="Calibri"/>
          <w:lang w:val="ka-GE"/>
        </w:rPr>
        <w:t>“</w:t>
      </w:r>
      <w:r w:rsidRPr="00F54F43">
        <w:rPr>
          <w:rFonts w:ascii="Sylfaen" w:hAnsi="Sylfaen"/>
          <w:lang w:val="ka-GE"/>
        </w:rPr>
        <w:t xml:space="preserve"> </w:t>
      </w:r>
      <w:r w:rsidRPr="00F54F43">
        <w:rPr>
          <w:rFonts w:ascii="Sylfaen" w:hAnsi="Sylfaen" w:cs="Sylfaen"/>
          <w:lang w:val="ka-GE"/>
        </w:rPr>
        <w:t>(GWP, ს/ნ 203826002))</w:t>
      </w:r>
      <w:r w:rsidRPr="00F54F43">
        <w:rPr>
          <w:rFonts w:ascii="Sylfaen" w:hAnsi="Sylfaen" w:cs="Arial"/>
        </w:rPr>
        <w:t xml:space="preserve"> </w:t>
      </w:r>
      <w:r w:rsidRPr="00F54F43">
        <w:rPr>
          <w:rFonts w:ascii="Sylfaen" w:hAnsi="Sylfaen"/>
          <w:lang w:val="ka-GE"/>
        </w:rPr>
        <w:t xml:space="preserve"> მხრიდან.</w:t>
      </w:r>
    </w:p>
    <w:p w14:paraId="62B53B64" w14:textId="77777777" w:rsidR="00B755FE" w:rsidRPr="00F54F43" w:rsidRDefault="00B755FE" w:rsidP="0071455F">
      <w:pPr>
        <w:spacing w:after="0"/>
        <w:jc w:val="both"/>
        <w:rPr>
          <w:rFonts w:ascii="Sylfaen" w:hAnsi="Sylfaen"/>
          <w:lang w:val="ka-GE"/>
        </w:rPr>
      </w:pPr>
    </w:p>
    <w:p w14:paraId="5DB46097" w14:textId="77777777" w:rsidR="00B755FE" w:rsidRPr="00F54F43" w:rsidRDefault="00B755FE" w:rsidP="0071455F">
      <w:pPr>
        <w:spacing w:after="0"/>
        <w:jc w:val="both"/>
        <w:rPr>
          <w:rFonts w:ascii="Sylfaen" w:hAnsi="Sylfaen"/>
          <w:lang w:val="ka-GE"/>
        </w:rPr>
      </w:pPr>
    </w:p>
    <w:p w14:paraId="6BEA64F5" w14:textId="77777777" w:rsidR="005B3F1A" w:rsidRPr="00F54F43" w:rsidRDefault="005B3F1A" w:rsidP="005B3F1A">
      <w:pPr>
        <w:spacing w:before="240" w:after="0"/>
        <w:jc w:val="both"/>
        <w:rPr>
          <w:rFonts w:ascii="Sylfaen" w:hAnsi="Sylfaen"/>
          <w:b/>
          <w:lang w:val="ka-GE"/>
        </w:rPr>
      </w:pPr>
      <w:r w:rsidRPr="00F54F43">
        <w:rPr>
          <w:rFonts w:ascii="Sylfaen" w:hAnsi="Sylfaen"/>
          <w:b/>
          <w:lang w:val="ka-GE"/>
        </w:rPr>
        <w:t>1.1</w:t>
      </w:r>
      <w:r w:rsidR="006951B5" w:rsidRPr="00F54F43">
        <w:rPr>
          <w:rFonts w:ascii="Sylfaen" w:hAnsi="Sylfaen"/>
          <w:b/>
          <w:lang w:val="ka-GE"/>
        </w:rPr>
        <w:t>1</w:t>
      </w:r>
      <w:r w:rsidR="002D6C66" w:rsidRPr="00F54F43">
        <w:rPr>
          <w:rFonts w:ascii="Sylfaen" w:hAnsi="Sylfaen"/>
          <w:b/>
          <w:lang w:val="ka-GE"/>
        </w:rPr>
        <w:t xml:space="preserve"> </w:t>
      </w:r>
      <w:r w:rsidRPr="00F54F43">
        <w:rPr>
          <w:rFonts w:ascii="Sylfaen" w:hAnsi="Sylfaen"/>
          <w:b/>
          <w:lang w:val="ka-GE"/>
        </w:rPr>
        <w:t>ინფორმაცია ელექტრონულ ტენდერში მონაწილეთათვი</w:t>
      </w:r>
      <w:r w:rsidRPr="00F54F43">
        <w:rPr>
          <w:rFonts w:ascii="Sylfaen" w:hAnsi="Sylfaen" w:cs="Sylfaen"/>
          <w:b/>
          <w:lang w:val="ka-GE"/>
        </w:rPr>
        <w:t>ს</w:t>
      </w:r>
    </w:p>
    <w:p w14:paraId="1A2FFE9F" w14:textId="77777777" w:rsidR="005B3F1A" w:rsidRPr="00F54F43" w:rsidRDefault="005B3F1A" w:rsidP="005B3F1A">
      <w:pPr>
        <w:spacing w:before="240" w:after="0"/>
        <w:jc w:val="both"/>
        <w:rPr>
          <w:rFonts w:ascii="Sylfaen" w:hAnsi="Sylfaen"/>
          <w:lang w:val="ka-GE"/>
        </w:rPr>
      </w:pPr>
      <w:r w:rsidRPr="00F54F43">
        <w:rPr>
          <w:rFonts w:ascii="Sylfaen" w:hAnsi="Sylfaen"/>
          <w:lang w:val="ka-GE"/>
        </w:rPr>
        <w:t>1.1</w:t>
      </w:r>
      <w:r w:rsidR="006951B5" w:rsidRPr="00F54F43">
        <w:rPr>
          <w:rFonts w:ascii="Sylfaen" w:hAnsi="Sylfaen"/>
          <w:lang w:val="ka-GE"/>
        </w:rPr>
        <w:t>1</w:t>
      </w:r>
      <w:r w:rsidRPr="00F54F43">
        <w:rPr>
          <w:rFonts w:ascii="Sylfaen" w:hAnsi="Sylfaen"/>
          <w:lang w:val="ka-GE"/>
        </w:rPr>
        <w:t>.1</w:t>
      </w:r>
      <w:r w:rsidRPr="00F54F43">
        <w:rPr>
          <w:rFonts w:ascii="Sylfaen" w:hAnsi="Sylfaen"/>
          <w:b/>
          <w:lang w:val="ka-GE"/>
        </w:rPr>
        <w:t xml:space="preserve">  </w:t>
      </w:r>
      <w:r w:rsidRPr="00F54F43">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F54F43">
        <w:rPr>
          <w:rFonts w:ascii="Sylfaen" w:hAnsi="Sylfaen"/>
        </w:rPr>
        <w:t>tenders.ge-</w:t>
      </w:r>
      <w:r w:rsidRPr="00F54F43">
        <w:rPr>
          <w:rFonts w:ascii="Sylfaen" w:hAnsi="Sylfaen"/>
          <w:lang w:val="ka-GE"/>
        </w:rPr>
        <w:t>ს პორტალის ონლაინ კითხვა-პასუხის რეჟიმი;</w:t>
      </w:r>
    </w:p>
    <w:p w14:paraId="3E47D7BA" w14:textId="77777777" w:rsidR="005B3F1A" w:rsidRPr="00F54F43" w:rsidRDefault="005B3F1A" w:rsidP="005B3F1A">
      <w:pPr>
        <w:spacing w:after="0"/>
        <w:jc w:val="both"/>
        <w:rPr>
          <w:rFonts w:ascii="Sylfaen" w:hAnsi="Sylfaen"/>
          <w:lang w:val="ka-GE"/>
        </w:rPr>
      </w:pPr>
      <w:r w:rsidRPr="00F54F43">
        <w:rPr>
          <w:rFonts w:ascii="Sylfaen" w:hAnsi="Sylfaen"/>
          <w:lang w:val="ka-GE"/>
        </w:rPr>
        <w:t>1.1</w:t>
      </w:r>
      <w:r w:rsidR="006951B5" w:rsidRPr="00F54F43">
        <w:rPr>
          <w:rFonts w:ascii="Sylfaen" w:hAnsi="Sylfaen"/>
          <w:lang w:val="ka-GE"/>
        </w:rPr>
        <w:t>1</w:t>
      </w:r>
      <w:r w:rsidRPr="00F54F43">
        <w:rPr>
          <w:rFonts w:ascii="Sylfaen" w:hAnsi="Sylfaen"/>
          <w:lang w:val="ka-GE"/>
        </w:rPr>
        <w:t xml:space="preserve">.2 ელექტრონულ ტენდერში მონაწილეობის მისაღებად კომპანია უნდა იყოს რეგისტრირებული ვებ-გვერდზე </w:t>
      </w:r>
      <w:r w:rsidR="006003B9" w:rsidRPr="00F54F43">
        <w:fldChar w:fldCharType="begin"/>
      </w:r>
      <w:r w:rsidR="006003B9" w:rsidRPr="00F54F43">
        <w:rPr>
          <w:rFonts w:ascii="Sylfaen" w:hAnsi="Sylfaen"/>
        </w:rPr>
        <w:instrText xml:space="preserve"> HYPERLINK "http://www.tenders.ge" </w:instrText>
      </w:r>
      <w:r w:rsidR="006003B9" w:rsidRPr="00F54F43">
        <w:fldChar w:fldCharType="separate"/>
      </w:r>
      <w:r w:rsidRPr="00F54F43">
        <w:rPr>
          <w:rStyle w:val="Hyperlink"/>
          <w:rFonts w:ascii="Sylfaen" w:hAnsi="Sylfaen"/>
          <w:lang w:val="ka-GE"/>
        </w:rPr>
        <w:t>www.tenders.ge</w:t>
      </w:r>
      <w:r w:rsidR="006003B9" w:rsidRPr="00F54F43">
        <w:rPr>
          <w:rStyle w:val="Hyperlink"/>
          <w:rFonts w:ascii="Sylfaen" w:hAnsi="Sylfaen"/>
          <w:lang w:val="ka-GE"/>
        </w:rPr>
        <w:fldChar w:fldCharType="end"/>
      </w:r>
    </w:p>
    <w:p w14:paraId="652BDCB9" w14:textId="77777777" w:rsidR="005B3F1A" w:rsidRPr="00F54F43" w:rsidRDefault="005B3F1A" w:rsidP="005B3F1A">
      <w:pPr>
        <w:spacing w:after="0"/>
        <w:jc w:val="both"/>
        <w:rPr>
          <w:rFonts w:ascii="Sylfaen" w:hAnsi="Sylfaen"/>
        </w:rPr>
      </w:pPr>
      <w:r w:rsidRPr="00F54F43">
        <w:rPr>
          <w:rFonts w:ascii="Sylfaen" w:hAnsi="Sylfaen"/>
          <w:lang w:val="ka-GE"/>
        </w:rPr>
        <w:lastRenderedPageBreak/>
        <w:t>1.1</w:t>
      </w:r>
      <w:r w:rsidR="006951B5" w:rsidRPr="00F54F43">
        <w:rPr>
          <w:rFonts w:ascii="Sylfaen" w:hAnsi="Sylfaen"/>
          <w:lang w:val="ka-GE"/>
        </w:rPr>
        <w:t>1</w:t>
      </w:r>
      <w:r w:rsidRPr="00F54F43">
        <w:rPr>
          <w:rFonts w:ascii="Sylfaen" w:hAnsi="Sylfaen"/>
          <w:lang w:val="ka-GE"/>
        </w:rPr>
        <w:t xml:space="preserve">.3 </w:t>
      </w:r>
      <w:r w:rsidRPr="00F54F43">
        <w:rPr>
          <w:rFonts w:ascii="Sylfaen" w:hAnsi="Sylfaen"/>
        </w:rPr>
        <w:t>tenders.ge-</w:t>
      </w:r>
      <w:r w:rsidRPr="00F54F43">
        <w:rPr>
          <w:rFonts w:ascii="Sylfaen" w:hAnsi="Sylfaen"/>
          <w:lang w:val="ka-GE"/>
        </w:rPr>
        <w:t xml:space="preserve">ზე ელექტრონული ტენდერში მონაწილეობის ინსტრუქცია იხილეთ თანდართულ ფაილში </w:t>
      </w:r>
    </w:p>
    <w:p w14:paraId="5EBFA376" w14:textId="77777777" w:rsidR="005B3F1A" w:rsidRPr="00F54F43" w:rsidRDefault="005B3F1A" w:rsidP="005B3F1A">
      <w:pPr>
        <w:spacing w:after="0"/>
        <w:ind w:left="360"/>
        <w:jc w:val="both"/>
        <w:rPr>
          <w:rFonts w:ascii="Sylfaen" w:hAnsi="Sylfaen"/>
          <w:lang w:val="ka-GE"/>
        </w:rPr>
      </w:pPr>
    </w:p>
    <w:p w14:paraId="78EEC22D" w14:textId="77777777" w:rsidR="005B3F1A" w:rsidRPr="00F54F43" w:rsidRDefault="005B3F1A" w:rsidP="005B3F1A">
      <w:pPr>
        <w:spacing w:after="0"/>
        <w:jc w:val="both"/>
        <w:rPr>
          <w:rFonts w:ascii="Sylfaen" w:hAnsi="Sylfaen"/>
        </w:rPr>
      </w:pPr>
    </w:p>
    <w:p w14:paraId="7A9C3028" w14:textId="77777777" w:rsidR="002D6C66" w:rsidRPr="00F54F43" w:rsidRDefault="002D6C66" w:rsidP="005B3F1A">
      <w:pPr>
        <w:spacing w:after="0"/>
        <w:jc w:val="both"/>
        <w:rPr>
          <w:rFonts w:ascii="Sylfaen" w:hAnsi="Sylfaen" w:cs="Sylfaen"/>
          <w:b/>
          <w:u w:val="single"/>
          <w:lang w:val="ka-GE"/>
        </w:rPr>
      </w:pPr>
    </w:p>
    <w:p w14:paraId="54F05974" w14:textId="77777777" w:rsidR="005B3F1A" w:rsidRPr="00F54F43" w:rsidRDefault="005B3F1A" w:rsidP="005B3F1A">
      <w:pPr>
        <w:spacing w:after="0"/>
        <w:jc w:val="both"/>
        <w:rPr>
          <w:rFonts w:ascii="Sylfaen" w:hAnsi="Sylfaen"/>
          <w:b/>
          <w:u w:val="single"/>
        </w:rPr>
      </w:pPr>
      <w:r w:rsidRPr="00F54F43">
        <w:rPr>
          <w:rFonts w:ascii="Sylfaen" w:hAnsi="Sylfaen" w:cs="Sylfaen"/>
          <w:b/>
          <w:u w:val="single"/>
          <w:lang w:val="ka-GE"/>
        </w:rPr>
        <w:t>საკონტაქტო</w:t>
      </w:r>
      <w:r w:rsidRPr="00F54F43">
        <w:rPr>
          <w:rFonts w:ascii="Sylfaen" w:hAnsi="Sylfaen"/>
          <w:b/>
          <w:u w:val="single"/>
          <w:lang w:val="ka-GE"/>
        </w:rPr>
        <w:t xml:space="preserve"> </w:t>
      </w:r>
      <w:r w:rsidRPr="00F54F43">
        <w:rPr>
          <w:rFonts w:ascii="Sylfaen" w:hAnsi="Sylfaen" w:cs="Sylfaen"/>
          <w:b/>
          <w:u w:val="single"/>
          <w:lang w:val="ka-GE"/>
        </w:rPr>
        <w:t>ინფორმაცია</w:t>
      </w:r>
      <w:r w:rsidRPr="00F54F43">
        <w:rPr>
          <w:rFonts w:ascii="Sylfaen" w:hAnsi="Sylfaen"/>
          <w:b/>
          <w:u w:val="single"/>
        </w:rPr>
        <w:t>:</w:t>
      </w:r>
    </w:p>
    <w:p w14:paraId="23A498C6" w14:textId="77777777" w:rsidR="005B3F1A" w:rsidRPr="00F54F43" w:rsidRDefault="005B3F1A" w:rsidP="005B3F1A">
      <w:pPr>
        <w:spacing w:after="0"/>
        <w:jc w:val="both"/>
        <w:rPr>
          <w:rFonts w:ascii="Sylfaen" w:hAnsi="Sylfaen"/>
          <w:b/>
          <w:lang w:val="ka-GE"/>
        </w:rPr>
      </w:pPr>
      <w:r w:rsidRPr="00F54F43">
        <w:rPr>
          <w:rFonts w:ascii="Sylfaen" w:hAnsi="Sylfaen"/>
          <w:b/>
          <w:lang w:val="ka-GE"/>
        </w:rPr>
        <w:t>შესყიდვების წარმომადგენელი</w:t>
      </w:r>
    </w:p>
    <w:p w14:paraId="7C85B167" w14:textId="77777777" w:rsidR="005B3F1A" w:rsidRPr="00F54F43" w:rsidRDefault="005B3F1A" w:rsidP="005B3F1A">
      <w:pPr>
        <w:spacing w:after="0"/>
        <w:jc w:val="both"/>
        <w:rPr>
          <w:rFonts w:ascii="Sylfaen" w:hAnsi="Sylfaen"/>
          <w:lang w:val="ka-GE"/>
        </w:rPr>
      </w:pPr>
      <w:r w:rsidRPr="00F54F43">
        <w:rPr>
          <w:rFonts w:ascii="Sylfaen" w:hAnsi="Sylfaen"/>
          <w:lang w:val="ka-GE"/>
        </w:rPr>
        <w:t xml:space="preserve">საკონტაქტო პირი: </w:t>
      </w:r>
      <w:r w:rsidR="00F81516" w:rsidRPr="00F54F43">
        <w:rPr>
          <w:rFonts w:ascii="Sylfaen" w:hAnsi="Sylfaen"/>
          <w:lang w:val="ka-GE"/>
        </w:rPr>
        <w:t>ქეთევან ჩხეიძე</w:t>
      </w:r>
    </w:p>
    <w:p w14:paraId="2FF3B594" w14:textId="77777777" w:rsidR="005B3F1A" w:rsidRPr="00F54F43" w:rsidRDefault="005B3F1A" w:rsidP="005B3F1A">
      <w:pPr>
        <w:spacing w:after="0"/>
        <w:jc w:val="both"/>
        <w:rPr>
          <w:rFonts w:ascii="Sylfaen" w:hAnsi="Sylfaen"/>
          <w:lang w:val="ka-GE"/>
        </w:rPr>
      </w:pPr>
      <w:r w:rsidRPr="00F54F43">
        <w:rPr>
          <w:rFonts w:ascii="Sylfaen" w:hAnsi="Sylfaen"/>
          <w:lang w:val="ka-GE"/>
        </w:rPr>
        <w:t xml:space="preserve">მის.: </w:t>
      </w:r>
      <w:proofErr w:type="spellStart"/>
      <w:r w:rsidRPr="00F54F43">
        <w:rPr>
          <w:rFonts w:ascii="Sylfaen" w:hAnsi="Sylfaen" w:cs="Sylfaen"/>
        </w:rPr>
        <w:t>საქართველო</w:t>
      </w:r>
      <w:proofErr w:type="spellEnd"/>
      <w:r w:rsidRPr="00F54F43">
        <w:rPr>
          <w:rFonts w:ascii="Sylfaen" w:hAnsi="Sylfaen"/>
        </w:rPr>
        <w:t xml:space="preserve">, </w:t>
      </w:r>
      <w:r w:rsidRPr="00F54F43">
        <w:rPr>
          <w:rFonts w:ascii="Sylfaen" w:hAnsi="Sylfaen" w:cs="Sylfaen"/>
        </w:rPr>
        <w:t>თბილისი</w:t>
      </w:r>
      <w:r w:rsidRPr="00F54F43">
        <w:rPr>
          <w:rFonts w:ascii="Sylfaen" w:hAnsi="Sylfaen"/>
        </w:rPr>
        <w:t xml:space="preserve">, </w:t>
      </w:r>
      <w:proofErr w:type="spellStart"/>
      <w:r w:rsidRPr="00F54F43">
        <w:rPr>
          <w:rFonts w:ascii="Sylfaen" w:hAnsi="Sylfaen" w:cs="Sylfaen"/>
        </w:rPr>
        <w:t>მთაწმინდის</w:t>
      </w:r>
      <w:proofErr w:type="spellEnd"/>
      <w:r w:rsidRPr="00F54F43">
        <w:rPr>
          <w:rFonts w:ascii="Sylfaen" w:hAnsi="Sylfaen"/>
        </w:rPr>
        <w:t xml:space="preserve"> </w:t>
      </w:r>
      <w:proofErr w:type="spellStart"/>
      <w:r w:rsidRPr="00F54F43">
        <w:rPr>
          <w:rFonts w:ascii="Sylfaen" w:hAnsi="Sylfaen" w:cs="Sylfaen"/>
        </w:rPr>
        <w:t>რაიონი</w:t>
      </w:r>
      <w:proofErr w:type="spellEnd"/>
      <w:r w:rsidRPr="00F54F43">
        <w:rPr>
          <w:rFonts w:ascii="Sylfaen" w:hAnsi="Sylfaen"/>
        </w:rPr>
        <w:t xml:space="preserve">, </w:t>
      </w:r>
      <w:proofErr w:type="spellStart"/>
      <w:r w:rsidRPr="00F54F43">
        <w:rPr>
          <w:rFonts w:ascii="Sylfaen" w:hAnsi="Sylfaen" w:cs="Sylfaen"/>
        </w:rPr>
        <w:t>მედეა</w:t>
      </w:r>
      <w:proofErr w:type="spellEnd"/>
      <w:r w:rsidRPr="00F54F43">
        <w:rPr>
          <w:rFonts w:ascii="Sylfaen" w:hAnsi="Sylfaen"/>
        </w:rPr>
        <w:t xml:space="preserve"> (</w:t>
      </w:r>
      <w:proofErr w:type="spellStart"/>
      <w:r w:rsidRPr="00F54F43">
        <w:rPr>
          <w:rFonts w:ascii="Sylfaen" w:hAnsi="Sylfaen" w:cs="Sylfaen"/>
        </w:rPr>
        <w:t>მზია</w:t>
      </w:r>
      <w:proofErr w:type="spellEnd"/>
      <w:r w:rsidRPr="00F54F43">
        <w:rPr>
          <w:rFonts w:ascii="Sylfaen" w:hAnsi="Sylfaen"/>
        </w:rPr>
        <w:t xml:space="preserve">) </w:t>
      </w:r>
      <w:proofErr w:type="spellStart"/>
      <w:r w:rsidRPr="00F54F43">
        <w:rPr>
          <w:rFonts w:ascii="Sylfaen" w:hAnsi="Sylfaen" w:cs="Sylfaen"/>
        </w:rPr>
        <w:t>ჯუღელის</w:t>
      </w:r>
      <w:proofErr w:type="spellEnd"/>
      <w:r w:rsidRPr="00F54F43">
        <w:rPr>
          <w:rFonts w:ascii="Sylfaen" w:hAnsi="Sylfaen"/>
        </w:rPr>
        <w:t xml:space="preserve"> </w:t>
      </w:r>
      <w:proofErr w:type="spellStart"/>
      <w:r w:rsidRPr="00F54F43">
        <w:rPr>
          <w:rFonts w:ascii="Sylfaen" w:hAnsi="Sylfaen" w:cs="Sylfaen"/>
        </w:rPr>
        <w:t>ქუჩა</w:t>
      </w:r>
      <w:proofErr w:type="spellEnd"/>
      <w:r w:rsidRPr="00F54F43">
        <w:rPr>
          <w:rFonts w:ascii="Sylfaen" w:hAnsi="Sylfaen"/>
        </w:rPr>
        <w:t xml:space="preserve">, </w:t>
      </w:r>
      <w:r w:rsidRPr="00F54F43">
        <w:rPr>
          <w:rFonts w:ascii="Sylfaen" w:hAnsi="Sylfaen" w:cs="Calibri"/>
        </w:rPr>
        <w:t>№</w:t>
      </w:r>
      <w:r w:rsidRPr="00F54F43">
        <w:rPr>
          <w:rFonts w:ascii="Sylfaen" w:hAnsi="Sylfaen"/>
        </w:rPr>
        <w:t>10</w:t>
      </w:r>
      <w:r w:rsidRPr="00F54F43">
        <w:rPr>
          <w:rFonts w:ascii="Sylfaen" w:hAnsi="Sylfaen" w:cs="Calibri"/>
        </w:rPr>
        <w:t> </w:t>
      </w:r>
    </w:p>
    <w:p w14:paraId="3389BDAB" w14:textId="77777777" w:rsidR="005B3F1A" w:rsidRPr="00F54F43" w:rsidRDefault="005B3F1A" w:rsidP="005B3F1A">
      <w:pPr>
        <w:spacing w:after="0"/>
        <w:jc w:val="both"/>
        <w:rPr>
          <w:rFonts w:ascii="Sylfaen" w:hAnsi="Sylfaen"/>
        </w:rPr>
      </w:pPr>
      <w:r w:rsidRPr="00F54F43">
        <w:rPr>
          <w:rFonts w:ascii="Sylfaen" w:hAnsi="Sylfaen"/>
          <w:lang w:val="ka-GE"/>
        </w:rPr>
        <w:t xml:space="preserve">ელ. ფოსტა: </w:t>
      </w:r>
      <w:r w:rsidR="00F81516" w:rsidRPr="00F54F43">
        <w:rPr>
          <w:rFonts w:ascii="Sylfaen" w:hAnsi="Sylfaen"/>
        </w:rPr>
        <w:t>kchkheidze</w:t>
      </w:r>
      <w:r w:rsidRPr="00F54F43">
        <w:rPr>
          <w:rFonts w:ascii="Sylfaen" w:hAnsi="Sylfaen"/>
        </w:rPr>
        <w:t>@gwp.ge</w:t>
      </w:r>
    </w:p>
    <w:p w14:paraId="463E06DD" w14:textId="77777777" w:rsidR="005B3F1A" w:rsidRPr="00F54F43" w:rsidRDefault="005B3F1A" w:rsidP="005B3F1A">
      <w:pPr>
        <w:spacing w:after="0"/>
        <w:jc w:val="both"/>
        <w:rPr>
          <w:rFonts w:ascii="Sylfaen" w:hAnsi="Sylfaen" w:cs="Arial"/>
          <w:lang w:val="ka-GE"/>
        </w:rPr>
      </w:pPr>
      <w:r w:rsidRPr="00F54F43">
        <w:rPr>
          <w:rFonts w:ascii="Sylfaen" w:hAnsi="Sylfaen"/>
          <w:lang w:val="ka-GE"/>
        </w:rPr>
        <w:t>ტელ.</w:t>
      </w:r>
      <w:r w:rsidRPr="00F54F43">
        <w:rPr>
          <w:rFonts w:ascii="Sylfaen" w:hAnsi="Sylfaen" w:cs="Arial"/>
          <w:lang w:val="ka-GE"/>
        </w:rPr>
        <w:t>: +995 322 931111 (11</w:t>
      </w:r>
      <w:r w:rsidR="00F81516" w:rsidRPr="00F54F43">
        <w:rPr>
          <w:rFonts w:ascii="Sylfaen" w:hAnsi="Sylfaen" w:cs="Arial"/>
        </w:rPr>
        <w:t>14</w:t>
      </w:r>
      <w:r w:rsidRPr="00F54F43">
        <w:rPr>
          <w:rFonts w:ascii="Sylfaen" w:hAnsi="Sylfaen" w:cs="Arial"/>
          <w:lang w:val="ka-GE"/>
        </w:rPr>
        <w:t xml:space="preserve">); </w:t>
      </w:r>
      <w:r w:rsidR="00F41A39" w:rsidRPr="00F54F43">
        <w:rPr>
          <w:rFonts w:ascii="Sylfaen" w:hAnsi="Sylfaen" w:cs="Arial"/>
        </w:rPr>
        <w:t>5</w:t>
      </w:r>
      <w:r w:rsidR="00F81516" w:rsidRPr="00F54F43">
        <w:rPr>
          <w:rFonts w:ascii="Sylfaen" w:hAnsi="Sylfaen" w:cs="Arial"/>
        </w:rPr>
        <w:t>95 25 74 58</w:t>
      </w:r>
    </w:p>
    <w:p w14:paraId="549A1989" w14:textId="77777777" w:rsidR="002D6C66" w:rsidRPr="00F54F43" w:rsidRDefault="002D6C66" w:rsidP="005B3F1A">
      <w:pPr>
        <w:spacing w:after="0"/>
        <w:jc w:val="both"/>
        <w:rPr>
          <w:rFonts w:ascii="Sylfaen" w:hAnsi="Sylfaen" w:cs="Arial"/>
        </w:rPr>
      </w:pPr>
    </w:p>
    <w:p w14:paraId="36D28106" w14:textId="77777777" w:rsidR="002D6C66" w:rsidRPr="00F54F43" w:rsidRDefault="002D6C66" w:rsidP="002D6C66">
      <w:pPr>
        <w:spacing w:after="0" w:line="360" w:lineRule="auto"/>
        <w:jc w:val="both"/>
        <w:rPr>
          <w:rFonts w:ascii="Sylfaen" w:hAnsi="Sylfaen"/>
          <w:b/>
          <w:lang w:val="ka-GE"/>
        </w:rPr>
      </w:pPr>
    </w:p>
    <w:p w14:paraId="44AC9E5E" w14:textId="77777777" w:rsidR="002D6C66" w:rsidRPr="00924E24" w:rsidRDefault="00924E24" w:rsidP="002D6C66">
      <w:pPr>
        <w:spacing w:after="0" w:line="360" w:lineRule="auto"/>
        <w:jc w:val="both"/>
        <w:rPr>
          <w:rFonts w:ascii="Sylfaen" w:hAnsi="Sylfaen"/>
          <w:b/>
        </w:rPr>
      </w:pPr>
      <w:r>
        <w:rPr>
          <w:rFonts w:ascii="Sylfaen" w:hAnsi="Sylfaen"/>
          <w:b/>
          <w:lang w:val="ka-GE"/>
        </w:rPr>
        <w:t>გავეცანი</w:t>
      </w:r>
      <w:r>
        <w:rPr>
          <w:rFonts w:ascii="Sylfaen" w:hAnsi="Sylfaen"/>
          <w:b/>
        </w:rPr>
        <w:t>:</w:t>
      </w:r>
    </w:p>
    <w:p w14:paraId="2D445829" w14:textId="77777777" w:rsidR="002D6C66" w:rsidRPr="00F54F43" w:rsidRDefault="002D6C66" w:rsidP="002D6C66">
      <w:pPr>
        <w:spacing w:after="0" w:line="360" w:lineRule="auto"/>
        <w:jc w:val="both"/>
        <w:rPr>
          <w:rFonts w:ascii="Sylfaen" w:hAnsi="Sylfaen"/>
          <w:lang w:val="ka-GE"/>
        </w:rPr>
      </w:pPr>
    </w:p>
    <w:p w14:paraId="31F6F8D5" w14:textId="77777777" w:rsidR="002D6C66" w:rsidRPr="00F54F43" w:rsidRDefault="002D6C66" w:rsidP="002D6C66">
      <w:pPr>
        <w:spacing w:after="0" w:line="360" w:lineRule="auto"/>
        <w:jc w:val="both"/>
        <w:rPr>
          <w:rFonts w:ascii="Sylfaen" w:hAnsi="Sylfaen"/>
          <w:lang w:val="ka-GE"/>
        </w:rPr>
      </w:pPr>
      <w:r w:rsidRPr="00F54F43">
        <w:rPr>
          <w:rFonts w:ascii="Sylfaen" w:hAnsi="Sylfaen"/>
          <w:lang w:val="ka-GE"/>
        </w:rPr>
        <w:t>/მონაწილე კომპანიის უფლებამოსილი პირის ხელმოწერა/</w:t>
      </w:r>
    </w:p>
    <w:p w14:paraId="6AB4D858" w14:textId="77777777" w:rsidR="00024394" w:rsidRDefault="002D6C66" w:rsidP="009E3DB8">
      <w:pPr>
        <w:spacing w:after="0" w:line="360" w:lineRule="auto"/>
        <w:jc w:val="both"/>
        <w:rPr>
          <w:rFonts w:ascii="Sylfaen" w:hAnsi="Sylfaen"/>
          <w:lang w:val="ka-GE"/>
        </w:rPr>
      </w:pPr>
      <w:r w:rsidRPr="00F54F43">
        <w:rPr>
          <w:rFonts w:ascii="Sylfaen" w:hAnsi="Sylfaen"/>
          <w:b/>
          <w:lang w:val="ka-GE"/>
        </w:rPr>
        <w:t>შენიშვნა:</w:t>
      </w:r>
      <w:r w:rsidRPr="00F54F43">
        <w:rPr>
          <w:rFonts w:ascii="Sylfaen" w:hAnsi="Sylfaen"/>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36DCA76C" w14:textId="77777777" w:rsidR="00041E71" w:rsidRDefault="00041E71" w:rsidP="009E3DB8">
      <w:pPr>
        <w:spacing w:after="0" w:line="360" w:lineRule="auto"/>
        <w:jc w:val="both"/>
        <w:rPr>
          <w:rFonts w:ascii="Sylfaen" w:hAnsi="Sylfaen"/>
          <w:lang w:val="ka-GE"/>
        </w:rPr>
      </w:pPr>
    </w:p>
    <w:p w14:paraId="4A0FB2F3" w14:textId="77777777" w:rsidR="00041E71" w:rsidRDefault="00041E71" w:rsidP="009E3DB8">
      <w:pPr>
        <w:spacing w:after="0" w:line="360" w:lineRule="auto"/>
        <w:jc w:val="both"/>
        <w:rPr>
          <w:rFonts w:ascii="Sylfaen" w:hAnsi="Sylfaen"/>
          <w:lang w:val="ka-GE"/>
        </w:rPr>
      </w:pPr>
    </w:p>
    <w:p w14:paraId="5750F083" w14:textId="77777777" w:rsidR="00041E71" w:rsidRPr="00041E71" w:rsidRDefault="00041E71" w:rsidP="009E3DB8">
      <w:pPr>
        <w:spacing w:after="0" w:line="360" w:lineRule="auto"/>
        <w:jc w:val="both"/>
        <w:rPr>
          <w:rFonts w:ascii="Sylfaen" w:hAnsi="Sylfaen"/>
          <w:b/>
          <w:i/>
        </w:rPr>
      </w:pPr>
      <w:r w:rsidRPr="00041E71">
        <w:rPr>
          <w:rFonts w:ascii="Sylfaen" w:hAnsi="Sylfaen"/>
          <w:b/>
          <w:i/>
        </w:rPr>
        <w:t>Data Processing Disclaimer:</w:t>
      </w:r>
    </w:p>
    <w:p w14:paraId="5727C26E" w14:textId="77777777" w:rsidR="00041E71" w:rsidRDefault="00041E71" w:rsidP="00041E71">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Pr>
          <w:rFonts w:ascii="Sylfaen" w:hAnsi="Sylfaen"/>
          <w:color w:val="000000"/>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Pr>
          <w:rFonts w:ascii="Sylfaen" w:hAnsi="Sylfaen"/>
          <w:color w:val="000000"/>
        </w:rPr>
        <w:t xml:space="preserve"> </w:t>
      </w:r>
      <w:r>
        <w:rPr>
          <w:rFonts w:ascii="Sylfaen" w:hAnsi="Sylfaen"/>
          <w:color w:val="000000"/>
          <w:lang w:val="ka-GE"/>
        </w:rPr>
        <w:t xml:space="preserve">საკონტაქტო ელ-ფოსტა: </w:t>
      </w:r>
      <w:hyperlink r:id="rId9"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Pr>
          <w:rFonts w:ascii="Sylfaen" w:hAnsi="Sylfaen"/>
          <w:color w:val="000000"/>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w:t>
      </w:r>
      <w:r>
        <w:rPr>
          <w:rFonts w:ascii="Sylfaen" w:hAnsi="Sylfaen"/>
          <w:color w:val="000000"/>
          <w:lang w:val="ka-GE"/>
        </w:rPr>
        <w:lastRenderedPageBreak/>
        <w:t xml:space="preserve">ჯუღელის ქუჩა N10, თბილისი 0179, საქართველო, ან ელექტრონული ფოსტის გაგზავნით შემდეგ მისამართზე: </w:t>
      </w:r>
      <w:hyperlink r:id="rId10"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1" w:history="1">
        <w:r>
          <w:rPr>
            <w:rStyle w:val="Hyperlink"/>
            <w:rFonts w:ascii="Sylfaen" w:hAnsi="Sylfaen"/>
            <w:lang w:val="ka-GE"/>
          </w:rPr>
          <w:t>www.personaldata.ge)</w:t>
        </w:r>
      </w:hyperlink>
      <w:r>
        <w:rPr>
          <w:rFonts w:ascii="Sylfaen" w:hAnsi="Sylfaen"/>
          <w:color w:val="000000"/>
          <w:lang w:val="ka-GE"/>
        </w:rPr>
        <w:t>.</w:t>
      </w:r>
    </w:p>
    <w:p w14:paraId="2B5AE4EE" w14:textId="77777777" w:rsidR="00041E71" w:rsidRDefault="00041E71" w:rsidP="00041E71">
      <w:pPr>
        <w:jc w:val="both"/>
        <w:rPr>
          <w:rFonts w:ascii="Sylfaen" w:hAnsi="Sylfaen"/>
          <w:color w:val="000000"/>
          <w:lang w:val="ka-GE"/>
        </w:rPr>
      </w:pPr>
    </w:p>
    <w:p w14:paraId="590D58AC" w14:textId="77777777" w:rsidR="00041E71" w:rsidRPr="00F54F43" w:rsidRDefault="00041E71" w:rsidP="009E3DB8">
      <w:pPr>
        <w:spacing w:after="0" w:line="360" w:lineRule="auto"/>
        <w:jc w:val="both"/>
        <w:rPr>
          <w:rFonts w:ascii="Sylfaen" w:hAnsi="Sylfaen" w:cstheme="minorHAnsi"/>
          <w:lang w:val="ka-GE"/>
        </w:rPr>
      </w:pPr>
    </w:p>
    <w:sectPr w:rsidR="00041E71" w:rsidRPr="00F54F43" w:rsidSect="00F81516">
      <w:headerReference w:type="default" r:id="rId12"/>
      <w:footerReference w:type="default" r:id="rId13"/>
      <w:pgSz w:w="12240" w:h="15840"/>
      <w:pgMar w:top="1134" w:right="810" w:bottom="720" w:left="117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FCAB" w14:textId="77777777" w:rsidR="00427718" w:rsidRDefault="00427718" w:rsidP="007902EA">
      <w:pPr>
        <w:spacing w:after="0" w:line="240" w:lineRule="auto"/>
      </w:pPr>
      <w:r>
        <w:separator/>
      </w:r>
    </w:p>
  </w:endnote>
  <w:endnote w:type="continuationSeparator" w:id="0">
    <w:p w14:paraId="0895DB17" w14:textId="77777777" w:rsidR="00427718" w:rsidRDefault="00427718"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EndPr/>
    <w:sdtContent>
      <w:p w14:paraId="737162C0" w14:textId="77777777" w:rsidR="004A3BD8" w:rsidRDefault="004A3BD8">
        <w:pPr>
          <w:pStyle w:val="Footer"/>
          <w:jc w:val="right"/>
        </w:pPr>
        <w:r>
          <w:fldChar w:fldCharType="begin"/>
        </w:r>
        <w:r>
          <w:instrText xml:space="preserve"> PAGE   \* MERGEFORMAT </w:instrText>
        </w:r>
        <w:r>
          <w:fldChar w:fldCharType="separate"/>
        </w:r>
        <w:r w:rsidR="004703B5">
          <w:rPr>
            <w:noProof/>
          </w:rPr>
          <w:t>6</w:t>
        </w:r>
        <w:r>
          <w:rPr>
            <w:noProof/>
          </w:rPr>
          <w:fldChar w:fldCharType="end"/>
        </w:r>
      </w:p>
    </w:sdtContent>
  </w:sdt>
  <w:p w14:paraId="5FE658AF"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E7AB" w14:textId="77777777" w:rsidR="00427718" w:rsidRDefault="00427718" w:rsidP="007902EA">
      <w:pPr>
        <w:spacing w:after="0" w:line="240" w:lineRule="auto"/>
      </w:pPr>
      <w:r>
        <w:separator/>
      </w:r>
    </w:p>
  </w:footnote>
  <w:footnote w:type="continuationSeparator" w:id="0">
    <w:p w14:paraId="37999C63" w14:textId="77777777" w:rsidR="00427718" w:rsidRDefault="00427718"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CBC9" w14:textId="77777777" w:rsidR="00FF3C87" w:rsidRDefault="00FF3C87" w:rsidP="00A74B75">
    <w:pPr>
      <w:spacing w:after="0" w:line="360" w:lineRule="auto"/>
      <w:jc w:val="right"/>
      <w:rPr>
        <w:rFonts w:ascii="Sylfaen" w:hAnsi="Sylfaen"/>
        <w:b/>
        <w:sz w:val="18"/>
        <w:szCs w:val="18"/>
        <w:lang w:val="ka-GE"/>
      </w:rPr>
    </w:pPr>
  </w:p>
  <w:p w14:paraId="7460AE44"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D3E"/>
    <w:multiLevelType w:val="hybridMultilevel"/>
    <w:tmpl w:val="D580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9"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7"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8" w15:restartNumberingAfterBreak="0">
    <w:nsid w:val="32F05ED9"/>
    <w:multiLevelType w:val="hybridMultilevel"/>
    <w:tmpl w:val="7D46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1" w15:restartNumberingAfterBreak="0">
    <w:nsid w:val="384A21FD"/>
    <w:multiLevelType w:val="multilevel"/>
    <w:tmpl w:val="E2D0D758"/>
    <w:lvl w:ilvl="0">
      <w:start w:val="1"/>
      <w:numFmt w:val="decimal"/>
      <w:lvlText w:val="%1"/>
      <w:lvlJc w:val="left"/>
      <w:pPr>
        <w:ind w:left="450" w:hanging="450"/>
      </w:pPr>
      <w:rPr>
        <w:rFonts w:ascii="Sylfaen" w:eastAsia="Times New Roman" w:hAnsi="Sylfaen" w:cs="Sylfaen" w:hint="default"/>
        <w:sz w:val="22"/>
      </w:rPr>
    </w:lvl>
    <w:lvl w:ilvl="1">
      <w:start w:val="9"/>
      <w:numFmt w:val="decimal"/>
      <w:lvlText w:val="%1.%2"/>
      <w:lvlJc w:val="left"/>
      <w:pPr>
        <w:ind w:left="720" w:hanging="720"/>
      </w:pPr>
      <w:rPr>
        <w:rFonts w:ascii="Sylfaen" w:eastAsia="Times New Roman" w:hAnsi="Sylfaen" w:cs="Sylfaen" w:hint="default"/>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2"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3"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6"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7"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48533E3"/>
    <w:multiLevelType w:val="hybridMultilevel"/>
    <w:tmpl w:val="8C8098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30"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4"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6"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8"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2"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3"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4"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6"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41142">
    <w:abstractNumId w:val="23"/>
  </w:num>
  <w:num w:numId="2" w16cid:durableId="1514029844">
    <w:abstractNumId w:val="0"/>
  </w:num>
  <w:num w:numId="3" w16cid:durableId="1688363312">
    <w:abstractNumId w:val="1"/>
  </w:num>
  <w:num w:numId="4" w16cid:durableId="636301783">
    <w:abstractNumId w:val="46"/>
  </w:num>
  <w:num w:numId="5" w16cid:durableId="133180631">
    <w:abstractNumId w:val="22"/>
  </w:num>
  <w:num w:numId="6" w16cid:durableId="1861502349">
    <w:abstractNumId w:val="6"/>
  </w:num>
  <w:num w:numId="7" w16cid:durableId="299654853">
    <w:abstractNumId w:val="5"/>
  </w:num>
  <w:num w:numId="8" w16cid:durableId="615454563">
    <w:abstractNumId w:val="37"/>
  </w:num>
  <w:num w:numId="9" w16cid:durableId="11881278">
    <w:abstractNumId w:val="41"/>
  </w:num>
  <w:num w:numId="10" w16cid:durableId="1452362652">
    <w:abstractNumId w:val="24"/>
  </w:num>
  <w:num w:numId="11" w16cid:durableId="278032539">
    <w:abstractNumId w:val="11"/>
  </w:num>
  <w:num w:numId="12" w16cid:durableId="1800876608">
    <w:abstractNumId w:val="19"/>
  </w:num>
  <w:num w:numId="13" w16cid:durableId="1716003275">
    <w:abstractNumId w:val="33"/>
  </w:num>
  <w:num w:numId="14" w16cid:durableId="649289678">
    <w:abstractNumId w:val="25"/>
  </w:num>
  <w:num w:numId="15" w16cid:durableId="775826286">
    <w:abstractNumId w:val="17"/>
  </w:num>
  <w:num w:numId="16" w16cid:durableId="225802212">
    <w:abstractNumId w:val="39"/>
  </w:num>
  <w:num w:numId="17" w16cid:durableId="1512645620">
    <w:abstractNumId w:val="30"/>
  </w:num>
  <w:num w:numId="18" w16cid:durableId="1218081220">
    <w:abstractNumId w:val="27"/>
  </w:num>
  <w:num w:numId="19" w16cid:durableId="1894730687">
    <w:abstractNumId w:val="10"/>
  </w:num>
  <w:num w:numId="20" w16cid:durableId="1763069340">
    <w:abstractNumId w:val="2"/>
  </w:num>
  <w:num w:numId="21" w16cid:durableId="1431197895">
    <w:abstractNumId w:val="45"/>
  </w:num>
  <w:num w:numId="22" w16cid:durableId="463813639">
    <w:abstractNumId w:val="47"/>
  </w:num>
  <w:num w:numId="23" w16cid:durableId="1574505868">
    <w:abstractNumId w:val="20"/>
  </w:num>
  <w:num w:numId="24" w16cid:durableId="552737286">
    <w:abstractNumId w:val="40"/>
  </w:num>
  <w:num w:numId="25" w16cid:durableId="1229681599">
    <w:abstractNumId w:val="15"/>
  </w:num>
  <w:num w:numId="26" w16cid:durableId="238441915">
    <w:abstractNumId w:val="36"/>
  </w:num>
  <w:num w:numId="27" w16cid:durableId="346255225">
    <w:abstractNumId w:val="3"/>
  </w:num>
  <w:num w:numId="28" w16cid:durableId="230122118">
    <w:abstractNumId w:val="34"/>
  </w:num>
  <w:num w:numId="29" w16cid:durableId="1837763171">
    <w:abstractNumId w:val="31"/>
  </w:num>
  <w:num w:numId="30" w16cid:durableId="110251163">
    <w:abstractNumId w:val="38"/>
  </w:num>
  <w:num w:numId="31" w16cid:durableId="708918417">
    <w:abstractNumId w:val="43"/>
  </w:num>
  <w:num w:numId="32" w16cid:durableId="195236695">
    <w:abstractNumId w:val="35"/>
  </w:num>
  <w:num w:numId="33" w16cid:durableId="158545504">
    <w:abstractNumId w:val="13"/>
  </w:num>
  <w:num w:numId="34" w16cid:durableId="557935954">
    <w:abstractNumId w:val="7"/>
  </w:num>
  <w:num w:numId="35" w16cid:durableId="1453859725">
    <w:abstractNumId w:val="42"/>
  </w:num>
  <w:num w:numId="36" w16cid:durableId="317467109">
    <w:abstractNumId w:val="26"/>
  </w:num>
  <w:num w:numId="37" w16cid:durableId="801923427">
    <w:abstractNumId w:val="14"/>
  </w:num>
  <w:num w:numId="38" w16cid:durableId="326901308">
    <w:abstractNumId w:val="16"/>
  </w:num>
  <w:num w:numId="39" w16cid:durableId="1197236752">
    <w:abstractNumId w:val="32"/>
  </w:num>
  <w:num w:numId="40" w16cid:durableId="1430467416">
    <w:abstractNumId w:val="8"/>
  </w:num>
  <w:num w:numId="41" w16cid:durableId="1635791223">
    <w:abstractNumId w:val="29"/>
  </w:num>
  <w:num w:numId="42" w16cid:durableId="49227979">
    <w:abstractNumId w:val="44"/>
  </w:num>
  <w:num w:numId="43" w16cid:durableId="1073550056">
    <w:abstractNumId w:val="12"/>
  </w:num>
  <w:num w:numId="44" w16cid:durableId="117575159">
    <w:abstractNumId w:val="21"/>
  </w:num>
  <w:num w:numId="45" w16cid:durableId="1041052925">
    <w:abstractNumId w:val="9"/>
  </w:num>
  <w:num w:numId="46" w16cid:durableId="1066607874">
    <w:abstractNumId w:val="37"/>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1988394100">
    <w:abstractNumId w:val="4"/>
  </w:num>
  <w:num w:numId="48" w16cid:durableId="1220090242">
    <w:abstractNumId w:val="18"/>
  </w:num>
  <w:num w:numId="49" w16cid:durableId="129856150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1611"/>
    <w:rsid w:val="00014051"/>
    <w:rsid w:val="00015E1B"/>
    <w:rsid w:val="000202A5"/>
    <w:rsid w:val="00024394"/>
    <w:rsid w:val="00026B30"/>
    <w:rsid w:val="00027D70"/>
    <w:rsid w:val="00031452"/>
    <w:rsid w:val="00031E8F"/>
    <w:rsid w:val="00033E39"/>
    <w:rsid w:val="000353F8"/>
    <w:rsid w:val="00036CF5"/>
    <w:rsid w:val="00041E71"/>
    <w:rsid w:val="00043BF8"/>
    <w:rsid w:val="00046082"/>
    <w:rsid w:val="0004786C"/>
    <w:rsid w:val="00051E54"/>
    <w:rsid w:val="00051EEB"/>
    <w:rsid w:val="00053EAB"/>
    <w:rsid w:val="0005435C"/>
    <w:rsid w:val="00055E1E"/>
    <w:rsid w:val="00056A31"/>
    <w:rsid w:val="00064AB9"/>
    <w:rsid w:val="000677B2"/>
    <w:rsid w:val="000811D6"/>
    <w:rsid w:val="00081D42"/>
    <w:rsid w:val="00086C9E"/>
    <w:rsid w:val="00092A77"/>
    <w:rsid w:val="00092E77"/>
    <w:rsid w:val="00095224"/>
    <w:rsid w:val="000974B9"/>
    <w:rsid w:val="000A0D72"/>
    <w:rsid w:val="000A6D48"/>
    <w:rsid w:val="000B1C85"/>
    <w:rsid w:val="000B4C5E"/>
    <w:rsid w:val="000B4DEE"/>
    <w:rsid w:val="000B5D0F"/>
    <w:rsid w:val="000C130E"/>
    <w:rsid w:val="000C3223"/>
    <w:rsid w:val="000D4B6F"/>
    <w:rsid w:val="000D5BB4"/>
    <w:rsid w:val="000D68A2"/>
    <w:rsid w:val="000E0BA5"/>
    <w:rsid w:val="000E4237"/>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09AA"/>
    <w:rsid w:val="00156D6D"/>
    <w:rsid w:val="001575CA"/>
    <w:rsid w:val="00161677"/>
    <w:rsid w:val="00162053"/>
    <w:rsid w:val="001652B2"/>
    <w:rsid w:val="00171C91"/>
    <w:rsid w:val="00172F99"/>
    <w:rsid w:val="0017792E"/>
    <w:rsid w:val="00185431"/>
    <w:rsid w:val="00185C9D"/>
    <w:rsid w:val="00187923"/>
    <w:rsid w:val="00194044"/>
    <w:rsid w:val="001A1115"/>
    <w:rsid w:val="001A47AF"/>
    <w:rsid w:val="001A64EC"/>
    <w:rsid w:val="001B055A"/>
    <w:rsid w:val="001B0D00"/>
    <w:rsid w:val="001B6BD5"/>
    <w:rsid w:val="001B740A"/>
    <w:rsid w:val="001B75E0"/>
    <w:rsid w:val="001B7903"/>
    <w:rsid w:val="001C112D"/>
    <w:rsid w:val="001C2BF2"/>
    <w:rsid w:val="001C7577"/>
    <w:rsid w:val="001D3B12"/>
    <w:rsid w:val="001D63C9"/>
    <w:rsid w:val="001E0606"/>
    <w:rsid w:val="001F6753"/>
    <w:rsid w:val="00202451"/>
    <w:rsid w:val="002056E8"/>
    <w:rsid w:val="00207B93"/>
    <w:rsid w:val="00207CEA"/>
    <w:rsid w:val="0021119E"/>
    <w:rsid w:val="0021503D"/>
    <w:rsid w:val="00216B88"/>
    <w:rsid w:val="0022155A"/>
    <w:rsid w:val="002319CA"/>
    <w:rsid w:val="00237416"/>
    <w:rsid w:val="00241768"/>
    <w:rsid w:val="002422D6"/>
    <w:rsid w:val="002468A9"/>
    <w:rsid w:val="00255EB0"/>
    <w:rsid w:val="0025658B"/>
    <w:rsid w:val="002568CE"/>
    <w:rsid w:val="00257F36"/>
    <w:rsid w:val="00260FED"/>
    <w:rsid w:val="00261128"/>
    <w:rsid w:val="00266CA0"/>
    <w:rsid w:val="00270BF2"/>
    <w:rsid w:val="00275958"/>
    <w:rsid w:val="00276F7A"/>
    <w:rsid w:val="002778A0"/>
    <w:rsid w:val="00277B37"/>
    <w:rsid w:val="00286127"/>
    <w:rsid w:val="0029272A"/>
    <w:rsid w:val="002A0CB0"/>
    <w:rsid w:val="002A3309"/>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43A1"/>
    <w:rsid w:val="00300E22"/>
    <w:rsid w:val="003011B3"/>
    <w:rsid w:val="00302948"/>
    <w:rsid w:val="00303697"/>
    <w:rsid w:val="00314E5E"/>
    <w:rsid w:val="00316C88"/>
    <w:rsid w:val="00320435"/>
    <w:rsid w:val="00320878"/>
    <w:rsid w:val="003233D9"/>
    <w:rsid w:val="0033101C"/>
    <w:rsid w:val="0033397E"/>
    <w:rsid w:val="00340CC3"/>
    <w:rsid w:val="00352B31"/>
    <w:rsid w:val="00353E4C"/>
    <w:rsid w:val="00357317"/>
    <w:rsid w:val="003573F4"/>
    <w:rsid w:val="003657A5"/>
    <w:rsid w:val="00365FB4"/>
    <w:rsid w:val="00373F3E"/>
    <w:rsid w:val="00377D43"/>
    <w:rsid w:val="00385373"/>
    <w:rsid w:val="003859BA"/>
    <w:rsid w:val="00387591"/>
    <w:rsid w:val="00387AB5"/>
    <w:rsid w:val="00391AB5"/>
    <w:rsid w:val="00392707"/>
    <w:rsid w:val="003A1901"/>
    <w:rsid w:val="003A4DAA"/>
    <w:rsid w:val="003A5D2A"/>
    <w:rsid w:val="003A5D91"/>
    <w:rsid w:val="003B460D"/>
    <w:rsid w:val="003B5948"/>
    <w:rsid w:val="003B5A5E"/>
    <w:rsid w:val="003C0DE1"/>
    <w:rsid w:val="003C568B"/>
    <w:rsid w:val="003C66BD"/>
    <w:rsid w:val="003C6F22"/>
    <w:rsid w:val="003D3314"/>
    <w:rsid w:val="003D6473"/>
    <w:rsid w:val="003E15FA"/>
    <w:rsid w:val="003F370C"/>
    <w:rsid w:val="003F5521"/>
    <w:rsid w:val="003F699A"/>
    <w:rsid w:val="00410EC6"/>
    <w:rsid w:val="0041216B"/>
    <w:rsid w:val="0041258C"/>
    <w:rsid w:val="00424D6E"/>
    <w:rsid w:val="00427718"/>
    <w:rsid w:val="00430AF7"/>
    <w:rsid w:val="00431665"/>
    <w:rsid w:val="00431B3C"/>
    <w:rsid w:val="004375BF"/>
    <w:rsid w:val="00441138"/>
    <w:rsid w:val="00442F86"/>
    <w:rsid w:val="0044376C"/>
    <w:rsid w:val="004446E6"/>
    <w:rsid w:val="00446516"/>
    <w:rsid w:val="00452128"/>
    <w:rsid w:val="004526FA"/>
    <w:rsid w:val="004533A4"/>
    <w:rsid w:val="00456D37"/>
    <w:rsid w:val="00457067"/>
    <w:rsid w:val="00462CA0"/>
    <w:rsid w:val="0046501B"/>
    <w:rsid w:val="004703B5"/>
    <w:rsid w:val="004708F2"/>
    <w:rsid w:val="004717AB"/>
    <w:rsid w:val="00483B17"/>
    <w:rsid w:val="0048659C"/>
    <w:rsid w:val="0049067B"/>
    <w:rsid w:val="00497393"/>
    <w:rsid w:val="004A34BA"/>
    <w:rsid w:val="004A3BD8"/>
    <w:rsid w:val="004A66FB"/>
    <w:rsid w:val="004A7C56"/>
    <w:rsid w:val="004B0645"/>
    <w:rsid w:val="004B09C9"/>
    <w:rsid w:val="004B0CF7"/>
    <w:rsid w:val="004B2C73"/>
    <w:rsid w:val="004B729E"/>
    <w:rsid w:val="004C1E0D"/>
    <w:rsid w:val="004C3ECC"/>
    <w:rsid w:val="004D3679"/>
    <w:rsid w:val="004D3D1C"/>
    <w:rsid w:val="004D566E"/>
    <w:rsid w:val="004D747F"/>
    <w:rsid w:val="004E36F2"/>
    <w:rsid w:val="004E7665"/>
    <w:rsid w:val="004F2F38"/>
    <w:rsid w:val="005111AB"/>
    <w:rsid w:val="005248B1"/>
    <w:rsid w:val="0052656B"/>
    <w:rsid w:val="00533234"/>
    <w:rsid w:val="00540038"/>
    <w:rsid w:val="0054449C"/>
    <w:rsid w:val="00544856"/>
    <w:rsid w:val="005553C3"/>
    <w:rsid w:val="005679EB"/>
    <w:rsid w:val="00567ACA"/>
    <w:rsid w:val="00570483"/>
    <w:rsid w:val="0057474B"/>
    <w:rsid w:val="00575105"/>
    <w:rsid w:val="00575D3E"/>
    <w:rsid w:val="00580531"/>
    <w:rsid w:val="005832A4"/>
    <w:rsid w:val="00583B48"/>
    <w:rsid w:val="00586056"/>
    <w:rsid w:val="00586C84"/>
    <w:rsid w:val="00591AFD"/>
    <w:rsid w:val="0059416A"/>
    <w:rsid w:val="00595E4B"/>
    <w:rsid w:val="005A0827"/>
    <w:rsid w:val="005A798F"/>
    <w:rsid w:val="005B0A00"/>
    <w:rsid w:val="005B3F1A"/>
    <w:rsid w:val="005C14A4"/>
    <w:rsid w:val="005C490D"/>
    <w:rsid w:val="005D3B83"/>
    <w:rsid w:val="005D74D3"/>
    <w:rsid w:val="005E05B1"/>
    <w:rsid w:val="005E130F"/>
    <w:rsid w:val="005E1A27"/>
    <w:rsid w:val="005F3357"/>
    <w:rsid w:val="006003B9"/>
    <w:rsid w:val="006005A1"/>
    <w:rsid w:val="0060794E"/>
    <w:rsid w:val="00610FC8"/>
    <w:rsid w:val="00612F71"/>
    <w:rsid w:val="00615BD2"/>
    <w:rsid w:val="006276AE"/>
    <w:rsid w:val="00632910"/>
    <w:rsid w:val="00633210"/>
    <w:rsid w:val="00633F4A"/>
    <w:rsid w:val="00634B58"/>
    <w:rsid w:val="006352D2"/>
    <w:rsid w:val="0063779F"/>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602"/>
    <w:rsid w:val="006A3D31"/>
    <w:rsid w:val="006A7B28"/>
    <w:rsid w:val="006B7155"/>
    <w:rsid w:val="006C1436"/>
    <w:rsid w:val="006C7D3F"/>
    <w:rsid w:val="006C7E00"/>
    <w:rsid w:val="006D054A"/>
    <w:rsid w:val="006E119F"/>
    <w:rsid w:val="006E1729"/>
    <w:rsid w:val="006E1E46"/>
    <w:rsid w:val="006E62F1"/>
    <w:rsid w:val="006F056F"/>
    <w:rsid w:val="006F25BD"/>
    <w:rsid w:val="006F2EC3"/>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46EFB"/>
    <w:rsid w:val="007532B8"/>
    <w:rsid w:val="007574EB"/>
    <w:rsid w:val="00764A65"/>
    <w:rsid w:val="0076501E"/>
    <w:rsid w:val="007664D1"/>
    <w:rsid w:val="007715BA"/>
    <w:rsid w:val="00771AB7"/>
    <w:rsid w:val="00772078"/>
    <w:rsid w:val="007778CE"/>
    <w:rsid w:val="007902EA"/>
    <w:rsid w:val="0079252D"/>
    <w:rsid w:val="00794191"/>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0436"/>
    <w:rsid w:val="00801BF8"/>
    <w:rsid w:val="0081634F"/>
    <w:rsid w:val="00822939"/>
    <w:rsid w:val="008246F4"/>
    <w:rsid w:val="00824EDA"/>
    <w:rsid w:val="00833770"/>
    <w:rsid w:val="0083614B"/>
    <w:rsid w:val="008374C0"/>
    <w:rsid w:val="008401B6"/>
    <w:rsid w:val="008421EC"/>
    <w:rsid w:val="008473E6"/>
    <w:rsid w:val="008647CD"/>
    <w:rsid w:val="00867825"/>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A3D36"/>
    <w:rsid w:val="008A5094"/>
    <w:rsid w:val="008A673F"/>
    <w:rsid w:val="008B04EA"/>
    <w:rsid w:val="008B1C18"/>
    <w:rsid w:val="008B67F1"/>
    <w:rsid w:val="008C04FA"/>
    <w:rsid w:val="008C0A74"/>
    <w:rsid w:val="008C35CC"/>
    <w:rsid w:val="008D04C5"/>
    <w:rsid w:val="008D3970"/>
    <w:rsid w:val="008D3CB4"/>
    <w:rsid w:val="008D40C7"/>
    <w:rsid w:val="008E16DA"/>
    <w:rsid w:val="008E33F2"/>
    <w:rsid w:val="008E3D20"/>
    <w:rsid w:val="008E3E42"/>
    <w:rsid w:val="008E55E0"/>
    <w:rsid w:val="008F419D"/>
    <w:rsid w:val="008F44A9"/>
    <w:rsid w:val="0090279D"/>
    <w:rsid w:val="00904044"/>
    <w:rsid w:val="009113A9"/>
    <w:rsid w:val="0091272C"/>
    <w:rsid w:val="00913646"/>
    <w:rsid w:val="009156D5"/>
    <w:rsid w:val="0091781A"/>
    <w:rsid w:val="009203F4"/>
    <w:rsid w:val="009214A6"/>
    <w:rsid w:val="00922889"/>
    <w:rsid w:val="00924E24"/>
    <w:rsid w:val="00925DC2"/>
    <w:rsid w:val="009261B9"/>
    <w:rsid w:val="00931A9A"/>
    <w:rsid w:val="00937B0D"/>
    <w:rsid w:val="00940D2A"/>
    <w:rsid w:val="00950D10"/>
    <w:rsid w:val="00954423"/>
    <w:rsid w:val="00954527"/>
    <w:rsid w:val="009567A7"/>
    <w:rsid w:val="00957E8C"/>
    <w:rsid w:val="009621F5"/>
    <w:rsid w:val="009634B1"/>
    <w:rsid w:val="0097406E"/>
    <w:rsid w:val="009743D0"/>
    <w:rsid w:val="009804B1"/>
    <w:rsid w:val="009815C7"/>
    <w:rsid w:val="00981AF8"/>
    <w:rsid w:val="00985307"/>
    <w:rsid w:val="0099130F"/>
    <w:rsid w:val="00993D47"/>
    <w:rsid w:val="0099429F"/>
    <w:rsid w:val="00994909"/>
    <w:rsid w:val="00997CB4"/>
    <w:rsid w:val="009A2F37"/>
    <w:rsid w:val="009A6460"/>
    <w:rsid w:val="009A7535"/>
    <w:rsid w:val="009B0CF5"/>
    <w:rsid w:val="009B6AD6"/>
    <w:rsid w:val="009B7165"/>
    <w:rsid w:val="009C51A6"/>
    <w:rsid w:val="009C5EE2"/>
    <w:rsid w:val="009C7B5B"/>
    <w:rsid w:val="009D07D1"/>
    <w:rsid w:val="009D5E96"/>
    <w:rsid w:val="009D6B3F"/>
    <w:rsid w:val="009D6E01"/>
    <w:rsid w:val="009D6EEF"/>
    <w:rsid w:val="009D733B"/>
    <w:rsid w:val="009E3DB8"/>
    <w:rsid w:val="009F003A"/>
    <w:rsid w:val="009F05A7"/>
    <w:rsid w:val="009F0B8A"/>
    <w:rsid w:val="009F1B03"/>
    <w:rsid w:val="009F3DE6"/>
    <w:rsid w:val="009F41E3"/>
    <w:rsid w:val="009F4DC4"/>
    <w:rsid w:val="009F526F"/>
    <w:rsid w:val="00A0023E"/>
    <w:rsid w:val="00A035A1"/>
    <w:rsid w:val="00A0388F"/>
    <w:rsid w:val="00A03FB3"/>
    <w:rsid w:val="00A1171F"/>
    <w:rsid w:val="00A117DC"/>
    <w:rsid w:val="00A11F8F"/>
    <w:rsid w:val="00A12B2B"/>
    <w:rsid w:val="00A167BC"/>
    <w:rsid w:val="00A20CAF"/>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704CC"/>
    <w:rsid w:val="00A71EB0"/>
    <w:rsid w:val="00A74B75"/>
    <w:rsid w:val="00A804C4"/>
    <w:rsid w:val="00A847D4"/>
    <w:rsid w:val="00A91C57"/>
    <w:rsid w:val="00A935AC"/>
    <w:rsid w:val="00A96330"/>
    <w:rsid w:val="00AA4617"/>
    <w:rsid w:val="00AA511B"/>
    <w:rsid w:val="00AA51F6"/>
    <w:rsid w:val="00AA6A7B"/>
    <w:rsid w:val="00AC12D2"/>
    <w:rsid w:val="00AC32F5"/>
    <w:rsid w:val="00AC494C"/>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56A3"/>
    <w:rsid w:val="00B23313"/>
    <w:rsid w:val="00B27B0B"/>
    <w:rsid w:val="00B30838"/>
    <w:rsid w:val="00B32BEA"/>
    <w:rsid w:val="00B35065"/>
    <w:rsid w:val="00B409CA"/>
    <w:rsid w:val="00B4242D"/>
    <w:rsid w:val="00B42689"/>
    <w:rsid w:val="00B44563"/>
    <w:rsid w:val="00B47896"/>
    <w:rsid w:val="00B47D4C"/>
    <w:rsid w:val="00B511D7"/>
    <w:rsid w:val="00B5249E"/>
    <w:rsid w:val="00B5452A"/>
    <w:rsid w:val="00B616CF"/>
    <w:rsid w:val="00B71EF5"/>
    <w:rsid w:val="00B755FE"/>
    <w:rsid w:val="00B77D52"/>
    <w:rsid w:val="00B806AE"/>
    <w:rsid w:val="00B830F8"/>
    <w:rsid w:val="00B84106"/>
    <w:rsid w:val="00B90FD0"/>
    <w:rsid w:val="00B92B05"/>
    <w:rsid w:val="00B942E0"/>
    <w:rsid w:val="00B95A6F"/>
    <w:rsid w:val="00B97F4F"/>
    <w:rsid w:val="00BB0F01"/>
    <w:rsid w:val="00BB10E9"/>
    <w:rsid w:val="00BC364F"/>
    <w:rsid w:val="00BC50A1"/>
    <w:rsid w:val="00BC5C11"/>
    <w:rsid w:val="00BE0965"/>
    <w:rsid w:val="00BE187B"/>
    <w:rsid w:val="00BE1A34"/>
    <w:rsid w:val="00BE3060"/>
    <w:rsid w:val="00BE4678"/>
    <w:rsid w:val="00BF5EFE"/>
    <w:rsid w:val="00C01CD2"/>
    <w:rsid w:val="00C021B6"/>
    <w:rsid w:val="00C04F30"/>
    <w:rsid w:val="00C06F22"/>
    <w:rsid w:val="00C12270"/>
    <w:rsid w:val="00C14986"/>
    <w:rsid w:val="00C14D7A"/>
    <w:rsid w:val="00C21B8B"/>
    <w:rsid w:val="00C2599A"/>
    <w:rsid w:val="00C32F5D"/>
    <w:rsid w:val="00C33D82"/>
    <w:rsid w:val="00C406C8"/>
    <w:rsid w:val="00C40C8C"/>
    <w:rsid w:val="00C41C03"/>
    <w:rsid w:val="00C55BCF"/>
    <w:rsid w:val="00C5612D"/>
    <w:rsid w:val="00C67999"/>
    <w:rsid w:val="00C73981"/>
    <w:rsid w:val="00C761CC"/>
    <w:rsid w:val="00C76391"/>
    <w:rsid w:val="00C83494"/>
    <w:rsid w:val="00C86CD0"/>
    <w:rsid w:val="00C91AFC"/>
    <w:rsid w:val="00C9205D"/>
    <w:rsid w:val="00CA1443"/>
    <w:rsid w:val="00CA4A83"/>
    <w:rsid w:val="00CA54EE"/>
    <w:rsid w:val="00CB2B75"/>
    <w:rsid w:val="00CB6014"/>
    <w:rsid w:val="00CB730B"/>
    <w:rsid w:val="00CB736E"/>
    <w:rsid w:val="00CC2BF7"/>
    <w:rsid w:val="00CC3C0A"/>
    <w:rsid w:val="00CC4789"/>
    <w:rsid w:val="00CC47D6"/>
    <w:rsid w:val="00CD295B"/>
    <w:rsid w:val="00CD3EA4"/>
    <w:rsid w:val="00CD7F43"/>
    <w:rsid w:val="00CE1D05"/>
    <w:rsid w:val="00CE1D66"/>
    <w:rsid w:val="00CE2754"/>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6A7A"/>
    <w:rsid w:val="00D20CC6"/>
    <w:rsid w:val="00D2709F"/>
    <w:rsid w:val="00D27118"/>
    <w:rsid w:val="00D30223"/>
    <w:rsid w:val="00D32A75"/>
    <w:rsid w:val="00D3468A"/>
    <w:rsid w:val="00D374EE"/>
    <w:rsid w:val="00D43A2F"/>
    <w:rsid w:val="00D44B99"/>
    <w:rsid w:val="00D50B27"/>
    <w:rsid w:val="00D50FFC"/>
    <w:rsid w:val="00D513C2"/>
    <w:rsid w:val="00D51D10"/>
    <w:rsid w:val="00D527CB"/>
    <w:rsid w:val="00D557E5"/>
    <w:rsid w:val="00D55C6F"/>
    <w:rsid w:val="00D57017"/>
    <w:rsid w:val="00D624C5"/>
    <w:rsid w:val="00D663A7"/>
    <w:rsid w:val="00D7015B"/>
    <w:rsid w:val="00D762C1"/>
    <w:rsid w:val="00D803E8"/>
    <w:rsid w:val="00D80CDB"/>
    <w:rsid w:val="00D8245F"/>
    <w:rsid w:val="00D86446"/>
    <w:rsid w:val="00D959AB"/>
    <w:rsid w:val="00D95A0F"/>
    <w:rsid w:val="00D96566"/>
    <w:rsid w:val="00DA4009"/>
    <w:rsid w:val="00DA5376"/>
    <w:rsid w:val="00DB3412"/>
    <w:rsid w:val="00DB4255"/>
    <w:rsid w:val="00DB4B6C"/>
    <w:rsid w:val="00DB4D6B"/>
    <w:rsid w:val="00DB5C8D"/>
    <w:rsid w:val="00DB77E8"/>
    <w:rsid w:val="00DC2AA1"/>
    <w:rsid w:val="00DC2E08"/>
    <w:rsid w:val="00DC4440"/>
    <w:rsid w:val="00DC6664"/>
    <w:rsid w:val="00DD1F94"/>
    <w:rsid w:val="00DE5016"/>
    <w:rsid w:val="00DF0E2A"/>
    <w:rsid w:val="00DF3484"/>
    <w:rsid w:val="00DF5F26"/>
    <w:rsid w:val="00E00D0C"/>
    <w:rsid w:val="00E07AEE"/>
    <w:rsid w:val="00E123C2"/>
    <w:rsid w:val="00E14853"/>
    <w:rsid w:val="00E2134C"/>
    <w:rsid w:val="00E25748"/>
    <w:rsid w:val="00E262FC"/>
    <w:rsid w:val="00E26B6C"/>
    <w:rsid w:val="00E272FF"/>
    <w:rsid w:val="00E3022B"/>
    <w:rsid w:val="00E33A8F"/>
    <w:rsid w:val="00E35209"/>
    <w:rsid w:val="00E35A4A"/>
    <w:rsid w:val="00E4143A"/>
    <w:rsid w:val="00E42B0C"/>
    <w:rsid w:val="00E45E7B"/>
    <w:rsid w:val="00E46395"/>
    <w:rsid w:val="00E46922"/>
    <w:rsid w:val="00E5014E"/>
    <w:rsid w:val="00E5367B"/>
    <w:rsid w:val="00E54795"/>
    <w:rsid w:val="00E57F10"/>
    <w:rsid w:val="00E6136A"/>
    <w:rsid w:val="00E6248F"/>
    <w:rsid w:val="00E65074"/>
    <w:rsid w:val="00E6523B"/>
    <w:rsid w:val="00E66A3D"/>
    <w:rsid w:val="00E67674"/>
    <w:rsid w:val="00E751A2"/>
    <w:rsid w:val="00E76057"/>
    <w:rsid w:val="00E8201E"/>
    <w:rsid w:val="00E8598F"/>
    <w:rsid w:val="00E905AF"/>
    <w:rsid w:val="00E94223"/>
    <w:rsid w:val="00E94ED1"/>
    <w:rsid w:val="00E95292"/>
    <w:rsid w:val="00EA22AE"/>
    <w:rsid w:val="00EA344B"/>
    <w:rsid w:val="00EA4C30"/>
    <w:rsid w:val="00EB217E"/>
    <w:rsid w:val="00EC2046"/>
    <w:rsid w:val="00EC715F"/>
    <w:rsid w:val="00ED55AB"/>
    <w:rsid w:val="00EE0A2D"/>
    <w:rsid w:val="00EE13E4"/>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40803"/>
    <w:rsid w:val="00F41A39"/>
    <w:rsid w:val="00F46AB9"/>
    <w:rsid w:val="00F47570"/>
    <w:rsid w:val="00F54F43"/>
    <w:rsid w:val="00F612B0"/>
    <w:rsid w:val="00F67AB3"/>
    <w:rsid w:val="00F7155A"/>
    <w:rsid w:val="00F718B0"/>
    <w:rsid w:val="00F732E4"/>
    <w:rsid w:val="00F75728"/>
    <w:rsid w:val="00F761D0"/>
    <w:rsid w:val="00F8037E"/>
    <w:rsid w:val="00F81516"/>
    <w:rsid w:val="00F827AD"/>
    <w:rsid w:val="00F829B7"/>
    <w:rsid w:val="00F844E2"/>
    <w:rsid w:val="00F8495A"/>
    <w:rsid w:val="00F84B51"/>
    <w:rsid w:val="00F86760"/>
    <w:rsid w:val="00F90B03"/>
    <w:rsid w:val="00F94013"/>
    <w:rsid w:val="00F94B27"/>
    <w:rsid w:val="00F94EA4"/>
    <w:rsid w:val="00FA41A9"/>
    <w:rsid w:val="00FA55F2"/>
    <w:rsid w:val="00FB16F9"/>
    <w:rsid w:val="00FB230D"/>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FFD2AC"/>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sonaldat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dpo@gwp.ge" TargetMode="External"/><Relationship Id="rId4" Type="http://schemas.openxmlformats.org/officeDocument/2006/relationships/settings" Target="settings.xml"/><Relationship Id="rId9" Type="http://schemas.openxmlformats.org/officeDocument/2006/relationships/hyperlink" Target="mailto:pdpo@gwp.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FF0C5-4B8A-43F9-A45F-0B5D1FA1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Ketevan Chkheidze</cp:lastModifiedBy>
  <cp:revision>21</cp:revision>
  <cp:lastPrinted>2015-07-27T06:36:00Z</cp:lastPrinted>
  <dcterms:created xsi:type="dcterms:W3CDTF">2024-07-01T06:58:00Z</dcterms:created>
  <dcterms:modified xsi:type="dcterms:W3CDTF">2025-12-22T20:44:00Z</dcterms:modified>
</cp:coreProperties>
</file>