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73A5" w14:textId="77777777" w:rsidR="007D73CE" w:rsidRPr="00B942BA" w:rsidRDefault="007D73CE" w:rsidP="00A74B75">
      <w:pPr>
        <w:spacing w:after="0" w:line="360" w:lineRule="auto"/>
        <w:jc w:val="center"/>
        <w:rPr>
          <w:rFonts w:ascii="Sylfaen" w:hAnsi="Sylfaen"/>
          <w:b/>
          <w:sz w:val="20"/>
          <w:szCs w:val="20"/>
        </w:rPr>
      </w:pPr>
    </w:p>
    <w:p w14:paraId="2192C57C" w14:textId="6E0C1B62" w:rsidR="009815C7" w:rsidRPr="00B942BA" w:rsidRDefault="009815C7" w:rsidP="00794191">
      <w:pPr>
        <w:spacing w:after="0" w:line="240" w:lineRule="auto"/>
        <w:jc w:val="center"/>
        <w:rPr>
          <w:rFonts w:ascii="Sylfaen" w:hAnsi="Sylfaen" w:cs="Sylfaen"/>
          <w:b/>
          <w:sz w:val="20"/>
          <w:szCs w:val="20"/>
        </w:rPr>
      </w:pPr>
    </w:p>
    <w:p w14:paraId="17E98845" w14:textId="77777777" w:rsidR="003F2B24" w:rsidRPr="00B942BA" w:rsidRDefault="003F2B24" w:rsidP="003F2B24">
      <w:pPr>
        <w:spacing w:after="0" w:line="240" w:lineRule="auto"/>
        <w:jc w:val="center"/>
        <w:rPr>
          <w:rFonts w:ascii="Sylfaen" w:hAnsi="Sylfaen" w:cs="Sylfaen"/>
          <w:b/>
          <w:sz w:val="20"/>
          <w:szCs w:val="20"/>
        </w:rPr>
      </w:pPr>
    </w:p>
    <w:p w14:paraId="701FB870" w14:textId="007E3264" w:rsidR="009815C7" w:rsidRPr="00B942BA" w:rsidRDefault="000A0D72" w:rsidP="003F2B24">
      <w:pPr>
        <w:spacing w:after="0" w:line="240" w:lineRule="auto"/>
        <w:jc w:val="center"/>
        <w:rPr>
          <w:rFonts w:ascii="Sylfaen" w:hAnsi="Sylfaen" w:cs="Sylfaen"/>
          <w:b/>
          <w:sz w:val="20"/>
          <w:szCs w:val="20"/>
          <w:lang w:val="ka-GE"/>
        </w:rPr>
      </w:pPr>
      <w:r w:rsidRPr="00B942BA">
        <w:rPr>
          <w:rFonts w:ascii="Sylfaen" w:hAnsi="Sylfaen" w:cs="Sylfaen"/>
          <w:b/>
          <w:noProof/>
          <w:sz w:val="20"/>
          <w:szCs w:val="20"/>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61AA87DF" w:rsidR="009815C7" w:rsidRPr="00B942BA" w:rsidRDefault="002C19B6" w:rsidP="00A82E04">
      <w:pPr>
        <w:autoSpaceDE w:val="0"/>
        <w:autoSpaceDN w:val="0"/>
        <w:adjustRightInd w:val="0"/>
        <w:spacing w:after="0" w:line="240" w:lineRule="auto"/>
        <w:jc w:val="center"/>
        <w:rPr>
          <w:rFonts w:ascii="Sylfaen" w:hAnsi="Sylfaen" w:cs="Sylfaen"/>
          <w:b/>
          <w:sz w:val="20"/>
          <w:szCs w:val="20"/>
          <w:lang w:val="ka-GE"/>
        </w:rPr>
      </w:pPr>
      <w:bookmarkStart w:id="0" w:name="_Hlk193458249"/>
      <w:bookmarkStart w:id="1" w:name="_Hlk193462887"/>
      <w:r w:rsidRPr="00B942BA">
        <w:rPr>
          <w:rFonts w:ascii="Sylfaen" w:hAnsi="Sylfaen" w:cs="Sylfaen"/>
          <w:b/>
          <w:sz w:val="20"/>
          <w:szCs w:val="20"/>
          <w:lang w:val="ka-GE"/>
        </w:rPr>
        <w:t>კერძო დასახლებებში წყლის აღრიცხვის კვანძების მოწყობის</w:t>
      </w:r>
      <w:r w:rsidR="008412BD" w:rsidRPr="00B942BA">
        <w:rPr>
          <w:rFonts w:ascii="Sylfaen" w:hAnsi="Sylfaen" w:cs="Sylfaen"/>
          <w:b/>
          <w:sz w:val="20"/>
          <w:szCs w:val="20"/>
          <w:lang w:val="ka-GE"/>
        </w:rPr>
        <w:t xml:space="preserve"> </w:t>
      </w:r>
      <w:r w:rsidR="0044376C" w:rsidRPr="00B942BA">
        <w:rPr>
          <w:rFonts w:ascii="Sylfaen" w:hAnsi="Sylfaen" w:cs="Sylfaen"/>
          <w:b/>
          <w:sz w:val="20"/>
          <w:szCs w:val="20"/>
          <w:lang w:val="ka-GE"/>
        </w:rPr>
        <w:t xml:space="preserve">სამუშაოების </w:t>
      </w:r>
      <w:bookmarkEnd w:id="0"/>
      <w:r w:rsidR="00F94013" w:rsidRPr="00B942BA">
        <w:rPr>
          <w:rFonts w:ascii="Sylfaen" w:hAnsi="Sylfaen" w:cs="Sylfaen"/>
          <w:b/>
          <w:sz w:val="20"/>
          <w:szCs w:val="20"/>
          <w:lang w:val="ka-GE"/>
        </w:rPr>
        <w:t>შესყიდ</w:t>
      </w:r>
      <w:bookmarkEnd w:id="1"/>
      <w:r w:rsidR="00F94013" w:rsidRPr="00B942BA">
        <w:rPr>
          <w:rFonts w:ascii="Sylfaen" w:hAnsi="Sylfaen" w:cs="Sylfaen"/>
          <w:b/>
          <w:sz w:val="20"/>
          <w:szCs w:val="20"/>
          <w:lang w:val="ka-GE"/>
        </w:rPr>
        <w:t xml:space="preserve">ვის </w:t>
      </w:r>
      <w:r w:rsidR="009815C7" w:rsidRPr="00B942BA">
        <w:rPr>
          <w:rFonts w:ascii="Sylfaen" w:hAnsi="Sylfaen" w:cs="Sylfaen"/>
          <w:b/>
          <w:sz w:val="20"/>
          <w:szCs w:val="20"/>
          <w:lang w:val="ka-GE"/>
        </w:rPr>
        <w:t>ელექტრონული ტენდერის დოკუმენტაცია</w:t>
      </w:r>
    </w:p>
    <w:p w14:paraId="0C0E685F" w14:textId="77777777" w:rsidR="001B055A" w:rsidRPr="00B942BA" w:rsidRDefault="001B055A" w:rsidP="00794191">
      <w:pPr>
        <w:spacing w:after="0" w:line="240" w:lineRule="auto"/>
        <w:jc w:val="center"/>
        <w:rPr>
          <w:rFonts w:ascii="Sylfaen" w:hAnsi="Sylfaen" w:cs="Sylfaen"/>
          <w:b/>
          <w:sz w:val="20"/>
          <w:szCs w:val="20"/>
          <w:lang w:val="ka-GE"/>
        </w:rPr>
      </w:pPr>
    </w:p>
    <w:p w14:paraId="093F24C3" w14:textId="77777777" w:rsidR="007D73CE" w:rsidRPr="00B942BA" w:rsidRDefault="007D73CE" w:rsidP="007D73CE">
      <w:pPr>
        <w:rPr>
          <w:rFonts w:ascii="Sylfaen" w:hAnsi="Sylfaen"/>
          <w:sz w:val="20"/>
          <w:szCs w:val="20"/>
          <w:lang w:val="ka-GE"/>
        </w:rPr>
      </w:pPr>
    </w:p>
    <w:p w14:paraId="002939F3" w14:textId="77777777" w:rsidR="00FD0DCD" w:rsidRPr="00B942BA" w:rsidRDefault="00FD0DCD" w:rsidP="00665C42">
      <w:pPr>
        <w:spacing w:after="0" w:line="360" w:lineRule="auto"/>
        <w:jc w:val="center"/>
        <w:rPr>
          <w:rFonts w:ascii="AcadNusx" w:hAnsi="AcadNusx"/>
          <w:b/>
          <w:sz w:val="20"/>
          <w:szCs w:val="20"/>
          <w:lang w:val="ka-GE"/>
        </w:rPr>
      </w:pPr>
    </w:p>
    <w:p w14:paraId="48A0C09F" w14:textId="77777777" w:rsidR="00FD0DCD" w:rsidRPr="00B942BA" w:rsidRDefault="00FD0DCD" w:rsidP="00665C42">
      <w:pPr>
        <w:spacing w:after="0" w:line="360" w:lineRule="auto"/>
        <w:jc w:val="center"/>
        <w:rPr>
          <w:rFonts w:ascii="AcadNusx" w:hAnsi="AcadNusx"/>
          <w:b/>
          <w:sz w:val="20"/>
          <w:szCs w:val="20"/>
          <w:lang w:val="ka-GE"/>
        </w:rPr>
      </w:pPr>
    </w:p>
    <w:p w14:paraId="5A0A6715" w14:textId="77777777" w:rsidR="00FD0DCD" w:rsidRPr="00B942BA" w:rsidRDefault="00FD0DCD" w:rsidP="00665C42">
      <w:pPr>
        <w:spacing w:after="0" w:line="360" w:lineRule="auto"/>
        <w:jc w:val="center"/>
        <w:rPr>
          <w:rFonts w:ascii="AcadNusx" w:hAnsi="AcadNusx"/>
          <w:b/>
          <w:sz w:val="20"/>
          <w:szCs w:val="20"/>
          <w:lang w:val="ka-GE"/>
        </w:rPr>
      </w:pPr>
    </w:p>
    <w:p w14:paraId="5C217841" w14:textId="77777777" w:rsidR="00FD0DCD" w:rsidRPr="00B942BA" w:rsidRDefault="00FD0DCD" w:rsidP="00665C42">
      <w:pPr>
        <w:spacing w:after="0" w:line="360" w:lineRule="auto"/>
        <w:jc w:val="center"/>
        <w:rPr>
          <w:rFonts w:ascii="AcadNusx" w:hAnsi="AcadNusx"/>
          <w:b/>
          <w:sz w:val="20"/>
          <w:szCs w:val="20"/>
          <w:lang w:val="ka-GE"/>
        </w:rPr>
      </w:pPr>
    </w:p>
    <w:p w14:paraId="0B0F3779" w14:textId="77777777" w:rsidR="00FD0DCD" w:rsidRPr="00B942BA" w:rsidRDefault="00FD0DCD" w:rsidP="00665C42">
      <w:pPr>
        <w:spacing w:after="0" w:line="360" w:lineRule="auto"/>
        <w:jc w:val="center"/>
        <w:rPr>
          <w:rFonts w:ascii="AcadNusx" w:hAnsi="AcadNusx"/>
          <w:b/>
          <w:sz w:val="20"/>
          <w:szCs w:val="20"/>
          <w:lang w:val="ka-GE"/>
        </w:rPr>
      </w:pPr>
    </w:p>
    <w:p w14:paraId="61CFD8F9" w14:textId="6A4EEDB0" w:rsidR="00FD0DCD" w:rsidRPr="00B942BA" w:rsidRDefault="00FD0DCD" w:rsidP="00665C42">
      <w:pPr>
        <w:spacing w:after="0" w:line="360" w:lineRule="auto"/>
        <w:jc w:val="center"/>
        <w:rPr>
          <w:rFonts w:ascii="AcadNusx" w:hAnsi="AcadNusx"/>
          <w:b/>
          <w:sz w:val="20"/>
          <w:szCs w:val="20"/>
          <w:lang w:val="ka-GE"/>
        </w:rPr>
      </w:pPr>
    </w:p>
    <w:p w14:paraId="71017BAF" w14:textId="3101DF35" w:rsidR="00D30223" w:rsidRPr="00B942BA" w:rsidRDefault="00D30223" w:rsidP="00665C42">
      <w:pPr>
        <w:spacing w:after="0" w:line="360" w:lineRule="auto"/>
        <w:jc w:val="center"/>
        <w:rPr>
          <w:rFonts w:ascii="AcadNusx" w:hAnsi="AcadNusx"/>
          <w:b/>
          <w:sz w:val="20"/>
          <w:szCs w:val="20"/>
          <w:lang w:val="ka-GE"/>
        </w:rPr>
      </w:pPr>
    </w:p>
    <w:p w14:paraId="2FDCBC90" w14:textId="28A9BC8E" w:rsidR="00D30223" w:rsidRDefault="00D30223" w:rsidP="00665C42">
      <w:pPr>
        <w:spacing w:after="0" w:line="360" w:lineRule="auto"/>
        <w:jc w:val="center"/>
        <w:rPr>
          <w:rFonts w:ascii="AcadNusx" w:hAnsi="AcadNusx"/>
          <w:b/>
          <w:sz w:val="20"/>
          <w:szCs w:val="20"/>
          <w:lang w:val="ka-GE"/>
        </w:rPr>
      </w:pPr>
    </w:p>
    <w:p w14:paraId="25BE02CD" w14:textId="77777777" w:rsidR="00B942BA" w:rsidRDefault="00B942BA" w:rsidP="00665C42">
      <w:pPr>
        <w:spacing w:after="0" w:line="360" w:lineRule="auto"/>
        <w:jc w:val="center"/>
        <w:rPr>
          <w:rFonts w:ascii="AcadNusx" w:hAnsi="AcadNusx"/>
          <w:b/>
          <w:sz w:val="20"/>
          <w:szCs w:val="20"/>
          <w:lang w:val="ka-GE"/>
        </w:rPr>
      </w:pPr>
    </w:p>
    <w:p w14:paraId="554038E7" w14:textId="77777777" w:rsidR="00B942BA" w:rsidRDefault="00B942BA" w:rsidP="00665C42">
      <w:pPr>
        <w:spacing w:after="0" w:line="360" w:lineRule="auto"/>
        <w:jc w:val="center"/>
        <w:rPr>
          <w:rFonts w:ascii="AcadNusx" w:hAnsi="AcadNusx"/>
          <w:b/>
          <w:sz w:val="20"/>
          <w:szCs w:val="20"/>
          <w:lang w:val="ka-GE"/>
        </w:rPr>
      </w:pPr>
    </w:p>
    <w:p w14:paraId="29C760C7" w14:textId="77777777" w:rsidR="00B942BA" w:rsidRPr="00B942BA" w:rsidRDefault="00B942BA" w:rsidP="00665C42">
      <w:pPr>
        <w:spacing w:after="0" w:line="360" w:lineRule="auto"/>
        <w:jc w:val="center"/>
        <w:rPr>
          <w:rFonts w:ascii="AcadNusx" w:hAnsi="AcadNusx"/>
          <w:b/>
          <w:sz w:val="20"/>
          <w:szCs w:val="20"/>
          <w:lang w:val="ka-GE"/>
        </w:rPr>
      </w:pPr>
    </w:p>
    <w:p w14:paraId="12B35CCB" w14:textId="4E0A3663" w:rsidR="004A34BA" w:rsidRPr="00B942BA" w:rsidRDefault="004A34BA" w:rsidP="00665C42">
      <w:pPr>
        <w:spacing w:after="0" w:line="360" w:lineRule="auto"/>
        <w:jc w:val="center"/>
        <w:rPr>
          <w:rFonts w:ascii="AcadNusx" w:hAnsi="AcadNusx"/>
          <w:b/>
          <w:sz w:val="20"/>
          <w:szCs w:val="20"/>
          <w:lang w:val="ka-GE"/>
        </w:rPr>
      </w:pPr>
    </w:p>
    <w:p w14:paraId="78D54868" w14:textId="77777777" w:rsidR="004A34BA" w:rsidRPr="00B942BA" w:rsidRDefault="004A34BA" w:rsidP="00665C42">
      <w:pPr>
        <w:spacing w:after="0" w:line="360" w:lineRule="auto"/>
        <w:jc w:val="center"/>
        <w:rPr>
          <w:rFonts w:ascii="AcadNusx" w:hAnsi="AcadNusx"/>
          <w:b/>
          <w:sz w:val="20"/>
          <w:szCs w:val="20"/>
          <w:lang w:val="ka-GE"/>
        </w:rPr>
      </w:pPr>
    </w:p>
    <w:p w14:paraId="23B21307" w14:textId="3791F394" w:rsidR="00D30223" w:rsidRPr="00B942BA" w:rsidRDefault="00D30223" w:rsidP="00665C42">
      <w:pPr>
        <w:spacing w:after="0" w:line="360" w:lineRule="auto"/>
        <w:jc w:val="center"/>
        <w:rPr>
          <w:rFonts w:ascii="AcadNusx" w:hAnsi="AcadNusx"/>
          <w:b/>
          <w:sz w:val="20"/>
          <w:szCs w:val="20"/>
          <w:lang w:val="ka-GE"/>
        </w:rPr>
      </w:pPr>
    </w:p>
    <w:p w14:paraId="753A4E60" w14:textId="68383FAE" w:rsidR="00D30223" w:rsidRPr="00B942BA" w:rsidRDefault="00D30223" w:rsidP="00665C42">
      <w:pPr>
        <w:spacing w:after="0" w:line="360" w:lineRule="auto"/>
        <w:jc w:val="center"/>
        <w:rPr>
          <w:rFonts w:ascii="AcadNusx" w:hAnsi="AcadNusx"/>
          <w:b/>
          <w:sz w:val="20"/>
          <w:szCs w:val="20"/>
          <w:lang w:val="ka-GE"/>
        </w:rPr>
      </w:pPr>
    </w:p>
    <w:p w14:paraId="05FCA8B4" w14:textId="762D1C59" w:rsidR="009261B9" w:rsidRPr="00B942BA" w:rsidRDefault="009261B9" w:rsidP="004A66FB">
      <w:pPr>
        <w:spacing w:after="0" w:line="360" w:lineRule="auto"/>
        <w:rPr>
          <w:rFonts w:ascii="AcadNusx" w:hAnsi="AcadNusx"/>
          <w:b/>
          <w:sz w:val="20"/>
          <w:szCs w:val="20"/>
          <w:lang w:val="ka-GE"/>
        </w:rPr>
      </w:pPr>
    </w:p>
    <w:p w14:paraId="14A14878" w14:textId="22601B34" w:rsidR="009261B9" w:rsidRPr="00B942BA" w:rsidRDefault="009261B9" w:rsidP="00665C42">
      <w:pPr>
        <w:spacing w:after="0" w:line="360" w:lineRule="auto"/>
        <w:jc w:val="center"/>
        <w:rPr>
          <w:rFonts w:ascii="AcadNusx" w:hAnsi="AcadNusx"/>
          <w:b/>
          <w:sz w:val="20"/>
          <w:szCs w:val="20"/>
          <w:lang w:val="ka-GE"/>
        </w:rPr>
      </w:pPr>
    </w:p>
    <w:p w14:paraId="47E0143E" w14:textId="77777777" w:rsidR="00BE76CC" w:rsidRPr="00B942BA" w:rsidRDefault="00BE76CC" w:rsidP="00665C42">
      <w:pPr>
        <w:spacing w:after="0" w:line="360" w:lineRule="auto"/>
        <w:jc w:val="center"/>
        <w:rPr>
          <w:rFonts w:ascii="AcadNusx" w:hAnsi="AcadNusx"/>
          <w:b/>
          <w:sz w:val="20"/>
          <w:szCs w:val="20"/>
          <w:lang w:val="ka-GE"/>
        </w:rPr>
      </w:pPr>
    </w:p>
    <w:p w14:paraId="27DC81C6" w14:textId="77777777" w:rsidR="002C19B6" w:rsidRPr="00B942BA" w:rsidRDefault="002C19B6" w:rsidP="00665C42">
      <w:pPr>
        <w:spacing w:after="0" w:line="360" w:lineRule="auto"/>
        <w:jc w:val="center"/>
        <w:rPr>
          <w:rFonts w:ascii="AcadNusx" w:hAnsi="AcadNusx"/>
          <w:b/>
          <w:sz w:val="20"/>
          <w:szCs w:val="20"/>
          <w:lang w:val="ka-GE"/>
        </w:rPr>
      </w:pPr>
    </w:p>
    <w:p w14:paraId="38DCEA41" w14:textId="00B5D29B" w:rsidR="00A50438" w:rsidRPr="00B942BA" w:rsidRDefault="000353F8" w:rsidP="005111AB">
      <w:pPr>
        <w:spacing w:line="240" w:lineRule="auto"/>
        <w:rPr>
          <w:rFonts w:ascii="Sylfaen" w:hAnsi="Sylfaen"/>
          <w:b/>
          <w:sz w:val="20"/>
          <w:szCs w:val="20"/>
          <w:lang w:val="ka-GE"/>
        </w:rPr>
      </w:pPr>
      <w:r w:rsidRPr="00B942BA">
        <w:rPr>
          <w:rFonts w:ascii="Sylfaen" w:hAnsi="Sylfaen"/>
          <w:b/>
          <w:sz w:val="20"/>
          <w:szCs w:val="20"/>
          <w:lang w:val="ka-GE"/>
        </w:rPr>
        <w:t xml:space="preserve">1.1 </w:t>
      </w:r>
      <w:r w:rsidR="001B055A" w:rsidRPr="00B942BA">
        <w:rPr>
          <w:rFonts w:ascii="Sylfaen" w:hAnsi="Sylfaen"/>
          <w:b/>
          <w:sz w:val="20"/>
          <w:szCs w:val="20"/>
          <w:lang w:val="ka-GE"/>
        </w:rPr>
        <w:t>შესყიდვის ობიექტის დასახელება</w:t>
      </w:r>
    </w:p>
    <w:p w14:paraId="4BB0905A" w14:textId="2CCB1991" w:rsidR="006467EA" w:rsidRPr="00B942BA" w:rsidRDefault="00D30223" w:rsidP="00B942BA">
      <w:pPr>
        <w:spacing w:after="0" w:line="240" w:lineRule="auto"/>
        <w:jc w:val="both"/>
        <w:rPr>
          <w:rFonts w:ascii="Sylfaen" w:hAnsi="Sylfaen" w:cs="Sylfaen"/>
          <w:b/>
          <w:bCs/>
          <w:sz w:val="20"/>
          <w:szCs w:val="20"/>
          <w:lang w:val="ka-GE"/>
        </w:rPr>
      </w:pPr>
      <w:r w:rsidRPr="00B942BA">
        <w:rPr>
          <w:rFonts w:ascii="Sylfaen" w:hAnsi="Sylfaen" w:cs="Sylfaen"/>
          <w:sz w:val="20"/>
          <w:szCs w:val="20"/>
          <w:lang w:val="ka-GE"/>
        </w:rPr>
        <w:t xml:space="preserve">შპს „ჯორჯიან უოთერ ენდ ფაუერი“ </w:t>
      </w:r>
      <w:r w:rsidR="00713EFC" w:rsidRPr="00B942BA">
        <w:rPr>
          <w:rFonts w:ascii="Sylfaen" w:hAnsi="Sylfaen" w:cs="Sylfaen"/>
          <w:sz w:val="20"/>
          <w:szCs w:val="20"/>
          <w:lang w:val="ka-GE"/>
        </w:rPr>
        <w:t>(GWP</w:t>
      </w:r>
      <w:r w:rsidR="008F44A9" w:rsidRPr="00B942BA">
        <w:rPr>
          <w:rFonts w:ascii="Sylfaen" w:hAnsi="Sylfaen" w:cs="Sylfaen"/>
          <w:sz w:val="20"/>
          <w:szCs w:val="20"/>
          <w:lang w:val="ka-GE"/>
        </w:rPr>
        <w:t>, ს/ნ 203826002</w:t>
      </w:r>
      <w:r w:rsidR="00713EFC" w:rsidRPr="00B942BA">
        <w:rPr>
          <w:rFonts w:ascii="Sylfaen" w:hAnsi="Sylfaen" w:cs="Sylfaen"/>
          <w:sz w:val="20"/>
          <w:szCs w:val="20"/>
          <w:lang w:val="ka-GE"/>
        </w:rPr>
        <w:t>)</w:t>
      </w:r>
      <w:r w:rsidR="008A3D36" w:rsidRPr="00B942BA">
        <w:rPr>
          <w:rFonts w:ascii="Sylfaen" w:hAnsi="Sylfaen" w:cs="Sylfaen"/>
          <w:sz w:val="20"/>
          <w:szCs w:val="20"/>
          <w:lang w:val="ka-GE"/>
        </w:rPr>
        <w:t xml:space="preserve">, </w:t>
      </w:r>
      <w:r w:rsidR="00BF46B5" w:rsidRPr="00B942BA">
        <w:rPr>
          <w:rFonts w:ascii="Sylfaen" w:hAnsi="Sylfaen" w:cs="Sylfaen"/>
          <w:sz w:val="20"/>
          <w:szCs w:val="20"/>
          <w:lang w:val="ka-GE"/>
        </w:rPr>
        <w:t>აცხადებს</w:t>
      </w:r>
      <w:r w:rsidR="008647CD" w:rsidRPr="00B942BA">
        <w:rPr>
          <w:rFonts w:ascii="Sylfaen" w:hAnsi="Sylfaen" w:cs="Sylfaen"/>
          <w:sz w:val="20"/>
          <w:szCs w:val="20"/>
          <w:lang w:val="ka-GE"/>
        </w:rPr>
        <w:t xml:space="preserve"> </w:t>
      </w:r>
      <w:r w:rsidR="00AA3B69" w:rsidRPr="00B942BA">
        <w:rPr>
          <w:rFonts w:ascii="Sylfaen" w:hAnsi="Sylfaen" w:cs="Sylfaen"/>
          <w:sz w:val="20"/>
          <w:szCs w:val="20"/>
          <w:lang w:val="ka-GE"/>
        </w:rPr>
        <w:t xml:space="preserve"> </w:t>
      </w:r>
      <w:r w:rsidR="00457067" w:rsidRPr="00B942BA">
        <w:rPr>
          <w:rFonts w:ascii="Sylfaen" w:hAnsi="Sylfaen" w:cs="Sylfaen"/>
          <w:sz w:val="20"/>
          <w:szCs w:val="20"/>
          <w:lang w:val="ka-GE"/>
        </w:rPr>
        <w:t xml:space="preserve">ელექტრონულ </w:t>
      </w:r>
      <w:r w:rsidR="008647CD" w:rsidRPr="00B942BA">
        <w:rPr>
          <w:rFonts w:ascii="Sylfaen" w:hAnsi="Sylfaen" w:cs="Sylfaen"/>
          <w:sz w:val="20"/>
          <w:szCs w:val="20"/>
          <w:lang w:val="ka-GE"/>
        </w:rPr>
        <w:t>ტენდერს</w:t>
      </w:r>
      <w:r w:rsidR="00055E1E" w:rsidRPr="00B942BA">
        <w:rPr>
          <w:rFonts w:ascii="Sylfaen" w:hAnsi="Sylfaen" w:cs="Sylfaen"/>
          <w:sz w:val="20"/>
          <w:szCs w:val="20"/>
          <w:lang w:val="ka-GE"/>
        </w:rPr>
        <w:t xml:space="preserve"> </w:t>
      </w:r>
      <w:r w:rsidR="00B942BA" w:rsidRPr="00B942BA">
        <w:rPr>
          <w:rFonts w:ascii="Sylfaen" w:hAnsi="Sylfaen" w:cs="Sylfaen"/>
          <w:sz w:val="20"/>
          <w:szCs w:val="20"/>
          <w:lang w:val="ka-GE"/>
        </w:rPr>
        <w:t xml:space="preserve">მოცემული ტენდერი ითვალისწინებს კერძო დასახლებებში წყლის აღრიცხვის კვანძების მოწყობას „სასმელი წყლის მომხმარებელთა აღრიცხვის გაუმჯობესებისა და სტანდარტიზაციის“ პროექტის ფარგლებში. პრეტენდენტმა უნდა უზრუნველყოს </w:t>
      </w:r>
      <w:r w:rsidR="00B942BA" w:rsidRPr="00B942BA">
        <w:rPr>
          <w:rFonts w:ascii="Sylfaen" w:hAnsi="Sylfaen" w:cs="Sylfaen"/>
          <w:b/>
          <w:bCs/>
          <w:sz w:val="20"/>
          <w:szCs w:val="20"/>
          <w:lang w:val="ka-GE"/>
        </w:rPr>
        <w:t>არანაკლებ 10,000 მრიცხველის მონტაჟი თანმდევი სრული სერვისით</w:t>
      </w:r>
    </w:p>
    <w:p w14:paraId="72BD20D2" w14:textId="77777777" w:rsidR="00B942BA" w:rsidRPr="00B942BA" w:rsidRDefault="00B942BA" w:rsidP="006467EA">
      <w:pPr>
        <w:spacing w:after="0" w:line="240" w:lineRule="auto"/>
        <w:ind w:right="90"/>
        <w:jc w:val="both"/>
        <w:rPr>
          <w:rFonts w:ascii="Sylfaen" w:hAnsi="Sylfaen"/>
          <w:b/>
          <w:i/>
          <w:iCs/>
          <w:sz w:val="20"/>
          <w:szCs w:val="20"/>
          <w:u w:val="single"/>
          <w:lang w:val="ka-GE"/>
        </w:rPr>
      </w:pPr>
    </w:p>
    <w:p w14:paraId="14EEC15E" w14:textId="58786100" w:rsidR="006467EA" w:rsidRPr="00B942BA" w:rsidRDefault="006467EA" w:rsidP="006467EA">
      <w:pPr>
        <w:spacing w:after="0" w:line="240" w:lineRule="auto"/>
        <w:ind w:right="90"/>
        <w:jc w:val="both"/>
        <w:rPr>
          <w:rFonts w:ascii="Sylfaen" w:hAnsi="Sylfaen"/>
          <w:b/>
          <w:i/>
          <w:iCs/>
          <w:sz w:val="20"/>
          <w:szCs w:val="20"/>
          <w:u w:val="single"/>
          <w:lang w:val="ka-GE"/>
        </w:rPr>
      </w:pPr>
      <w:r w:rsidRPr="00B942BA">
        <w:rPr>
          <w:rFonts w:ascii="Sylfaen" w:hAnsi="Sylfaen"/>
          <w:b/>
          <w:i/>
          <w:iCs/>
          <w:color w:val="EE0000"/>
          <w:sz w:val="20"/>
          <w:szCs w:val="2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sidRPr="00B942BA">
        <w:rPr>
          <w:rFonts w:ascii="Sylfaen" w:hAnsi="Sylfaen"/>
          <w:b/>
          <w:i/>
          <w:iCs/>
          <w:color w:val="EE0000"/>
          <w:sz w:val="20"/>
          <w:szCs w:val="20"/>
          <w:u w:val="single"/>
          <w:lang w:val="ka-GE"/>
        </w:rPr>
        <w:t>.</w:t>
      </w:r>
    </w:p>
    <w:p w14:paraId="0298D12F" w14:textId="2A94745B" w:rsidR="002D6B57" w:rsidRPr="00B942BA" w:rsidRDefault="002D6B57" w:rsidP="00B942BA">
      <w:pPr>
        <w:spacing w:after="0" w:line="240" w:lineRule="auto"/>
        <w:ind w:right="90"/>
        <w:jc w:val="both"/>
        <w:rPr>
          <w:rFonts w:ascii="Sylfaen" w:hAnsi="Sylfaen"/>
          <w:b/>
          <w:i/>
          <w:iCs/>
          <w:sz w:val="20"/>
          <w:szCs w:val="20"/>
          <w:u w:val="single"/>
          <w:lang w:val="ka-GE"/>
        </w:rPr>
      </w:pPr>
    </w:p>
    <w:p w14:paraId="7E291543" w14:textId="77777777" w:rsidR="00A56306" w:rsidRPr="00B942BA" w:rsidRDefault="00A56306" w:rsidP="00875ADF">
      <w:pPr>
        <w:spacing w:after="0" w:line="240" w:lineRule="auto"/>
        <w:ind w:right="90"/>
        <w:jc w:val="both"/>
        <w:rPr>
          <w:rFonts w:ascii="Sylfaen" w:hAnsi="Sylfaen" w:cs="Sylfaen"/>
          <w:b/>
          <w:bCs/>
          <w:sz w:val="20"/>
          <w:szCs w:val="20"/>
          <w:lang w:val="ka-GE"/>
        </w:rPr>
      </w:pPr>
    </w:p>
    <w:p w14:paraId="42C81158" w14:textId="139B3538" w:rsidR="001B055A" w:rsidRPr="00B942BA" w:rsidRDefault="007E2772" w:rsidP="00875ADF">
      <w:pPr>
        <w:spacing w:after="0" w:line="240" w:lineRule="auto"/>
        <w:ind w:right="90"/>
        <w:jc w:val="both"/>
        <w:rPr>
          <w:rFonts w:ascii="Sylfaen" w:hAnsi="Sylfaen"/>
          <w:b/>
          <w:sz w:val="20"/>
          <w:szCs w:val="20"/>
          <w:lang w:val="ka-GE"/>
        </w:rPr>
      </w:pPr>
      <w:r w:rsidRPr="00B942BA">
        <w:rPr>
          <w:rFonts w:ascii="Sylfaen" w:hAnsi="Sylfaen"/>
          <w:b/>
          <w:sz w:val="20"/>
          <w:szCs w:val="20"/>
          <w:lang w:val="ka-GE"/>
        </w:rPr>
        <w:t>1.2</w:t>
      </w:r>
      <w:r w:rsidR="00DE5EA9" w:rsidRPr="00B942BA">
        <w:rPr>
          <w:rFonts w:ascii="Sylfaen" w:hAnsi="Sylfaen"/>
          <w:b/>
          <w:sz w:val="20"/>
          <w:szCs w:val="20"/>
          <w:lang w:val="ka-GE"/>
        </w:rPr>
        <w:t xml:space="preserve"> </w:t>
      </w:r>
      <w:r w:rsidR="001B055A" w:rsidRPr="00B942BA">
        <w:rPr>
          <w:rFonts w:ascii="Sylfaen" w:hAnsi="Sylfaen"/>
          <w:b/>
          <w:sz w:val="20"/>
          <w:szCs w:val="20"/>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B942BA" w:rsidRDefault="000353F8" w:rsidP="00875ADF">
      <w:pPr>
        <w:spacing w:after="0" w:line="240" w:lineRule="auto"/>
        <w:jc w:val="both"/>
        <w:rPr>
          <w:rFonts w:ascii="Sylfaen" w:hAnsi="Sylfaen" w:cs="Sylfaen"/>
          <w:sz w:val="20"/>
          <w:szCs w:val="20"/>
          <w:lang w:val="ka-GE"/>
        </w:rPr>
      </w:pPr>
    </w:p>
    <w:p w14:paraId="77AF787A" w14:textId="5B2122BD" w:rsidR="00B942BA" w:rsidRPr="00B942BA" w:rsidRDefault="00B942BA" w:rsidP="00591447">
      <w:pPr>
        <w:spacing w:after="0" w:line="240" w:lineRule="auto"/>
        <w:jc w:val="both"/>
        <w:rPr>
          <w:rFonts w:ascii="Sylfaen" w:hAnsi="Sylfaen" w:cs="Sylfaen"/>
          <w:b/>
          <w:sz w:val="20"/>
          <w:szCs w:val="20"/>
          <w:lang w:val="ka-GE"/>
        </w:rPr>
      </w:pPr>
      <w:r w:rsidRPr="00B942BA">
        <w:rPr>
          <w:rFonts w:ascii="Sylfaen" w:hAnsi="Sylfaen" w:cs="Sylfaen"/>
          <w:bCs/>
          <w:sz w:val="20"/>
          <w:szCs w:val="20"/>
          <w:lang w:val="ka-GE"/>
        </w:rPr>
        <w:t>სამუშაოების დეტალური აღწერა მოცემულია</w:t>
      </w:r>
      <w:r w:rsidRPr="00B942BA">
        <w:rPr>
          <w:rFonts w:ascii="Sylfaen" w:hAnsi="Sylfaen" w:cs="Sylfaen"/>
          <w:b/>
          <w:sz w:val="20"/>
          <w:szCs w:val="20"/>
          <w:lang w:val="ka-GE"/>
        </w:rPr>
        <w:t xml:space="preserve"> დანართ N2- ტექნიკური დავალება.</w:t>
      </w:r>
    </w:p>
    <w:p w14:paraId="783BDCD7" w14:textId="77777777" w:rsidR="00B942BA" w:rsidRPr="00B942BA" w:rsidRDefault="00B942BA" w:rsidP="00591447">
      <w:pPr>
        <w:spacing w:after="0" w:line="240" w:lineRule="auto"/>
        <w:jc w:val="both"/>
        <w:rPr>
          <w:rFonts w:ascii="Sylfaen" w:hAnsi="Sylfaen" w:cs="Sylfaen"/>
          <w:sz w:val="20"/>
          <w:szCs w:val="20"/>
          <w:lang w:val="ka-GE"/>
        </w:rPr>
      </w:pPr>
    </w:p>
    <w:p w14:paraId="24311423" w14:textId="6BF8BA3F" w:rsidR="00387591" w:rsidRPr="00B942BA" w:rsidRDefault="00950D10" w:rsidP="00CB1F48">
      <w:pPr>
        <w:spacing w:after="0" w:line="240" w:lineRule="auto"/>
        <w:rPr>
          <w:rFonts w:ascii="Sylfaen" w:hAnsi="Sylfaen" w:cs="Sylfaen"/>
          <w:b/>
          <w:sz w:val="20"/>
          <w:szCs w:val="20"/>
          <w:lang w:val="ka-GE"/>
        </w:rPr>
      </w:pPr>
      <w:r w:rsidRPr="00B942BA">
        <w:rPr>
          <w:rFonts w:ascii="Sylfaen" w:hAnsi="Sylfaen" w:cs="Sylfaen"/>
          <w:b/>
          <w:sz w:val="20"/>
          <w:szCs w:val="20"/>
          <w:lang w:val="ka-GE"/>
        </w:rPr>
        <w:t>1.3</w:t>
      </w:r>
      <w:r w:rsidR="002E0E5E" w:rsidRPr="00B942BA">
        <w:rPr>
          <w:rFonts w:ascii="Sylfaen" w:hAnsi="Sylfaen" w:cs="Sylfaen"/>
          <w:b/>
          <w:sz w:val="20"/>
          <w:szCs w:val="20"/>
          <w:lang w:val="ka-GE"/>
        </w:rPr>
        <w:t xml:space="preserve"> </w:t>
      </w:r>
      <w:r w:rsidR="00D527CB" w:rsidRPr="00B942BA">
        <w:rPr>
          <w:rFonts w:ascii="Sylfaen" w:hAnsi="Sylfaen" w:cs="Sylfaen"/>
          <w:b/>
          <w:sz w:val="20"/>
          <w:szCs w:val="20"/>
          <w:lang w:val="ka-GE"/>
        </w:rPr>
        <w:t>განფასება</w:t>
      </w:r>
      <w:r w:rsidRPr="00B942BA">
        <w:rPr>
          <w:rFonts w:ascii="Sylfaen" w:hAnsi="Sylfaen" w:cs="Sylfaen"/>
          <w:b/>
          <w:sz w:val="20"/>
          <w:szCs w:val="20"/>
          <w:lang w:val="ka-GE"/>
        </w:rPr>
        <w:t xml:space="preserve"> </w:t>
      </w:r>
    </w:p>
    <w:p w14:paraId="7AB89AFF" w14:textId="48B56238" w:rsidR="00392707" w:rsidRPr="00B942BA" w:rsidRDefault="00D527CB" w:rsidP="00CB1F48">
      <w:pPr>
        <w:spacing w:after="0" w:line="240" w:lineRule="auto"/>
        <w:jc w:val="both"/>
        <w:rPr>
          <w:rFonts w:ascii="Sylfaen" w:hAnsi="Sylfaen"/>
          <w:b/>
          <w:bCs/>
          <w:color w:val="FF0000"/>
          <w:sz w:val="20"/>
          <w:szCs w:val="20"/>
          <w:lang w:val="ka-GE"/>
        </w:rPr>
      </w:pPr>
      <w:r w:rsidRPr="00B942BA">
        <w:rPr>
          <w:rFonts w:ascii="Sylfaen" w:hAnsi="Sylfaen" w:cs="Sylfaen"/>
          <w:color w:val="222222"/>
          <w:sz w:val="20"/>
          <w:szCs w:val="20"/>
          <w:shd w:val="clear" w:color="auto" w:fill="FFFFFF"/>
          <w:lang w:val="ka-GE"/>
        </w:rPr>
        <w:t>პრეტენდენტმა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უნდა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წარმოადგინოს</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განფასება</w:t>
      </w:r>
      <w:r w:rsidRPr="00B942BA">
        <w:rPr>
          <w:rFonts w:ascii="Verdana" w:hAnsi="Verdana"/>
          <w:color w:val="222222"/>
          <w:sz w:val="20"/>
          <w:szCs w:val="20"/>
          <w:shd w:val="clear" w:color="auto" w:fill="FFFFFF"/>
          <w:lang w:val="ka-GE"/>
        </w:rPr>
        <w:t xml:space="preserve"> </w:t>
      </w:r>
      <w:r w:rsidR="00185431" w:rsidRPr="00B942BA">
        <w:rPr>
          <w:rFonts w:ascii="Sylfaen" w:hAnsi="Sylfaen" w:cs="Sylfaen"/>
          <w:color w:val="222222"/>
          <w:sz w:val="20"/>
          <w:szCs w:val="20"/>
          <w:shd w:val="clear" w:color="auto" w:fill="FFFFFF"/>
          <w:lang w:val="ka-GE"/>
        </w:rPr>
        <w:t>ტენდერში თანდართული</w:t>
      </w:r>
      <w:r w:rsidR="00392707" w:rsidRPr="00B942BA">
        <w:rPr>
          <w:rFonts w:ascii="Sylfaen" w:hAnsi="Sylfaen" w:cs="Sylfaen"/>
          <w:color w:val="222222"/>
          <w:sz w:val="20"/>
          <w:szCs w:val="20"/>
          <w:shd w:val="clear" w:color="auto" w:fill="FFFFFF"/>
          <w:lang w:val="ka-GE"/>
        </w:rPr>
        <w:t xml:space="preserve"> ხარჯთაღრიცხვის მიხედვით</w:t>
      </w:r>
      <w:r w:rsidR="00605623" w:rsidRPr="00B942BA">
        <w:rPr>
          <w:rFonts w:ascii="Sylfaen" w:hAnsi="Sylfaen" w:cs="Sylfaen"/>
          <w:color w:val="222222"/>
          <w:sz w:val="20"/>
          <w:szCs w:val="20"/>
          <w:shd w:val="clear" w:color="auto" w:fill="FFFFFF"/>
          <w:lang w:val="ka-GE"/>
        </w:rPr>
        <w:t xml:space="preserve">, რომელშიც მოცემულია </w:t>
      </w:r>
      <w:r w:rsidR="00605623" w:rsidRPr="00B942BA">
        <w:rPr>
          <w:rFonts w:ascii="Sylfaen" w:hAnsi="Sylfaen"/>
          <w:b/>
          <w:bCs/>
          <w:color w:val="FF0000"/>
          <w:sz w:val="20"/>
          <w:szCs w:val="20"/>
          <w:lang w:val="ka-GE"/>
        </w:rPr>
        <w:t>მშენებლობის შემფასებელთა კავშირის მიერ გამოცემული 2025 წლის მეთოდური მითითებები და 2025 წლის I</w:t>
      </w:r>
      <w:r w:rsidR="001F5DE5" w:rsidRPr="0057060B">
        <w:rPr>
          <w:rFonts w:ascii="Sylfaen" w:hAnsi="Sylfaen"/>
          <w:b/>
          <w:bCs/>
          <w:color w:val="FF0000"/>
          <w:sz w:val="20"/>
          <w:szCs w:val="20"/>
          <w:lang w:val="ka-GE"/>
        </w:rPr>
        <w:t>V</w:t>
      </w:r>
      <w:r w:rsidR="00605623" w:rsidRPr="00B942BA">
        <w:rPr>
          <w:rFonts w:ascii="Sylfaen" w:hAnsi="Sylfaen"/>
          <w:b/>
          <w:bCs/>
          <w:color w:val="FF0000"/>
          <w:sz w:val="20"/>
          <w:szCs w:val="20"/>
          <w:lang w:val="ka-GE"/>
        </w:rPr>
        <w:t xml:space="preserve"> კვარტლის სამშენებლო რესურსული ფასების კრებული „სნიპი“-ს ერთეულის ღირებულე</w:t>
      </w:r>
      <w:r w:rsidR="00090DB9" w:rsidRPr="00B942BA">
        <w:rPr>
          <w:rFonts w:ascii="Sylfaen" w:hAnsi="Sylfaen"/>
          <w:b/>
          <w:bCs/>
          <w:color w:val="FF0000"/>
          <w:sz w:val="20"/>
          <w:szCs w:val="20"/>
          <w:lang w:val="ka-GE"/>
        </w:rPr>
        <w:t>ბე</w:t>
      </w:r>
      <w:r w:rsidR="00605623" w:rsidRPr="00B942BA">
        <w:rPr>
          <w:rFonts w:ascii="Sylfaen" w:hAnsi="Sylfaen"/>
          <w:b/>
          <w:bCs/>
          <w:color w:val="FF0000"/>
          <w:sz w:val="20"/>
          <w:szCs w:val="20"/>
          <w:lang w:val="ka-GE"/>
        </w:rPr>
        <w:t xml:space="preserve">ბი; </w:t>
      </w:r>
    </w:p>
    <w:p w14:paraId="70C5FE45" w14:textId="77777777" w:rsidR="00FE5381" w:rsidRPr="00B942BA" w:rsidRDefault="00FE5381" w:rsidP="00CB1F48">
      <w:pPr>
        <w:spacing w:after="0" w:line="240" w:lineRule="auto"/>
        <w:jc w:val="both"/>
        <w:rPr>
          <w:rFonts w:ascii="Sylfaen" w:hAnsi="Sylfaen" w:cs="Sylfaen"/>
          <w:color w:val="222222"/>
          <w:sz w:val="20"/>
          <w:szCs w:val="20"/>
          <w:shd w:val="clear" w:color="auto" w:fill="FFFFFF"/>
          <w:lang w:val="ka-GE"/>
        </w:rPr>
      </w:pPr>
    </w:p>
    <w:p w14:paraId="5AAAF0F3" w14:textId="71F41022" w:rsidR="00FD0815" w:rsidRPr="00B942BA" w:rsidRDefault="00056A31" w:rsidP="00CB1F48">
      <w:pPr>
        <w:spacing w:after="0" w:line="240" w:lineRule="auto"/>
        <w:rPr>
          <w:rFonts w:ascii="Sylfaen" w:hAnsi="Sylfaen"/>
          <w:b/>
          <w:sz w:val="20"/>
          <w:szCs w:val="20"/>
          <w:lang w:val="ka-GE"/>
        </w:rPr>
      </w:pPr>
      <w:r w:rsidRPr="00B942BA">
        <w:rPr>
          <w:rFonts w:ascii="Sylfaen" w:hAnsi="Sylfaen" w:cs="Sylfaen"/>
          <w:b/>
          <w:sz w:val="20"/>
          <w:szCs w:val="20"/>
          <w:lang w:val="ka-GE"/>
        </w:rPr>
        <w:t>1</w:t>
      </w:r>
      <w:r w:rsidR="00C76391" w:rsidRPr="00B942BA">
        <w:rPr>
          <w:rFonts w:ascii="Sylfaen" w:hAnsi="Sylfaen" w:cs="Sylfaen"/>
          <w:b/>
          <w:sz w:val="20"/>
          <w:szCs w:val="20"/>
          <w:lang w:val="ka-GE"/>
        </w:rPr>
        <w:t>.4</w:t>
      </w:r>
      <w:r w:rsidR="00931A9A" w:rsidRPr="00B942BA">
        <w:rPr>
          <w:rFonts w:ascii="Sylfaen" w:hAnsi="Sylfaen" w:cs="Sylfaen"/>
          <w:sz w:val="20"/>
          <w:szCs w:val="20"/>
          <w:lang w:val="ka-GE"/>
        </w:rPr>
        <w:t xml:space="preserve"> </w:t>
      </w:r>
      <w:r w:rsidR="00255EB0" w:rsidRPr="00B942BA">
        <w:rPr>
          <w:rFonts w:ascii="Sylfaen" w:hAnsi="Sylfaen"/>
          <w:b/>
          <w:sz w:val="20"/>
          <w:szCs w:val="20"/>
          <w:lang w:val="ka-GE"/>
        </w:rPr>
        <w:t>სამუშაოს შესრულების ფორმა,</w:t>
      </w:r>
      <w:r w:rsidRPr="00B942BA">
        <w:rPr>
          <w:rFonts w:ascii="Sylfaen" w:hAnsi="Sylfaen"/>
          <w:b/>
          <w:sz w:val="20"/>
          <w:szCs w:val="20"/>
          <w:lang w:val="ka-GE"/>
        </w:rPr>
        <w:t xml:space="preserve"> ადგილი</w:t>
      </w:r>
      <w:r w:rsidR="00255EB0" w:rsidRPr="00B942BA">
        <w:rPr>
          <w:rFonts w:ascii="Sylfaen" w:hAnsi="Sylfaen"/>
          <w:b/>
          <w:sz w:val="20"/>
          <w:szCs w:val="20"/>
          <w:lang w:val="ka-GE"/>
        </w:rPr>
        <w:t xml:space="preserve"> და ვადა</w:t>
      </w:r>
    </w:p>
    <w:p w14:paraId="6955CE92" w14:textId="4964B3C1" w:rsidR="00CB1F48" w:rsidRPr="00B942BA" w:rsidRDefault="00185431" w:rsidP="00B942BA">
      <w:pPr>
        <w:autoSpaceDE w:val="0"/>
        <w:autoSpaceDN w:val="0"/>
        <w:adjustRightInd w:val="0"/>
        <w:spacing w:after="0" w:line="240" w:lineRule="auto"/>
        <w:jc w:val="both"/>
        <w:rPr>
          <w:rFonts w:ascii="Sylfaen" w:hAnsi="Sylfaen"/>
          <w:b/>
          <w:bCs/>
          <w:color w:val="FF0000"/>
          <w:sz w:val="20"/>
          <w:szCs w:val="20"/>
          <w:lang w:val="ka-GE"/>
        </w:rPr>
      </w:pPr>
      <w:r w:rsidRPr="00B942BA">
        <w:rPr>
          <w:rFonts w:ascii="Sylfaen" w:hAnsi="Sylfaen"/>
          <w:sz w:val="20"/>
          <w:szCs w:val="20"/>
          <w:lang w:val="ka-GE"/>
        </w:rPr>
        <w:t>-</w:t>
      </w:r>
      <w:r w:rsidR="00DE5EA9" w:rsidRPr="00B942BA">
        <w:rPr>
          <w:rFonts w:ascii="Sylfaen" w:hAnsi="Sylfaen"/>
          <w:sz w:val="20"/>
          <w:szCs w:val="20"/>
          <w:lang w:val="ka-GE"/>
        </w:rPr>
        <w:t xml:space="preserve"> </w:t>
      </w:r>
      <w:r w:rsidR="00392707" w:rsidRPr="00B942BA">
        <w:rPr>
          <w:rFonts w:ascii="Sylfaen" w:hAnsi="Sylfaen"/>
          <w:sz w:val="20"/>
          <w:szCs w:val="20"/>
          <w:lang w:val="ka-GE"/>
        </w:rPr>
        <w:t xml:space="preserve">სამუშაოები </w:t>
      </w:r>
      <w:r w:rsidR="00B942BA" w:rsidRPr="00B942BA">
        <w:rPr>
          <w:rFonts w:ascii="Sylfaen" w:hAnsi="Sylfaen"/>
          <w:sz w:val="20"/>
          <w:szCs w:val="20"/>
          <w:lang w:val="ka-GE"/>
        </w:rPr>
        <w:t xml:space="preserve">შესრულების ვადა მოცემულია </w:t>
      </w:r>
      <w:r w:rsidR="00B942BA" w:rsidRPr="00B942BA">
        <w:rPr>
          <w:rFonts w:ascii="Sylfaen" w:hAnsi="Sylfaen" w:cs="Sylfaen"/>
          <w:b/>
          <w:sz w:val="20"/>
          <w:szCs w:val="20"/>
          <w:lang w:val="ka-GE"/>
        </w:rPr>
        <w:t>დანართ N2- ტექნიკური დავალება.</w:t>
      </w:r>
    </w:p>
    <w:p w14:paraId="612E3B84" w14:textId="77777777" w:rsidR="00FE5381" w:rsidRPr="00B942BA" w:rsidRDefault="00FE5381" w:rsidP="00CB1F48">
      <w:pPr>
        <w:spacing w:after="0" w:line="240" w:lineRule="auto"/>
        <w:jc w:val="both"/>
        <w:rPr>
          <w:rFonts w:ascii="Sylfaen" w:hAnsi="Sylfaen"/>
          <w:color w:val="FF0000"/>
          <w:sz w:val="20"/>
          <w:szCs w:val="20"/>
          <w:lang w:val="ka-GE"/>
        </w:rPr>
      </w:pPr>
    </w:p>
    <w:p w14:paraId="398C3AA4" w14:textId="1EC9DC91" w:rsidR="0044376C" w:rsidRPr="00B942BA" w:rsidRDefault="001466B2" w:rsidP="00CB1F48">
      <w:pPr>
        <w:spacing w:after="0" w:line="240" w:lineRule="auto"/>
        <w:rPr>
          <w:rFonts w:ascii="Sylfaen" w:hAnsi="Sylfaen"/>
          <w:b/>
          <w:sz w:val="20"/>
          <w:szCs w:val="20"/>
          <w:lang w:val="ka-GE"/>
        </w:rPr>
      </w:pPr>
      <w:r w:rsidRPr="00B942BA">
        <w:rPr>
          <w:rFonts w:ascii="Sylfaen" w:hAnsi="Sylfaen"/>
          <w:b/>
          <w:sz w:val="20"/>
          <w:szCs w:val="20"/>
          <w:lang w:val="ka-GE"/>
        </w:rPr>
        <w:t>1.5</w:t>
      </w:r>
      <w:r w:rsidR="0044376C" w:rsidRPr="00B942BA">
        <w:rPr>
          <w:rFonts w:ascii="Sylfaen" w:hAnsi="Sylfaen"/>
          <w:b/>
          <w:sz w:val="20"/>
          <w:szCs w:val="20"/>
          <w:lang w:val="ka-GE"/>
        </w:rPr>
        <w:t xml:space="preserve"> მოთხოვნა საგარანტიო ვადის შესახებ</w:t>
      </w:r>
    </w:p>
    <w:p w14:paraId="3DE6FD81" w14:textId="4E78FA9D" w:rsidR="0044376C" w:rsidRPr="00B942BA" w:rsidRDefault="001466B2" w:rsidP="00CB1F48">
      <w:pPr>
        <w:spacing w:after="0" w:line="240" w:lineRule="auto"/>
        <w:jc w:val="both"/>
        <w:rPr>
          <w:rFonts w:ascii="Sylfaen" w:hAnsi="Sylfaen" w:cs="Sylfaen"/>
          <w:sz w:val="20"/>
          <w:szCs w:val="20"/>
          <w:lang w:val="ka-GE"/>
        </w:rPr>
      </w:pPr>
      <w:r w:rsidRPr="00B942BA">
        <w:rPr>
          <w:rFonts w:ascii="Sylfaen" w:hAnsi="Sylfaen" w:cs="Sylfaen"/>
          <w:sz w:val="20"/>
          <w:szCs w:val="20"/>
          <w:lang w:val="ka-GE"/>
        </w:rPr>
        <w:t>შესრულებული სამუშაოების</w:t>
      </w:r>
      <w:r w:rsidR="0044376C" w:rsidRPr="00B942BA">
        <w:rPr>
          <w:rFonts w:ascii="Sylfaen" w:hAnsi="Sylfaen" w:cs="Sylfaen"/>
          <w:sz w:val="20"/>
          <w:szCs w:val="20"/>
          <w:lang w:val="ka-GE"/>
        </w:rPr>
        <w:t xml:space="preserve"> საგარანტიო ვადა განისაზღვრება მომსახურების დასრულებიდან 60 (სამოცი) თვის ვადით.</w:t>
      </w:r>
      <w:bookmarkStart w:id="2" w:name="_Toc454818563"/>
    </w:p>
    <w:p w14:paraId="79D569D7" w14:textId="77777777" w:rsidR="00A735D2" w:rsidRPr="00B942BA" w:rsidRDefault="00A735D2" w:rsidP="00CB1F48">
      <w:pPr>
        <w:spacing w:after="0" w:line="240" w:lineRule="auto"/>
        <w:jc w:val="both"/>
        <w:rPr>
          <w:rFonts w:ascii="Sylfaen" w:hAnsi="Sylfaen" w:cs="Sylfaen"/>
          <w:sz w:val="20"/>
          <w:szCs w:val="20"/>
          <w:lang w:val="ka-GE"/>
        </w:rPr>
      </w:pPr>
    </w:p>
    <w:bookmarkEnd w:id="2"/>
    <w:p w14:paraId="267D4EF8" w14:textId="5A92D1CF" w:rsidR="00CF7A57" w:rsidRPr="00B942BA" w:rsidRDefault="001466B2" w:rsidP="00CB1F48">
      <w:pPr>
        <w:spacing w:after="0" w:line="240" w:lineRule="auto"/>
        <w:jc w:val="both"/>
        <w:rPr>
          <w:rFonts w:ascii="Sylfaen" w:hAnsi="Sylfaen"/>
          <w:b/>
          <w:sz w:val="20"/>
          <w:szCs w:val="20"/>
          <w:lang w:val="ka-GE"/>
        </w:rPr>
      </w:pPr>
      <w:r w:rsidRPr="00B942BA">
        <w:rPr>
          <w:rFonts w:ascii="Sylfaen" w:hAnsi="Sylfaen"/>
          <w:b/>
          <w:sz w:val="20"/>
          <w:szCs w:val="20"/>
          <w:lang w:val="ka-GE"/>
        </w:rPr>
        <w:t>1.6</w:t>
      </w:r>
      <w:r w:rsidR="00CF7A57" w:rsidRPr="00B942BA">
        <w:rPr>
          <w:rFonts w:ascii="Sylfaen" w:hAnsi="Sylfaen"/>
          <w:b/>
          <w:sz w:val="20"/>
          <w:szCs w:val="20"/>
          <w:lang w:val="ka-GE"/>
        </w:rPr>
        <w:t xml:space="preserve"> მოთხოვნა პრეტენდენტის გამოცდილების შესახებ</w:t>
      </w:r>
    </w:p>
    <w:p w14:paraId="64F43857" w14:textId="67DFF11D" w:rsidR="000353F8" w:rsidRPr="00B942BA" w:rsidRDefault="00875254" w:rsidP="00CB1F48">
      <w:pPr>
        <w:spacing w:after="0" w:line="240" w:lineRule="auto"/>
        <w:jc w:val="both"/>
        <w:rPr>
          <w:rFonts w:ascii="Sylfaen" w:hAnsi="Sylfaen"/>
          <w:sz w:val="20"/>
          <w:szCs w:val="20"/>
          <w:lang w:val="ka-GE"/>
        </w:rPr>
      </w:pPr>
      <w:r w:rsidRPr="00B942BA">
        <w:rPr>
          <w:rFonts w:ascii="Sylfaen" w:hAnsi="Sylfaen"/>
          <w:sz w:val="20"/>
          <w:szCs w:val="20"/>
          <w:lang w:val="ka-GE"/>
        </w:rPr>
        <w:t xml:space="preserve">პრეტენდენტს </w:t>
      </w:r>
      <w:r w:rsidR="00613351" w:rsidRPr="00B942BA">
        <w:rPr>
          <w:rFonts w:ascii="Sylfaen" w:hAnsi="Sylfaen"/>
          <w:sz w:val="20"/>
          <w:szCs w:val="20"/>
          <w:lang w:val="ka-GE"/>
        </w:rPr>
        <w:t>უკანასკნელი 3</w:t>
      </w:r>
      <w:r w:rsidR="00024394" w:rsidRPr="00B942BA">
        <w:rPr>
          <w:rFonts w:ascii="Sylfaen" w:hAnsi="Sylfaen"/>
          <w:sz w:val="20"/>
          <w:szCs w:val="20"/>
          <w:lang w:val="ka-GE"/>
        </w:rPr>
        <w:t xml:space="preserve"> წლის განმავლობაში </w:t>
      </w:r>
      <w:r w:rsidRPr="00B942BA">
        <w:rPr>
          <w:rFonts w:ascii="Sylfaen" w:hAnsi="Sylfaen"/>
          <w:sz w:val="20"/>
          <w:szCs w:val="20"/>
          <w:lang w:val="ka-GE"/>
        </w:rPr>
        <w:t>უნდა გააჩნდეს</w:t>
      </w:r>
      <w:r w:rsidR="009D5E96" w:rsidRPr="00B942BA">
        <w:rPr>
          <w:rFonts w:ascii="Sylfaen" w:hAnsi="Sylfaen"/>
          <w:sz w:val="20"/>
          <w:szCs w:val="20"/>
          <w:lang w:val="ka-GE"/>
        </w:rPr>
        <w:t xml:space="preserve"> შესყიდვის ობიექტით განსაზღვრული ანალოგიური სამუშაოების შესრულების გამოცდილება, რაზედაც უნდა წარმოადგინოს შესაბამისი დამადასტურებელი დოკუმენტები:</w:t>
      </w:r>
      <w:r w:rsidR="00B81448" w:rsidRPr="00B942BA">
        <w:rPr>
          <w:rFonts w:ascii="Sylfaen" w:hAnsi="Sylfaen"/>
          <w:sz w:val="20"/>
          <w:szCs w:val="20"/>
          <w:lang w:val="ka-GE"/>
        </w:rPr>
        <w:t xml:space="preserve"> </w:t>
      </w:r>
      <w:r w:rsidR="009D5E96" w:rsidRPr="00B942BA">
        <w:rPr>
          <w:rFonts w:ascii="Sylfaen" w:hAnsi="Sylfaen"/>
          <w:sz w:val="20"/>
          <w:szCs w:val="20"/>
          <w:lang w:val="ka-GE"/>
        </w:rPr>
        <w:t xml:space="preserve">ხელშეკრულებ(ებ)ა და ამავე ხელშეკრულებ(ებ)ის </w:t>
      </w:r>
      <w:r w:rsidR="00024394" w:rsidRPr="00B942BA">
        <w:rPr>
          <w:rFonts w:ascii="Sylfaen" w:hAnsi="Sylfaen"/>
          <w:sz w:val="20"/>
          <w:szCs w:val="20"/>
          <w:lang w:val="ka-GE"/>
        </w:rPr>
        <w:t xml:space="preserve">შესრულების </w:t>
      </w:r>
      <w:r w:rsidR="009D5E96" w:rsidRPr="00B942BA">
        <w:rPr>
          <w:rFonts w:ascii="Sylfaen" w:hAnsi="Sylfaen"/>
          <w:sz w:val="20"/>
          <w:szCs w:val="20"/>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B942BA" w:rsidRDefault="00EA22AE" w:rsidP="001B055A">
      <w:pPr>
        <w:spacing w:after="0" w:line="240" w:lineRule="auto"/>
        <w:jc w:val="both"/>
        <w:rPr>
          <w:rFonts w:ascii="Sylfaen" w:hAnsi="Sylfaen"/>
          <w:b/>
          <w:sz w:val="20"/>
          <w:szCs w:val="20"/>
          <w:lang w:val="ka-GE"/>
        </w:rPr>
      </w:pPr>
    </w:p>
    <w:p w14:paraId="1EE31693" w14:textId="48297BD7" w:rsidR="00000015" w:rsidRPr="00B942BA" w:rsidRDefault="00000015" w:rsidP="00B942BA">
      <w:pPr>
        <w:pStyle w:val="ListParagraph"/>
        <w:numPr>
          <w:ilvl w:val="1"/>
          <w:numId w:val="14"/>
        </w:numPr>
        <w:spacing w:after="0" w:line="240" w:lineRule="auto"/>
        <w:jc w:val="both"/>
        <w:rPr>
          <w:rFonts w:ascii="Sylfaen" w:hAnsi="Sylfaen"/>
          <w:b/>
          <w:sz w:val="20"/>
          <w:szCs w:val="20"/>
          <w:lang w:val="ka-GE"/>
        </w:rPr>
      </w:pPr>
      <w:r w:rsidRPr="00B942BA">
        <w:rPr>
          <w:rFonts w:ascii="Sylfaen" w:hAnsi="Sylfaen"/>
          <w:b/>
          <w:sz w:val="20"/>
          <w:szCs w:val="20"/>
          <w:lang w:val="ka-GE"/>
        </w:rPr>
        <w:t>ანგარიშსწორების პირობები</w:t>
      </w:r>
    </w:p>
    <w:p w14:paraId="72552710" w14:textId="40577ADF" w:rsidR="00B942BA" w:rsidRPr="00B942BA" w:rsidRDefault="00B942BA" w:rsidP="00B942BA">
      <w:pPr>
        <w:spacing w:after="0" w:line="240" w:lineRule="auto"/>
        <w:jc w:val="both"/>
        <w:rPr>
          <w:rFonts w:ascii="Sylfaen" w:hAnsi="Sylfaen" w:cs="Sylfaen"/>
          <w:sz w:val="20"/>
          <w:szCs w:val="20"/>
          <w:lang w:val="ka-GE"/>
        </w:rPr>
      </w:pPr>
      <w:bookmarkStart w:id="3" w:name="_Hlk218082965"/>
      <w:r w:rsidRPr="00B942BA">
        <w:rPr>
          <w:rFonts w:ascii="Sylfaen" w:hAnsi="Sylfaen" w:cs="Sylfaen"/>
          <w:sz w:val="20"/>
          <w:szCs w:val="20"/>
          <w:lang w:val="ka-GE"/>
        </w:rPr>
        <w:t xml:space="preserve">ანგარიშსწორება განხორციელდება </w:t>
      </w:r>
      <w:r w:rsidRPr="00B942BA">
        <w:rPr>
          <w:rFonts w:ascii="Sylfaen" w:hAnsi="Sylfaen" w:cs="Sylfaen"/>
          <w:b/>
          <w:bCs/>
          <w:sz w:val="20"/>
          <w:szCs w:val="20"/>
          <w:lang w:val="ka-GE"/>
        </w:rPr>
        <w:t>ყოველი თვის ბოლოს</w:t>
      </w:r>
      <w:r w:rsidRPr="00B942BA">
        <w:rPr>
          <w:rFonts w:ascii="Sylfaen" w:hAnsi="Sylfaen" w:cs="Sylfaen"/>
          <w:sz w:val="20"/>
          <w:szCs w:val="20"/>
          <w:lang w:val="ka-GE"/>
        </w:rPr>
        <w:t xml:space="preserve"> გაფორმებული  მიღება-ჩაბარების აქტის საფუძველზე. </w:t>
      </w:r>
    </w:p>
    <w:bookmarkEnd w:id="3"/>
    <w:p w14:paraId="2AA0073B" w14:textId="1006DCE6" w:rsidR="00B942BA" w:rsidRPr="00B942BA" w:rsidRDefault="00B942BA" w:rsidP="00B942BA">
      <w:pPr>
        <w:spacing w:after="0" w:line="240" w:lineRule="auto"/>
        <w:jc w:val="both"/>
        <w:rPr>
          <w:rFonts w:cs="Sylfaen"/>
          <w:sz w:val="20"/>
          <w:szCs w:val="20"/>
          <w:lang w:val="ka-GE"/>
        </w:rPr>
      </w:pPr>
      <w:r w:rsidRPr="00B942BA">
        <w:rPr>
          <w:rFonts w:cs="Sylfaen"/>
          <w:sz w:val="20"/>
          <w:szCs w:val="20"/>
          <w:lang w:val="ka-GE"/>
        </w:rPr>
        <w:t xml:space="preserve"> </w:t>
      </w:r>
    </w:p>
    <w:p w14:paraId="4842833C" w14:textId="4C982E82" w:rsidR="00F5699C" w:rsidRPr="00B942BA" w:rsidRDefault="00F5699C" w:rsidP="00F5699C">
      <w:p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1.8  </w:t>
      </w:r>
      <w:r w:rsidRPr="00B942BA">
        <w:rPr>
          <w:rFonts w:ascii="Sylfaen" w:hAnsi="Sylfaen"/>
          <w:b/>
          <w:sz w:val="20"/>
          <w:szCs w:val="20"/>
          <w:lang w:val="ka-GE"/>
        </w:rPr>
        <w:t>ხელშეკრულების შესრულების უზრუნველყოფის გარანტია</w:t>
      </w:r>
    </w:p>
    <w:p w14:paraId="5118D3D3" w14:textId="77777777" w:rsidR="00777DC3" w:rsidRPr="00B942BA" w:rsidRDefault="00777DC3" w:rsidP="00F5699C">
      <w:pPr>
        <w:spacing w:after="0" w:line="240" w:lineRule="auto"/>
        <w:jc w:val="both"/>
        <w:rPr>
          <w:rFonts w:ascii="Sylfaen" w:hAnsi="Sylfaen"/>
          <w:b/>
          <w:sz w:val="20"/>
          <w:szCs w:val="20"/>
          <w:lang w:val="ka-GE"/>
        </w:rPr>
      </w:pPr>
    </w:p>
    <w:p w14:paraId="13DCDEDF" w14:textId="0A9BE10A" w:rsidR="00F5699C" w:rsidRPr="00B942BA" w:rsidRDefault="00F5699C" w:rsidP="00F5699C">
      <w:pPr>
        <w:pStyle w:val="CommentText"/>
        <w:jc w:val="both"/>
        <w:rPr>
          <w:rFonts w:ascii="Sylfaen" w:hAnsi="Sylfaen"/>
          <w:lang w:val="ka-GE"/>
        </w:rPr>
      </w:pPr>
      <w:r w:rsidRPr="00B942BA">
        <w:rPr>
          <w:rFonts w:ascii="Sylfaen" w:hAnsi="Sylfaen"/>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w:t>
      </w:r>
      <w:r w:rsidRPr="00B942BA">
        <w:rPr>
          <w:rFonts w:ascii="Sylfaen" w:hAnsi="Sylfaen"/>
          <w:lang w:val="ka-GE"/>
        </w:rPr>
        <w:lastRenderedPageBreak/>
        <w:t>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797FB3DD" w14:textId="196C7915" w:rsidR="008D04C5" w:rsidRPr="00B942BA" w:rsidRDefault="00F5699C" w:rsidP="00CB1F48">
      <w:pPr>
        <w:spacing w:after="0" w:line="240" w:lineRule="auto"/>
        <w:jc w:val="both"/>
        <w:rPr>
          <w:rFonts w:ascii="Sylfaen" w:hAnsi="Sylfaen"/>
          <w:b/>
          <w:sz w:val="20"/>
          <w:szCs w:val="20"/>
          <w:lang w:val="ka-GE"/>
        </w:rPr>
      </w:pPr>
      <w:r w:rsidRPr="00B942BA">
        <w:rPr>
          <w:rFonts w:ascii="Sylfaen" w:hAnsi="Sylfaen"/>
          <w:b/>
          <w:sz w:val="20"/>
          <w:szCs w:val="20"/>
          <w:lang w:val="ka-GE"/>
        </w:rPr>
        <w:t>1.9</w:t>
      </w:r>
      <w:r w:rsidR="008D04C5" w:rsidRPr="00B942BA">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Pr="00B942BA" w:rsidRDefault="00387591" w:rsidP="00CB1F48">
      <w:pPr>
        <w:spacing w:after="0" w:line="240" w:lineRule="auto"/>
        <w:jc w:val="both"/>
        <w:rPr>
          <w:rFonts w:ascii="Sylfaen" w:hAnsi="Sylfaen"/>
          <w:sz w:val="20"/>
          <w:szCs w:val="20"/>
          <w:lang w:val="ka-GE"/>
        </w:rPr>
      </w:pPr>
      <w:r w:rsidRPr="00B942BA">
        <w:rPr>
          <w:rFonts w:ascii="Sylfaen" w:hAnsi="Sylfaen"/>
          <w:sz w:val="20"/>
          <w:szCs w:val="20"/>
          <w:lang w:val="ka-GE"/>
        </w:rPr>
        <w:t>1.</w:t>
      </w:r>
      <w:r w:rsidR="00DE5EA9" w:rsidRPr="00B942BA">
        <w:rPr>
          <w:rFonts w:ascii="Sylfaen" w:hAnsi="Sylfaen"/>
          <w:sz w:val="20"/>
          <w:szCs w:val="20"/>
          <w:lang w:val="ka-GE"/>
        </w:rPr>
        <w:t xml:space="preserve"> </w:t>
      </w:r>
      <w:r w:rsidR="002C2326" w:rsidRPr="00B942BA">
        <w:rPr>
          <w:rFonts w:ascii="Sylfaen" w:hAnsi="Sylfaen"/>
          <w:sz w:val="20"/>
          <w:szCs w:val="20"/>
          <w:lang w:val="ka-GE"/>
        </w:rPr>
        <w:t>ხარჯთაღრიცხვები</w:t>
      </w:r>
      <w:r w:rsidR="001466B2" w:rsidRPr="00B942BA">
        <w:rPr>
          <w:rFonts w:ascii="Sylfaen" w:hAnsi="Sylfaen"/>
          <w:sz w:val="20"/>
          <w:szCs w:val="20"/>
          <w:lang w:val="ka-GE"/>
        </w:rPr>
        <w:t xml:space="preserve"> ტენდერზე თანდართული ფორმით</w:t>
      </w:r>
      <w:r w:rsidR="002C2326" w:rsidRPr="00B942BA">
        <w:rPr>
          <w:rFonts w:ascii="Sylfaen" w:hAnsi="Sylfaen"/>
          <w:sz w:val="20"/>
          <w:szCs w:val="20"/>
          <w:lang w:val="ka-GE"/>
        </w:rPr>
        <w:t xml:space="preserve"> (ექსელში)</w:t>
      </w:r>
      <w:r w:rsidR="00AE7884" w:rsidRPr="00B942BA">
        <w:rPr>
          <w:rFonts w:ascii="Sylfaen" w:hAnsi="Sylfaen"/>
          <w:sz w:val="20"/>
          <w:szCs w:val="20"/>
          <w:lang w:val="ka-GE"/>
        </w:rPr>
        <w:t>;</w:t>
      </w:r>
    </w:p>
    <w:p w14:paraId="15B3B2E8" w14:textId="2C742428" w:rsidR="00727AB8" w:rsidRPr="00B942BA" w:rsidRDefault="00727AB8" w:rsidP="00E70E49">
      <w:pPr>
        <w:pStyle w:val="xmsonormal"/>
        <w:spacing w:after="160"/>
        <w:jc w:val="both"/>
        <w:rPr>
          <w:rFonts w:ascii="Sylfaen" w:hAnsi="Sylfaen"/>
          <w:b/>
          <w:bCs/>
          <w:color w:val="FF0000"/>
          <w:sz w:val="20"/>
          <w:szCs w:val="20"/>
          <w:lang w:val="ka-GE"/>
        </w:rPr>
      </w:pPr>
      <w:r w:rsidRPr="00B942BA">
        <w:rPr>
          <w:rFonts w:ascii="Sylfaen" w:hAnsi="Sylfaen"/>
          <w:b/>
          <w:bCs/>
          <w:color w:val="FF0000"/>
          <w:sz w:val="20"/>
          <w:szCs w:val="2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sidRPr="00B942BA">
        <w:rPr>
          <w:rFonts w:ascii="Sylfaen" w:hAnsi="Sylfaen"/>
          <w:b/>
          <w:bCs/>
          <w:sz w:val="20"/>
          <w:szCs w:val="20"/>
          <w:lang w:val="ka-GE"/>
        </w:rPr>
        <w:t xml:space="preserve"> </w:t>
      </w:r>
      <w:r w:rsidRPr="00B942BA">
        <w:rPr>
          <w:rFonts w:ascii="Sylfaen" w:hAnsi="Sylfaen"/>
          <w:b/>
          <w:bCs/>
          <w:color w:val="FF0000"/>
          <w:sz w:val="20"/>
          <w:szCs w:val="20"/>
          <w:lang w:val="ka-GE"/>
        </w:rPr>
        <w:t>ან მაღალი ერთ. ღირებულების წარმოდგენისას, პრეტენდენტი იქნება დისკვალიფიცირებული. დასაშვებია მშენებლობის შემფასებელთა კავშირის მიერ გამოცემული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მეთოდური მითითებები და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w:t>
      </w:r>
      <w:r w:rsidR="006B74AC" w:rsidRPr="00B942BA">
        <w:rPr>
          <w:rFonts w:ascii="Sylfaen" w:hAnsi="Sylfaen"/>
          <w:b/>
          <w:bCs/>
          <w:color w:val="FF0000"/>
          <w:sz w:val="20"/>
          <w:szCs w:val="20"/>
          <w:lang w:val="ka-GE"/>
        </w:rPr>
        <w:t>I</w:t>
      </w:r>
      <w:r w:rsidR="00171B20" w:rsidRPr="00B942BA">
        <w:rPr>
          <w:rFonts w:ascii="Sylfaen" w:hAnsi="Sylfaen"/>
          <w:b/>
          <w:bCs/>
          <w:color w:val="FF0000"/>
          <w:sz w:val="20"/>
          <w:szCs w:val="20"/>
          <w:lang w:val="ka-GE"/>
        </w:rPr>
        <w:t>V</w:t>
      </w:r>
      <w:r w:rsidR="00435D7E" w:rsidRPr="00B942BA">
        <w:rPr>
          <w:rFonts w:ascii="Sylfaen" w:hAnsi="Sylfaen"/>
          <w:b/>
          <w:bCs/>
          <w:color w:val="FF0000"/>
          <w:sz w:val="20"/>
          <w:szCs w:val="20"/>
          <w:lang w:val="ka-GE"/>
        </w:rPr>
        <w:t xml:space="preserve"> </w:t>
      </w:r>
      <w:r w:rsidRPr="00B942BA">
        <w:rPr>
          <w:rFonts w:ascii="Sylfaen" w:hAnsi="Sylfaen"/>
          <w:b/>
          <w:bCs/>
          <w:color w:val="FF0000"/>
          <w:sz w:val="20"/>
          <w:szCs w:val="2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B942BA">
        <w:rPr>
          <w:rFonts w:ascii="Sylfaen" w:hAnsi="Sylfaen"/>
          <w:b/>
          <w:bCs/>
          <w:sz w:val="20"/>
          <w:szCs w:val="20"/>
          <w:lang w:val="ka-GE"/>
        </w:rPr>
        <w:t>-</w:t>
      </w:r>
      <w:r w:rsidRPr="00B942BA">
        <w:rPr>
          <w:rFonts w:ascii="Sylfaen" w:hAnsi="Sylfaen"/>
          <w:b/>
          <w:bCs/>
          <w:color w:val="FF0000"/>
          <w:sz w:val="20"/>
          <w:szCs w:val="20"/>
          <w:lang w:val="ka-GE"/>
        </w:rPr>
        <w:t xml:space="preserve">20% </w:t>
      </w:r>
      <w:r w:rsidR="006B74AC" w:rsidRPr="00B942BA">
        <w:rPr>
          <w:rFonts w:ascii="Sylfaen" w:hAnsi="Sylfaen"/>
          <w:b/>
          <w:bCs/>
          <w:color w:val="FF0000"/>
          <w:sz w:val="20"/>
          <w:szCs w:val="20"/>
          <w:lang w:val="ka-GE"/>
        </w:rPr>
        <w:t>გადახრა</w:t>
      </w:r>
      <w:r w:rsidRPr="00B942BA">
        <w:rPr>
          <w:rFonts w:ascii="Sylfaen" w:hAnsi="Sylfaen"/>
          <w:b/>
          <w:bCs/>
          <w:color w:val="FF0000"/>
          <w:sz w:val="20"/>
          <w:szCs w:val="20"/>
          <w:lang w:val="ka-GE"/>
        </w:rPr>
        <w:t>. ნებისმიერი უფრო დიდი განსხვავება ერთეულის ღირებულებასთან მიმართებაში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Pr="00B942BA" w:rsidRDefault="00727AB8" w:rsidP="00F8438F">
      <w:pPr>
        <w:spacing w:line="240" w:lineRule="auto"/>
        <w:jc w:val="both"/>
        <w:rPr>
          <w:rFonts w:ascii="Sylfaen" w:hAnsi="Sylfaen"/>
          <w:b/>
          <w:bCs/>
          <w:color w:val="FF0000"/>
          <w:sz w:val="20"/>
          <w:szCs w:val="20"/>
          <w:lang w:val="ka-GE"/>
        </w:rPr>
      </w:pPr>
      <w:r w:rsidRPr="00B942BA">
        <w:rPr>
          <w:rFonts w:ascii="Sylfaen" w:hAnsi="Sylfaen"/>
          <w:b/>
          <w:bCs/>
          <w:color w:val="FF0000"/>
          <w:sz w:val="20"/>
          <w:szCs w:val="20"/>
          <w:lang w:val="ka-GE"/>
        </w:rPr>
        <w:t>ფასწარმოქმნის ადეკვატურობის დადასტურება უნდა განხორციელდეს სერ</w:t>
      </w:r>
      <w:r w:rsidR="0026144D" w:rsidRPr="00B942BA">
        <w:rPr>
          <w:rFonts w:ascii="Sylfaen" w:hAnsi="Sylfaen"/>
          <w:b/>
          <w:bCs/>
          <w:color w:val="FF0000"/>
          <w:sz w:val="20"/>
          <w:szCs w:val="20"/>
          <w:lang w:val="ka-GE"/>
        </w:rPr>
        <w:t>ტ</w:t>
      </w:r>
      <w:r w:rsidRPr="00B942BA">
        <w:rPr>
          <w:rFonts w:ascii="Sylfaen" w:hAnsi="Sylfaen"/>
          <w:b/>
          <w:bCs/>
          <w:color w:val="FF0000"/>
          <w:sz w:val="20"/>
          <w:szCs w:val="2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sidRPr="00B942BA">
        <w:rPr>
          <w:rFonts w:ascii="Sylfaen" w:hAnsi="Sylfaen"/>
          <w:b/>
          <w:bCs/>
          <w:color w:val="FF0000"/>
          <w:sz w:val="20"/>
          <w:szCs w:val="20"/>
          <w:lang w:val="ka-GE"/>
        </w:rPr>
        <w:t>სერტიფიცირების</w:t>
      </w:r>
      <w:r w:rsidRPr="00B942BA">
        <w:rPr>
          <w:rFonts w:ascii="Sylfaen" w:hAnsi="Sylfaen"/>
          <w:b/>
          <w:bCs/>
          <w:color w:val="FF0000"/>
          <w:sz w:val="20"/>
          <w:szCs w:val="20"/>
          <w:lang w:val="ka-GE"/>
        </w:rPr>
        <w:t xml:space="preserve"> დამადასტურებელი დოკუმენტი).</w:t>
      </w:r>
    </w:p>
    <w:p w14:paraId="3E33A6EB" w14:textId="0F4E85F2" w:rsidR="00C7542B" w:rsidRPr="00B942BA" w:rsidRDefault="00C7542B" w:rsidP="00E70E49">
      <w:pPr>
        <w:spacing w:line="240" w:lineRule="auto"/>
        <w:rPr>
          <w:rFonts w:ascii="Sylfaen" w:hAnsi="Sylfaen"/>
          <w:sz w:val="20"/>
          <w:szCs w:val="20"/>
        </w:rPr>
      </w:pPr>
      <w:r w:rsidRPr="00B942BA">
        <w:rPr>
          <w:rFonts w:ascii="Sylfaen" w:hAnsi="Sylfaen"/>
          <w:sz w:val="20"/>
          <w:szCs w:val="20"/>
          <w:lang w:val="ka-GE"/>
        </w:rPr>
        <w:t>2</w:t>
      </w:r>
      <w:r w:rsidR="00A56EFE" w:rsidRPr="00B942BA">
        <w:rPr>
          <w:rFonts w:ascii="Sylfaen" w:hAnsi="Sylfaen"/>
          <w:sz w:val="20"/>
          <w:szCs w:val="20"/>
          <w:lang w:val="ka-GE"/>
        </w:rPr>
        <w:t>.</w:t>
      </w:r>
      <w:r w:rsidRPr="00B942BA">
        <w:rPr>
          <w:rFonts w:ascii="Sylfaen" w:hAnsi="Sylfaen"/>
          <w:sz w:val="20"/>
          <w:szCs w:val="20"/>
        </w:rPr>
        <w:t xml:space="preserve"> </w:t>
      </w:r>
      <w:r w:rsidRPr="00B942BA">
        <w:rPr>
          <w:rFonts w:ascii="Sylfaen" w:hAnsi="Sylfaen"/>
          <w:sz w:val="20"/>
          <w:szCs w:val="20"/>
          <w:lang w:val="ka-GE"/>
        </w:rPr>
        <w:t>ინფორმაცია სამუშაოს შესრულების ვადების შესახებ</w:t>
      </w:r>
      <w:r w:rsidR="002C2326" w:rsidRPr="00B942BA">
        <w:rPr>
          <w:rFonts w:ascii="Sylfaen" w:hAnsi="Sylfaen"/>
          <w:sz w:val="20"/>
          <w:szCs w:val="20"/>
          <w:lang w:val="ka-GE"/>
        </w:rPr>
        <w:t xml:space="preserve"> (შეჯამების ფაილი)</w:t>
      </w:r>
      <w:r w:rsidR="00DE5EA9" w:rsidRPr="00B942BA">
        <w:rPr>
          <w:rFonts w:ascii="Sylfaen" w:hAnsi="Sylfaen"/>
          <w:sz w:val="20"/>
          <w:szCs w:val="20"/>
        </w:rPr>
        <w:t>;</w:t>
      </w:r>
    </w:p>
    <w:p w14:paraId="0B414E8B" w14:textId="683D992B" w:rsidR="002C42C6" w:rsidRPr="00B942BA" w:rsidRDefault="00C7542B" w:rsidP="00E70E49">
      <w:pPr>
        <w:spacing w:line="240" w:lineRule="auto"/>
        <w:rPr>
          <w:rFonts w:ascii="Sylfaen" w:hAnsi="Sylfaen"/>
          <w:sz w:val="20"/>
          <w:szCs w:val="20"/>
          <w:lang w:val="ka-GE"/>
        </w:rPr>
      </w:pPr>
      <w:r w:rsidRPr="00B942BA">
        <w:rPr>
          <w:rFonts w:ascii="Sylfaen" w:hAnsi="Sylfaen"/>
          <w:sz w:val="20"/>
          <w:szCs w:val="20"/>
          <w:lang w:val="ka-GE"/>
        </w:rPr>
        <w:t>3.</w:t>
      </w:r>
      <w:r w:rsidR="00DE5EA9" w:rsidRPr="00B942BA">
        <w:rPr>
          <w:rFonts w:ascii="Sylfaen" w:hAnsi="Sylfaen"/>
          <w:sz w:val="20"/>
          <w:szCs w:val="20"/>
        </w:rPr>
        <w:t xml:space="preserve"> </w:t>
      </w:r>
      <w:r w:rsidR="00EA22AE" w:rsidRPr="00B942BA">
        <w:rPr>
          <w:rFonts w:ascii="Sylfaen" w:hAnsi="Sylfaen"/>
          <w:sz w:val="20"/>
          <w:szCs w:val="20"/>
          <w:lang w:val="ka-GE"/>
        </w:rPr>
        <w:t>გამოცდილების დამადასტურებელი დოკუმენტები</w:t>
      </w:r>
      <w:r w:rsidR="00A56EFE" w:rsidRPr="00B942BA">
        <w:rPr>
          <w:rFonts w:ascii="Sylfaen" w:hAnsi="Sylfaen"/>
          <w:sz w:val="20"/>
          <w:szCs w:val="20"/>
        </w:rPr>
        <w:t xml:space="preserve"> 1.6</w:t>
      </w:r>
      <w:r w:rsidR="00EA22AE" w:rsidRPr="00B942BA">
        <w:rPr>
          <w:rFonts w:ascii="Sylfaen" w:hAnsi="Sylfaen"/>
          <w:sz w:val="20"/>
          <w:szCs w:val="20"/>
        </w:rPr>
        <w:t xml:space="preserve"> </w:t>
      </w:r>
      <w:r w:rsidR="00AE7884" w:rsidRPr="00B942BA">
        <w:rPr>
          <w:rFonts w:ascii="Sylfaen" w:hAnsi="Sylfaen"/>
          <w:sz w:val="20"/>
          <w:szCs w:val="20"/>
          <w:lang w:val="ka-GE"/>
        </w:rPr>
        <w:t>პუნქტის შესაბამისად;</w:t>
      </w:r>
    </w:p>
    <w:p w14:paraId="2396CCEF" w14:textId="1BDD91E1" w:rsidR="009634B1" w:rsidRDefault="00C7542B" w:rsidP="00E70E49">
      <w:pPr>
        <w:spacing w:after="0" w:line="240" w:lineRule="auto"/>
        <w:jc w:val="both"/>
        <w:rPr>
          <w:rFonts w:ascii="Sylfaen" w:hAnsi="Sylfaen"/>
          <w:sz w:val="20"/>
          <w:szCs w:val="20"/>
          <w:lang w:val="ka-GE"/>
        </w:rPr>
      </w:pPr>
      <w:r w:rsidRPr="00B942BA">
        <w:rPr>
          <w:rFonts w:ascii="Sylfaen" w:hAnsi="Sylfaen"/>
          <w:sz w:val="20"/>
          <w:szCs w:val="20"/>
          <w:lang w:val="ka-GE"/>
        </w:rPr>
        <w:t>4</w:t>
      </w:r>
      <w:r w:rsidR="009634B1" w:rsidRPr="00B942BA">
        <w:rPr>
          <w:rFonts w:ascii="Sylfaen" w:hAnsi="Sylfaen"/>
          <w:sz w:val="20"/>
          <w:szCs w:val="20"/>
          <w:lang w:val="ka-GE"/>
        </w:rPr>
        <w:t>.</w:t>
      </w:r>
      <w:r w:rsidR="00DE5EA9" w:rsidRPr="00B942BA">
        <w:rPr>
          <w:rFonts w:ascii="Sylfaen" w:hAnsi="Sylfaen"/>
          <w:sz w:val="20"/>
          <w:szCs w:val="20"/>
        </w:rPr>
        <w:t xml:space="preserve"> </w:t>
      </w:r>
      <w:r w:rsidR="009634B1" w:rsidRPr="00B942BA">
        <w:rPr>
          <w:rFonts w:ascii="Sylfaen" w:hAnsi="Sylfaen"/>
          <w:sz w:val="20"/>
          <w:szCs w:val="20"/>
          <w:lang w:val="ka-GE"/>
        </w:rPr>
        <w:t>სამუშაო გეგმა-გრაფიკ</w:t>
      </w:r>
      <w:r w:rsidR="002C2326" w:rsidRPr="00B942BA">
        <w:rPr>
          <w:rFonts w:ascii="Sylfaen" w:hAnsi="Sylfaen"/>
          <w:sz w:val="20"/>
          <w:szCs w:val="20"/>
          <w:lang w:val="ka-GE"/>
        </w:rPr>
        <w:t>ებ</w:t>
      </w:r>
      <w:r w:rsidR="009634B1" w:rsidRPr="00B942BA">
        <w:rPr>
          <w:rFonts w:ascii="Sylfaen" w:hAnsi="Sylfaen"/>
          <w:sz w:val="20"/>
          <w:szCs w:val="20"/>
          <w:lang w:val="ka-GE"/>
        </w:rPr>
        <w:t xml:space="preserve">ი </w:t>
      </w:r>
      <w:r w:rsidR="00777DC3" w:rsidRPr="00B942BA">
        <w:rPr>
          <w:rFonts w:ascii="Sylfaen" w:hAnsi="Sylfaen"/>
          <w:sz w:val="20"/>
          <w:szCs w:val="20"/>
          <w:lang w:val="ka-GE"/>
        </w:rPr>
        <w:t>(სატენდერო დრაფტ ფაილებში მოცემული გეგმა-გრაფიკის ნიმუშის მიხედვით);</w:t>
      </w:r>
    </w:p>
    <w:p w14:paraId="18CECD21" w14:textId="77777777" w:rsidR="00B942BA" w:rsidRPr="00B942BA" w:rsidRDefault="00B942BA" w:rsidP="00E70E49">
      <w:pPr>
        <w:spacing w:after="0" w:line="240" w:lineRule="auto"/>
        <w:jc w:val="both"/>
        <w:rPr>
          <w:rFonts w:ascii="Sylfaen" w:hAnsi="Sylfaen" w:cstheme="minorHAnsi"/>
          <w:b/>
          <w:sz w:val="20"/>
          <w:szCs w:val="20"/>
          <w:lang w:val="ka-GE"/>
        </w:rPr>
      </w:pPr>
    </w:p>
    <w:p w14:paraId="670C35BF" w14:textId="2595BA93" w:rsidR="009F003A"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rPr>
        <w:t>5</w:t>
      </w:r>
      <w:r w:rsidR="00DB4B6C" w:rsidRPr="00B942BA">
        <w:rPr>
          <w:rFonts w:ascii="Sylfaen" w:hAnsi="Sylfaen"/>
          <w:sz w:val="20"/>
          <w:szCs w:val="20"/>
        </w:rPr>
        <w:t>.</w:t>
      </w:r>
      <w:r w:rsidR="00DE5EA9" w:rsidRPr="00B942BA">
        <w:rPr>
          <w:rFonts w:ascii="Sylfaen" w:hAnsi="Sylfaen"/>
          <w:sz w:val="20"/>
          <w:szCs w:val="20"/>
        </w:rPr>
        <w:t xml:space="preserve"> </w:t>
      </w:r>
      <w:r w:rsidR="004717AB" w:rsidRPr="00B942BA">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B942BA">
        <w:rPr>
          <w:rFonts w:ascii="Sylfaen" w:hAnsi="Sylfaen"/>
          <w:sz w:val="20"/>
          <w:szCs w:val="20"/>
          <w:lang w:val="ka-GE"/>
        </w:rPr>
        <w:t xml:space="preserve">თარიღის </w:t>
      </w:r>
      <w:r w:rsidR="0026144D" w:rsidRPr="00B942BA">
        <w:rPr>
          <w:rFonts w:ascii="Sylfaen" w:hAnsi="Sylfaen"/>
          <w:sz w:val="20"/>
          <w:szCs w:val="20"/>
          <w:lang w:val="ka-GE"/>
        </w:rPr>
        <w:t>შემდეგ.</w:t>
      </w:r>
    </w:p>
    <w:p w14:paraId="2537783E" w14:textId="67962606" w:rsidR="00E07AEE"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6</w:t>
      </w:r>
      <w:r w:rsidR="00E07AEE" w:rsidRPr="00B942BA">
        <w:rPr>
          <w:rFonts w:ascii="Sylfaen" w:hAnsi="Sylfaen"/>
          <w:sz w:val="20"/>
          <w:szCs w:val="20"/>
          <w:lang w:val="ka-GE"/>
        </w:rPr>
        <w:t>.</w:t>
      </w:r>
      <w:r w:rsidR="00DE5EA9" w:rsidRPr="00B942BA">
        <w:rPr>
          <w:rFonts w:ascii="Sylfaen" w:hAnsi="Sylfaen"/>
          <w:sz w:val="20"/>
          <w:szCs w:val="20"/>
        </w:rPr>
        <w:t xml:space="preserve"> </w:t>
      </w:r>
      <w:r w:rsidR="00E07AEE" w:rsidRPr="00B942BA">
        <w:rPr>
          <w:rFonts w:ascii="Sylfaen" w:hAnsi="Sylfaen"/>
          <w:sz w:val="20"/>
          <w:szCs w:val="20"/>
          <w:lang w:val="ka-GE"/>
        </w:rPr>
        <w:t>ტენდერზე თანდართული ხელმოწერილი „კონტრაქტორის განაცხადი“</w:t>
      </w:r>
      <w:r w:rsidR="003233D9" w:rsidRPr="00B942BA">
        <w:rPr>
          <w:rFonts w:ascii="Sylfaen" w:hAnsi="Sylfaen"/>
          <w:sz w:val="20"/>
          <w:szCs w:val="20"/>
          <w:lang w:val="ka-GE"/>
        </w:rPr>
        <w:t>;</w:t>
      </w:r>
    </w:p>
    <w:p w14:paraId="4E02DAB1" w14:textId="0ED0775E" w:rsidR="001173C9"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7</w:t>
      </w:r>
      <w:r w:rsidR="001173C9" w:rsidRPr="00B942BA">
        <w:rPr>
          <w:rFonts w:ascii="Sylfaen" w:hAnsi="Sylfaen"/>
          <w:sz w:val="20"/>
          <w:szCs w:val="20"/>
          <w:lang w:val="ka-GE"/>
        </w:rPr>
        <w:t>.</w:t>
      </w:r>
      <w:r w:rsidR="00DE5EA9" w:rsidRPr="00B942BA">
        <w:rPr>
          <w:rFonts w:ascii="Sylfaen" w:hAnsi="Sylfaen"/>
          <w:sz w:val="20"/>
          <w:szCs w:val="20"/>
        </w:rPr>
        <w:t xml:space="preserve"> </w:t>
      </w:r>
      <w:r w:rsidR="001173C9" w:rsidRPr="00B942BA">
        <w:rPr>
          <w:rFonts w:ascii="Sylfaen" w:hAnsi="Sylfaen"/>
          <w:sz w:val="20"/>
          <w:szCs w:val="20"/>
          <w:lang w:val="ka-GE"/>
        </w:rPr>
        <w:t>თანხმობა წინამდებარე სატენდერო პირ</w:t>
      </w:r>
      <w:r w:rsidR="00A03FB3" w:rsidRPr="00B942BA">
        <w:rPr>
          <w:rFonts w:ascii="Sylfaen" w:hAnsi="Sylfaen"/>
          <w:sz w:val="20"/>
          <w:szCs w:val="20"/>
          <w:lang w:val="ka-GE"/>
        </w:rPr>
        <w:t>ობებზე, რომლის დასადასტურებლად</w:t>
      </w:r>
      <w:r w:rsidR="001173C9" w:rsidRPr="00B942BA">
        <w:rPr>
          <w:rFonts w:ascii="Sylfaen" w:hAnsi="Sylfaen"/>
          <w:sz w:val="20"/>
          <w:szCs w:val="20"/>
          <w:lang w:val="ka-GE"/>
        </w:rPr>
        <w:t xml:space="preserve"> წარმოდგენილ უნდა იქნას ხელმოწერილი სატენდერო განაცხადი.</w:t>
      </w:r>
    </w:p>
    <w:p w14:paraId="2001AFE6" w14:textId="77777777" w:rsidR="00727AB8" w:rsidRPr="00B942BA" w:rsidRDefault="00727AB8" w:rsidP="00E70E49">
      <w:pPr>
        <w:spacing w:line="240" w:lineRule="auto"/>
        <w:jc w:val="both"/>
        <w:rPr>
          <w:rFonts w:ascii="Sylfaen" w:hAnsi="Sylfaen"/>
          <w:b/>
          <w:sz w:val="20"/>
          <w:szCs w:val="20"/>
          <w:lang w:val="ka-GE"/>
        </w:rPr>
      </w:pPr>
      <w:r w:rsidRPr="00B942BA">
        <w:rPr>
          <w:rFonts w:ascii="Sylfaen" w:hAnsi="Sylfaen"/>
          <w:b/>
          <w:sz w:val="20"/>
          <w:szCs w:val="20"/>
          <w:lang w:val="ka-GE"/>
        </w:rPr>
        <w:t xml:space="preserve">8. შრომის უსაფრთხოების შევსებული კითხვარი; </w:t>
      </w:r>
    </w:p>
    <w:p w14:paraId="2CBCDBAD" w14:textId="7BF70454" w:rsidR="00CE69DB" w:rsidRPr="00B942BA" w:rsidRDefault="009634B1" w:rsidP="00E70E49">
      <w:pPr>
        <w:spacing w:line="240" w:lineRule="auto"/>
        <w:rPr>
          <w:rFonts w:ascii="Sylfaen" w:hAnsi="Sylfaen"/>
          <w:b/>
          <w:color w:val="FF0000"/>
          <w:sz w:val="20"/>
          <w:szCs w:val="20"/>
          <w:u w:val="single"/>
          <w:lang w:val="ka-GE"/>
        </w:rPr>
      </w:pPr>
      <w:r w:rsidRPr="00B942BA">
        <w:rPr>
          <w:rFonts w:ascii="Sylfaen" w:hAnsi="Sylfaen"/>
          <w:b/>
          <w:color w:val="FF0000"/>
          <w:sz w:val="20"/>
          <w:szCs w:val="20"/>
          <w:u w:val="single"/>
          <w:lang w:val="ka-GE"/>
        </w:rPr>
        <w:t>ყურადღება: პრეტენდენტის მიერ 1.</w:t>
      </w:r>
      <w:r w:rsidR="00DE5EA9" w:rsidRPr="00B942BA">
        <w:rPr>
          <w:rFonts w:ascii="Sylfaen" w:hAnsi="Sylfaen"/>
          <w:b/>
          <w:color w:val="FF0000"/>
          <w:sz w:val="20"/>
          <w:szCs w:val="20"/>
          <w:u w:val="single"/>
        </w:rPr>
        <w:t>9</w:t>
      </w:r>
      <w:r w:rsidRPr="00B942BA">
        <w:rPr>
          <w:rFonts w:ascii="Sylfaen" w:hAnsi="Sylfaen"/>
          <w:b/>
          <w:color w:val="FF0000"/>
          <w:sz w:val="20"/>
          <w:szCs w:val="2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563F4D1B" w:rsidR="00591447" w:rsidRPr="00B942BA" w:rsidRDefault="00591447" w:rsidP="00591447">
      <w:pPr>
        <w:spacing w:after="0" w:line="240" w:lineRule="auto"/>
        <w:rPr>
          <w:rFonts w:ascii="Sylfaen" w:hAnsi="Sylfaen" w:cs="Sylfaen"/>
          <w:b/>
          <w:sz w:val="20"/>
          <w:szCs w:val="20"/>
          <w:lang w:val="ka-GE"/>
        </w:rPr>
      </w:pPr>
      <w:r w:rsidRPr="00B942BA">
        <w:rPr>
          <w:rFonts w:ascii="Sylfaen" w:hAnsi="Sylfaen" w:cs="Sylfaen"/>
          <w:b/>
          <w:sz w:val="20"/>
          <w:szCs w:val="20"/>
          <w:lang w:val="ka-GE"/>
        </w:rPr>
        <w:t>წინადადების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მიწოდების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საბოლოო</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ვადაა -</w:t>
      </w:r>
      <w:r w:rsidRPr="00B942BA">
        <w:rPr>
          <w:rFonts w:asciiTheme="minorHAnsi" w:hAnsiTheme="minorHAnsi" w:cstheme="minorHAnsi"/>
          <w:b/>
          <w:sz w:val="20"/>
          <w:szCs w:val="20"/>
          <w:lang w:val="ka-GE"/>
        </w:rPr>
        <w:t xml:space="preserve"> </w:t>
      </w:r>
      <w:r w:rsidR="00E04D35" w:rsidRPr="00B942BA">
        <w:rPr>
          <w:rFonts w:ascii="Sylfaen" w:hAnsi="Sylfaen" w:cs="Sylfaen"/>
          <w:b/>
          <w:sz w:val="20"/>
          <w:szCs w:val="20"/>
          <w:lang w:val="ka-GE"/>
        </w:rPr>
        <w:t>202</w:t>
      </w:r>
      <w:r w:rsidR="00D35725" w:rsidRPr="00B942BA">
        <w:rPr>
          <w:rFonts w:ascii="Sylfaen" w:hAnsi="Sylfaen" w:cs="Sylfaen"/>
          <w:b/>
          <w:sz w:val="20"/>
          <w:szCs w:val="20"/>
          <w:lang w:val="ka-GE"/>
        </w:rPr>
        <w:t>6</w:t>
      </w:r>
      <w:r w:rsidRPr="00B942BA">
        <w:rPr>
          <w:rFonts w:ascii="Sylfaen" w:hAnsi="Sylfaen" w:cs="Sylfaen"/>
          <w:b/>
          <w:sz w:val="20"/>
          <w:szCs w:val="20"/>
          <w:lang w:val="ka-GE"/>
        </w:rPr>
        <w:t xml:space="preserve"> წლის </w:t>
      </w:r>
      <w:r w:rsidR="00911951">
        <w:rPr>
          <w:rFonts w:ascii="Sylfaen" w:hAnsi="Sylfaen" w:cs="Sylfaen"/>
          <w:b/>
          <w:sz w:val="20"/>
          <w:szCs w:val="20"/>
          <w:lang w:val="ka-GE"/>
        </w:rPr>
        <w:t>31</w:t>
      </w:r>
      <w:r w:rsidR="00D35725" w:rsidRPr="00B942BA">
        <w:rPr>
          <w:rFonts w:ascii="Sylfaen" w:hAnsi="Sylfaen" w:cs="Sylfaen"/>
          <w:b/>
          <w:sz w:val="20"/>
          <w:szCs w:val="20"/>
        </w:rPr>
        <w:t xml:space="preserve"> იანვარი,</w:t>
      </w:r>
      <w:r w:rsidR="00727AB8" w:rsidRPr="00B942BA">
        <w:rPr>
          <w:rFonts w:ascii="Sylfaen" w:hAnsi="Sylfaen" w:cs="Sylfaen"/>
          <w:b/>
          <w:sz w:val="20"/>
          <w:szCs w:val="20"/>
        </w:rPr>
        <w:t xml:space="preserve"> </w:t>
      </w:r>
      <w:r w:rsidR="00B42770" w:rsidRPr="00B942BA">
        <w:rPr>
          <w:rFonts w:ascii="Sylfaen" w:hAnsi="Sylfaen" w:cs="Sylfaen"/>
          <w:b/>
          <w:sz w:val="20"/>
          <w:szCs w:val="20"/>
          <w:lang w:val="ka-GE"/>
        </w:rPr>
        <w:t>1</w:t>
      </w:r>
      <w:r w:rsidR="00ED02F7" w:rsidRPr="00B942BA">
        <w:rPr>
          <w:rFonts w:ascii="Sylfaen" w:hAnsi="Sylfaen" w:cs="Sylfaen"/>
          <w:b/>
          <w:sz w:val="20"/>
          <w:szCs w:val="20"/>
        </w:rPr>
        <w:t>6</w:t>
      </w:r>
      <w:r w:rsidR="00B42770" w:rsidRPr="00B942BA">
        <w:rPr>
          <w:rFonts w:ascii="Sylfaen" w:hAnsi="Sylfaen" w:cs="Sylfaen"/>
          <w:b/>
          <w:sz w:val="20"/>
          <w:szCs w:val="20"/>
          <w:lang w:val="ka-GE"/>
        </w:rPr>
        <w:t>:00 საათი</w:t>
      </w:r>
    </w:p>
    <w:p w14:paraId="487713CB" w14:textId="77777777" w:rsidR="00591447" w:rsidRPr="00B942BA" w:rsidRDefault="00591447" w:rsidP="00591447">
      <w:pPr>
        <w:spacing w:after="0" w:line="240" w:lineRule="auto"/>
        <w:jc w:val="both"/>
        <w:rPr>
          <w:rFonts w:asciiTheme="minorHAnsi" w:hAnsiTheme="minorHAnsi" w:cstheme="minorHAnsi"/>
          <w:sz w:val="20"/>
          <w:szCs w:val="20"/>
          <w:u w:val="single"/>
          <w:lang w:val="ka-GE"/>
        </w:rPr>
      </w:pPr>
      <w:r w:rsidRPr="00B942BA">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B942BA">
        <w:rPr>
          <w:rFonts w:asciiTheme="minorHAnsi" w:hAnsiTheme="minorHAnsi" w:cstheme="minorHAnsi"/>
          <w:b/>
          <w:sz w:val="20"/>
          <w:szCs w:val="20"/>
          <w:lang w:val="ka-GE"/>
        </w:rPr>
        <w:t>)</w:t>
      </w:r>
    </w:p>
    <w:p w14:paraId="1B3F2DB6" w14:textId="77777777" w:rsidR="00591447" w:rsidRPr="00B942BA" w:rsidRDefault="00591447" w:rsidP="00591447">
      <w:pPr>
        <w:spacing w:after="0" w:line="360" w:lineRule="auto"/>
        <w:jc w:val="both"/>
        <w:rPr>
          <w:rFonts w:asciiTheme="minorHAnsi" w:hAnsiTheme="minorHAnsi" w:cstheme="minorHAnsi"/>
          <w:sz w:val="20"/>
          <w:szCs w:val="20"/>
          <w:u w:val="single"/>
          <w:lang w:val="ka-GE"/>
        </w:rPr>
      </w:pPr>
      <w:r w:rsidRPr="00B942BA">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9" w:history="1">
        <w:r w:rsidRPr="00B942BA">
          <w:rPr>
            <w:rStyle w:val="Hyperlink"/>
            <w:rFonts w:ascii="Sylfaen" w:hAnsi="Sylfaen" w:cs="Sylfaen"/>
            <w:b/>
            <w:sz w:val="20"/>
            <w:szCs w:val="20"/>
            <w:lang w:val="ka-GE"/>
          </w:rPr>
          <w:t>www.tenders.ge</w:t>
        </w:r>
      </w:hyperlink>
      <w:r w:rsidRPr="00B942BA">
        <w:rPr>
          <w:rFonts w:ascii="Sylfaen" w:hAnsi="Sylfaen" w:cs="Sylfaen"/>
          <w:b/>
          <w:sz w:val="20"/>
          <w:szCs w:val="20"/>
          <w:u w:val="single"/>
          <w:lang w:val="ka-GE"/>
        </w:rPr>
        <w:t xml:space="preserve"> </w:t>
      </w:r>
    </w:p>
    <w:p w14:paraId="6831CE43" w14:textId="04860411" w:rsidR="00DE5EA9" w:rsidRPr="00B942BA" w:rsidRDefault="001B7903" w:rsidP="00DA70A9">
      <w:pPr>
        <w:spacing w:line="240" w:lineRule="auto"/>
        <w:jc w:val="both"/>
        <w:rPr>
          <w:rFonts w:ascii="Sylfaen" w:hAnsi="Sylfaen"/>
          <w:sz w:val="20"/>
          <w:szCs w:val="20"/>
          <w:lang w:val="ka-GE"/>
        </w:rPr>
      </w:pPr>
      <w:r w:rsidRPr="00B942BA">
        <w:rPr>
          <w:rFonts w:ascii="Sylfaen" w:hAnsi="Sylfaen"/>
          <w:b/>
          <w:sz w:val="20"/>
          <w:szCs w:val="20"/>
          <w:lang w:val="ka-GE"/>
        </w:rPr>
        <w:t>შენიშვნა:</w:t>
      </w:r>
      <w:r w:rsidRPr="00B942BA">
        <w:rPr>
          <w:rFonts w:ascii="Sylfaen" w:hAnsi="Sylfaen"/>
          <w:b/>
          <w:sz w:val="20"/>
          <w:szCs w:val="20"/>
          <w:lang w:val="ka-GE"/>
        </w:rPr>
        <w:br/>
      </w:r>
      <w:r w:rsidRPr="00B942BA">
        <w:rPr>
          <w:rFonts w:ascii="Verdana" w:hAnsi="Verdana"/>
          <w:color w:val="222222"/>
          <w:sz w:val="20"/>
          <w:szCs w:val="20"/>
          <w:shd w:val="clear" w:color="auto" w:fill="FFFFFF"/>
        </w:rPr>
        <w:t>1</w:t>
      </w:r>
      <w:r w:rsidRPr="00B942BA">
        <w:rPr>
          <w:rFonts w:ascii="Sylfaen" w:hAnsi="Sylfaen"/>
          <w:sz w:val="20"/>
          <w:szCs w:val="20"/>
          <w:lang w:val="ka-GE"/>
        </w:rPr>
        <w:t xml:space="preserve">) </w:t>
      </w:r>
      <w:r w:rsidR="00993D47" w:rsidRPr="00B942BA">
        <w:rPr>
          <w:rFonts w:ascii="Sylfaen" w:hAnsi="Sylfaen"/>
          <w:sz w:val="20"/>
          <w:szCs w:val="20"/>
          <w:lang w:val="ka-GE"/>
        </w:rPr>
        <w:t>ელექტრონულ ტენდერში</w:t>
      </w:r>
      <w:r w:rsidRPr="00B942BA">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B942BA" w:rsidRDefault="001B7903" w:rsidP="00DA70A9">
      <w:pPr>
        <w:spacing w:line="240" w:lineRule="auto"/>
        <w:jc w:val="both"/>
        <w:rPr>
          <w:rFonts w:ascii="Sylfaen" w:hAnsi="Sylfaen"/>
          <w:sz w:val="20"/>
          <w:szCs w:val="20"/>
          <w:lang w:val="ka-GE"/>
        </w:rPr>
      </w:pPr>
      <w:r w:rsidRPr="00B942BA">
        <w:rPr>
          <w:rFonts w:ascii="Sylfaen" w:hAnsi="Sylfaen"/>
          <w:sz w:val="20"/>
          <w:szCs w:val="20"/>
          <w:lang w:val="ka-GE"/>
        </w:rPr>
        <w:t>2) პრეტენდენტის მიერ შექმნილი ყველა დოკუმენტი ან/და ინფორმაცია</w:t>
      </w:r>
      <w:r w:rsidR="00CA1443" w:rsidRPr="00B942BA">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B942BA" w:rsidRDefault="00822939" w:rsidP="00DA70A9">
      <w:pPr>
        <w:pStyle w:val="ListParagraph"/>
        <w:numPr>
          <w:ilvl w:val="1"/>
          <w:numId w:val="3"/>
        </w:num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 ხელშეკრულების</w:t>
      </w:r>
      <w:r w:rsidR="00F732E4" w:rsidRPr="00B942BA">
        <w:rPr>
          <w:rFonts w:ascii="Sylfaen" w:hAnsi="Sylfaen" w:cs="Sylfaen"/>
          <w:b/>
          <w:sz w:val="20"/>
          <w:szCs w:val="20"/>
        </w:rPr>
        <w:t xml:space="preserve"> </w:t>
      </w:r>
      <w:r w:rsidR="00F732E4" w:rsidRPr="00B942BA">
        <w:rPr>
          <w:rFonts w:ascii="Sylfaen" w:hAnsi="Sylfaen" w:cs="Sylfaen"/>
          <w:b/>
          <w:sz w:val="20"/>
          <w:szCs w:val="20"/>
          <w:lang w:val="ka-GE"/>
        </w:rPr>
        <w:t>და საშემსრულებლო დოკუმენტების</w:t>
      </w:r>
      <w:r w:rsidRPr="00B942BA">
        <w:rPr>
          <w:rFonts w:ascii="Sylfaen" w:hAnsi="Sylfaen"/>
          <w:b/>
          <w:sz w:val="20"/>
          <w:szCs w:val="20"/>
          <w:lang w:val="ka-GE"/>
        </w:rPr>
        <w:t xml:space="preserve"> გაფორმება</w:t>
      </w:r>
    </w:p>
    <w:p w14:paraId="4860B423" w14:textId="141BB796" w:rsidR="00591AFD" w:rsidRPr="00B942BA" w:rsidRDefault="00F5699C" w:rsidP="00DA70A9">
      <w:pPr>
        <w:spacing w:after="0" w:line="240" w:lineRule="auto"/>
        <w:rPr>
          <w:rFonts w:ascii="Sylfaen" w:eastAsiaTheme="minorHAnsi" w:hAnsi="Sylfaen"/>
          <w:sz w:val="20"/>
          <w:szCs w:val="20"/>
          <w:lang w:val="ka-GE"/>
        </w:rPr>
      </w:pPr>
      <w:r w:rsidRPr="00B942BA">
        <w:rPr>
          <w:rFonts w:ascii="Sylfaen" w:hAnsi="Sylfaen" w:cs="Sylfaen"/>
          <w:sz w:val="20"/>
          <w:szCs w:val="20"/>
        </w:rPr>
        <w:t xml:space="preserve">1.10.1 </w:t>
      </w:r>
      <w:r w:rsidR="00822939" w:rsidRPr="00B942BA">
        <w:rPr>
          <w:rFonts w:ascii="Sylfaen" w:hAnsi="Sylfaen" w:cs="Sylfaen"/>
          <w:sz w:val="20"/>
          <w:szCs w:val="20"/>
          <w:lang w:val="ka-GE"/>
        </w:rPr>
        <w:t xml:space="preserve">გამარჯვებულ კომპანიასთან გაფორმდება ხელშეკრულება წინამდებარე </w:t>
      </w:r>
      <w:r w:rsidR="00591AFD" w:rsidRPr="00B942BA">
        <w:rPr>
          <w:rFonts w:ascii="Sylfaen" w:hAnsi="Sylfaen" w:cs="Sylfaen"/>
          <w:sz w:val="20"/>
          <w:szCs w:val="20"/>
          <w:lang w:val="ka-GE"/>
        </w:rPr>
        <w:t xml:space="preserve">ელექტრონულ ტენდერზე თანდართული </w:t>
      </w:r>
      <w:r w:rsidR="00F732E4" w:rsidRPr="00B942BA">
        <w:rPr>
          <w:rFonts w:ascii="Sylfaen" w:hAnsi="Sylfaen" w:cs="Sylfaen"/>
          <w:sz w:val="20"/>
          <w:szCs w:val="20"/>
          <w:lang w:val="ka-GE"/>
        </w:rPr>
        <w:t xml:space="preserve">ხელშეკრულების </w:t>
      </w:r>
      <w:r w:rsidR="00591AFD" w:rsidRPr="00B942BA">
        <w:rPr>
          <w:rFonts w:ascii="Sylfaen" w:hAnsi="Sylfaen" w:cs="Sylfaen"/>
          <w:sz w:val="20"/>
          <w:szCs w:val="20"/>
          <w:lang w:val="ka-GE"/>
        </w:rPr>
        <w:t>ნიმუშის</w:t>
      </w:r>
      <w:r w:rsidR="00F732E4" w:rsidRPr="00B942BA">
        <w:rPr>
          <w:rFonts w:ascii="Sylfaen" w:hAnsi="Sylfaen" w:cs="Sylfaen"/>
          <w:sz w:val="20"/>
          <w:szCs w:val="20"/>
          <w:lang w:val="ka-GE"/>
        </w:rPr>
        <w:t xml:space="preserve"> და სატენდერო პირობების </w:t>
      </w:r>
      <w:r w:rsidR="00822939" w:rsidRPr="00B942BA">
        <w:rPr>
          <w:rFonts w:ascii="Sylfaen" w:hAnsi="Sylfaen" w:cs="Sylfaen"/>
          <w:sz w:val="20"/>
          <w:szCs w:val="20"/>
          <w:lang w:val="ka-GE"/>
        </w:rPr>
        <w:t>შესაბამისად.</w:t>
      </w:r>
    </w:p>
    <w:p w14:paraId="31FDFE1F" w14:textId="6DFE466E" w:rsidR="00F732E4" w:rsidRPr="00B942BA" w:rsidRDefault="00822939" w:rsidP="00DA70A9">
      <w:pPr>
        <w:pStyle w:val="ListParagraph"/>
        <w:numPr>
          <w:ilvl w:val="2"/>
          <w:numId w:val="4"/>
        </w:numPr>
        <w:spacing w:after="0" w:line="240" w:lineRule="auto"/>
        <w:rPr>
          <w:rFonts w:ascii="AcadNusx" w:eastAsiaTheme="minorHAnsi" w:hAnsi="AcadNusx"/>
          <w:sz w:val="20"/>
          <w:szCs w:val="20"/>
        </w:rPr>
      </w:pPr>
      <w:r w:rsidRPr="00B942BA">
        <w:rPr>
          <w:rFonts w:ascii="Sylfaen" w:hAnsi="Sylfaen" w:cs="Sylfaen"/>
          <w:sz w:val="20"/>
          <w:szCs w:val="20"/>
          <w:lang w:val="ka-GE"/>
        </w:rPr>
        <w:lastRenderedPageBreak/>
        <w:t xml:space="preserve">შემსყიდველი იტოვებს უფლებას გააფორმოს ხელშეკრულება ერთ ან </w:t>
      </w:r>
      <w:r w:rsidR="0026144D" w:rsidRPr="00B942BA">
        <w:rPr>
          <w:rFonts w:ascii="Sylfaen" w:hAnsi="Sylfaen" w:cs="Sylfaen"/>
          <w:sz w:val="20"/>
          <w:szCs w:val="20"/>
          <w:lang w:val="ka-GE"/>
        </w:rPr>
        <w:t>რამდენიმე</w:t>
      </w:r>
      <w:r w:rsidRPr="00B942BA">
        <w:rPr>
          <w:rFonts w:ascii="Sylfaen" w:hAnsi="Sylfaen" w:cs="Sylfaen"/>
          <w:sz w:val="20"/>
          <w:szCs w:val="20"/>
          <w:lang w:val="ka-GE"/>
        </w:rPr>
        <w:t xml:space="preserve"> კომპანიასთან.</w:t>
      </w:r>
    </w:p>
    <w:p w14:paraId="7089A739" w14:textId="5B8CE11E" w:rsidR="00CC4789" w:rsidRPr="00B942BA" w:rsidRDefault="00F60BDF" w:rsidP="00DA70A9">
      <w:pPr>
        <w:spacing w:after="0" w:line="240" w:lineRule="auto"/>
        <w:ind w:left="360"/>
        <w:rPr>
          <w:rFonts w:ascii="AcadNusx" w:eastAsiaTheme="minorHAnsi" w:hAnsi="AcadNusx"/>
          <w:sz w:val="20"/>
          <w:szCs w:val="20"/>
        </w:rPr>
      </w:pPr>
      <w:r w:rsidRPr="00B942BA">
        <w:rPr>
          <w:rFonts w:ascii="Sylfaen" w:hAnsi="Sylfaen"/>
          <w:b/>
          <w:sz w:val="20"/>
          <w:szCs w:val="20"/>
        </w:rPr>
        <w:t>1.11</w:t>
      </w:r>
      <w:r w:rsidR="00D50B27" w:rsidRPr="00B942BA">
        <w:rPr>
          <w:rFonts w:ascii="Sylfaen" w:hAnsi="Sylfaen"/>
          <w:b/>
          <w:sz w:val="20"/>
          <w:szCs w:val="20"/>
        </w:rPr>
        <w:t xml:space="preserve">  </w:t>
      </w:r>
      <w:r w:rsidR="00F94EA4" w:rsidRPr="00B942BA">
        <w:rPr>
          <w:rFonts w:ascii="Sylfaen" w:hAnsi="Sylfaen"/>
          <w:b/>
          <w:sz w:val="20"/>
          <w:szCs w:val="20"/>
          <w:lang w:val="ka-GE"/>
        </w:rPr>
        <w:t>ს</w:t>
      </w:r>
      <w:r w:rsidR="00CC4789" w:rsidRPr="00B942BA">
        <w:rPr>
          <w:rFonts w:ascii="Sylfaen" w:hAnsi="Sylfaen"/>
          <w:b/>
          <w:sz w:val="20"/>
          <w:szCs w:val="20"/>
          <w:lang w:val="ka-GE"/>
        </w:rPr>
        <w:t>ხვა მოთხოვნა</w:t>
      </w:r>
    </w:p>
    <w:p w14:paraId="77E55003" w14:textId="5BFE58D4" w:rsidR="00CC4789" w:rsidRPr="00B942BA" w:rsidRDefault="00D50B27" w:rsidP="00DA70A9">
      <w:pPr>
        <w:pStyle w:val="ListParagraph"/>
        <w:spacing w:after="0" w:line="240" w:lineRule="auto"/>
        <w:ind w:left="360"/>
        <w:jc w:val="both"/>
        <w:rPr>
          <w:rFonts w:ascii="AcadNusx" w:hAnsi="AcadNusx"/>
          <w:sz w:val="20"/>
          <w:szCs w:val="20"/>
          <w:lang w:val="ka-GE"/>
        </w:rPr>
      </w:pPr>
      <w:r w:rsidRPr="00B942BA">
        <w:rPr>
          <w:rFonts w:ascii="Sylfaen" w:hAnsi="Sylfaen"/>
          <w:sz w:val="20"/>
          <w:szCs w:val="20"/>
          <w:lang w:val="ka-GE"/>
        </w:rPr>
        <w:t>1</w:t>
      </w:r>
      <w:r w:rsidR="00F60BDF" w:rsidRPr="00B942BA">
        <w:rPr>
          <w:rFonts w:ascii="Sylfaen" w:hAnsi="Sylfaen"/>
          <w:sz w:val="20"/>
          <w:szCs w:val="20"/>
          <w:lang w:val="ka-GE"/>
        </w:rPr>
        <w:t>.11.</w:t>
      </w:r>
      <w:r w:rsidR="00CC4789" w:rsidRPr="00B942BA">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გაკოტრების პროცესში</w:t>
      </w:r>
      <w:r w:rsidRPr="00B942BA">
        <w:rPr>
          <w:rFonts w:ascii="AcadNusx" w:hAnsi="AcadNusx"/>
          <w:sz w:val="20"/>
          <w:szCs w:val="20"/>
          <w:lang w:val="ka-GE"/>
        </w:rPr>
        <w:t>;</w:t>
      </w:r>
    </w:p>
    <w:p w14:paraId="0D0EC73C"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ლიკვიდაციის პროცესში</w:t>
      </w:r>
      <w:r w:rsidRPr="00B942BA">
        <w:rPr>
          <w:rFonts w:ascii="AcadNusx" w:hAnsi="AcadNusx"/>
          <w:sz w:val="20"/>
          <w:szCs w:val="20"/>
          <w:lang w:val="ka-GE"/>
        </w:rPr>
        <w:t>;</w:t>
      </w:r>
    </w:p>
    <w:p w14:paraId="1C919F2F" w14:textId="7377C655" w:rsidR="0082293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საქმიანობის დროებით შეჩერების მდგომარეობაში</w:t>
      </w:r>
      <w:r w:rsidRPr="00B942BA">
        <w:rPr>
          <w:rFonts w:ascii="AcadNusx" w:hAnsi="AcadNusx"/>
          <w:sz w:val="20"/>
          <w:szCs w:val="20"/>
          <w:lang w:val="ka-GE"/>
        </w:rPr>
        <w:t>.</w:t>
      </w:r>
    </w:p>
    <w:p w14:paraId="404CE362" w14:textId="01C6EC78"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ფასების</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წარმოდგენა</w:t>
      </w:r>
      <w:r w:rsidRPr="00B942BA">
        <w:rPr>
          <w:rFonts w:ascii="Sylfaen" w:hAnsi="Sylfaen"/>
          <w:sz w:val="20"/>
          <w:szCs w:val="20"/>
          <w:lang w:val="ka-GE"/>
        </w:rPr>
        <w:t xml:space="preserve"> </w:t>
      </w:r>
      <w:r w:rsidRPr="00B942BA">
        <w:rPr>
          <w:rFonts w:ascii="Sylfaen" w:hAnsi="Sylfaen" w:cs="Sylfaen"/>
          <w:sz w:val="20"/>
          <w:szCs w:val="20"/>
          <w:lang w:val="ka-GE"/>
        </w:rPr>
        <w:t>დასაშვებია</w:t>
      </w:r>
      <w:r w:rsidRPr="00B942BA">
        <w:rPr>
          <w:rFonts w:ascii="Sylfaen" w:hAnsi="Sylfaen"/>
          <w:sz w:val="20"/>
          <w:szCs w:val="20"/>
          <w:lang w:val="ka-GE"/>
        </w:rPr>
        <w:t xml:space="preserve"> </w:t>
      </w:r>
      <w:r w:rsidRPr="00B942BA">
        <w:rPr>
          <w:rFonts w:ascii="Sylfaen" w:hAnsi="Sylfaen" w:cs="Sylfaen"/>
          <w:sz w:val="20"/>
          <w:szCs w:val="20"/>
          <w:lang w:val="ka-GE"/>
        </w:rPr>
        <w:t>მხოლოდ</w:t>
      </w:r>
      <w:r w:rsidRPr="00B942B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B942BA">
        <w:rPr>
          <w:rFonts w:ascii="Sylfaen" w:hAnsi="Sylfaen"/>
          <w:sz w:val="20"/>
          <w:szCs w:val="20"/>
          <w:lang w:val="ka-GE"/>
        </w:rPr>
        <w:t>ით გათვალისწინებულ გადასახადებს.</w:t>
      </w:r>
    </w:p>
    <w:p w14:paraId="582E099F" w14:textId="29C0ABD5"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პრეტენდენტის</w:t>
      </w:r>
      <w:r w:rsidRPr="00B942BA">
        <w:rPr>
          <w:rFonts w:ascii="Sylfaen" w:hAnsi="Sylfaen"/>
          <w:sz w:val="20"/>
          <w:szCs w:val="20"/>
          <w:lang w:val="ka-GE"/>
        </w:rPr>
        <w:t xml:space="preserve"> </w:t>
      </w:r>
      <w:r w:rsidRPr="00B942BA">
        <w:rPr>
          <w:rFonts w:ascii="Sylfaen" w:hAnsi="Sylfaen" w:cs="Sylfaen"/>
          <w:sz w:val="20"/>
          <w:szCs w:val="20"/>
          <w:lang w:val="ka-GE"/>
        </w:rPr>
        <w:t>მიერ</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წარმოდგენილი</w:t>
      </w:r>
      <w:r w:rsidRPr="00B942BA">
        <w:rPr>
          <w:rFonts w:ascii="Sylfaen" w:hAnsi="Sylfaen"/>
          <w:sz w:val="20"/>
          <w:szCs w:val="20"/>
          <w:lang w:val="ka-GE"/>
        </w:rPr>
        <w:t xml:space="preserve"> </w:t>
      </w:r>
      <w:r w:rsidRPr="00B942BA">
        <w:rPr>
          <w:rFonts w:ascii="Sylfaen" w:hAnsi="Sylfaen" w:cs="Sylfaen"/>
          <w:sz w:val="20"/>
          <w:szCs w:val="20"/>
          <w:lang w:val="ka-GE"/>
        </w:rPr>
        <w:t>წინადადება</w:t>
      </w:r>
      <w:r w:rsidRPr="00B942BA">
        <w:rPr>
          <w:rFonts w:ascii="Sylfaen" w:hAnsi="Sylfaen"/>
          <w:sz w:val="20"/>
          <w:szCs w:val="20"/>
          <w:lang w:val="ka-GE"/>
        </w:rPr>
        <w:t xml:space="preserve"> </w:t>
      </w:r>
      <w:r w:rsidRPr="00B942BA">
        <w:rPr>
          <w:rFonts w:ascii="Sylfaen" w:hAnsi="Sylfaen" w:cs="Sylfaen"/>
          <w:sz w:val="20"/>
          <w:szCs w:val="20"/>
          <w:lang w:val="ka-GE"/>
        </w:rPr>
        <w:t>ძალაში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წინა</w:t>
      </w:r>
      <w:r w:rsidRPr="00B942BA">
        <w:rPr>
          <w:rFonts w:ascii="Sylfaen" w:hAnsi="Sylfaen"/>
          <w:sz w:val="20"/>
          <w:szCs w:val="20"/>
          <w:lang w:val="ka-GE"/>
        </w:rPr>
        <w:t xml:space="preserve">დადებების მიღების თარიღიდან </w:t>
      </w:r>
      <w:r w:rsidR="00AF0657" w:rsidRPr="00B942BA">
        <w:rPr>
          <w:rFonts w:ascii="Sylfaen" w:hAnsi="Sylfaen"/>
          <w:sz w:val="20"/>
          <w:szCs w:val="20"/>
          <w:lang w:val="ka-GE"/>
        </w:rPr>
        <w:t>45</w:t>
      </w:r>
      <w:r w:rsidRPr="00B942BA">
        <w:rPr>
          <w:rFonts w:ascii="Sylfaen" w:hAnsi="Sylfaen"/>
          <w:sz w:val="20"/>
          <w:szCs w:val="20"/>
          <w:lang w:val="ka-GE"/>
        </w:rPr>
        <w:t xml:space="preserve"> </w:t>
      </w:r>
      <w:r w:rsidRPr="00B942BA">
        <w:rPr>
          <w:rFonts w:ascii="AcadNusx" w:hAnsi="AcadNusx"/>
          <w:sz w:val="20"/>
          <w:szCs w:val="20"/>
          <w:lang w:val="ka-GE"/>
        </w:rPr>
        <w:t>(</w:t>
      </w:r>
      <w:r w:rsidR="00AF0657" w:rsidRPr="00B942BA">
        <w:rPr>
          <w:rFonts w:ascii="Sylfaen" w:hAnsi="Sylfaen"/>
          <w:sz w:val="20"/>
          <w:szCs w:val="20"/>
          <w:lang w:val="ka-GE"/>
        </w:rPr>
        <w:t>ორმოცდახუთი</w:t>
      </w:r>
      <w:r w:rsidRPr="00B942BA">
        <w:rPr>
          <w:rFonts w:ascii="AcadNusx" w:hAnsi="AcadNusx"/>
          <w:sz w:val="20"/>
          <w:szCs w:val="20"/>
          <w:lang w:val="ka-GE"/>
        </w:rPr>
        <w:t>)</w:t>
      </w:r>
      <w:r w:rsidRPr="00B942BA">
        <w:rPr>
          <w:rFonts w:ascii="Sylfaen" w:hAnsi="Sylfaen"/>
          <w:sz w:val="20"/>
          <w:szCs w:val="20"/>
          <w:lang w:val="ka-GE"/>
        </w:rPr>
        <w:t xml:space="preserve"> კალენდარული დღის განმავლობაში.</w:t>
      </w:r>
    </w:p>
    <w:p w14:paraId="6672838F" w14:textId="02511C63" w:rsidR="00CC4789" w:rsidRPr="00B942BA" w:rsidRDefault="00633F4A"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„შემსყიდველი“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უფლებას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იტოვებს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თვითონ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განსაზღვროს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დასრულების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ვადა</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შეცვალოს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პირობები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რასაც</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დროულად</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აცნობებს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მონაწილეებს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შეწყვიტოს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w:t>
      </w:r>
      <w:r w:rsidR="00CC4789" w:rsidRPr="00B942BA">
        <w:rPr>
          <w:rFonts w:ascii="Sylfaen" w:hAnsi="Sylfaen"/>
          <w:sz w:val="20"/>
          <w:szCs w:val="20"/>
          <w:lang w:val="ka-GE"/>
        </w:rPr>
        <w:t xml:space="preserve">ი მისი მიმდინარეობის </w:t>
      </w:r>
      <w:r w:rsidR="0075454D" w:rsidRPr="00B942BA">
        <w:rPr>
          <w:rFonts w:ascii="Sylfaen" w:hAnsi="Sylfaen"/>
          <w:sz w:val="20"/>
          <w:szCs w:val="20"/>
          <w:lang w:val="ka-GE"/>
        </w:rPr>
        <w:t>ნებისმიერ</w:t>
      </w:r>
      <w:r w:rsidR="00CC4789" w:rsidRPr="00B942BA">
        <w:rPr>
          <w:rFonts w:ascii="Sylfaen" w:hAnsi="Sylfaen"/>
          <w:sz w:val="20"/>
          <w:szCs w:val="20"/>
          <w:lang w:val="ka-GE"/>
        </w:rPr>
        <w:t xml:space="preserve"> ეტაპზე.</w:t>
      </w:r>
    </w:p>
    <w:p w14:paraId="522DE442" w14:textId="628B475D" w:rsidR="00CC4789" w:rsidRPr="00B942BA" w:rsidRDefault="00633F4A" w:rsidP="00DA70A9">
      <w:pPr>
        <w:pStyle w:val="ListParagraph"/>
        <w:spacing w:after="0" w:line="240" w:lineRule="auto"/>
        <w:ind w:left="0" w:firstLine="426"/>
        <w:jc w:val="both"/>
        <w:rPr>
          <w:rFonts w:ascii="Sylfaen" w:hAnsi="Sylfaen"/>
          <w:sz w:val="20"/>
          <w:szCs w:val="20"/>
          <w:lang w:val="ka-GE"/>
        </w:rPr>
      </w:pPr>
      <w:r w:rsidRPr="00B942BA">
        <w:rPr>
          <w:rFonts w:ascii="Sylfaen" w:hAnsi="Sylfaen"/>
          <w:sz w:val="20"/>
          <w:szCs w:val="20"/>
          <w:lang w:val="ka-GE"/>
        </w:rPr>
        <w:t>„შემსყიდველი“</w:t>
      </w:r>
      <w:r w:rsidR="00CC4789" w:rsidRPr="00B942BA">
        <w:rPr>
          <w:rFonts w:ascii="Sylfaen" w:hAnsi="Sylfaen"/>
          <w:sz w:val="20"/>
          <w:szCs w:val="20"/>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B942BA">
        <w:rPr>
          <w:rFonts w:ascii="Sylfaen" w:hAnsi="Sylfaen"/>
          <w:sz w:val="20"/>
          <w:szCs w:val="20"/>
          <w:lang w:val="ka-GE"/>
        </w:rPr>
        <w:t>„შემსყიდველი“</w:t>
      </w:r>
      <w:r w:rsidR="0075454D" w:rsidRPr="00B942BA">
        <w:rPr>
          <w:rFonts w:ascii="Sylfaen" w:hAnsi="Sylfaen"/>
          <w:sz w:val="20"/>
          <w:szCs w:val="20"/>
          <w:lang w:val="ka-GE"/>
        </w:rPr>
        <w:t xml:space="preserve"> </w:t>
      </w:r>
      <w:r w:rsidR="00CC4789" w:rsidRPr="00B942BA">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B942BA" w:rsidRDefault="00633F4A" w:rsidP="00DA70A9">
      <w:pPr>
        <w:pStyle w:val="ListParagraph"/>
        <w:spacing w:after="0" w:line="240" w:lineRule="auto"/>
        <w:ind w:left="0" w:firstLine="426"/>
        <w:jc w:val="both"/>
        <w:rPr>
          <w:rFonts w:ascii="AcadNusx" w:hAnsi="AcadNusx"/>
          <w:sz w:val="20"/>
          <w:szCs w:val="20"/>
          <w:lang w:val="es-MX"/>
        </w:rPr>
      </w:pPr>
      <w:r w:rsidRPr="00B942BA">
        <w:rPr>
          <w:rFonts w:ascii="Sylfaen" w:hAnsi="Sylfaen"/>
          <w:sz w:val="20"/>
          <w:szCs w:val="20"/>
          <w:lang w:val="ka-GE"/>
        </w:rPr>
        <w:t>„შემსყიდველი“</w:t>
      </w:r>
      <w:r w:rsidRPr="00B942BA">
        <w:rPr>
          <w:rFonts w:ascii="Sylfaen" w:hAnsi="Sylfaen"/>
          <w:sz w:val="20"/>
          <w:szCs w:val="20"/>
        </w:rPr>
        <w:t xml:space="preserve"> </w:t>
      </w:r>
      <w:r w:rsidR="00CC4789" w:rsidRPr="00B942BA">
        <w:rPr>
          <w:rFonts w:ascii="Sylfaen" w:hAnsi="Sylfaen"/>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B942BA" w:rsidRDefault="00CC4789" w:rsidP="00DA70A9">
      <w:pPr>
        <w:spacing w:after="0" w:line="240" w:lineRule="auto"/>
        <w:ind w:firstLine="426"/>
        <w:jc w:val="both"/>
        <w:rPr>
          <w:rFonts w:ascii="Sylfaen" w:hAnsi="Sylfaen"/>
          <w:sz w:val="20"/>
          <w:szCs w:val="20"/>
          <w:lang w:val="ka-GE"/>
        </w:rPr>
      </w:pPr>
      <w:r w:rsidRPr="00B942BA">
        <w:rPr>
          <w:rFonts w:ascii="Sylfaen" w:hAnsi="Sylfaen"/>
          <w:sz w:val="20"/>
          <w:szCs w:val="20"/>
          <w:lang w:val="ka-GE"/>
        </w:rPr>
        <w:t xml:space="preserve">გთხოვთ გაითვალისწინოთ, რომ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B942BA" w:rsidRDefault="00CC4789" w:rsidP="00CC4789">
      <w:pPr>
        <w:spacing w:after="0" w:line="360" w:lineRule="auto"/>
        <w:ind w:firstLine="426"/>
        <w:jc w:val="both"/>
        <w:rPr>
          <w:rFonts w:ascii="Sylfaen" w:hAnsi="Sylfaen"/>
          <w:b/>
          <w:i/>
          <w:sz w:val="20"/>
          <w:szCs w:val="20"/>
          <w:lang w:val="ka-GE"/>
        </w:rPr>
      </w:pPr>
    </w:p>
    <w:p w14:paraId="3E87E18D" w14:textId="5689BB05" w:rsidR="00CC4789" w:rsidRPr="00B942BA" w:rsidRDefault="00CC4789" w:rsidP="00CC4789">
      <w:pPr>
        <w:spacing w:after="0" w:line="360" w:lineRule="auto"/>
        <w:ind w:firstLine="426"/>
        <w:jc w:val="both"/>
        <w:rPr>
          <w:rFonts w:ascii="Sylfaen" w:hAnsi="Sylfaen"/>
          <w:b/>
          <w:i/>
          <w:sz w:val="20"/>
          <w:szCs w:val="20"/>
          <w:lang w:val="ka-GE"/>
        </w:rPr>
      </w:pPr>
      <w:r w:rsidRPr="00B942B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sidRPr="00B942BA">
        <w:rPr>
          <w:rFonts w:ascii="Sylfaen" w:hAnsi="Sylfaen"/>
          <w:b/>
          <w:i/>
          <w:sz w:val="20"/>
          <w:szCs w:val="20"/>
        </w:rPr>
        <w:t xml:space="preserve">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b/>
          <w:i/>
          <w:sz w:val="20"/>
          <w:szCs w:val="20"/>
          <w:lang w:val="ka-GE"/>
        </w:rPr>
        <w:t>მხრიდან.</w:t>
      </w:r>
    </w:p>
    <w:p w14:paraId="7CD883EE" w14:textId="77777777" w:rsidR="00C55160" w:rsidRPr="00B942BA" w:rsidRDefault="00C55160" w:rsidP="00CC4789">
      <w:pPr>
        <w:spacing w:after="0" w:line="360" w:lineRule="auto"/>
        <w:ind w:firstLine="426"/>
        <w:jc w:val="both"/>
        <w:rPr>
          <w:rFonts w:ascii="AcadNusx" w:hAnsi="AcadNusx"/>
          <w:b/>
          <w:i/>
          <w:sz w:val="20"/>
          <w:szCs w:val="20"/>
          <w:lang w:val="es-MX"/>
        </w:rPr>
      </w:pPr>
    </w:p>
    <w:p w14:paraId="72BDFF6F" w14:textId="1B027E36" w:rsidR="00C55160" w:rsidRPr="00B942BA" w:rsidRDefault="00CC4789" w:rsidP="00C55160">
      <w:pPr>
        <w:jc w:val="both"/>
        <w:rPr>
          <w:rFonts w:ascii="Sylfaen" w:hAnsi="Sylfaen"/>
          <w:color w:val="000000"/>
          <w:sz w:val="20"/>
          <w:szCs w:val="20"/>
          <w:lang w:val="ka-GE"/>
        </w:rPr>
      </w:pPr>
      <w:r w:rsidRPr="00B942BA">
        <w:rPr>
          <w:rFonts w:ascii="Sylfaen" w:hAnsi="Sylfaen"/>
          <w:sz w:val="20"/>
          <w:szCs w:val="20"/>
          <w:lang w:val="ka-GE"/>
        </w:rPr>
        <w:t xml:space="preserve"> </w:t>
      </w:r>
      <w:r w:rsidR="00C55160" w:rsidRPr="00B942BA">
        <w:rPr>
          <w:rFonts w:ascii="Sylfaen" w:hAnsi="Sylfaen"/>
          <w:b/>
          <w:color w:val="000000"/>
          <w:sz w:val="20"/>
          <w:szCs w:val="20"/>
          <w:lang w:val="ka-GE"/>
        </w:rPr>
        <w:t>პასუხისმგებელი პირი</w:t>
      </w:r>
      <w:r w:rsidR="00C55160" w:rsidRPr="00B942BA">
        <w:rPr>
          <w:rFonts w:ascii="Sylfaen" w:hAnsi="Sylfaen"/>
          <w:color w:val="000000"/>
          <w:sz w:val="20"/>
          <w:szCs w:val="2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საკონტაქტო ელ-ფოსტა: </w:t>
      </w:r>
      <w:hyperlink r:id="rId10"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w:t>
      </w:r>
      <w:r w:rsidR="00C55160" w:rsidRPr="00B942BA">
        <w:rPr>
          <w:rFonts w:ascii="Sylfaen" w:hAnsi="Sylfaen"/>
          <w:b/>
          <w:color w:val="000000"/>
          <w:sz w:val="20"/>
          <w:szCs w:val="20"/>
          <w:lang w:val="ka-GE"/>
        </w:rPr>
        <w:t>მონაცემთა დამუშავების მიზანი</w:t>
      </w:r>
      <w:r w:rsidR="00C55160" w:rsidRPr="00B942BA">
        <w:rPr>
          <w:rFonts w:ascii="Sylfaen" w:hAnsi="Sylfaen"/>
          <w:color w:val="000000"/>
          <w:sz w:val="20"/>
          <w:szCs w:val="2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B942BA">
        <w:rPr>
          <w:rFonts w:ascii="Sylfaen" w:hAnsi="Sylfaen"/>
          <w:b/>
          <w:color w:val="000000"/>
          <w:sz w:val="20"/>
          <w:szCs w:val="20"/>
          <w:lang w:val="ka-GE"/>
        </w:rPr>
        <w:t>ლეგიტიმაცია</w:t>
      </w:r>
      <w:r w:rsidR="00C55160" w:rsidRPr="00B942BA">
        <w:rPr>
          <w:rFonts w:ascii="Sylfaen" w:hAnsi="Sylfaen"/>
          <w:color w:val="000000"/>
          <w:sz w:val="20"/>
          <w:szCs w:val="20"/>
          <w:lang w:val="ka-GE"/>
        </w:rPr>
        <w:t xml:space="preserve">: პროფესიული ან/და კომერციული ურთიერთობა. </w:t>
      </w:r>
      <w:r w:rsidR="00C55160" w:rsidRPr="00B942BA">
        <w:rPr>
          <w:rFonts w:ascii="Sylfaen" w:hAnsi="Sylfaen"/>
          <w:b/>
          <w:color w:val="000000"/>
          <w:sz w:val="20"/>
          <w:szCs w:val="20"/>
          <w:lang w:val="ka-GE"/>
        </w:rPr>
        <w:t>მიმღებები</w:t>
      </w:r>
      <w:r w:rsidR="00C55160" w:rsidRPr="00B942BA">
        <w:rPr>
          <w:rFonts w:ascii="Sylfaen" w:hAnsi="Sylfaen"/>
          <w:color w:val="000000"/>
          <w:sz w:val="20"/>
          <w:szCs w:val="2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B942BA">
        <w:rPr>
          <w:rFonts w:ascii="Sylfaen" w:hAnsi="Sylfaen"/>
          <w:b/>
          <w:color w:val="000000"/>
          <w:sz w:val="20"/>
          <w:szCs w:val="20"/>
          <w:lang w:val="ka-GE"/>
        </w:rPr>
        <w:t>შენახვა</w:t>
      </w:r>
      <w:r w:rsidR="00C55160" w:rsidRPr="00B942BA">
        <w:rPr>
          <w:rFonts w:ascii="Sylfaen" w:hAnsi="Sylfaen"/>
          <w:color w:val="000000"/>
          <w:sz w:val="20"/>
          <w:szCs w:val="2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B942BA">
        <w:rPr>
          <w:rFonts w:ascii="Sylfaen" w:hAnsi="Sylfaen"/>
          <w:b/>
          <w:color w:val="000000"/>
          <w:sz w:val="20"/>
          <w:szCs w:val="20"/>
          <w:lang w:val="ka-GE"/>
        </w:rPr>
        <w:t>უფლებები</w:t>
      </w:r>
      <w:r w:rsidR="00C55160" w:rsidRPr="00B942BA">
        <w:rPr>
          <w:rFonts w:ascii="Sylfaen" w:hAnsi="Sylfaen"/>
          <w:color w:val="000000"/>
          <w:sz w:val="20"/>
          <w:szCs w:val="2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B942BA">
        <w:rPr>
          <w:rFonts w:ascii="Sylfaen" w:hAnsi="Sylfaen"/>
          <w:color w:val="000000"/>
          <w:sz w:val="20"/>
          <w:szCs w:val="20"/>
          <w:lang w:val="es-MX"/>
        </w:rPr>
        <w:t>,</w:t>
      </w:r>
      <w:r w:rsidR="00C55160" w:rsidRPr="00B942BA">
        <w:rPr>
          <w:rFonts w:ascii="Sylfaen" w:hAnsi="Sylfaen"/>
          <w:color w:val="000000"/>
          <w:sz w:val="20"/>
          <w:szCs w:val="2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w:t>
      </w:r>
      <w:r w:rsidR="00C55160" w:rsidRPr="00B942BA">
        <w:rPr>
          <w:rFonts w:ascii="Sylfaen" w:hAnsi="Sylfaen"/>
          <w:color w:val="000000"/>
          <w:sz w:val="20"/>
          <w:szCs w:val="20"/>
          <w:lang w:val="ka-GE"/>
        </w:rPr>
        <w:lastRenderedPageBreak/>
        <w:t xml:space="preserve">მოთხოვნილ იქნას ინფორმაცია, მათ შორის, და არა მხოლოდ თქვენი პირადობის მოწმობის ასლი. </w:t>
      </w:r>
      <w:r w:rsidR="0075454D" w:rsidRPr="00B942BA">
        <w:rPr>
          <w:rFonts w:ascii="Sylfaen" w:hAnsi="Sylfaen"/>
          <w:color w:val="000000"/>
          <w:sz w:val="20"/>
          <w:szCs w:val="20"/>
          <w:lang w:val="ka-GE"/>
        </w:rPr>
        <w:t>პრეტენზიის</w:t>
      </w:r>
      <w:r w:rsidR="00C55160" w:rsidRPr="00B942BA">
        <w:rPr>
          <w:rFonts w:ascii="Sylfaen" w:hAnsi="Sylfaen"/>
          <w:color w:val="000000"/>
          <w:sz w:val="20"/>
          <w:szCs w:val="2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sidRPr="00B942BA">
          <w:rPr>
            <w:rStyle w:val="Hyperlink"/>
            <w:rFonts w:ascii="Sylfaen" w:hAnsi="Sylfaen"/>
            <w:sz w:val="20"/>
            <w:szCs w:val="20"/>
            <w:lang w:val="ka-GE"/>
          </w:rPr>
          <w:t>www.personaldata.ge)</w:t>
        </w:r>
      </w:hyperlink>
      <w:r w:rsidR="00C55160" w:rsidRPr="00B942BA">
        <w:rPr>
          <w:rFonts w:ascii="Sylfaen" w:hAnsi="Sylfaen"/>
          <w:color w:val="000000"/>
          <w:sz w:val="20"/>
          <w:szCs w:val="20"/>
          <w:lang w:val="ka-GE"/>
        </w:rPr>
        <w:t>.</w:t>
      </w:r>
    </w:p>
    <w:p w14:paraId="19FF2AC1" w14:textId="77777777" w:rsidR="00710359" w:rsidRPr="00B942BA" w:rsidRDefault="00710359" w:rsidP="00710359">
      <w:pPr>
        <w:jc w:val="both"/>
        <w:rPr>
          <w:rFonts w:ascii="Sylfaen" w:hAnsi="Sylfaen"/>
          <w:color w:val="000000"/>
          <w:sz w:val="20"/>
          <w:szCs w:val="20"/>
          <w:lang w:val="ka-GE"/>
        </w:rPr>
      </w:pPr>
      <w:r w:rsidRPr="00B942BA">
        <w:rPr>
          <w:rFonts w:ascii="Sylfaen" w:hAnsi="Sylfaen"/>
          <w:color w:val="000000"/>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B942BA" w:rsidRDefault="00E94ED1" w:rsidP="00CB1F48">
      <w:pPr>
        <w:pStyle w:val="ListParagraph"/>
        <w:numPr>
          <w:ilvl w:val="1"/>
          <w:numId w:val="5"/>
        </w:numPr>
        <w:spacing w:after="0" w:line="240" w:lineRule="auto"/>
        <w:jc w:val="both"/>
        <w:rPr>
          <w:rFonts w:ascii="Sylfaen" w:hAnsi="Sylfaen"/>
          <w:b/>
          <w:sz w:val="20"/>
          <w:szCs w:val="20"/>
          <w:lang w:val="ka-GE"/>
        </w:rPr>
      </w:pPr>
      <w:r w:rsidRPr="00B942BA">
        <w:rPr>
          <w:rFonts w:ascii="Sylfaen" w:hAnsi="Sylfaen" w:cs="Sylfaen"/>
          <w:b/>
          <w:sz w:val="20"/>
          <w:szCs w:val="20"/>
          <w:lang w:val="ka-GE"/>
        </w:rPr>
        <w:t>ინ</w:t>
      </w:r>
      <w:r w:rsidR="00CC4789" w:rsidRPr="00B942BA">
        <w:rPr>
          <w:rFonts w:ascii="Sylfaen" w:hAnsi="Sylfaen"/>
          <w:b/>
          <w:sz w:val="20"/>
          <w:szCs w:val="20"/>
          <w:lang w:val="ka-GE"/>
        </w:rPr>
        <w:t>ფორმაცია ელექტრონულ ტენდერში მონაწილეთათვი</w:t>
      </w:r>
      <w:r w:rsidR="00CC4789" w:rsidRPr="00B942BA">
        <w:rPr>
          <w:rFonts w:ascii="Sylfaen" w:hAnsi="Sylfaen" w:cs="Sylfaen"/>
          <w:b/>
          <w:sz w:val="20"/>
          <w:szCs w:val="20"/>
          <w:lang w:val="ka-GE"/>
        </w:rPr>
        <w:t>ს</w:t>
      </w:r>
    </w:p>
    <w:p w14:paraId="5CB5EBE0" w14:textId="402949CD" w:rsidR="00822939" w:rsidRPr="00B942BA" w:rsidRDefault="008246F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cs="Sylfaen"/>
          <w:sz w:val="20"/>
          <w:szCs w:val="20"/>
          <w:lang w:val="ka-GE"/>
        </w:rPr>
        <w:t>ნებისმიერი</w:t>
      </w:r>
      <w:r w:rsidRPr="00B942BA">
        <w:rPr>
          <w:rFonts w:ascii="Sylfaen" w:hAnsi="Sylfaen"/>
          <w:sz w:val="20"/>
          <w:szCs w:val="20"/>
          <w:lang w:val="ka-GE"/>
        </w:rPr>
        <w:t xml:space="preserve"> </w:t>
      </w:r>
      <w:r w:rsidRPr="00B942BA">
        <w:rPr>
          <w:rFonts w:ascii="Sylfaen" w:hAnsi="Sylfaen" w:cs="Sylfaen"/>
          <w:sz w:val="20"/>
          <w:szCs w:val="20"/>
          <w:lang w:val="ka-GE"/>
        </w:rPr>
        <w:t>შეკითხვა</w:t>
      </w:r>
      <w:r w:rsidRPr="00B942BA">
        <w:rPr>
          <w:rFonts w:ascii="Sylfaen" w:hAnsi="Sylfaen"/>
          <w:sz w:val="20"/>
          <w:szCs w:val="20"/>
          <w:lang w:val="ka-GE"/>
        </w:rPr>
        <w:t xml:space="preserve"> </w:t>
      </w:r>
      <w:r w:rsidRPr="00B942BA">
        <w:rPr>
          <w:rFonts w:ascii="Sylfaen" w:hAnsi="Sylfaen" w:cs="Sylfaen"/>
          <w:sz w:val="20"/>
          <w:szCs w:val="20"/>
          <w:lang w:val="ka-GE"/>
        </w:rPr>
        <w:t>ტენდერის</w:t>
      </w:r>
      <w:r w:rsidRPr="00B942BA">
        <w:rPr>
          <w:rFonts w:ascii="Sylfaen" w:hAnsi="Sylfaen"/>
          <w:sz w:val="20"/>
          <w:szCs w:val="20"/>
          <w:lang w:val="ka-GE"/>
        </w:rPr>
        <w:t xml:space="preserve"> </w:t>
      </w:r>
      <w:r w:rsidRPr="00B942BA">
        <w:rPr>
          <w:rFonts w:ascii="Sylfaen" w:hAnsi="Sylfaen" w:cs="Sylfaen"/>
          <w:sz w:val="20"/>
          <w:szCs w:val="20"/>
          <w:lang w:val="ka-GE"/>
        </w:rPr>
        <w:t>მიმდინარეობის</w:t>
      </w:r>
      <w:r w:rsidRPr="00B942BA">
        <w:rPr>
          <w:rFonts w:ascii="Sylfaen" w:hAnsi="Sylfaen"/>
          <w:sz w:val="20"/>
          <w:szCs w:val="20"/>
          <w:lang w:val="ka-GE"/>
        </w:rPr>
        <w:t xml:space="preserve"> </w:t>
      </w:r>
      <w:r w:rsidRPr="00B942BA">
        <w:rPr>
          <w:rFonts w:ascii="Sylfaen" w:hAnsi="Sylfaen" w:cs="Sylfaen"/>
          <w:sz w:val="20"/>
          <w:szCs w:val="20"/>
          <w:lang w:val="ka-GE"/>
        </w:rPr>
        <w:t>პროცესში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წერილობითი</w:t>
      </w:r>
      <w:r w:rsidRPr="00B942BA">
        <w:rPr>
          <w:rFonts w:ascii="Sylfaen" w:hAnsi="Sylfaen"/>
          <w:sz w:val="20"/>
          <w:szCs w:val="20"/>
          <w:lang w:val="ka-GE"/>
        </w:rPr>
        <w:t xml:space="preserve"> </w:t>
      </w:r>
      <w:r w:rsidRPr="00B942BA">
        <w:rPr>
          <w:rFonts w:ascii="Sylfaen" w:hAnsi="Sylfaen" w:cs="Sylfaen"/>
          <w:sz w:val="20"/>
          <w:szCs w:val="20"/>
          <w:lang w:val="ka-GE"/>
        </w:rPr>
        <w:t>და</w:t>
      </w:r>
      <w:r w:rsidRPr="00B942BA">
        <w:rPr>
          <w:rFonts w:ascii="Sylfaen" w:hAnsi="Sylfaen"/>
          <w:sz w:val="20"/>
          <w:szCs w:val="20"/>
          <w:lang w:val="ka-GE"/>
        </w:rPr>
        <w:t xml:space="preserve"> </w:t>
      </w:r>
      <w:r w:rsidRPr="00B942BA">
        <w:rPr>
          <w:rFonts w:ascii="Sylfaen" w:hAnsi="Sylfaen" w:cs="Sylfaen"/>
          <w:sz w:val="20"/>
          <w:szCs w:val="20"/>
          <w:lang w:val="ka-GE"/>
        </w:rPr>
        <w:t>გამოყენებულ</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იქნას</w:t>
      </w: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ს პორტალის ონლაინ კითხვა-პასუხის რეჟიმი;</w:t>
      </w:r>
    </w:p>
    <w:p w14:paraId="12F396F4" w14:textId="11469B06" w:rsidR="00D44B99" w:rsidRPr="00B942BA" w:rsidRDefault="00C86CD0" w:rsidP="00CB1F48">
      <w:pPr>
        <w:pStyle w:val="ListParagraph"/>
        <w:numPr>
          <w:ilvl w:val="2"/>
          <w:numId w:val="5"/>
        </w:numPr>
        <w:spacing w:after="0" w:line="240" w:lineRule="auto"/>
        <w:jc w:val="both"/>
        <w:rPr>
          <w:rStyle w:val="Hyperlink"/>
          <w:rFonts w:ascii="Sylfaen" w:hAnsi="Sylfaen"/>
          <w:b/>
          <w:color w:val="auto"/>
          <w:sz w:val="20"/>
          <w:szCs w:val="20"/>
          <w:u w:val="none"/>
          <w:lang w:val="ka-GE"/>
        </w:rPr>
      </w:pPr>
      <w:r w:rsidRPr="00B942BA">
        <w:rPr>
          <w:rFonts w:ascii="Sylfaen" w:hAnsi="Sylfaen" w:cs="Sylfaen"/>
          <w:sz w:val="20"/>
          <w:szCs w:val="20"/>
          <w:lang w:val="ka-GE"/>
        </w:rPr>
        <w:t>ელექტრონულ</w:t>
      </w:r>
      <w:r w:rsidRPr="00B942BA">
        <w:rPr>
          <w:rFonts w:ascii="Sylfaen" w:hAnsi="Sylfaen"/>
          <w:sz w:val="20"/>
          <w:szCs w:val="20"/>
          <w:lang w:val="ka-GE"/>
        </w:rPr>
        <w:t xml:space="preserve"> </w:t>
      </w:r>
      <w:r w:rsidRPr="00B942BA">
        <w:rPr>
          <w:rFonts w:ascii="Sylfaen" w:hAnsi="Sylfaen" w:cs="Sylfaen"/>
          <w:sz w:val="20"/>
          <w:szCs w:val="20"/>
          <w:lang w:val="ka-GE"/>
        </w:rPr>
        <w:t>ტენდერში</w:t>
      </w:r>
      <w:r w:rsidRPr="00B942BA">
        <w:rPr>
          <w:rFonts w:ascii="Sylfaen" w:hAnsi="Sylfaen"/>
          <w:sz w:val="20"/>
          <w:szCs w:val="20"/>
          <w:lang w:val="ka-GE"/>
        </w:rPr>
        <w:t xml:space="preserve"> </w:t>
      </w:r>
      <w:r w:rsidRPr="00B942BA">
        <w:rPr>
          <w:rFonts w:ascii="Sylfaen" w:hAnsi="Sylfaen" w:cs="Sylfaen"/>
          <w:sz w:val="20"/>
          <w:szCs w:val="20"/>
          <w:lang w:val="ka-GE"/>
        </w:rPr>
        <w:t>მონაწილეობის</w:t>
      </w:r>
      <w:r w:rsidRPr="00B942BA">
        <w:rPr>
          <w:rFonts w:ascii="Sylfaen" w:hAnsi="Sylfaen"/>
          <w:sz w:val="20"/>
          <w:szCs w:val="20"/>
          <w:lang w:val="ka-GE"/>
        </w:rPr>
        <w:t xml:space="preserve"> </w:t>
      </w:r>
      <w:r w:rsidRPr="00B942BA">
        <w:rPr>
          <w:rFonts w:ascii="Sylfaen" w:hAnsi="Sylfaen" w:cs="Sylfaen"/>
          <w:sz w:val="20"/>
          <w:szCs w:val="20"/>
          <w:lang w:val="ka-GE"/>
        </w:rPr>
        <w:t>მისაღებად</w:t>
      </w:r>
      <w:r w:rsidRPr="00B942BA">
        <w:rPr>
          <w:rFonts w:ascii="Sylfaen" w:hAnsi="Sylfaen"/>
          <w:sz w:val="20"/>
          <w:szCs w:val="20"/>
          <w:lang w:val="ka-GE"/>
        </w:rPr>
        <w:t xml:space="preserve"> </w:t>
      </w:r>
      <w:r w:rsidRPr="00B942BA">
        <w:rPr>
          <w:rFonts w:ascii="Sylfaen" w:hAnsi="Sylfaen" w:cs="Sylfaen"/>
          <w:sz w:val="20"/>
          <w:szCs w:val="20"/>
          <w:lang w:val="ka-GE"/>
        </w:rPr>
        <w:t>კომპანია</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რეგისტრირებული</w:t>
      </w:r>
      <w:r w:rsidRPr="00B942BA">
        <w:rPr>
          <w:rFonts w:ascii="Sylfaen" w:hAnsi="Sylfaen"/>
          <w:sz w:val="20"/>
          <w:szCs w:val="20"/>
          <w:lang w:val="ka-GE"/>
        </w:rPr>
        <w:t xml:space="preserve"> </w:t>
      </w:r>
      <w:r w:rsidRPr="00B942BA">
        <w:rPr>
          <w:rFonts w:ascii="Sylfaen" w:hAnsi="Sylfaen" w:cs="Sylfaen"/>
          <w:sz w:val="20"/>
          <w:szCs w:val="20"/>
          <w:lang w:val="ka-GE"/>
        </w:rPr>
        <w:t>ვებ</w:t>
      </w:r>
      <w:r w:rsidRPr="00B942BA">
        <w:rPr>
          <w:rFonts w:ascii="Sylfaen" w:hAnsi="Sylfaen"/>
          <w:sz w:val="20"/>
          <w:szCs w:val="20"/>
          <w:lang w:val="ka-GE"/>
        </w:rPr>
        <w:t>-</w:t>
      </w:r>
      <w:r w:rsidRPr="00B942BA">
        <w:rPr>
          <w:rFonts w:ascii="Sylfaen" w:hAnsi="Sylfaen" w:cs="Sylfaen"/>
          <w:sz w:val="20"/>
          <w:szCs w:val="20"/>
          <w:lang w:val="ka-GE"/>
        </w:rPr>
        <w:t>გვერდზე</w:t>
      </w:r>
      <w:r w:rsidRPr="00B942BA">
        <w:rPr>
          <w:rFonts w:ascii="Sylfaen" w:hAnsi="Sylfaen"/>
          <w:sz w:val="20"/>
          <w:szCs w:val="20"/>
          <w:lang w:val="ka-GE"/>
        </w:rPr>
        <w:t xml:space="preserve"> </w:t>
      </w:r>
      <w:hyperlink r:id="rId13" w:history="1">
        <w:r w:rsidR="007E0304" w:rsidRPr="00B942BA">
          <w:rPr>
            <w:rStyle w:val="Hyperlink"/>
            <w:rFonts w:ascii="Sylfaen" w:hAnsi="Sylfaen"/>
            <w:sz w:val="20"/>
            <w:szCs w:val="20"/>
            <w:lang w:val="ka-GE"/>
          </w:rPr>
          <w:t>www.tenders.ge</w:t>
        </w:r>
      </w:hyperlink>
    </w:p>
    <w:p w14:paraId="734FC1FD" w14:textId="0377D8A2" w:rsidR="00C61BE6" w:rsidRPr="00B942BA" w:rsidRDefault="007E030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B942BA">
        <w:rPr>
          <w:rFonts w:ascii="Sylfaen" w:hAnsi="Sylfaen"/>
          <w:sz w:val="20"/>
          <w:szCs w:val="20"/>
          <w:lang w:val="ka-GE"/>
        </w:rPr>
        <w:t>დანართი N4-ში.</w:t>
      </w:r>
    </w:p>
    <w:p w14:paraId="28BF6BFB" w14:textId="77777777" w:rsidR="003C7CD6" w:rsidRPr="00B942BA" w:rsidRDefault="003C7CD6" w:rsidP="003C7CD6">
      <w:pPr>
        <w:pStyle w:val="ListParagraph"/>
        <w:spacing w:after="0" w:line="240" w:lineRule="auto"/>
        <w:ind w:left="1440"/>
        <w:jc w:val="both"/>
        <w:rPr>
          <w:rFonts w:ascii="Sylfaen" w:hAnsi="Sylfaen"/>
          <w:b/>
          <w:sz w:val="20"/>
          <w:szCs w:val="20"/>
          <w:lang w:val="ka-GE"/>
        </w:rPr>
      </w:pPr>
    </w:p>
    <w:p w14:paraId="39366B72" w14:textId="77777777" w:rsidR="00C61BE6" w:rsidRPr="00B942BA" w:rsidRDefault="00C61BE6" w:rsidP="00F94B27">
      <w:pPr>
        <w:spacing w:after="0" w:line="360" w:lineRule="auto"/>
        <w:jc w:val="both"/>
        <w:rPr>
          <w:rFonts w:ascii="Sylfaen" w:hAnsi="Sylfaen" w:cs="Sylfaen"/>
          <w:b/>
          <w:sz w:val="20"/>
          <w:szCs w:val="20"/>
          <w:u w:val="single"/>
          <w:lang w:val="ka-GE"/>
        </w:rPr>
      </w:pPr>
    </w:p>
    <w:p w14:paraId="3F85F62F" w14:textId="77777777" w:rsidR="003C7CD6" w:rsidRPr="00B942BA" w:rsidRDefault="003C7CD6" w:rsidP="00F94B27">
      <w:pPr>
        <w:spacing w:after="0" w:line="360" w:lineRule="auto"/>
        <w:jc w:val="both"/>
        <w:rPr>
          <w:rFonts w:ascii="Sylfaen" w:hAnsi="Sylfaen" w:cs="Sylfaen"/>
          <w:b/>
          <w:sz w:val="20"/>
          <w:szCs w:val="20"/>
          <w:u w:val="single"/>
          <w:lang w:val="ka-GE"/>
        </w:rPr>
      </w:pPr>
    </w:p>
    <w:p w14:paraId="4E446840" w14:textId="5FC5A698" w:rsidR="004D3679" w:rsidRPr="00B942BA" w:rsidRDefault="00F47570" w:rsidP="00F94B27">
      <w:pPr>
        <w:spacing w:after="0" w:line="360" w:lineRule="auto"/>
        <w:jc w:val="both"/>
        <w:rPr>
          <w:rFonts w:ascii="AcadNusx" w:hAnsi="AcadNusx"/>
          <w:b/>
          <w:sz w:val="20"/>
          <w:szCs w:val="20"/>
          <w:u w:val="single"/>
          <w:lang w:val="ka-GE"/>
        </w:rPr>
      </w:pPr>
      <w:r w:rsidRPr="00B942BA">
        <w:rPr>
          <w:rFonts w:ascii="Sylfaen" w:hAnsi="Sylfaen" w:cs="Sylfaen"/>
          <w:b/>
          <w:sz w:val="20"/>
          <w:szCs w:val="20"/>
          <w:u w:val="single"/>
          <w:lang w:val="ka-GE"/>
        </w:rPr>
        <w:t>საკონტაქტო</w:t>
      </w:r>
      <w:r w:rsidRPr="00B942BA">
        <w:rPr>
          <w:rFonts w:ascii="Sylfaen" w:hAnsi="Sylfaen"/>
          <w:b/>
          <w:sz w:val="20"/>
          <w:szCs w:val="20"/>
          <w:u w:val="single"/>
          <w:lang w:val="ka-GE"/>
        </w:rPr>
        <w:t xml:space="preserve"> </w:t>
      </w:r>
      <w:r w:rsidRPr="00B942BA">
        <w:rPr>
          <w:rFonts w:ascii="Sylfaen" w:hAnsi="Sylfaen" w:cs="Sylfaen"/>
          <w:b/>
          <w:sz w:val="20"/>
          <w:szCs w:val="20"/>
          <w:u w:val="single"/>
          <w:lang w:val="ka-GE"/>
        </w:rPr>
        <w:t>ინფორმაცია</w:t>
      </w:r>
      <w:r w:rsidRPr="00B942BA">
        <w:rPr>
          <w:rFonts w:ascii="AcadNusx" w:hAnsi="AcadNusx"/>
          <w:b/>
          <w:sz w:val="20"/>
          <w:szCs w:val="20"/>
          <w:u w:val="single"/>
          <w:lang w:val="ka-GE"/>
        </w:rPr>
        <w:t>:</w:t>
      </w:r>
    </w:p>
    <w:p w14:paraId="3F6143A5" w14:textId="25410892"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w:t>
      </w:r>
      <w:r w:rsidRPr="00B942BA">
        <w:rPr>
          <w:rFonts w:ascii="AcadNusx" w:hAnsi="AcadNusx"/>
          <w:sz w:val="20"/>
          <w:szCs w:val="20"/>
          <w:lang w:val="ka-GE"/>
        </w:rPr>
        <w:t xml:space="preserve">: </w:t>
      </w:r>
      <w:r w:rsidR="002C19B6" w:rsidRPr="00B942BA">
        <w:rPr>
          <w:rFonts w:ascii="Sylfaen" w:hAnsi="Sylfaen"/>
          <w:sz w:val="20"/>
          <w:szCs w:val="20"/>
          <w:lang w:val="ka-GE"/>
        </w:rPr>
        <w:t>მარიამ ჭრიკიშვილი</w:t>
      </w:r>
    </w:p>
    <w:p w14:paraId="116CE876"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მის: ქ. თბილისი, კოსტავას </w:t>
      </w:r>
      <w:r w:rsidRPr="00B942BA">
        <w:rPr>
          <w:rFonts w:ascii="AcadNusx" w:hAnsi="AcadNusx"/>
          <w:sz w:val="20"/>
          <w:szCs w:val="20"/>
          <w:lang w:val="ka-GE"/>
        </w:rPr>
        <w:t xml:space="preserve">I </w:t>
      </w:r>
      <w:r w:rsidRPr="00B942BA">
        <w:rPr>
          <w:rFonts w:ascii="Sylfaen" w:hAnsi="Sylfaen"/>
          <w:sz w:val="20"/>
          <w:szCs w:val="20"/>
          <w:lang w:val="ka-GE"/>
        </w:rPr>
        <w:t>შესახვევი</w:t>
      </w:r>
      <w:r w:rsidRPr="00B942BA">
        <w:rPr>
          <w:rFonts w:ascii="AcadNusx" w:hAnsi="AcadNusx"/>
          <w:sz w:val="20"/>
          <w:szCs w:val="20"/>
          <w:lang w:val="ka-GE"/>
        </w:rPr>
        <w:t xml:space="preserve">, </w:t>
      </w:r>
      <w:r w:rsidRPr="00B942BA">
        <w:rPr>
          <w:rFonts w:ascii="Sylfaen" w:hAnsi="Sylfaen"/>
          <w:sz w:val="20"/>
          <w:szCs w:val="20"/>
          <w:lang w:val="ka-GE"/>
        </w:rPr>
        <w:t>33</w:t>
      </w:r>
    </w:p>
    <w:p w14:paraId="1A1EB057" w14:textId="24006626" w:rsidR="003C7CD6" w:rsidRPr="00B942BA" w:rsidRDefault="003C7CD6" w:rsidP="003C7CD6">
      <w:pPr>
        <w:spacing w:after="0"/>
        <w:jc w:val="both"/>
        <w:rPr>
          <w:rFonts w:ascii="Sylfaen" w:hAnsi="Sylfaen" w:cs="Arial"/>
          <w:sz w:val="20"/>
          <w:szCs w:val="20"/>
          <w:lang w:val="ka-GE"/>
        </w:rPr>
      </w:pPr>
      <w:r w:rsidRPr="00B942BA">
        <w:rPr>
          <w:rFonts w:ascii="Sylfaen" w:hAnsi="Sylfaen"/>
          <w:sz w:val="20"/>
          <w:szCs w:val="20"/>
          <w:lang w:val="ka-GE"/>
        </w:rPr>
        <w:t>ელ. ფოსტა</w:t>
      </w:r>
      <w:r w:rsidRPr="00B942BA">
        <w:rPr>
          <w:rFonts w:ascii="AcadNusx" w:hAnsi="AcadNusx"/>
          <w:sz w:val="20"/>
          <w:szCs w:val="20"/>
          <w:lang w:val="ka-GE"/>
        </w:rPr>
        <w:t xml:space="preserve">: </w:t>
      </w:r>
      <w:hyperlink r:id="rId14" w:history="1">
        <w:r w:rsidR="002C19B6" w:rsidRPr="00B942BA">
          <w:rPr>
            <w:rStyle w:val="Hyperlink"/>
            <w:rFonts w:ascii="Sylfaen" w:hAnsi="Sylfaen"/>
            <w:sz w:val="20"/>
            <w:szCs w:val="20"/>
            <w:lang w:val="ka-GE"/>
          </w:rPr>
          <w:t>m</w:t>
        </w:r>
        <w:r w:rsidR="002C19B6" w:rsidRPr="00B942BA">
          <w:rPr>
            <w:rStyle w:val="Hyperlink"/>
            <w:rFonts w:ascii="Sylfaen" w:hAnsi="Sylfaen"/>
            <w:sz w:val="20"/>
            <w:szCs w:val="20"/>
          </w:rPr>
          <w:t>tchrikishvili</w:t>
        </w:r>
        <w:r w:rsidR="002C19B6" w:rsidRPr="00B942BA">
          <w:rPr>
            <w:rStyle w:val="Hyperlink"/>
            <w:rFonts w:ascii="Sylfaen" w:hAnsi="Sylfaen"/>
            <w:sz w:val="20"/>
            <w:szCs w:val="20"/>
            <w:lang w:val="ka-GE"/>
          </w:rPr>
          <w:t>@gwp.ge</w:t>
        </w:r>
      </w:hyperlink>
      <w:r w:rsidRPr="00B942BA">
        <w:rPr>
          <w:rFonts w:ascii="Sylfaen" w:hAnsi="Sylfaen"/>
          <w:sz w:val="20"/>
          <w:szCs w:val="20"/>
          <w:lang w:val="ka-GE"/>
        </w:rPr>
        <w:t xml:space="preserve"> </w:t>
      </w:r>
    </w:p>
    <w:p w14:paraId="265FB94C" w14:textId="066B49CB"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w:t>
      </w:r>
      <w:r w:rsidRPr="00B942BA">
        <w:rPr>
          <w:rFonts w:ascii="Arial" w:hAnsi="Arial" w:cs="Arial"/>
          <w:sz w:val="20"/>
          <w:szCs w:val="20"/>
          <w:lang w:val="ka-GE"/>
        </w:rPr>
        <w:t xml:space="preserve">: </w:t>
      </w:r>
      <w:r w:rsidRPr="00B942BA">
        <w:rPr>
          <w:rFonts w:ascii="Sylfaen" w:hAnsi="Sylfaen"/>
          <w:sz w:val="20"/>
          <w:szCs w:val="20"/>
          <w:lang w:val="ka-GE"/>
        </w:rPr>
        <w:t>+995 32 2 93 11 11 (1147); 599</w:t>
      </w:r>
      <w:r w:rsidR="002C19B6" w:rsidRPr="00B942BA">
        <w:rPr>
          <w:rFonts w:ascii="Sylfaen" w:hAnsi="Sylfaen"/>
          <w:sz w:val="20"/>
          <w:szCs w:val="20"/>
          <w:lang w:val="ka-GE"/>
        </w:rPr>
        <w:t> 005 995</w:t>
      </w:r>
    </w:p>
    <w:p w14:paraId="2BE3A277" w14:textId="77777777" w:rsidR="00D44B99" w:rsidRPr="00B942BA" w:rsidRDefault="00D44B99" w:rsidP="00D44B99">
      <w:pPr>
        <w:spacing w:after="0"/>
        <w:jc w:val="both"/>
        <w:rPr>
          <w:rFonts w:ascii="Sylfaen" w:hAnsi="Sylfaen" w:cs="Sylfaen"/>
          <w:sz w:val="20"/>
          <w:szCs w:val="20"/>
          <w:lang w:val="ka-GE"/>
        </w:rPr>
      </w:pPr>
    </w:p>
    <w:p w14:paraId="796DF43E"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 მაგდა ლომთათიძე</w:t>
      </w:r>
    </w:p>
    <w:p w14:paraId="0A3FD57B"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მის: ქ. თბილისი, მედეა (მზია) ჯუღელის ქუჩა N10</w:t>
      </w:r>
    </w:p>
    <w:p w14:paraId="4DED72F9"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ელ. ფოსტა: </w:t>
      </w:r>
      <w:hyperlink r:id="rId15" w:history="1">
        <w:r w:rsidRPr="00B942BA">
          <w:rPr>
            <w:rStyle w:val="Hyperlink"/>
            <w:rFonts w:ascii="Sylfaen" w:hAnsi="Sylfaen"/>
            <w:sz w:val="20"/>
            <w:szCs w:val="20"/>
            <w:lang w:val="ka-GE"/>
          </w:rPr>
          <w:t>mlomtatidze@gwp.ge</w:t>
        </w:r>
      </w:hyperlink>
      <w:r w:rsidRPr="00B942BA">
        <w:rPr>
          <w:rFonts w:ascii="Sylfaen" w:hAnsi="Sylfaen"/>
          <w:sz w:val="20"/>
          <w:szCs w:val="20"/>
          <w:lang w:val="ka-GE"/>
        </w:rPr>
        <w:t xml:space="preserve"> </w:t>
      </w:r>
    </w:p>
    <w:p w14:paraId="2960A981"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 +995 322 931111; 595 22 66 94</w:t>
      </w:r>
    </w:p>
    <w:p w14:paraId="34382F19" w14:textId="77777777" w:rsidR="00D44B99" w:rsidRPr="00B942BA" w:rsidRDefault="00D44B99" w:rsidP="00D44B99">
      <w:pPr>
        <w:spacing w:after="0"/>
        <w:jc w:val="both"/>
        <w:rPr>
          <w:rFonts w:ascii="Sylfaen" w:hAnsi="Sylfaen" w:cs="Arial"/>
          <w:sz w:val="20"/>
          <w:szCs w:val="20"/>
          <w:lang w:val="ka-GE"/>
        </w:rPr>
      </w:pPr>
    </w:p>
    <w:p w14:paraId="42CF67CE"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sidRPr="00B942BA">
        <w:rPr>
          <w:rFonts w:ascii="Sylfaen" w:eastAsiaTheme="minorHAnsi" w:hAnsi="Sylfaen" w:cs="Sylfaen"/>
          <w:b/>
          <w:i/>
          <w:sz w:val="20"/>
          <w:szCs w:val="20"/>
          <w:lang w:val="ka-GE"/>
        </w:rPr>
        <w:t>გავეცანი</w:t>
      </w:r>
      <w:r w:rsidRPr="00B942BA">
        <w:rPr>
          <w:rFonts w:asciiTheme="minorHAnsi" w:eastAsiaTheme="minorHAnsi" w:hAnsiTheme="minorHAnsi" w:cstheme="minorHAnsi"/>
          <w:b/>
          <w:i/>
          <w:sz w:val="20"/>
          <w:szCs w:val="20"/>
          <w:lang w:val="ka-GE"/>
        </w:rPr>
        <w:t xml:space="preserve"> </w:t>
      </w:r>
    </w:p>
    <w:p w14:paraId="29CE2360"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B942BA">
        <w:rPr>
          <w:rFonts w:asciiTheme="minorHAnsi" w:eastAsiaTheme="minorHAnsi" w:hAnsiTheme="minorHAnsi" w:cstheme="minorHAnsi"/>
          <w:i/>
          <w:sz w:val="20"/>
          <w:szCs w:val="20"/>
          <w:lang w:val="ka-GE"/>
        </w:rPr>
        <w:t>/</w:t>
      </w:r>
      <w:r w:rsidRPr="00B942BA">
        <w:rPr>
          <w:rFonts w:ascii="Sylfaen" w:eastAsiaTheme="minorHAnsi" w:hAnsi="Sylfaen" w:cs="Sylfaen"/>
          <w:i/>
          <w:sz w:val="20"/>
          <w:szCs w:val="20"/>
          <w:lang w:val="ka-GE"/>
        </w:rPr>
        <w:t>მონაწილე</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კომპანიის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უფლებამოსილი</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პირის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ხელმოწერა</w:t>
      </w:r>
      <w:r w:rsidRPr="00B942BA">
        <w:rPr>
          <w:rFonts w:asciiTheme="minorHAnsi" w:eastAsiaTheme="minorHAnsi" w:hAnsiTheme="minorHAnsi" w:cstheme="minorHAnsi"/>
          <w:i/>
          <w:sz w:val="20"/>
          <w:szCs w:val="20"/>
          <w:lang w:val="ka-GE"/>
        </w:rPr>
        <w:t>/</w:t>
      </w:r>
    </w:p>
    <w:p w14:paraId="2978D52B"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Pr="00B942BA"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B942BA" w:rsidRDefault="00C7542B" w:rsidP="00C61BE6">
      <w:pPr>
        <w:jc w:val="both"/>
        <w:rPr>
          <w:rFonts w:asciiTheme="minorHAnsi" w:hAnsiTheme="minorHAnsi" w:cstheme="minorHAnsi"/>
          <w:i/>
          <w:iCs/>
          <w:sz w:val="20"/>
          <w:szCs w:val="20"/>
          <w:lang w:val="ka-GE"/>
        </w:rPr>
      </w:pPr>
      <w:r w:rsidRPr="00B942BA">
        <w:rPr>
          <w:rFonts w:ascii="Sylfaen" w:hAnsi="Sylfaen" w:cs="Sylfaen"/>
          <w:b/>
          <w:bCs/>
          <w:i/>
          <w:iCs/>
          <w:sz w:val="20"/>
          <w:szCs w:val="20"/>
          <w:lang w:val="ka-GE"/>
        </w:rPr>
        <w:lastRenderedPageBreak/>
        <w:t>შენიშვნა</w:t>
      </w:r>
      <w:r w:rsidRPr="00B942BA">
        <w:rPr>
          <w:rFonts w:asciiTheme="minorHAnsi" w:hAnsiTheme="minorHAnsi" w:cstheme="minorHAnsi"/>
          <w:b/>
          <w:bCs/>
          <w:i/>
          <w:iCs/>
          <w:sz w:val="20"/>
          <w:szCs w:val="20"/>
          <w:lang w:val="ka-GE"/>
        </w:rPr>
        <w:t>:  </w:t>
      </w:r>
      <w:r w:rsidRPr="00B942BA">
        <w:rPr>
          <w:rFonts w:ascii="Sylfaen" w:hAnsi="Sylfaen" w:cs="Sylfaen"/>
          <w:i/>
          <w:iCs/>
          <w:sz w:val="20"/>
          <w:szCs w:val="20"/>
          <w:lang w:val="ka-GE"/>
        </w:rPr>
        <w:t>თუ</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მოწვევა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გაგზავნილია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კომპანიასთან</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მონაწილემ</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მისი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კონკურსში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შესახებ</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თანხმობა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დოკუმენტის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გაცნობის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დასტური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უნდა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გამოაგზავნოს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w:t>
      </w:r>
    </w:p>
    <w:sectPr w:rsidR="00024394" w:rsidRPr="00B942BA" w:rsidSect="00B942BA">
      <w:headerReference w:type="default" r:id="rId16"/>
      <w:footerReference w:type="default" r:id="rId17"/>
      <w:pgSz w:w="12240" w:h="15840"/>
      <w:pgMar w:top="1440" w:right="1080" w:bottom="14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94AA" w14:textId="77777777" w:rsidR="00080C71" w:rsidRDefault="00080C71" w:rsidP="007902EA">
      <w:pPr>
        <w:spacing w:after="0" w:line="240" w:lineRule="auto"/>
      </w:pPr>
      <w:r>
        <w:separator/>
      </w:r>
    </w:p>
  </w:endnote>
  <w:endnote w:type="continuationSeparator" w:id="0">
    <w:p w14:paraId="1AF1B2A0" w14:textId="77777777" w:rsidR="00080C71" w:rsidRDefault="00080C71"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20B0604020202020204"/>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6640"/>
      <w:docPartObj>
        <w:docPartGallery w:val="Page Numbers (Bottom of Page)"/>
        <w:docPartUnique/>
      </w:docPartObj>
    </w:sdtPr>
    <w:sdtEnd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1FF9" w14:textId="77777777" w:rsidR="00080C71" w:rsidRDefault="00080C71" w:rsidP="007902EA">
      <w:pPr>
        <w:spacing w:after="0" w:line="240" w:lineRule="auto"/>
      </w:pPr>
      <w:r>
        <w:separator/>
      </w:r>
    </w:p>
  </w:footnote>
  <w:footnote w:type="continuationSeparator" w:id="0">
    <w:p w14:paraId="68882750" w14:textId="77777777" w:rsidR="00080C71" w:rsidRDefault="00080C71"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492"/>
    <w:multiLevelType w:val="hybridMultilevel"/>
    <w:tmpl w:val="F86CDA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8"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A6DE1"/>
    <w:multiLevelType w:val="multilevel"/>
    <w:tmpl w:val="1C6EEA3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0"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2"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13"/>
  </w:num>
  <w:num w:numId="2">
    <w:abstractNumId w:val="5"/>
  </w:num>
  <w:num w:numId="3">
    <w:abstractNumId w:val="10"/>
  </w:num>
  <w:num w:numId="4">
    <w:abstractNumId w:val="11"/>
  </w:num>
  <w:num w:numId="5">
    <w:abstractNumId w:val="7"/>
  </w:num>
  <w:num w:numId="6">
    <w:abstractNumId w:val="1"/>
  </w:num>
  <w:num w:numId="7">
    <w:abstractNumId w:val="8"/>
  </w:num>
  <w:num w:numId="8">
    <w:abstractNumId w:val="2"/>
  </w:num>
  <w:num w:numId="9">
    <w:abstractNumId w:val="3"/>
  </w:num>
  <w:num w:numId="10">
    <w:abstractNumId w:val="4"/>
  </w:num>
  <w:num w:numId="11">
    <w:abstractNumId w:val="6"/>
  </w:num>
  <w:num w:numId="12">
    <w:abstractNumId w:val="12"/>
  </w:num>
  <w:num w:numId="13">
    <w:abstractNumId w:val="0"/>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0C71"/>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1B20"/>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47C0"/>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19B6"/>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0451E"/>
    <w:rsid w:val="00316C88"/>
    <w:rsid w:val="00320435"/>
    <w:rsid w:val="00320878"/>
    <w:rsid w:val="003233D9"/>
    <w:rsid w:val="0033101C"/>
    <w:rsid w:val="0033397E"/>
    <w:rsid w:val="003352A3"/>
    <w:rsid w:val="00337F84"/>
    <w:rsid w:val="00340CC3"/>
    <w:rsid w:val="0034477B"/>
    <w:rsid w:val="00352B31"/>
    <w:rsid w:val="00353E4C"/>
    <w:rsid w:val="00357317"/>
    <w:rsid w:val="003573F4"/>
    <w:rsid w:val="00360F11"/>
    <w:rsid w:val="003657A5"/>
    <w:rsid w:val="00373A41"/>
    <w:rsid w:val="00373F3E"/>
    <w:rsid w:val="0037770E"/>
    <w:rsid w:val="00377D43"/>
    <w:rsid w:val="00382967"/>
    <w:rsid w:val="00385373"/>
    <w:rsid w:val="003859BA"/>
    <w:rsid w:val="00387591"/>
    <w:rsid w:val="00387AB5"/>
    <w:rsid w:val="00391AB5"/>
    <w:rsid w:val="00392707"/>
    <w:rsid w:val="003A0049"/>
    <w:rsid w:val="003A1901"/>
    <w:rsid w:val="003A4DAA"/>
    <w:rsid w:val="003A5D91"/>
    <w:rsid w:val="003B460D"/>
    <w:rsid w:val="003B5A5E"/>
    <w:rsid w:val="003C568B"/>
    <w:rsid w:val="003C66BD"/>
    <w:rsid w:val="003C6F22"/>
    <w:rsid w:val="003C7CD6"/>
    <w:rsid w:val="003C7D61"/>
    <w:rsid w:val="003D6473"/>
    <w:rsid w:val="003E15FA"/>
    <w:rsid w:val="003E16C3"/>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4731"/>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7ACA"/>
    <w:rsid w:val="00570483"/>
    <w:rsid w:val="0057060B"/>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4498"/>
    <w:rsid w:val="005D06D3"/>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6257"/>
    <w:rsid w:val="00667B1F"/>
    <w:rsid w:val="00670B37"/>
    <w:rsid w:val="00672F8A"/>
    <w:rsid w:val="00674470"/>
    <w:rsid w:val="0067481E"/>
    <w:rsid w:val="00674F71"/>
    <w:rsid w:val="00680844"/>
    <w:rsid w:val="00681B23"/>
    <w:rsid w:val="00683946"/>
    <w:rsid w:val="00692B13"/>
    <w:rsid w:val="0069500B"/>
    <w:rsid w:val="006A256D"/>
    <w:rsid w:val="006A3D31"/>
    <w:rsid w:val="006A70CE"/>
    <w:rsid w:val="006A7B28"/>
    <w:rsid w:val="006B2B7F"/>
    <w:rsid w:val="006B74AC"/>
    <w:rsid w:val="006B7980"/>
    <w:rsid w:val="006C1436"/>
    <w:rsid w:val="006C1CD0"/>
    <w:rsid w:val="006C649A"/>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07DEC"/>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1951"/>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2062"/>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2E04"/>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BA"/>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4B8C"/>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5725"/>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0D66"/>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84B"/>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02F7"/>
    <w:rsid w:val="00ED55AB"/>
    <w:rsid w:val="00ED7289"/>
    <w:rsid w:val="00EE0A2D"/>
    <w:rsid w:val="00EE58D4"/>
    <w:rsid w:val="00EE5A0F"/>
    <w:rsid w:val="00EE612A"/>
    <w:rsid w:val="00EF1556"/>
    <w:rsid w:val="00EF34FE"/>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04"/>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2C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tchrikishvil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61</cp:revision>
  <cp:lastPrinted>2015-07-27T06:36:00Z</cp:lastPrinted>
  <dcterms:created xsi:type="dcterms:W3CDTF">2025-09-11T14:33:00Z</dcterms:created>
  <dcterms:modified xsi:type="dcterms:W3CDTF">2026-01-26T06:11:00Z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