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43D9135A" w:rsidR="00B13E5A" w:rsidRPr="00B13E5A" w:rsidRDefault="00E82A05" w:rsidP="00EC701A">
      <w:pPr>
        <w:spacing w:after="0"/>
        <w:jc w:val="center"/>
        <w:rPr>
          <w:rFonts w:ascii="Sylfaen" w:hAnsi="Sylfaen" w:cs="Sylfaen"/>
          <w:b/>
          <w:sz w:val="28"/>
          <w:szCs w:val="28"/>
          <w:lang w:val="ka-GE"/>
        </w:rPr>
      </w:pPr>
      <w:proofErr w:type="spellStart"/>
      <w:r w:rsidRPr="00E82A05">
        <w:rPr>
          <w:rFonts w:ascii="Sylfaen" w:hAnsi="Sylfaen" w:cs="Sylfaen"/>
          <w:b/>
          <w:sz w:val="28"/>
          <w:szCs w:val="28"/>
        </w:rPr>
        <w:t>შესყიდვის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საგანს</w:t>
      </w:r>
      <w:proofErr w:type="spellEnd"/>
      <w:r w:rsidRPr="00E82A05">
        <w:rPr>
          <w:rFonts w:ascii="Sylfaen" w:hAnsi="Sylfaen" w:cs="Sylfaen"/>
          <w:b/>
          <w:sz w:val="28"/>
          <w:szCs w:val="28"/>
        </w:rPr>
        <w:t xml:space="preserve"> </w:t>
      </w:r>
      <w:proofErr w:type="spellStart"/>
      <w:r w:rsidRPr="00E82A05">
        <w:rPr>
          <w:rFonts w:ascii="Sylfaen" w:hAnsi="Sylfaen" w:cs="Sylfaen"/>
          <w:b/>
          <w:sz w:val="28"/>
          <w:szCs w:val="28"/>
        </w:rPr>
        <w:t>წარმოადგენს</w:t>
      </w:r>
      <w:proofErr w:type="spellEnd"/>
      <w:r w:rsidRPr="00E82A05">
        <w:rPr>
          <w:rFonts w:ascii="Sylfaen" w:hAnsi="Sylfaen" w:cs="Sylfaen"/>
          <w:b/>
          <w:sz w:val="28"/>
          <w:szCs w:val="28"/>
        </w:rPr>
        <w:t xml:space="preserve"> </w:t>
      </w:r>
      <w:r w:rsidR="001F30AD" w:rsidRPr="001F30AD">
        <w:rPr>
          <w:rFonts w:ascii="Sylfaen" w:hAnsi="Sylfaen" w:cs="Sylfaen"/>
          <w:b/>
          <w:sz w:val="28"/>
          <w:szCs w:val="28"/>
          <w:lang w:val="ka-GE"/>
        </w:rPr>
        <w:t>6000 მ³ რეზერვუარის დონის კონტროლისა და დისტანციური მართვის სისტემის მოწყობა</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4AE2B6C1" w14:textId="6B71DAC6" w:rsidR="00D94E33" w:rsidRDefault="009364A1" w:rsidP="00BA3128">
      <w:pPr>
        <w:spacing w:after="0"/>
        <w:jc w:val="both"/>
        <w:rPr>
          <w:rFonts w:ascii="Sylfaen" w:hAnsi="Sylfaen" w:cs="Sylfaen"/>
          <w:b/>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D94E33" w:rsidRPr="00D94E33">
        <w:rPr>
          <w:rFonts w:ascii="Sylfaen" w:hAnsi="Sylfaen" w:cs="Sylfaen"/>
          <w:b/>
          <w:sz w:val="20"/>
          <w:szCs w:val="20"/>
          <w:lang w:val="ka-GE"/>
        </w:rPr>
        <w:t>6000 მ³ რეზერვუარის დონის კონტროლისა და დისტანციური მართვის სისტემის მოწყობა</w:t>
      </w:r>
      <w:r w:rsidR="00D94E33">
        <w:rPr>
          <w:rFonts w:ascii="Sylfaen" w:hAnsi="Sylfaen" w:cs="Sylfaen"/>
          <w:b/>
          <w:sz w:val="20"/>
          <w:szCs w:val="20"/>
          <w:lang w:val="ka-GE"/>
        </w:rPr>
        <w:t>ზე</w:t>
      </w:r>
    </w:p>
    <w:p w14:paraId="5B5A3F2C" w14:textId="77777777" w:rsidR="00D94E33" w:rsidRPr="00D94E33" w:rsidRDefault="00D94E33" w:rsidP="00BA3128">
      <w:pPr>
        <w:spacing w:after="0"/>
        <w:jc w:val="both"/>
        <w:rPr>
          <w:rFonts w:ascii="Sylfaen" w:hAnsi="Sylfaen" w:cs="Sylfaen"/>
          <w:b/>
          <w:sz w:val="20"/>
          <w:szCs w:val="20"/>
          <w:lang w:val="ka-GE"/>
        </w:rPr>
      </w:pPr>
    </w:p>
    <w:p w14:paraId="140AAB48" w14:textId="6D6B5D2F"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30365F3D"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87257C">
        <w:rPr>
          <w:rFonts w:ascii="Sylfaen" w:hAnsi="Sylfaen" w:cs="Sylfaen"/>
          <w:sz w:val="20"/>
          <w:szCs w:val="20"/>
          <w:lang w:val="ka-GE"/>
        </w:rPr>
        <w:t xml:space="preserve"> </w:t>
      </w:r>
      <w:r w:rsidR="00EC701A" w:rsidRPr="00EC701A">
        <w:rPr>
          <w:rFonts w:ascii="Sylfaen" w:hAnsi="Sylfaen" w:cs="Sylfaen"/>
          <w:sz w:val="20"/>
          <w:szCs w:val="20"/>
          <w:lang w:val="ka-GE"/>
        </w:rPr>
        <w:t>(ტექნიკური დავალება).</w:t>
      </w:r>
    </w:p>
    <w:p w14:paraId="20C6A56E" w14:textId="77777777" w:rsidR="00B37271" w:rsidRDefault="00B37271" w:rsidP="00BA3128">
      <w:pPr>
        <w:spacing w:after="0"/>
        <w:jc w:val="both"/>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proofErr w:type="spellStart"/>
      <w:r w:rsidRPr="00EC701A">
        <w:rPr>
          <w:rFonts w:ascii="Sylfaen" w:hAnsi="Sylfaen" w:cs="Sylfaen"/>
          <w:color w:val="222222"/>
          <w:sz w:val="20"/>
          <w:szCs w:val="20"/>
          <w:shd w:val="clear" w:color="auto" w:fill="FFFFFF"/>
        </w:rPr>
        <w:t>პრეტენდენტმა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უნდა</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წარმოადგინოს</w:t>
      </w:r>
      <w:proofErr w:type="spellEnd"/>
      <w:r w:rsidRPr="00EC701A">
        <w:rPr>
          <w:rFonts w:ascii="Sylfaen" w:hAnsi="Sylfaen"/>
          <w:color w:val="222222"/>
          <w:sz w:val="20"/>
          <w:szCs w:val="20"/>
          <w:shd w:val="clear" w:color="auto" w:fill="FFFFFF"/>
        </w:rPr>
        <w:t xml:space="preserve"> </w:t>
      </w:r>
      <w:proofErr w:type="spellStart"/>
      <w:r w:rsidRPr="00EC701A">
        <w:rPr>
          <w:rFonts w:ascii="Sylfaen" w:hAnsi="Sylfaen" w:cs="Sylfaen"/>
          <w:color w:val="222222"/>
          <w:sz w:val="20"/>
          <w:szCs w:val="20"/>
          <w:shd w:val="clear" w:color="auto" w:fill="FFFFFF"/>
        </w:rPr>
        <w:t>განფასება</w:t>
      </w:r>
      <w:proofErr w:type="spellEnd"/>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6C7AB81A"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E11BAB" w:rsidRPr="00E11BAB">
        <w:rPr>
          <w:rFonts w:ascii="Sylfaen" w:hAnsi="Sylfaen"/>
          <w:b/>
          <w:sz w:val="20"/>
          <w:szCs w:val="20"/>
          <w:lang w:val="ka-GE"/>
        </w:rPr>
        <w:t>ქ. თბილისი, ტუმბო სადგური გლდანი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lastRenderedPageBreak/>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0CC6668F"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5754BA">
        <w:rPr>
          <w:rFonts w:ascii="Sylfaen" w:hAnsi="Sylfaen" w:cs="Sylfaen"/>
          <w:b/>
          <w:sz w:val="20"/>
          <w:szCs w:val="20"/>
          <w:lang w:val="ka-GE"/>
        </w:rPr>
        <w:t>5</w:t>
      </w:r>
      <w:r w:rsidR="00030E04">
        <w:rPr>
          <w:rFonts w:ascii="Sylfaen" w:hAnsi="Sylfaen" w:cs="Sylfaen"/>
          <w:b/>
          <w:sz w:val="20"/>
          <w:szCs w:val="20"/>
          <w:lang w:val="ka-GE"/>
        </w:rPr>
        <w:t xml:space="preserve"> წლის </w:t>
      </w:r>
      <w:r w:rsidR="00747D17">
        <w:rPr>
          <w:rFonts w:ascii="Sylfaen" w:hAnsi="Sylfaen" w:cs="Sylfaen"/>
          <w:b/>
          <w:sz w:val="20"/>
          <w:szCs w:val="20"/>
          <w:lang w:val="ka-GE"/>
        </w:rPr>
        <w:t>6</w:t>
      </w:r>
      <w:r w:rsidR="00D61321">
        <w:rPr>
          <w:rFonts w:ascii="Sylfaen" w:hAnsi="Sylfaen" w:cs="Sylfaen"/>
          <w:b/>
          <w:sz w:val="20"/>
          <w:szCs w:val="20"/>
          <w:lang w:val="ka-GE"/>
        </w:rPr>
        <w:t xml:space="preserve"> </w:t>
      </w:r>
      <w:r w:rsidR="00747D17">
        <w:rPr>
          <w:rFonts w:ascii="Sylfaen" w:hAnsi="Sylfaen" w:cs="Sylfaen"/>
          <w:b/>
          <w:sz w:val="20"/>
          <w:szCs w:val="20"/>
          <w:lang w:val="ka-GE"/>
        </w:rPr>
        <w:t>თებერვალი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fldChar w:fldCharType="begin"/>
      </w:r>
      <w:r>
        <w:instrText>HYPERLINK "http://www.tenders.ge"</w:instrText>
      </w:r>
      <w:r>
        <w:fldChar w:fldCharType="separate"/>
      </w:r>
      <w:r w:rsidRPr="0024589B">
        <w:rPr>
          <w:rStyle w:val="Hyperlink"/>
          <w:rFonts w:ascii="Sylfaen" w:hAnsi="Sylfaen" w:cs="Sylfaen"/>
          <w:b/>
          <w:sz w:val="20"/>
          <w:szCs w:val="20"/>
          <w:lang w:val="ka-GE"/>
        </w:rPr>
        <w:t>www.tenders.ge</w:t>
      </w:r>
      <w:r>
        <w:fldChar w:fldCharType="end"/>
      </w:r>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fldChar w:fldCharType="begin"/>
      </w:r>
      <w:r w:rsidR="0024589B">
        <w:instrText>HYPERLINK "mailto:vtsiklauri@gwp.ge"</w:instrText>
      </w:r>
      <w:r w:rsidR="0024589B">
        <w:fldChar w:fldCharType="separate"/>
      </w:r>
      <w:r w:rsidR="0024589B" w:rsidRPr="008466C9">
        <w:rPr>
          <w:rStyle w:val="Hyperlink"/>
          <w:rFonts w:ascii="Sylfaen" w:hAnsi="Sylfaen" w:cs="Sylfaen"/>
          <w:sz w:val="20"/>
          <w:szCs w:val="20"/>
        </w:rPr>
        <w:t>vtsiklauri@gwp.ge</w:t>
      </w:r>
      <w:r w:rsidR="0024589B">
        <w:fldChar w:fldCharType="end"/>
      </w:r>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w:t>
      </w:r>
      <w:r w:rsidRPr="0024589B">
        <w:rPr>
          <w:rFonts w:ascii="Sylfaen" w:hAnsi="Sylfaen"/>
          <w:sz w:val="20"/>
          <w:szCs w:val="20"/>
          <w:lang w:val="ka-GE"/>
        </w:rPr>
        <w:lastRenderedPageBreak/>
        <w:t>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EC701A">
        <w:rPr>
          <w:rStyle w:val="Hyperlink"/>
          <w:rFonts w:ascii="Sylfaen" w:hAnsi="Sylfaen"/>
          <w:sz w:val="20"/>
          <w:szCs w:val="20"/>
          <w:lang w:val="ka-GE"/>
        </w:rPr>
        <w:t>www.tenders.ge</w:t>
      </w:r>
      <w:r>
        <w:fldChar w:fldCharType="end"/>
      </w:r>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w:t>
      </w:r>
      <w:proofErr w:type="spellStart"/>
      <w:r w:rsidR="004260F7" w:rsidRPr="00EC701A">
        <w:rPr>
          <w:rFonts w:ascii="Sylfaen" w:hAnsi="Sylfaen"/>
          <w:sz w:val="20"/>
          <w:szCs w:val="20"/>
        </w:rPr>
        <w:t>უფასოა</w:t>
      </w:r>
      <w:proofErr w:type="spellEnd"/>
      <w:r w:rsidR="004260F7" w:rsidRPr="00EC701A">
        <w:rPr>
          <w:rFonts w:ascii="Sylfaen" w:hAnsi="Sylfaen"/>
          <w:sz w:val="20"/>
          <w:szCs w:val="20"/>
        </w:rPr>
        <w:t xml:space="preserve">, </w:t>
      </w:r>
      <w:proofErr w:type="spellStart"/>
      <w:r w:rsidRPr="00EC701A">
        <w:rPr>
          <w:rFonts w:ascii="Sylfaen" w:hAnsi="Sylfaen"/>
          <w:sz w:val="20"/>
          <w:szCs w:val="20"/>
        </w:rPr>
        <w:t>ტენდერში</w:t>
      </w:r>
      <w:proofErr w:type="spellEnd"/>
      <w:r w:rsidRPr="00EC701A">
        <w:rPr>
          <w:rFonts w:ascii="Sylfaen" w:hAnsi="Sylfaen"/>
          <w:sz w:val="20"/>
          <w:szCs w:val="20"/>
        </w:rPr>
        <w:t xml:space="preserve"> </w:t>
      </w:r>
      <w:proofErr w:type="spellStart"/>
      <w:r w:rsidRPr="00EC701A">
        <w:rPr>
          <w:rFonts w:ascii="Sylfaen" w:hAnsi="Sylfaen"/>
          <w:sz w:val="20"/>
          <w:szCs w:val="20"/>
        </w:rPr>
        <w:t>მონაწილეობის</w:t>
      </w:r>
      <w:proofErr w:type="spellEnd"/>
      <w:r w:rsidRPr="00EC701A">
        <w:rPr>
          <w:rFonts w:ascii="Sylfaen" w:hAnsi="Sylfaen"/>
          <w:sz w:val="20"/>
          <w:szCs w:val="20"/>
        </w:rPr>
        <w:t xml:space="preserve">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5EE53BD7"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0"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lastRenderedPageBreak/>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60FFD1FC" w14:textId="56F5C33D" w:rsidR="002D6C66" w:rsidRPr="00356ADD" w:rsidRDefault="002D6C66" w:rsidP="00BA3128">
      <w:pPr>
        <w:spacing w:after="0"/>
        <w:jc w:val="both"/>
        <w:rPr>
          <w:rFonts w:ascii="Sylfaen" w:hAnsi="Sylfaen"/>
          <w:sz w:val="20"/>
          <w:szCs w:val="20"/>
        </w:rPr>
      </w:pPr>
      <w:r w:rsidRPr="00EC701A">
        <w:rPr>
          <w:rFonts w:ascii="Sylfaen" w:hAnsi="Sylfaen"/>
          <w:sz w:val="20"/>
          <w:szCs w:val="20"/>
          <w:lang w:val="ka-GE"/>
        </w:rPr>
        <w:t xml:space="preserve">საკონტაქტო პირი: </w:t>
      </w:r>
      <w:r w:rsidR="00D00C01">
        <w:rPr>
          <w:rFonts w:ascii="Sylfaen" w:hAnsi="Sylfaen"/>
          <w:sz w:val="20"/>
          <w:szCs w:val="20"/>
          <w:lang w:val="ka-GE"/>
        </w:rPr>
        <w:t>ერეკლე მატიაშვილი</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3687B396" w:rsidR="002D6C66" w:rsidRDefault="002D6C66" w:rsidP="00BA3128">
      <w:pPr>
        <w:spacing w:after="0"/>
        <w:jc w:val="both"/>
      </w:pPr>
      <w:r w:rsidRPr="00EC701A">
        <w:rPr>
          <w:rFonts w:ascii="Sylfaen" w:hAnsi="Sylfaen"/>
          <w:sz w:val="20"/>
          <w:szCs w:val="20"/>
          <w:lang w:val="ka-GE"/>
        </w:rPr>
        <w:t xml:space="preserve">ელ. ფოსტა: </w:t>
      </w:r>
      <w:hyperlink r:id="rId11" w:history="1">
        <w:r w:rsidR="00356ADD" w:rsidRPr="00FA4C35">
          <w:rPr>
            <w:rStyle w:val="Hyperlink"/>
          </w:rPr>
          <w:t>ematiashvili@gwp.ge</w:t>
        </w:r>
      </w:hyperlink>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2762" w14:textId="77777777" w:rsidR="008419AE" w:rsidRDefault="008419AE" w:rsidP="007902EA">
      <w:pPr>
        <w:spacing w:after="0" w:line="240" w:lineRule="auto"/>
      </w:pPr>
      <w:r>
        <w:separator/>
      </w:r>
    </w:p>
  </w:endnote>
  <w:endnote w:type="continuationSeparator" w:id="0">
    <w:p w14:paraId="437ECFD9" w14:textId="77777777" w:rsidR="008419AE" w:rsidRDefault="008419AE"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0A8F" w14:textId="77777777" w:rsidR="008419AE" w:rsidRDefault="008419AE" w:rsidP="007902EA">
      <w:pPr>
        <w:spacing w:after="0" w:line="240" w:lineRule="auto"/>
      </w:pPr>
      <w:r>
        <w:separator/>
      </w:r>
    </w:p>
  </w:footnote>
  <w:footnote w:type="continuationSeparator" w:id="0">
    <w:p w14:paraId="52A50ADA" w14:textId="77777777" w:rsidR="008419AE" w:rsidRDefault="008419AE"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30AD"/>
    <w:rsid w:val="001F6753"/>
    <w:rsid w:val="00202451"/>
    <w:rsid w:val="00203E84"/>
    <w:rsid w:val="002056E8"/>
    <w:rsid w:val="00207B93"/>
    <w:rsid w:val="00207CEA"/>
    <w:rsid w:val="00207D7D"/>
    <w:rsid w:val="0021119E"/>
    <w:rsid w:val="0021503D"/>
    <w:rsid w:val="00216B88"/>
    <w:rsid w:val="0022155A"/>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1A53"/>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0CFD"/>
    <w:rsid w:val="0033101C"/>
    <w:rsid w:val="0033397E"/>
    <w:rsid w:val="00333F2F"/>
    <w:rsid w:val="00340CC3"/>
    <w:rsid w:val="00352B31"/>
    <w:rsid w:val="00353E4C"/>
    <w:rsid w:val="00356ADD"/>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1662E"/>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47D17"/>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22939"/>
    <w:rsid w:val="008246F4"/>
    <w:rsid w:val="00824EDA"/>
    <w:rsid w:val="00833770"/>
    <w:rsid w:val="0083614B"/>
    <w:rsid w:val="008374C0"/>
    <w:rsid w:val="008401B6"/>
    <w:rsid w:val="00840F4D"/>
    <w:rsid w:val="008419AE"/>
    <w:rsid w:val="008421EC"/>
    <w:rsid w:val="0084391E"/>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76AD3"/>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4104"/>
    <w:rsid w:val="00BE0965"/>
    <w:rsid w:val="00BE187B"/>
    <w:rsid w:val="00BE1A34"/>
    <w:rsid w:val="00BE3060"/>
    <w:rsid w:val="00BE4678"/>
    <w:rsid w:val="00BF5EFE"/>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0C01"/>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4E33"/>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1BAB"/>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35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tiashvil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siklauri@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1068</Words>
  <Characters>8416</Characters>
  <Application>Microsoft Office Word</Application>
  <DocSecurity>0</DocSecurity>
  <Lines>195</Lines>
  <Paragraphs>75</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11</cp:revision>
  <cp:lastPrinted>2015-07-27T06:36:00Z</cp:lastPrinted>
  <dcterms:created xsi:type="dcterms:W3CDTF">2026-01-27T11:25:00Z</dcterms:created>
  <dcterms:modified xsi:type="dcterms:W3CDTF">2026-01-27T11:31:00Z</dcterms:modified>
</cp:coreProperties>
</file>