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885AC22" w:rsidR="007D73CE" w:rsidRPr="001662C9" w:rsidRDefault="001662C9" w:rsidP="001A2E27">
      <w:pPr>
        <w:spacing w:after="0" w:line="240" w:lineRule="auto"/>
        <w:jc w:val="both"/>
        <w:rPr>
          <w:rFonts w:ascii="Sylfaen" w:hAnsi="Sylfaen"/>
          <w:b/>
        </w:rPr>
      </w:pPr>
      <w:r w:rsidRPr="00A76E17">
        <w:rPr>
          <w:rFonts w:ascii="Sylfaen" w:hAnsi="Sylfaen" w:cs="Sylfaen"/>
          <w:b/>
          <w:noProof/>
        </w:rPr>
        <w:drawing>
          <wp:anchor distT="0" distB="0" distL="114300" distR="114300" simplePos="0" relativeHeight="251658240" behindDoc="0" locked="0" layoutInCell="1" allowOverlap="1" wp14:anchorId="2751046C" wp14:editId="3B297B87">
            <wp:simplePos x="0" y="0"/>
            <wp:positionH relativeFrom="page">
              <wp:align>center</wp:align>
            </wp:positionH>
            <wp:positionV relativeFrom="paragraph">
              <wp:posOffset>0</wp:posOffset>
            </wp:positionV>
            <wp:extent cx="3691659" cy="260985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691659" cy="2609850"/>
                    </a:xfrm>
                    <a:prstGeom prst="rect">
                      <a:avLst/>
                    </a:prstGeom>
                  </pic:spPr>
                </pic:pic>
              </a:graphicData>
            </a:graphic>
          </wp:anchor>
        </w:drawing>
      </w:r>
    </w:p>
    <w:p w14:paraId="2192C57C" w14:textId="11A28C7E" w:rsidR="009815C7" w:rsidRPr="007B0071" w:rsidRDefault="009815C7" w:rsidP="001A2E27">
      <w:pPr>
        <w:spacing w:after="0" w:line="240" w:lineRule="auto"/>
        <w:jc w:val="both"/>
        <w:rPr>
          <w:rFonts w:ascii="Sylfaen" w:hAnsi="Sylfaen" w:cs="Sylfaen"/>
          <w:b/>
        </w:rPr>
      </w:pPr>
    </w:p>
    <w:p w14:paraId="701FB870" w14:textId="531C1CB2" w:rsidR="009815C7" w:rsidRPr="00A76E17" w:rsidRDefault="009815C7" w:rsidP="001A2E27">
      <w:pPr>
        <w:spacing w:after="0" w:line="240" w:lineRule="auto"/>
        <w:jc w:val="both"/>
        <w:rPr>
          <w:rFonts w:ascii="Sylfaen" w:hAnsi="Sylfaen" w:cs="Sylfaen"/>
          <w:b/>
        </w:rPr>
      </w:pPr>
    </w:p>
    <w:p w14:paraId="7F37A681" w14:textId="77777777" w:rsidR="009815C7" w:rsidRPr="00A76E17" w:rsidRDefault="009815C7" w:rsidP="001A2E27">
      <w:pPr>
        <w:spacing w:after="0" w:line="240" w:lineRule="auto"/>
        <w:jc w:val="both"/>
        <w:rPr>
          <w:rFonts w:ascii="Sylfaen" w:hAnsi="Sylfaen" w:cs="Sylfaen"/>
          <w:b/>
        </w:rPr>
      </w:pPr>
    </w:p>
    <w:p w14:paraId="01D8DBAE" w14:textId="609C9439" w:rsidR="004A34BA" w:rsidRPr="001662C9" w:rsidRDefault="00A27ED5" w:rsidP="001662C9">
      <w:pPr>
        <w:spacing w:after="0" w:line="240" w:lineRule="auto"/>
        <w:jc w:val="center"/>
        <w:rPr>
          <w:rFonts w:ascii="Sylfaen" w:hAnsi="Sylfaen" w:cs="Sylfaen"/>
          <w:b/>
          <w:sz w:val="24"/>
          <w:szCs w:val="24"/>
          <w:lang w:val="ka-GE"/>
        </w:rPr>
      </w:pPr>
      <w:r w:rsidRPr="00A27ED5">
        <w:rPr>
          <w:rFonts w:ascii="Sylfaen" w:hAnsi="Sylfaen" w:cs="Sylfaen"/>
          <w:b/>
          <w:sz w:val="24"/>
          <w:szCs w:val="24"/>
          <w:lang w:val="ka-GE"/>
        </w:rPr>
        <w:t>ბოდორნა-ღრმაღელეს წყალმომარაგების გვირაბის დაზიანებული მონაკვეთების</w:t>
      </w:r>
      <w:r>
        <w:rPr>
          <w:rFonts w:ascii="Sylfaen" w:hAnsi="Sylfaen" w:cs="Sylfaen"/>
          <w:b/>
          <w:sz w:val="24"/>
          <w:szCs w:val="24"/>
          <w:lang w:val="ka-GE"/>
        </w:rPr>
        <w:t xml:space="preserve"> </w:t>
      </w:r>
      <w:r w:rsidR="004A34BA" w:rsidRPr="001662C9">
        <w:rPr>
          <w:rFonts w:ascii="Sylfaen" w:hAnsi="Sylfaen" w:cs="Sylfaen"/>
          <w:b/>
          <w:sz w:val="24"/>
          <w:szCs w:val="24"/>
          <w:lang w:val="ka-GE"/>
        </w:rPr>
        <w:t>რეაბილიტაციის  შესყიდვაზე</w:t>
      </w:r>
    </w:p>
    <w:p w14:paraId="4BDC7F5C" w14:textId="11DB5133" w:rsidR="009815C7" w:rsidRPr="001662C9" w:rsidRDefault="009815C7" w:rsidP="001662C9">
      <w:pPr>
        <w:spacing w:after="0" w:line="240" w:lineRule="auto"/>
        <w:jc w:val="center"/>
        <w:rPr>
          <w:rFonts w:ascii="Sylfaen" w:hAnsi="Sylfaen" w:cs="Sylfaen"/>
          <w:b/>
          <w:sz w:val="24"/>
          <w:szCs w:val="24"/>
          <w:lang w:val="ka-GE"/>
        </w:rPr>
      </w:pPr>
      <w:r w:rsidRPr="001662C9">
        <w:rPr>
          <w:rFonts w:ascii="Sylfaen" w:hAnsi="Sylfaen" w:cs="Sylfaen"/>
          <w:b/>
          <w:sz w:val="24"/>
          <w:szCs w:val="24"/>
          <w:lang w:val="ka-GE"/>
        </w:rPr>
        <w:t>ელექტრონული ტენდერის დოკუმენტაცია</w:t>
      </w:r>
    </w:p>
    <w:p w14:paraId="0C0E685F" w14:textId="77777777" w:rsidR="001B055A" w:rsidRPr="00A76E17" w:rsidRDefault="001B055A" w:rsidP="001A2E27">
      <w:pPr>
        <w:spacing w:after="0" w:line="240" w:lineRule="auto"/>
        <w:jc w:val="both"/>
        <w:rPr>
          <w:rFonts w:ascii="Sylfaen" w:hAnsi="Sylfaen" w:cs="Sylfaen"/>
          <w:b/>
          <w:bCs/>
          <w:lang w:val="ka-GE"/>
        </w:rPr>
      </w:pPr>
    </w:p>
    <w:p w14:paraId="093F24C3" w14:textId="77777777" w:rsidR="007D73CE" w:rsidRPr="00A76E17" w:rsidRDefault="007D73CE" w:rsidP="001A2E27">
      <w:pPr>
        <w:spacing w:line="240" w:lineRule="auto"/>
        <w:jc w:val="both"/>
        <w:rPr>
          <w:rFonts w:ascii="Sylfaen" w:hAnsi="Sylfaen"/>
        </w:rPr>
      </w:pPr>
    </w:p>
    <w:p w14:paraId="002939F3" w14:textId="77777777" w:rsidR="00FD0DCD" w:rsidRPr="00A76E17" w:rsidRDefault="00FD0DCD" w:rsidP="001A2E27">
      <w:pPr>
        <w:spacing w:after="0" w:line="240" w:lineRule="auto"/>
        <w:jc w:val="both"/>
        <w:rPr>
          <w:rFonts w:ascii="AcadNusx" w:hAnsi="AcadNusx"/>
          <w:b/>
        </w:rPr>
      </w:pPr>
    </w:p>
    <w:p w14:paraId="48A0C09F" w14:textId="77777777" w:rsidR="00FD0DCD" w:rsidRPr="00A76E17" w:rsidRDefault="00FD0DCD" w:rsidP="001A2E27">
      <w:pPr>
        <w:spacing w:after="0" w:line="240" w:lineRule="auto"/>
        <w:jc w:val="both"/>
        <w:rPr>
          <w:rFonts w:ascii="AcadNusx" w:hAnsi="AcadNusx"/>
          <w:b/>
        </w:rPr>
      </w:pPr>
    </w:p>
    <w:p w14:paraId="5A0A6715" w14:textId="77777777" w:rsidR="00FD0DCD" w:rsidRPr="00A76E17" w:rsidRDefault="00FD0DCD" w:rsidP="001A2E27">
      <w:pPr>
        <w:spacing w:after="0" w:line="240" w:lineRule="auto"/>
        <w:jc w:val="both"/>
        <w:rPr>
          <w:rFonts w:ascii="AcadNusx" w:hAnsi="AcadNusx"/>
          <w:b/>
        </w:rPr>
      </w:pPr>
    </w:p>
    <w:p w14:paraId="5C217841" w14:textId="77777777" w:rsidR="00FD0DCD" w:rsidRPr="00A76E17" w:rsidRDefault="00FD0DCD" w:rsidP="001A2E27">
      <w:pPr>
        <w:spacing w:after="0" w:line="240" w:lineRule="auto"/>
        <w:jc w:val="both"/>
        <w:rPr>
          <w:rFonts w:ascii="AcadNusx" w:hAnsi="AcadNusx"/>
          <w:b/>
        </w:rPr>
      </w:pPr>
    </w:p>
    <w:p w14:paraId="0B0F3779" w14:textId="77777777" w:rsidR="00FD0DCD" w:rsidRPr="00A76E17" w:rsidRDefault="00FD0DCD" w:rsidP="001A2E27">
      <w:pPr>
        <w:spacing w:after="0" w:line="240" w:lineRule="auto"/>
        <w:jc w:val="both"/>
        <w:rPr>
          <w:rFonts w:ascii="AcadNusx" w:hAnsi="AcadNusx"/>
          <w:b/>
        </w:rPr>
      </w:pPr>
    </w:p>
    <w:p w14:paraId="61CFD8F9" w14:textId="645DE48F" w:rsidR="00FD0DCD" w:rsidRPr="00A76E17" w:rsidRDefault="00FD0DCD" w:rsidP="001A2E27">
      <w:pPr>
        <w:spacing w:after="0" w:line="240" w:lineRule="auto"/>
        <w:jc w:val="both"/>
        <w:rPr>
          <w:rFonts w:ascii="AcadNusx" w:hAnsi="AcadNusx"/>
          <w:b/>
        </w:rPr>
      </w:pPr>
    </w:p>
    <w:p w14:paraId="01163378" w14:textId="0ED7E6B9" w:rsidR="001A2E27" w:rsidRPr="00A76E17" w:rsidRDefault="001A2E27" w:rsidP="001A2E27">
      <w:pPr>
        <w:spacing w:after="0" w:line="240" w:lineRule="auto"/>
        <w:jc w:val="both"/>
        <w:rPr>
          <w:rFonts w:ascii="AcadNusx" w:hAnsi="AcadNusx"/>
          <w:b/>
        </w:rPr>
      </w:pPr>
    </w:p>
    <w:p w14:paraId="0BBAFECF" w14:textId="6978ECDE" w:rsidR="001A2E27" w:rsidRPr="00A76E17" w:rsidRDefault="001A2E27" w:rsidP="001A2E27">
      <w:pPr>
        <w:spacing w:after="0" w:line="240" w:lineRule="auto"/>
        <w:jc w:val="both"/>
        <w:rPr>
          <w:rFonts w:ascii="AcadNusx" w:hAnsi="AcadNusx"/>
          <w:b/>
        </w:rPr>
      </w:pPr>
    </w:p>
    <w:p w14:paraId="5F23FBE7" w14:textId="6F2D4C01" w:rsidR="001A2E27" w:rsidRPr="00A76E17" w:rsidRDefault="001A2E27" w:rsidP="001A2E27">
      <w:pPr>
        <w:spacing w:after="0" w:line="240" w:lineRule="auto"/>
        <w:jc w:val="both"/>
        <w:rPr>
          <w:rFonts w:ascii="AcadNusx" w:hAnsi="AcadNusx"/>
          <w:b/>
        </w:rPr>
      </w:pPr>
    </w:p>
    <w:p w14:paraId="37C9AEA3" w14:textId="2A1807DB" w:rsidR="001A2E27" w:rsidRPr="00A76E17" w:rsidRDefault="001A2E27" w:rsidP="001A2E27">
      <w:pPr>
        <w:spacing w:after="0" w:line="240" w:lineRule="auto"/>
        <w:jc w:val="both"/>
        <w:rPr>
          <w:rFonts w:ascii="AcadNusx" w:hAnsi="AcadNusx"/>
          <w:b/>
        </w:rPr>
      </w:pPr>
    </w:p>
    <w:p w14:paraId="76F214C0" w14:textId="4F6B70E7" w:rsidR="001A2E27" w:rsidRPr="00A76E17" w:rsidRDefault="001A2E27" w:rsidP="001A2E27">
      <w:pPr>
        <w:spacing w:after="0" w:line="240" w:lineRule="auto"/>
        <w:jc w:val="both"/>
        <w:rPr>
          <w:rFonts w:ascii="AcadNusx" w:hAnsi="AcadNusx"/>
          <w:b/>
        </w:rPr>
      </w:pPr>
    </w:p>
    <w:p w14:paraId="67D72F53" w14:textId="70832E70" w:rsidR="001A2E27" w:rsidRPr="00A76E17" w:rsidRDefault="001A2E27" w:rsidP="001A2E27">
      <w:pPr>
        <w:spacing w:after="0" w:line="240" w:lineRule="auto"/>
        <w:jc w:val="both"/>
        <w:rPr>
          <w:rFonts w:ascii="AcadNusx" w:hAnsi="AcadNusx"/>
          <w:b/>
        </w:rPr>
      </w:pPr>
    </w:p>
    <w:p w14:paraId="73998555" w14:textId="68370F05" w:rsidR="001A2E27" w:rsidRPr="00A76E17" w:rsidRDefault="001A2E27" w:rsidP="001A2E27">
      <w:pPr>
        <w:spacing w:after="0" w:line="240" w:lineRule="auto"/>
        <w:jc w:val="both"/>
        <w:rPr>
          <w:rFonts w:ascii="AcadNusx" w:hAnsi="AcadNusx"/>
          <w:b/>
        </w:rPr>
      </w:pPr>
    </w:p>
    <w:p w14:paraId="23482622" w14:textId="3FA609C4" w:rsidR="001A2E27" w:rsidRPr="00A76E17" w:rsidRDefault="001A2E27" w:rsidP="001A2E27">
      <w:pPr>
        <w:spacing w:after="0" w:line="240" w:lineRule="auto"/>
        <w:jc w:val="both"/>
        <w:rPr>
          <w:rFonts w:ascii="AcadNusx" w:hAnsi="AcadNusx"/>
          <w:b/>
        </w:rPr>
      </w:pPr>
    </w:p>
    <w:p w14:paraId="5FD1823D" w14:textId="77777777" w:rsidR="001A2E27" w:rsidRPr="00A76E17" w:rsidRDefault="001A2E27" w:rsidP="001A2E27">
      <w:pPr>
        <w:spacing w:after="0" w:line="240" w:lineRule="auto"/>
        <w:jc w:val="both"/>
        <w:rPr>
          <w:rFonts w:ascii="AcadNusx" w:hAnsi="AcadNusx"/>
          <w:b/>
        </w:rPr>
      </w:pPr>
    </w:p>
    <w:p w14:paraId="71017BAF" w14:textId="3101DF35" w:rsidR="00D30223" w:rsidRPr="00A76E17" w:rsidRDefault="00D30223" w:rsidP="001A2E27">
      <w:pPr>
        <w:spacing w:after="0" w:line="240" w:lineRule="auto"/>
        <w:jc w:val="both"/>
        <w:rPr>
          <w:rFonts w:ascii="AcadNusx" w:hAnsi="AcadNusx"/>
          <w:b/>
        </w:rPr>
      </w:pPr>
    </w:p>
    <w:p w14:paraId="2FDCBC90" w14:textId="28A9BC8E" w:rsidR="00D30223" w:rsidRPr="00A76E17" w:rsidRDefault="00D30223" w:rsidP="001A2E27">
      <w:pPr>
        <w:spacing w:after="0" w:line="240" w:lineRule="auto"/>
        <w:jc w:val="both"/>
        <w:rPr>
          <w:rFonts w:ascii="AcadNusx" w:hAnsi="AcadNusx"/>
          <w:b/>
        </w:rPr>
      </w:pPr>
    </w:p>
    <w:p w14:paraId="12B35CCB" w14:textId="4E0A3663" w:rsidR="004A34BA" w:rsidRPr="00A76E17" w:rsidRDefault="004A34BA" w:rsidP="001A2E27">
      <w:pPr>
        <w:spacing w:after="0" w:line="240" w:lineRule="auto"/>
        <w:jc w:val="both"/>
        <w:rPr>
          <w:rFonts w:ascii="AcadNusx" w:hAnsi="AcadNusx"/>
          <w:b/>
        </w:rPr>
      </w:pPr>
    </w:p>
    <w:p w14:paraId="78D54868" w14:textId="77777777" w:rsidR="004A34BA" w:rsidRPr="00A76E17" w:rsidRDefault="004A34BA" w:rsidP="001A2E27">
      <w:pPr>
        <w:spacing w:after="0" w:line="240" w:lineRule="auto"/>
        <w:jc w:val="both"/>
        <w:rPr>
          <w:rFonts w:ascii="AcadNusx" w:hAnsi="AcadNusx"/>
          <w:b/>
        </w:rPr>
      </w:pPr>
    </w:p>
    <w:p w14:paraId="23B21307" w14:textId="3791F394" w:rsidR="00D30223" w:rsidRPr="00A76E17" w:rsidRDefault="00D30223" w:rsidP="001A2E27">
      <w:pPr>
        <w:spacing w:after="0" w:line="240" w:lineRule="auto"/>
        <w:jc w:val="both"/>
        <w:rPr>
          <w:rFonts w:ascii="AcadNusx" w:hAnsi="AcadNusx"/>
          <w:b/>
        </w:rPr>
      </w:pPr>
    </w:p>
    <w:p w14:paraId="753A4E60" w14:textId="68383FAE" w:rsidR="00D30223" w:rsidRPr="00A76E17" w:rsidRDefault="00D30223" w:rsidP="001A2E27">
      <w:pPr>
        <w:spacing w:after="0" w:line="240" w:lineRule="auto"/>
        <w:jc w:val="both"/>
        <w:rPr>
          <w:rFonts w:ascii="AcadNusx" w:hAnsi="AcadNusx"/>
          <w:b/>
        </w:rPr>
      </w:pPr>
    </w:p>
    <w:p w14:paraId="05FCA8B4" w14:textId="577E2886" w:rsidR="009261B9" w:rsidRPr="00A76E17" w:rsidRDefault="009261B9" w:rsidP="001A2E27">
      <w:pPr>
        <w:spacing w:after="0" w:line="240" w:lineRule="auto"/>
        <w:jc w:val="both"/>
        <w:rPr>
          <w:rFonts w:ascii="AcadNusx" w:hAnsi="AcadNusx"/>
          <w:b/>
        </w:rPr>
      </w:pPr>
    </w:p>
    <w:p w14:paraId="1DE57EC3" w14:textId="6A6B91A1" w:rsidR="0009218A" w:rsidRPr="00A76E17" w:rsidRDefault="0009218A" w:rsidP="001A2E27">
      <w:pPr>
        <w:spacing w:after="0" w:line="240" w:lineRule="auto"/>
        <w:jc w:val="both"/>
        <w:rPr>
          <w:rFonts w:ascii="AcadNusx" w:hAnsi="AcadNusx"/>
          <w:b/>
        </w:rPr>
      </w:pPr>
    </w:p>
    <w:p w14:paraId="3BBEB198" w14:textId="77777777" w:rsidR="0009218A" w:rsidRPr="00A76E17" w:rsidRDefault="0009218A" w:rsidP="001A2E27">
      <w:pPr>
        <w:spacing w:after="0" w:line="240" w:lineRule="auto"/>
        <w:jc w:val="both"/>
        <w:rPr>
          <w:rFonts w:ascii="AcadNusx" w:hAnsi="AcadNusx"/>
          <w:b/>
        </w:rPr>
      </w:pPr>
    </w:p>
    <w:p w14:paraId="38DCEA41" w14:textId="00B5D29B" w:rsidR="00A50438" w:rsidRPr="00A76E17" w:rsidRDefault="000353F8" w:rsidP="001A2E27">
      <w:pPr>
        <w:spacing w:after="0" w:line="240" w:lineRule="auto"/>
        <w:jc w:val="both"/>
        <w:rPr>
          <w:rFonts w:ascii="Sylfaen" w:hAnsi="Sylfaen"/>
          <w:b/>
          <w:lang w:val="ka-GE"/>
        </w:rPr>
      </w:pPr>
      <w:r w:rsidRPr="00A76E17">
        <w:rPr>
          <w:rFonts w:ascii="Sylfaen" w:hAnsi="Sylfaen"/>
          <w:b/>
          <w:lang w:val="ka-GE"/>
        </w:rPr>
        <w:lastRenderedPageBreak/>
        <w:t xml:space="preserve">1.1 </w:t>
      </w:r>
      <w:r w:rsidR="001B055A" w:rsidRPr="00A76E17">
        <w:rPr>
          <w:rFonts w:ascii="Sylfaen" w:hAnsi="Sylfaen"/>
          <w:b/>
          <w:lang w:val="ka-GE"/>
        </w:rPr>
        <w:t>შესყიდვის ობიექტის დასახელება</w:t>
      </w:r>
    </w:p>
    <w:p w14:paraId="59DEAE9C" w14:textId="7194A57C" w:rsidR="00113418" w:rsidRPr="00A76E17" w:rsidRDefault="00D30223" w:rsidP="001A2E27">
      <w:pPr>
        <w:spacing w:after="0" w:line="240" w:lineRule="auto"/>
        <w:jc w:val="both"/>
        <w:rPr>
          <w:rFonts w:ascii="Sylfaen" w:hAnsi="Sylfaen" w:cs="Sylfaen"/>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00496C">
        <w:rPr>
          <w:rFonts w:ascii="Sylfaen" w:hAnsi="Sylfaen" w:cs="Sylfaen"/>
          <w:lang w:val="ka-GE"/>
        </w:rPr>
        <w:t>ფაუერი</w:t>
      </w:r>
      <w:r w:rsidRPr="0000496C">
        <w:rPr>
          <w:rFonts w:ascii="Sylfaen" w:hAnsi="Sylfaen" w:cs="Calibri"/>
          <w:lang w:val="ka-GE"/>
        </w:rPr>
        <w:t>“</w:t>
      </w:r>
      <w:r w:rsidRPr="0000496C">
        <w:rPr>
          <w:rFonts w:ascii="Sylfaen" w:hAnsi="Sylfaen"/>
          <w:lang w:val="ka-GE"/>
        </w:rPr>
        <w:t xml:space="preserve"> </w:t>
      </w:r>
      <w:r w:rsidR="00713EFC" w:rsidRPr="0000496C">
        <w:rPr>
          <w:rFonts w:ascii="Sylfaen" w:hAnsi="Sylfaen" w:cs="Arial"/>
        </w:rPr>
        <w:t>(GWP)</w:t>
      </w:r>
      <w:r w:rsidR="00713EFC" w:rsidRPr="00A76E17">
        <w:rPr>
          <w:rFonts w:ascii="Arial" w:hAnsi="Arial" w:cs="Arial"/>
        </w:rPr>
        <w:t xml:space="preserve"> </w:t>
      </w:r>
      <w:r w:rsidR="00457067" w:rsidRPr="00A76E17">
        <w:rPr>
          <w:rFonts w:ascii="Sylfaen" w:hAnsi="Sylfaen" w:cs="Sylfaen"/>
          <w:lang w:val="ka-GE"/>
        </w:rPr>
        <w:t>აცხადებს</w:t>
      </w:r>
      <w:r w:rsidR="008647CD" w:rsidRPr="00A76E17">
        <w:rPr>
          <w:rFonts w:ascii="Sylfaen" w:hAnsi="Sylfaen" w:cs="Sylfaen"/>
          <w:lang w:val="ka-GE"/>
        </w:rPr>
        <w:t xml:space="preserve"> </w:t>
      </w:r>
      <w:r w:rsidR="00457067" w:rsidRPr="00A76E17">
        <w:rPr>
          <w:rFonts w:ascii="Sylfaen" w:hAnsi="Sylfaen" w:cs="Sylfaen"/>
          <w:lang w:val="ka-GE"/>
        </w:rPr>
        <w:t xml:space="preserve">ელექტრონულ </w:t>
      </w:r>
      <w:r w:rsidR="008647CD" w:rsidRPr="00A76E17">
        <w:rPr>
          <w:rFonts w:ascii="Sylfaen" w:hAnsi="Sylfaen" w:cs="Sylfaen"/>
          <w:lang w:val="ka-GE"/>
        </w:rPr>
        <w:t>ტენდერს</w:t>
      </w:r>
      <w:r w:rsidR="00055E1E" w:rsidRPr="00A76E17">
        <w:rPr>
          <w:rFonts w:ascii="Sylfaen" w:hAnsi="Sylfaen" w:cs="Sylfaen"/>
          <w:lang w:val="ka-GE"/>
        </w:rPr>
        <w:t xml:space="preserve"> </w:t>
      </w:r>
      <w:r w:rsidR="0000496C"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sidR="0000496C">
        <w:rPr>
          <w:rFonts w:ascii="Sylfaen" w:hAnsi="Sylfaen" w:cs="Sylfaen"/>
          <w:lang w:val="ka-GE"/>
        </w:rPr>
        <w:t xml:space="preserve"> სარეაბილიტაციო </w:t>
      </w:r>
      <w:r w:rsidR="00AC15A1" w:rsidRPr="00A76E17">
        <w:rPr>
          <w:rFonts w:ascii="Sylfaen" w:hAnsi="Sylfaen" w:cs="Sylfaen"/>
          <w:lang w:val="ka-GE"/>
        </w:rPr>
        <w:t xml:space="preserve">სამუშაოების </w:t>
      </w:r>
      <w:r w:rsidR="0009218A" w:rsidRPr="00A76E17">
        <w:rPr>
          <w:rFonts w:ascii="Sylfaen" w:hAnsi="Sylfaen" w:cs="Sylfaen"/>
          <w:lang w:val="ka-GE"/>
        </w:rPr>
        <w:t>ჩატარების</w:t>
      </w:r>
      <w:r w:rsidR="00235AF6" w:rsidRPr="00A76E17">
        <w:rPr>
          <w:rFonts w:ascii="Sylfaen" w:hAnsi="Sylfaen" w:cs="Sylfaen"/>
          <w:lang w:val="ka-GE"/>
        </w:rPr>
        <w:t xml:space="preserve"> </w:t>
      </w:r>
      <w:r w:rsidR="00113418" w:rsidRPr="00A76E17">
        <w:rPr>
          <w:rFonts w:ascii="Sylfaen" w:hAnsi="Sylfaen" w:cs="Sylfaen"/>
          <w:lang w:val="ka-GE"/>
        </w:rPr>
        <w:t>შესყიდვაზე</w:t>
      </w:r>
      <w:r w:rsidR="001F6753" w:rsidRPr="00A76E17">
        <w:rPr>
          <w:rFonts w:ascii="Sylfaen" w:hAnsi="Sylfaen" w:cs="Sylfaen"/>
          <w:lang w:val="ka-GE"/>
        </w:rPr>
        <w:t>.</w:t>
      </w:r>
    </w:p>
    <w:p w14:paraId="0353AF42" w14:textId="3AAE10D2" w:rsidR="001B055A" w:rsidRPr="00A76E17" w:rsidRDefault="001B055A" w:rsidP="001A2E27">
      <w:pPr>
        <w:spacing w:after="0" w:line="240" w:lineRule="auto"/>
        <w:jc w:val="both"/>
        <w:rPr>
          <w:rFonts w:ascii="Sylfaen" w:hAnsi="Sylfaen" w:cs="Sylfaen"/>
          <w:b/>
          <w:bCs/>
        </w:rPr>
      </w:pPr>
    </w:p>
    <w:p w14:paraId="42C81158" w14:textId="5A36B036" w:rsidR="001B055A" w:rsidRPr="00A76E17" w:rsidRDefault="000353F8" w:rsidP="001A2E27">
      <w:pPr>
        <w:spacing w:after="0" w:line="240" w:lineRule="auto"/>
        <w:jc w:val="both"/>
        <w:rPr>
          <w:rFonts w:ascii="Sylfaen" w:hAnsi="Sylfaen"/>
          <w:b/>
          <w:lang w:val="ka-GE"/>
        </w:rPr>
      </w:pPr>
      <w:r w:rsidRPr="00A76E17">
        <w:rPr>
          <w:rFonts w:ascii="Sylfaen" w:hAnsi="Sylfaen"/>
          <w:b/>
          <w:lang w:val="ka-GE"/>
        </w:rPr>
        <w:t xml:space="preserve">1.2 </w:t>
      </w:r>
      <w:r w:rsidR="001B055A" w:rsidRPr="00A76E17">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A76E17" w:rsidRDefault="000353F8" w:rsidP="001A2E27">
      <w:pPr>
        <w:spacing w:after="0" w:line="240" w:lineRule="auto"/>
        <w:jc w:val="both"/>
        <w:rPr>
          <w:rFonts w:ascii="Sylfaen" w:hAnsi="Sylfaen" w:cs="Sylfaen"/>
          <w:lang w:val="ka-GE"/>
        </w:rPr>
      </w:pPr>
    </w:p>
    <w:p w14:paraId="036008C2" w14:textId="5E9F38A2" w:rsidR="000353F8" w:rsidRPr="00A76E17" w:rsidRDefault="0000496C" w:rsidP="001A2E27">
      <w:pPr>
        <w:spacing w:after="0" w:line="240" w:lineRule="auto"/>
        <w:jc w:val="both"/>
        <w:rPr>
          <w:rFonts w:ascii="Sylfaen" w:hAnsi="Sylfaen" w:cs="Sylfaen"/>
          <w:b/>
          <w:bCs/>
          <w:lang w:val="ka-GE"/>
        </w:rPr>
      </w:pPr>
      <w:r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Pr>
          <w:rFonts w:ascii="Sylfaen" w:hAnsi="Sylfaen" w:cs="Sylfaen"/>
          <w:lang w:val="ka-GE"/>
        </w:rPr>
        <w:t xml:space="preserve"> </w:t>
      </w:r>
      <w:r w:rsidR="00113418" w:rsidRPr="00A76E17">
        <w:rPr>
          <w:rFonts w:ascii="Sylfaen" w:hAnsi="Sylfaen" w:cs="Sylfaen"/>
          <w:lang w:val="ka-GE"/>
        </w:rPr>
        <w:t>რეაბილიტაციის შესყიდვა ქვემოთ მოცემული</w:t>
      </w:r>
      <w:r>
        <w:rPr>
          <w:rFonts w:ascii="Sylfaen" w:hAnsi="Sylfaen" w:cs="Sylfaen"/>
          <w:lang w:val="ka-GE"/>
        </w:rPr>
        <w:t xml:space="preserve"> </w:t>
      </w:r>
      <w:r w:rsidR="00A11F8F" w:rsidRPr="00A76E17">
        <w:rPr>
          <w:rFonts w:ascii="Sylfaen" w:hAnsi="Sylfaen" w:cs="Sylfaen"/>
          <w:lang w:val="ka-GE"/>
        </w:rPr>
        <w:t>მოცულობების შესაბამისად</w:t>
      </w:r>
      <w:r w:rsidR="00D31681" w:rsidRPr="00A76E17">
        <w:rPr>
          <w:rFonts w:ascii="Sylfaen" w:hAnsi="Sylfaen" w:cs="Sylfaen"/>
          <w:lang w:val="ka-GE"/>
        </w:rPr>
        <w:t xml:space="preserve"> განხორციელდება:</w:t>
      </w:r>
    </w:p>
    <w:p w14:paraId="629A9199" w14:textId="1D4C7C37" w:rsidR="00F3662E" w:rsidRPr="00A76E17" w:rsidRDefault="00F3662E" w:rsidP="001A2E27">
      <w:pPr>
        <w:spacing w:after="0" w:line="240" w:lineRule="auto"/>
        <w:jc w:val="both"/>
        <w:rPr>
          <w:rFonts w:ascii="Sylfaen" w:hAnsi="Sylfaen" w:cs="Sylfaen"/>
          <w:b/>
          <w:bCs/>
        </w:rPr>
      </w:pPr>
    </w:p>
    <w:p w14:paraId="4C30FE60" w14:textId="3E29306A" w:rsidR="00A64E45" w:rsidRPr="00A76E17" w:rsidRDefault="0000496C" w:rsidP="001A2E27">
      <w:pPr>
        <w:spacing w:after="0" w:line="240" w:lineRule="auto"/>
        <w:jc w:val="both"/>
        <w:rPr>
          <w:rFonts w:ascii="Sylfaen" w:hAnsi="Sylfaen"/>
          <w:b/>
          <w:lang w:val="ka-GE"/>
        </w:rPr>
      </w:pPr>
      <w:r>
        <w:object w:dxaOrig="1520" w:dyaOrig="988" w14:anchorId="231B3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45pt" o:ole="">
            <v:imagedata r:id="rId9" o:title=""/>
          </v:shape>
          <o:OLEObject Type="Embed" ProgID="Excel.Sheet.12" ShapeID="_x0000_i1025" DrawAspect="Icon" ObjectID="_1831293722" r:id="rId10"/>
        </w:object>
      </w:r>
    </w:p>
    <w:p w14:paraId="546A193A" w14:textId="35E370C1" w:rsidR="009341AD" w:rsidRDefault="009341AD" w:rsidP="001A2E27">
      <w:pPr>
        <w:spacing w:after="0" w:line="240" w:lineRule="auto"/>
        <w:jc w:val="both"/>
        <w:rPr>
          <w:rFonts w:ascii="Sylfaen" w:hAnsi="Sylfaen"/>
          <w:b/>
          <w:lang w:val="ka-GE"/>
        </w:rPr>
      </w:pPr>
      <w:r w:rsidRPr="00A76E17">
        <w:rPr>
          <w:rFonts w:ascii="Sylfaen" w:hAnsi="Sylfaen"/>
          <w:b/>
          <w:lang w:val="ka-GE"/>
        </w:rPr>
        <w:t>გვირაბის</w:t>
      </w:r>
      <w:r w:rsidR="009F19A4" w:rsidRPr="00A76E17">
        <w:rPr>
          <w:rFonts w:ascii="Sylfaen" w:hAnsi="Sylfaen"/>
          <w:b/>
          <w:lang w:val="ka-GE"/>
        </w:rPr>
        <w:t xml:space="preserve"> სარეაბილიტაციო სამუშაოების </w:t>
      </w:r>
      <w:r w:rsidR="00D31681" w:rsidRPr="00A76E17">
        <w:rPr>
          <w:rFonts w:ascii="Sylfaen" w:hAnsi="Sylfaen"/>
          <w:b/>
          <w:lang w:val="ka-GE"/>
        </w:rPr>
        <w:t xml:space="preserve">ტექნიკური </w:t>
      </w:r>
      <w:r w:rsidRPr="00A76E17">
        <w:rPr>
          <w:rFonts w:ascii="Sylfaen" w:hAnsi="Sylfaen"/>
          <w:b/>
          <w:lang w:val="ka-GE"/>
        </w:rPr>
        <w:t>სპეც</w:t>
      </w:r>
      <w:r w:rsidR="009F19A4" w:rsidRPr="00A76E17">
        <w:rPr>
          <w:rFonts w:ascii="Sylfaen" w:hAnsi="Sylfaen"/>
          <w:b/>
          <w:lang w:val="ka-GE"/>
        </w:rPr>
        <w:t>იფიკაციები მოცემული</w:t>
      </w:r>
      <w:r w:rsidR="00E84372">
        <w:rPr>
          <w:rFonts w:ascii="Sylfaen" w:hAnsi="Sylfaen"/>
          <w:b/>
          <w:lang w:val="ka-GE"/>
        </w:rPr>
        <w:t xml:space="preserve"> იქნება</w:t>
      </w:r>
      <w:r w:rsidR="009F19A4" w:rsidRPr="00A76E17">
        <w:rPr>
          <w:rFonts w:ascii="Sylfaen" w:hAnsi="Sylfaen"/>
          <w:b/>
          <w:lang w:val="ka-GE"/>
        </w:rPr>
        <w:t xml:space="preserve"> დანართი N1</w:t>
      </w:r>
      <w:r w:rsidR="0000496C">
        <w:rPr>
          <w:rFonts w:ascii="Sylfaen" w:hAnsi="Sylfaen"/>
          <w:b/>
          <w:lang w:val="ka-GE"/>
        </w:rPr>
        <w:t xml:space="preserve"> (რომელიც </w:t>
      </w:r>
      <w:r w:rsidR="00E84372">
        <w:rPr>
          <w:rFonts w:ascii="Sylfaen" w:hAnsi="Sylfaen"/>
          <w:b/>
          <w:lang w:val="ka-GE"/>
        </w:rPr>
        <w:t>ტენდერზე დაიდება</w:t>
      </w:r>
      <w:r w:rsidR="0000496C">
        <w:rPr>
          <w:rFonts w:ascii="Sylfaen" w:hAnsi="Sylfaen"/>
          <w:b/>
          <w:lang w:val="ka-GE"/>
        </w:rPr>
        <w:t xml:space="preserve"> 2026 წლის 2 თებერვალს)</w:t>
      </w:r>
    </w:p>
    <w:p w14:paraId="772DA08C" w14:textId="77777777" w:rsidR="0000496C" w:rsidRPr="00A76E17" w:rsidRDefault="0000496C" w:rsidP="001A2E27">
      <w:pPr>
        <w:spacing w:after="0" w:line="240" w:lineRule="auto"/>
        <w:jc w:val="both"/>
        <w:rPr>
          <w:rFonts w:ascii="Sylfaen" w:hAnsi="Sylfaen"/>
          <w:b/>
          <w:lang w:val="ka-GE"/>
        </w:rPr>
      </w:pPr>
    </w:p>
    <w:p w14:paraId="4BDABC65" w14:textId="77777777" w:rsidR="009341AD" w:rsidRPr="00A76E17" w:rsidRDefault="009341AD" w:rsidP="001A2E27">
      <w:pPr>
        <w:spacing w:after="0" w:line="240" w:lineRule="auto"/>
        <w:jc w:val="both"/>
        <w:rPr>
          <w:rFonts w:ascii="Sylfaen" w:hAnsi="Sylfaen"/>
          <w:b/>
          <w:lang w:val="ka-GE"/>
        </w:rPr>
      </w:pPr>
    </w:p>
    <w:p w14:paraId="1B89961A" w14:textId="2AB11314" w:rsidR="00F90B03" w:rsidRPr="00A76E17" w:rsidRDefault="008C0A74" w:rsidP="001A2E27">
      <w:pPr>
        <w:spacing w:after="0" w:line="240" w:lineRule="auto"/>
        <w:jc w:val="both"/>
        <w:rPr>
          <w:rFonts w:ascii="Sylfaen" w:hAnsi="Sylfaen"/>
          <w:b/>
          <w:lang w:val="ka-GE"/>
        </w:rPr>
      </w:pPr>
      <w:r w:rsidRPr="00A76E17">
        <w:rPr>
          <w:rFonts w:ascii="Sylfaen" w:hAnsi="Sylfaen"/>
          <w:b/>
          <w:lang w:val="ka-GE"/>
        </w:rPr>
        <w:t>განსაკუთრებული მოთხოვნები</w:t>
      </w:r>
      <w:r w:rsidR="000353F8" w:rsidRPr="00A76E17">
        <w:rPr>
          <w:rFonts w:ascii="Sylfaen" w:hAnsi="Sylfaen"/>
          <w:b/>
          <w:lang w:val="ka-GE"/>
        </w:rPr>
        <w:t>:</w:t>
      </w:r>
    </w:p>
    <w:p w14:paraId="767F324C" w14:textId="5292D2AF" w:rsidR="00ED55AB" w:rsidRPr="00A76E17" w:rsidRDefault="00ED55AB" w:rsidP="001A2E27">
      <w:pPr>
        <w:spacing w:after="0" w:line="240" w:lineRule="auto"/>
        <w:jc w:val="both"/>
        <w:rPr>
          <w:rFonts w:ascii="Sylfaen" w:hAnsi="Sylfaen" w:cs="Sylfaen"/>
          <w:lang w:val="ka-GE"/>
        </w:rPr>
      </w:pPr>
      <w:r w:rsidRPr="00A76E17">
        <w:rPr>
          <w:rFonts w:ascii="Sylfaen" w:hAnsi="Sylfaen" w:cs="Sylfaen"/>
          <w:lang w:val="ka-GE"/>
        </w:rPr>
        <w:t>გამარჯვებული პრეტენდენტი ვალდებულია უზრუნველყოს სამშენებლო სამუშაოების დაზღვევა მშენებლობის მთელი პერიოდის განმავლობაში და შესაბამისი სადაზღვევო პოლისი წარუდგინოს შპს „ჯორჯიან უოთერ ენდ ფაუერს“. აღნიშნულ პოლისში ბენეფიციარად მითითებული უნდა იყოს შპს „ჯორჯიან უოთერ ენდ ფაუერი“;</w:t>
      </w:r>
    </w:p>
    <w:p w14:paraId="1A2B2F94" w14:textId="77777777" w:rsidR="001A2E27" w:rsidRPr="00A76E17" w:rsidRDefault="001A2E27" w:rsidP="001A2E27">
      <w:pPr>
        <w:spacing w:line="240" w:lineRule="auto"/>
        <w:jc w:val="both"/>
        <w:rPr>
          <w:rFonts w:ascii="Sylfaen" w:hAnsi="Sylfaen" w:cs="Sylfaen"/>
          <w:b/>
          <w:lang w:val="ka-GE"/>
        </w:rPr>
      </w:pPr>
    </w:p>
    <w:p w14:paraId="24311423" w14:textId="68442ACF" w:rsidR="00387591" w:rsidRPr="00A76E17" w:rsidRDefault="00950D10" w:rsidP="001A2E27">
      <w:pPr>
        <w:spacing w:line="240" w:lineRule="auto"/>
        <w:jc w:val="both"/>
        <w:rPr>
          <w:rFonts w:ascii="Sylfaen" w:hAnsi="Sylfaen" w:cs="Sylfaen"/>
          <w:b/>
          <w:lang w:val="ka-GE"/>
        </w:rPr>
      </w:pPr>
      <w:r w:rsidRPr="00A76E17">
        <w:rPr>
          <w:rFonts w:ascii="Sylfaen" w:hAnsi="Sylfaen" w:cs="Sylfaen"/>
          <w:b/>
          <w:lang w:val="ka-GE"/>
        </w:rPr>
        <w:t>1.3</w:t>
      </w:r>
      <w:r w:rsidR="002E0E5E" w:rsidRPr="00A76E17">
        <w:rPr>
          <w:rFonts w:ascii="Sylfaen" w:hAnsi="Sylfaen" w:cs="Sylfaen"/>
          <w:b/>
          <w:lang w:val="ka-GE"/>
        </w:rPr>
        <w:t xml:space="preserve"> </w:t>
      </w:r>
      <w:r w:rsidR="00D527CB" w:rsidRPr="00A76E17">
        <w:rPr>
          <w:rFonts w:ascii="Sylfaen" w:hAnsi="Sylfaen" w:cs="Sylfaen"/>
          <w:b/>
          <w:lang w:val="ka-GE"/>
        </w:rPr>
        <w:t>განფასება</w:t>
      </w:r>
      <w:r w:rsidRPr="00A76E17">
        <w:rPr>
          <w:rFonts w:ascii="Sylfaen" w:hAnsi="Sylfaen" w:cs="Sylfaen"/>
          <w:b/>
          <w:lang w:val="ka-GE"/>
        </w:rPr>
        <w:t xml:space="preserve"> </w:t>
      </w:r>
    </w:p>
    <w:p w14:paraId="21CEDCF0" w14:textId="73F9F40B" w:rsidR="00F90B03" w:rsidRPr="00A76E17" w:rsidRDefault="00D527CB" w:rsidP="001A2E27">
      <w:pPr>
        <w:spacing w:line="240" w:lineRule="auto"/>
        <w:jc w:val="both"/>
        <w:rPr>
          <w:rFonts w:ascii="Sylfaen" w:hAnsi="Sylfaen" w:cs="Sylfaen"/>
          <w:color w:val="222222"/>
          <w:shd w:val="clear" w:color="auto" w:fill="FFFFFF"/>
          <w:lang w:val="ka-GE"/>
        </w:rPr>
      </w:pPr>
      <w:proofErr w:type="spellStart"/>
      <w:r w:rsidRPr="00A76E17">
        <w:rPr>
          <w:rFonts w:ascii="Sylfaen" w:hAnsi="Sylfaen" w:cs="Sylfaen"/>
          <w:color w:val="222222"/>
          <w:shd w:val="clear" w:color="auto" w:fill="FFFFFF"/>
        </w:rPr>
        <w:t>პრეტენდენტმა</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უნდა</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წარმოადგინოს</w:t>
      </w:r>
      <w:proofErr w:type="spellEnd"/>
      <w:r w:rsidRPr="00A76E17">
        <w:rPr>
          <w:rFonts w:ascii="Verdana" w:hAnsi="Verdana"/>
          <w:color w:val="222222"/>
          <w:shd w:val="clear" w:color="auto" w:fill="FFFFFF"/>
        </w:rPr>
        <w:t xml:space="preserve"> </w:t>
      </w:r>
      <w:proofErr w:type="spellStart"/>
      <w:r w:rsidRPr="00A76E17">
        <w:rPr>
          <w:rFonts w:ascii="Sylfaen" w:hAnsi="Sylfaen" w:cs="Sylfaen"/>
          <w:color w:val="222222"/>
          <w:shd w:val="clear" w:color="auto" w:fill="FFFFFF"/>
        </w:rPr>
        <w:t>განფასება</w:t>
      </w:r>
      <w:proofErr w:type="spellEnd"/>
      <w:r w:rsidRPr="00A76E17">
        <w:rPr>
          <w:rFonts w:ascii="Verdana" w:hAnsi="Verdana"/>
          <w:color w:val="222222"/>
          <w:shd w:val="clear" w:color="auto" w:fill="FFFFFF"/>
        </w:rPr>
        <w:t xml:space="preserve"> </w:t>
      </w:r>
      <w:r w:rsidR="001B7CE7" w:rsidRPr="00A76E17">
        <w:rPr>
          <w:rFonts w:ascii="Sylfaen" w:hAnsi="Sylfaen"/>
          <w:color w:val="222222"/>
          <w:shd w:val="clear" w:color="auto" w:fill="FFFFFF"/>
          <w:lang w:val="ka-GE"/>
        </w:rPr>
        <w:t xml:space="preserve">წინამდებარე დოკუმენტის </w:t>
      </w:r>
      <w:r w:rsidR="00CD295B" w:rsidRPr="00A76E17">
        <w:rPr>
          <w:rFonts w:ascii="Sylfaen" w:hAnsi="Sylfaen" w:cs="Sylfaen"/>
          <w:color w:val="222222"/>
          <w:shd w:val="clear" w:color="auto" w:fill="FFFFFF"/>
          <w:lang w:val="ka-GE"/>
        </w:rPr>
        <w:t xml:space="preserve">1.2 პუნქტში მოცემული ხარჯთაღრიცხვით </w:t>
      </w:r>
      <w:proofErr w:type="spellStart"/>
      <w:r w:rsidRPr="00A76E17">
        <w:rPr>
          <w:rFonts w:ascii="Sylfaen" w:hAnsi="Sylfaen" w:cs="Sylfaen"/>
          <w:color w:val="222222"/>
          <w:shd w:val="clear" w:color="auto" w:fill="FFFFFF"/>
        </w:rPr>
        <w:t>განსაზღვრულ</w:t>
      </w:r>
      <w:proofErr w:type="spellEnd"/>
      <w:r w:rsidRPr="00A76E17">
        <w:rPr>
          <w:rFonts w:ascii="Sylfaen" w:hAnsi="Sylfaen" w:cs="Sylfaen"/>
          <w:color w:val="222222"/>
          <w:shd w:val="clear" w:color="auto" w:fill="FFFFFF"/>
          <w:lang w:val="ka-GE"/>
        </w:rPr>
        <w:t xml:space="preserve"> თითოეულ სამუშაოზე.</w:t>
      </w:r>
    </w:p>
    <w:p w14:paraId="5AAAF0F3" w14:textId="71F41022" w:rsidR="00FD0815" w:rsidRPr="00A76E17" w:rsidRDefault="00056A31" w:rsidP="001A2E27">
      <w:pPr>
        <w:spacing w:line="240" w:lineRule="auto"/>
        <w:jc w:val="both"/>
        <w:rPr>
          <w:rFonts w:ascii="Sylfaen" w:hAnsi="Sylfaen"/>
          <w:b/>
          <w:lang w:val="ka-GE"/>
        </w:rPr>
      </w:pPr>
      <w:r w:rsidRPr="00A76E17">
        <w:rPr>
          <w:rFonts w:ascii="Sylfaen" w:hAnsi="Sylfaen" w:cs="Sylfaen"/>
          <w:b/>
        </w:rPr>
        <w:t>1</w:t>
      </w:r>
      <w:r w:rsidR="00C76391" w:rsidRPr="00A76E17">
        <w:rPr>
          <w:rFonts w:ascii="Sylfaen" w:hAnsi="Sylfaen" w:cs="Sylfaen"/>
          <w:b/>
        </w:rPr>
        <w:t>.4</w:t>
      </w:r>
      <w:r w:rsidR="00931A9A" w:rsidRPr="00A76E17">
        <w:rPr>
          <w:rFonts w:ascii="Sylfaen" w:hAnsi="Sylfaen" w:cs="Sylfaen"/>
          <w:b/>
          <w:lang w:val="ka-GE"/>
        </w:rPr>
        <w:t xml:space="preserve"> </w:t>
      </w:r>
      <w:r w:rsidR="00255EB0" w:rsidRPr="00A76E17">
        <w:rPr>
          <w:rFonts w:ascii="Sylfaen" w:hAnsi="Sylfaen"/>
          <w:b/>
          <w:lang w:val="ka-GE"/>
        </w:rPr>
        <w:t>სამუშაოს შესრულების ფორმა,</w:t>
      </w:r>
      <w:r w:rsidRPr="00A76E17">
        <w:rPr>
          <w:rFonts w:ascii="Sylfaen" w:hAnsi="Sylfaen"/>
          <w:b/>
          <w:lang w:val="ka-GE"/>
        </w:rPr>
        <w:t xml:space="preserve"> ადგილი</w:t>
      </w:r>
      <w:r w:rsidR="00255EB0" w:rsidRPr="00A76E17">
        <w:rPr>
          <w:rFonts w:ascii="Sylfaen" w:hAnsi="Sylfaen"/>
          <w:b/>
          <w:lang w:val="ka-GE"/>
        </w:rPr>
        <w:t xml:space="preserve"> და ვადა</w:t>
      </w:r>
    </w:p>
    <w:p w14:paraId="024B1754" w14:textId="2646D1E7" w:rsidR="00D16A7A" w:rsidRPr="00A76E17" w:rsidRDefault="00235DAA" w:rsidP="001A2E27">
      <w:pPr>
        <w:spacing w:line="240" w:lineRule="auto"/>
        <w:jc w:val="both"/>
        <w:rPr>
          <w:rFonts w:ascii="Sylfaen" w:hAnsi="Sylfaen"/>
          <w:lang w:val="ka-GE"/>
        </w:rPr>
      </w:pPr>
      <w:r>
        <w:rPr>
          <w:rFonts w:ascii="Sylfaen" w:hAnsi="Sylfaen"/>
          <w:lang w:val="ka-GE"/>
        </w:rPr>
        <w:t xml:space="preserve">ქ. თბილისი, გლდანი-ნაძალადევის რაიონი, ავჭალის დასახლება. </w:t>
      </w:r>
    </w:p>
    <w:p w14:paraId="3268067F" w14:textId="1047A9F7" w:rsidR="00255EB0" w:rsidRPr="00A76E17" w:rsidRDefault="00255EB0" w:rsidP="001A2E27">
      <w:pPr>
        <w:spacing w:line="240" w:lineRule="auto"/>
        <w:jc w:val="both"/>
        <w:rPr>
          <w:rFonts w:ascii="Sylfaen" w:hAnsi="Sylfaen"/>
          <w:lang w:val="ka-GE"/>
        </w:rPr>
      </w:pPr>
      <w:r w:rsidRPr="00A76E17">
        <w:rPr>
          <w:rFonts w:ascii="Sylfaen" w:hAnsi="Sylfaen"/>
          <w:lang w:val="ka-GE"/>
        </w:rPr>
        <w:t xml:space="preserve">სამუშაოს შესრულების ვადა განისაზღვრება ხელშეკრულების გაფორმებიდან არაუმეტეს </w:t>
      </w:r>
      <w:r w:rsidR="00D31681" w:rsidRPr="00A76E17">
        <w:rPr>
          <w:rFonts w:ascii="Sylfaen" w:hAnsi="Sylfaen"/>
          <w:lang w:val="ka-GE"/>
        </w:rPr>
        <w:t>30</w:t>
      </w:r>
      <w:r w:rsidR="00D54638" w:rsidRPr="00A76E17">
        <w:rPr>
          <w:rFonts w:ascii="Sylfaen" w:hAnsi="Sylfaen"/>
          <w:lang w:val="ka-GE"/>
        </w:rPr>
        <w:t xml:space="preserve"> კალენდარული დღის განმავლობაში, საიდანაც კონტრაქტორის მიერ უშულაოდ გვირაბში განსახორციელებელი სამუშაოების ვადა არ უნდა აღემატებოდეს </w:t>
      </w:r>
      <w:r w:rsidR="00D54638" w:rsidRPr="00A76E17">
        <w:rPr>
          <w:rFonts w:ascii="Sylfaen" w:hAnsi="Sylfaen"/>
          <w:b/>
          <w:lang w:val="ka-GE"/>
        </w:rPr>
        <w:t>25 კალენდარულ დღეს.</w:t>
      </w:r>
      <w:r w:rsidR="00D54638" w:rsidRPr="00A76E17">
        <w:rPr>
          <w:rFonts w:ascii="Sylfaen" w:hAnsi="Sylfaen"/>
          <w:lang w:val="ka-GE"/>
        </w:rPr>
        <w:t xml:space="preserve"> გვირაბში შესასრულებელი სამუშაოების შესრულების მიზნით გვირაბის (ჰესის გაჩერების) სავარაუდო ვადა განისაზღვრება </w:t>
      </w:r>
      <w:r w:rsidR="00235DAA">
        <w:rPr>
          <w:rFonts w:ascii="Sylfaen" w:hAnsi="Sylfaen"/>
          <w:lang w:val="ka-GE"/>
        </w:rPr>
        <w:t>1</w:t>
      </w:r>
      <w:r w:rsidR="00D46DB2">
        <w:rPr>
          <w:rFonts w:ascii="Sylfaen" w:hAnsi="Sylfaen"/>
          <w:lang w:val="ka-GE"/>
        </w:rPr>
        <w:t>5</w:t>
      </w:r>
      <w:r w:rsidR="00235DAA">
        <w:rPr>
          <w:rFonts w:ascii="Sylfaen" w:hAnsi="Sylfaen"/>
          <w:lang w:val="ka-GE"/>
        </w:rPr>
        <w:t xml:space="preserve"> თებერვლიდან</w:t>
      </w:r>
      <w:r w:rsidR="00D54638" w:rsidRPr="00A76E17">
        <w:rPr>
          <w:rFonts w:ascii="Sylfaen" w:hAnsi="Sylfaen"/>
          <w:lang w:val="ka-GE"/>
        </w:rPr>
        <w:t xml:space="preserve"> </w:t>
      </w:r>
      <w:r w:rsidR="00D46DB2">
        <w:rPr>
          <w:rFonts w:ascii="Sylfaen" w:hAnsi="Sylfaen"/>
          <w:lang w:val="ka-GE"/>
        </w:rPr>
        <w:t>16</w:t>
      </w:r>
      <w:r w:rsidR="00235DAA">
        <w:rPr>
          <w:rFonts w:ascii="Sylfaen" w:hAnsi="Sylfaen"/>
          <w:lang w:val="ka-GE"/>
        </w:rPr>
        <w:t xml:space="preserve"> მარტის</w:t>
      </w:r>
      <w:r w:rsidR="00D54638" w:rsidRPr="00A76E17">
        <w:rPr>
          <w:rFonts w:ascii="Sylfaen" w:hAnsi="Sylfaen"/>
          <w:lang w:val="ka-GE"/>
        </w:rPr>
        <w:t xml:space="preserve"> ჩათვლით,</w:t>
      </w:r>
      <w:r w:rsidR="00235DAA">
        <w:rPr>
          <w:rFonts w:ascii="Sylfaen" w:hAnsi="Sylfaen"/>
          <w:lang w:val="ka-GE"/>
        </w:rPr>
        <w:t xml:space="preserve"> </w:t>
      </w:r>
      <w:r w:rsidR="00D54638" w:rsidRPr="00A76E17">
        <w:rPr>
          <w:rFonts w:ascii="Sylfaen" w:hAnsi="Sylfaen"/>
          <w:lang w:val="ka-GE"/>
        </w:rPr>
        <w:t xml:space="preserve">რომელიც დაზუსტდება ხელშეკრულების მიმდინარეობის პროცესში, შესაბამისად ტენდერში გამარჯვებული კომპანია ვალდებული იქნება მხოლოდ ზემოთ განსაზღვრულ გვირაბის სავარაუდო გაჩერების ვადაში უზრუნველყოს უშუალოდ გვირაბში განსახორციელებელი სამუშაოების შესრულება. </w:t>
      </w:r>
    </w:p>
    <w:p w14:paraId="1B224802" w14:textId="3A3B7E2A" w:rsidR="008C0A74" w:rsidRPr="00A76E17" w:rsidRDefault="007F1D40" w:rsidP="001A2E27">
      <w:pPr>
        <w:pStyle w:val="ListParagraph"/>
        <w:numPr>
          <w:ilvl w:val="1"/>
          <w:numId w:val="34"/>
        </w:numPr>
        <w:spacing w:after="0" w:line="240" w:lineRule="auto"/>
        <w:jc w:val="both"/>
        <w:rPr>
          <w:rFonts w:ascii="Sylfaen" w:hAnsi="Sylfaen"/>
          <w:b/>
          <w:lang w:val="ka-GE"/>
        </w:rPr>
      </w:pPr>
      <w:r w:rsidRPr="00A76E17">
        <w:rPr>
          <w:rFonts w:ascii="Sylfaen" w:hAnsi="Sylfaen" w:cs="Sylfaen"/>
          <w:b/>
          <w:lang w:val="ka-GE"/>
        </w:rPr>
        <w:t>მოთხოვნა</w:t>
      </w:r>
      <w:r w:rsidRPr="00A76E17">
        <w:rPr>
          <w:rFonts w:ascii="Sylfaen" w:hAnsi="Sylfaen"/>
          <w:b/>
          <w:lang w:val="ka-GE"/>
        </w:rPr>
        <w:t xml:space="preserve"> </w:t>
      </w:r>
      <w:r w:rsidRPr="00A76E17">
        <w:rPr>
          <w:rFonts w:ascii="Sylfaen" w:hAnsi="Sylfaen" w:cs="Sylfaen"/>
          <w:b/>
          <w:lang w:val="ka-GE"/>
        </w:rPr>
        <w:t>საგარანტიო</w:t>
      </w:r>
      <w:r w:rsidRPr="00A76E17">
        <w:rPr>
          <w:rFonts w:ascii="Sylfaen" w:hAnsi="Sylfaen"/>
          <w:b/>
          <w:lang w:val="ka-GE"/>
        </w:rPr>
        <w:t xml:space="preserve"> </w:t>
      </w:r>
      <w:r w:rsidRPr="00A76E17">
        <w:rPr>
          <w:rFonts w:ascii="Sylfaen" w:hAnsi="Sylfaen" w:cs="Sylfaen"/>
          <w:b/>
          <w:lang w:val="ka-GE"/>
        </w:rPr>
        <w:t>ვადის</w:t>
      </w:r>
      <w:r w:rsidRPr="00A76E17">
        <w:rPr>
          <w:rFonts w:ascii="Sylfaen" w:hAnsi="Sylfaen"/>
          <w:b/>
          <w:lang w:val="ka-GE"/>
        </w:rPr>
        <w:t xml:space="preserve"> </w:t>
      </w:r>
      <w:r w:rsidRPr="00A76E17">
        <w:rPr>
          <w:rFonts w:ascii="Sylfaen" w:hAnsi="Sylfaen" w:cs="Sylfaen"/>
          <w:b/>
          <w:lang w:val="ka-GE"/>
        </w:rPr>
        <w:t>შესახებ</w:t>
      </w:r>
    </w:p>
    <w:p w14:paraId="668DEE66" w14:textId="6D0B1B08" w:rsidR="00B409CA" w:rsidRPr="00A76E17" w:rsidRDefault="00B409CA" w:rsidP="001A2E27">
      <w:pPr>
        <w:spacing w:after="0" w:line="240" w:lineRule="auto"/>
        <w:jc w:val="both"/>
        <w:rPr>
          <w:rFonts w:ascii="Sylfaen" w:hAnsi="Sylfaen"/>
          <w:lang w:val="ka-GE"/>
        </w:rPr>
      </w:pPr>
      <w:r w:rsidRPr="00A76E17">
        <w:rPr>
          <w:rFonts w:ascii="Sylfaen" w:hAnsi="Sylfaen"/>
          <w:lang w:val="ka-GE"/>
        </w:rPr>
        <w:t>მოწოდებული მომსახურების საგარანტიო ვადა განისაზღვრ</w:t>
      </w:r>
      <w:r w:rsidR="00E16813" w:rsidRPr="00A76E17">
        <w:rPr>
          <w:rFonts w:ascii="Sylfaen" w:hAnsi="Sylfaen"/>
          <w:lang w:val="ka-GE"/>
        </w:rPr>
        <w:t>ება მომსახურების დასრულებიდან 12 (თორმეტი</w:t>
      </w:r>
      <w:r w:rsidRPr="00A76E17">
        <w:rPr>
          <w:rFonts w:ascii="Sylfaen" w:hAnsi="Sylfaen"/>
          <w:lang w:val="ka-GE"/>
        </w:rPr>
        <w:t>) თვის ვადით.</w:t>
      </w:r>
    </w:p>
    <w:p w14:paraId="2932E7F9" w14:textId="77777777" w:rsidR="001A2E27" w:rsidRPr="00A76E17" w:rsidRDefault="001A2E27" w:rsidP="001A2E27">
      <w:pPr>
        <w:spacing w:after="0" w:line="240" w:lineRule="auto"/>
        <w:jc w:val="both"/>
        <w:rPr>
          <w:rFonts w:ascii="Sylfaen" w:hAnsi="Sylfaen"/>
          <w:b/>
          <w:lang w:val="ka-GE"/>
        </w:rPr>
      </w:pPr>
    </w:p>
    <w:p w14:paraId="69D8D9E8" w14:textId="215A887D" w:rsidR="0099151A" w:rsidRPr="00A76E17" w:rsidRDefault="00DB4B6C" w:rsidP="001A2E27">
      <w:pPr>
        <w:spacing w:after="0" w:line="240" w:lineRule="auto"/>
        <w:jc w:val="both"/>
        <w:rPr>
          <w:rFonts w:ascii="Sylfaen" w:hAnsi="Sylfaen"/>
          <w:lang w:val="ka-GE"/>
        </w:rPr>
      </w:pPr>
      <w:r w:rsidRPr="00A76E17">
        <w:rPr>
          <w:rFonts w:ascii="Sylfaen" w:hAnsi="Sylfaen"/>
          <w:b/>
          <w:lang w:val="ka-GE"/>
        </w:rPr>
        <w:t>1.6</w:t>
      </w:r>
      <w:r w:rsidR="00CF7A57" w:rsidRPr="00A76E17">
        <w:rPr>
          <w:rFonts w:ascii="Sylfaen" w:hAnsi="Sylfaen"/>
          <w:b/>
          <w:lang w:val="ka-GE"/>
        </w:rPr>
        <w:t xml:space="preserve"> მოთხოვნა პრეტენდენტის გამოცდილების შესახებ</w:t>
      </w:r>
    </w:p>
    <w:p w14:paraId="70FC69AD" w14:textId="40FDF626" w:rsidR="00A97D7F" w:rsidRPr="00A76E17" w:rsidRDefault="009C1BF0" w:rsidP="001A2E27">
      <w:pPr>
        <w:spacing w:after="0" w:line="240" w:lineRule="auto"/>
        <w:jc w:val="both"/>
        <w:rPr>
          <w:rFonts w:ascii="Sylfaen" w:hAnsi="Sylfaen"/>
          <w:u w:val="single"/>
          <w:lang w:val="ka-GE"/>
        </w:rPr>
      </w:pPr>
      <w:r w:rsidRPr="00A76E17">
        <w:rPr>
          <w:rFonts w:ascii="Sylfaen" w:hAnsi="Sylfaen"/>
          <w:u w:val="single"/>
          <w:lang w:val="ka-GE"/>
        </w:rPr>
        <w:lastRenderedPageBreak/>
        <w:t>მოთხოვნა ზოგადი გამოცდილების შესახებ:</w:t>
      </w:r>
    </w:p>
    <w:p w14:paraId="4584BB61" w14:textId="77777777" w:rsidR="00A97D7F" w:rsidRPr="00A76E17" w:rsidRDefault="00A97D7F" w:rsidP="001A2E27">
      <w:pPr>
        <w:spacing w:after="0" w:line="240" w:lineRule="auto"/>
        <w:jc w:val="both"/>
        <w:rPr>
          <w:rFonts w:ascii="Sylfaen" w:hAnsi="Sylfaen"/>
          <w:lang w:val="ka-GE"/>
        </w:rPr>
      </w:pPr>
    </w:p>
    <w:p w14:paraId="64F43857" w14:textId="64D78958" w:rsidR="000353F8" w:rsidRPr="00A76E17" w:rsidRDefault="00875254" w:rsidP="001A2E27">
      <w:pPr>
        <w:spacing w:after="0" w:line="240" w:lineRule="auto"/>
        <w:jc w:val="both"/>
        <w:rPr>
          <w:rFonts w:ascii="Sylfaen" w:hAnsi="Sylfaen"/>
          <w:lang w:val="ka-GE"/>
        </w:rPr>
      </w:pPr>
      <w:r w:rsidRPr="00A76E17">
        <w:rPr>
          <w:rFonts w:ascii="Sylfaen" w:hAnsi="Sylfaen"/>
          <w:lang w:val="ka-GE"/>
        </w:rPr>
        <w:t xml:space="preserve">პრეტენდენტს </w:t>
      </w:r>
      <w:r w:rsidR="00524F71" w:rsidRPr="00A76E17">
        <w:rPr>
          <w:rFonts w:ascii="Sylfaen" w:hAnsi="Sylfaen"/>
          <w:lang w:val="ka-GE"/>
        </w:rPr>
        <w:t xml:space="preserve">უნდა გააჩნდეს ბოლო </w:t>
      </w:r>
      <w:r w:rsidR="00A527BF" w:rsidRPr="00A76E17">
        <w:rPr>
          <w:rFonts w:ascii="Sylfaen" w:hAnsi="Sylfaen"/>
          <w:lang w:val="ka-GE"/>
        </w:rPr>
        <w:t xml:space="preserve">5 </w:t>
      </w:r>
      <w:r w:rsidR="00D116AC" w:rsidRPr="00A76E17">
        <w:rPr>
          <w:rFonts w:ascii="Sylfaen" w:hAnsi="Sylfaen"/>
          <w:lang w:val="ka-GE"/>
        </w:rPr>
        <w:t xml:space="preserve">წლის განმავლობაში მინიმუმ </w:t>
      </w:r>
      <w:r w:rsidR="00F06539" w:rsidRPr="00A76E17">
        <w:rPr>
          <w:rFonts w:ascii="Sylfaen" w:hAnsi="Sylfaen"/>
          <w:lang w:val="ka-GE"/>
        </w:rPr>
        <w:t>ორი</w:t>
      </w:r>
      <w:r w:rsidR="00D116AC" w:rsidRPr="00A76E17">
        <w:rPr>
          <w:rFonts w:ascii="Sylfaen" w:hAnsi="Sylfaen"/>
          <w:lang w:val="ka-GE"/>
        </w:rPr>
        <w:t xml:space="preserve"> მსგავსი მოცულობის და სირთულის </w:t>
      </w:r>
      <w:r w:rsidR="009C1BF0" w:rsidRPr="00A76E17">
        <w:rPr>
          <w:rFonts w:ascii="Sylfaen" w:hAnsi="Sylfaen"/>
          <w:lang w:val="ka-GE"/>
        </w:rPr>
        <w:t xml:space="preserve">სამუშაოების </w:t>
      </w:r>
      <w:r w:rsidR="00D116AC" w:rsidRPr="00A76E17">
        <w:rPr>
          <w:rFonts w:ascii="Sylfaen" w:hAnsi="Sylfaen"/>
          <w:lang w:val="ka-GE"/>
        </w:rPr>
        <w:t>შესრულების წარმატებული გამოცდილება</w:t>
      </w:r>
      <w:r w:rsidR="009C1BF0"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w:t>
      </w:r>
      <w:r w:rsidR="009D5E96" w:rsidRPr="00A76E17">
        <w:rPr>
          <w:rFonts w:ascii="Sylfaen" w:hAnsi="Sylfaen"/>
          <w:lang w:val="ka-GE"/>
        </w:rPr>
        <w:t xml:space="preserve">ხელშეკრულებ(ებ)ა და ამავე ხელშეკრულებ(ებ)ის </w:t>
      </w:r>
      <w:r w:rsidR="009C1BF0" w:rsidRPr="00A76E17">
        <w:rPr>
          <w:rFonts w:ascii="Sylfaen" w:hAnsi="Sylfaen"/>
          <w:lang w:val="ka-GE"/>
        </w:rPr>
        <w:t xml:space="preserve">სრულად </w:t>
      </w:r>
      <w:r w:rsidR="00024394" w:rsidRPr="00A76E17">
        <w:rPr>
          <w:rFonts w:ascii="Sylfaen" w:hAnsi="Sylfaen"/>
          <w:lang w:val="ka-GE"/>
        </w:rPr>
        <w:t xml:space="preserve">შესრულების </w:t>
      </w:r>
      <w:r w:rsidR="009D5E96" w:rsidRPr="00A76E17">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797B99B9" w14:textId="39CB2970" w:rsidR="007568AF" w:rsidRPr="00A76E17" w:rsidRDefault="007568AF" w:rsidP="001A2E27">
      <w:pPr>
        <w:spacing w:after="0" w:line="240" w:lineRule="auto"/>
        <w:jc w:val="both"/>
        <w:rPr>
          <w:rFonts w:ascii="Sylfaen" w:hAnsi="Sylfaen"/>
          <w:lang w:val="ka-GE"/>
        </w:rPr>
      </w:pPr>
    </w:p>
    <w:p w14:paraId="42016DE7" w14:textId="12D660E7" w:rsidR="007568AF" w:rsidRPr="00A76E17" w:rsidRDefault="007568AF" w:rsidP="001A2E27">
      <w:pPr>
        <w:spacing w:after="0" w:line="240" w:lineRule="auto"/>
        <w:jc w:val="both"/>
        <w:rPr>
          <w:rFonts w:ascii="Sylfaen" w:hAnsi="Sylfaen"/>
          <w:u w:val="single"/>
          <w:lang w:val="ka-GE"/>
        </w:rPr>
      </w:pPr>
      <w:r w:rsidRPr="00A76E17">
        <w:rPr>
          <w:rFonts w:ascii="Sylfaen" w:hAnsi="Sylfaen"/>
          <w:u w:val="single"/>
          <w:lang w:val="ka-GE"/>
        </w:rPr>
        <w:t>მოთხოვნა სპეციფიური გამოცდილების შესახებ:</w:t>
      </w:r>
    </w:p>
    <w:p w14:paraId="45503763" w14:textId="731A818C" w:rsidR="007568AF" w:rsidRPr="00A76E17" w:rsidRDefault="007568AF" w:rsidP="001A2E27">
      <w:pPr>
        <w:spacing w:after="0" w:line="240" w:lineRule="auto"/>
        <w:jc w:val="both"/>
        <w:rPr>
          <w:rFonts w:ascii="Sylfaen" w:hAnsi="Sylfaen"/>
          <w:lang w:val="ka-GE"/>
        </w:rPr>
      </w:pPr>
    </w:p>
    <w:p w14:paraId="10D2A613" w14:textId="031B220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პრეტენდენტს ჰიდროტექნიკური ნაგებობების მშენებლობის და რეაბილიტაც</w:t>
      </w:r>
      <w:r w:rsidR="00524F71" w:rsidRPr="00A76E17">
        <w:rPr>
          <w:rFonts w:ascii="Sylfaen" w:hAnsi="Sylfaen"/>
          <w:lang w:val="ka-GE"/>
        </w:rPr>
        <w:t xml:space="preserve">იის სფეროში უნდა გააჩნდეს ბოლო </w:t>
      </w:r>
      <w:r w:rsidR="00A527BF" w:rsidRPr="00A76E17">
        <w:rPr>
          <w:rFonts w:ascii="Sylfaen" w:hAnsi="Sylfaen"/>
          <w:lang w:val="ka-GE"/>
        </w:rPr>
        <w:t xml:space="preserve">5 </w:t>
      </w:r>
      <w:r w:rsidRPr="00A76E17">
        <w:rPr>
          <w:rFonts w:ascii="Sylfaen" w:hAnsi="Sylfaen"/>
          <w:lang w:val="ka-GE"/>
        </w:rPr>
        <w:t xml:space="preserve">წლის განმავლობაში </w:t>
      </w:r>
      <w:r w:rsidR="0099151A" w:rsidRPr="00A76E17">
        <w:rPr>
          <w:rFonts w:ascii="Sylfaen" w:hAnsi="Sylfaen"/>
          <w:lang w:val="ka-GE"/>
        </w:rPr>
        <w:t>მინიმუმ ორი პროექტის შესრულების გამოცდილება</w:t>
      </w:r>
      <w:r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ხელშეკრულებ(ებ)ა და ამავე ხელშეკრულებ(ებ)ის სრულად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 </w:t>
      </w:r>
    </w:p>
    <w:p w14:paraId="61A9FFE0" w14:textId="6FD04D74" w:rsidR="00F61405" w:rsidRPr="00A76E17" w:rsidRDefault="00F61405" w:rsidP="001A2E27">
      <w:pPr>
        <w:spacing w:after="0" w:line="240" w:lineRule="auto"/>
        <w:jc w:val="both"/>
        <w:rPr>
          <w:rFonts w:ascii="Sylfaen" w:hAnsi="Sylfaen"/>
          <w:lang w:val="ka-GE"/>
        </w:rPr>
      </w:pPr>
    </w:p>
    <w:p w14:paraId="2538411F" w14:textId="3FB6F94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გამოცდილების დამადასტურებელი დოკუმენტებიდან უნდა დგინდებოდეს მინიმუმ ქვემოთ განსაზღვრული სამუშაოების შესრულება:</w:t>
      </w:r>
    </w:p>
    <w:p w14:paraId="6986C0E8" w14:textId="164D7773" w:rsidR="00F61405" w:rsidRPr="00A76E17" w:rsidRDefault="00F61405" w:rsidP="001A2E27">
      <w:pPr>
        <w:spacing w:after="0" w:line="240" w:lineRule="auto"/>
        <w:jc w:val="both"/>
        <w:rPr>
          <w:rFonts w:ascii="Sylfaen" w:hAnsi="Sylfaen"/>
          <w:lang w:val="ka-GE"/>
        </w:rPr>
      </w:pPr>
    </w:p>
    <w:p w14:paraId="153CFCD4" w14:textId="04443954" w:rsidR="0099151A" w:rsidRPr="00A76E17" w:rsidRDefault="00F61405" w:rsidP="001A2E27">
      <w:pPr>
        <w:spacing w:after="0" w:line="240" w:lineRule="auto"/>
        <w:jc w:val="both"/>
        <w:rPr>
          <w:rFonts w:ascii="Sylfaen" w:hAnsi="Sylfaen"/>
          <w:lang w:val="ka-GE"/>
        </w:rPr>
      </w:pPr>
      <w:r w:rsidRPr="00A76E17">
        <w:rPr>
          <w:rFonts w:ascii="Sylfaen" w:hAnsi="Sylfaen"/>
          <w:lang w:val="ka-GE"/>
        </w:rPr>
        <w:t>-</w:t>
      </w:r>
      <w:r w:rsidR="0099151A" w:rsidRPr="00A76E17">
        <w:rPr>
          <w:rFonts w:ascii="Sylfaen" w:hAnsi="Sylfaen"/>
          <w:lang w:val="ka-GE"/>
        </w:rPr>
        <w:t>ჰიდროტექნიკური ნაგებობების მშენებლობა და რეაბილიტაცია, წყალსატარი ან მსგავსი მშენებელობის დროს ზედაპირული და მიწისქვეშა წყლების რეგულირება;</w:t>
      </w:r>
    </w:p>
    <w:p w14:paraId="48580908" w14:textId="15415B09" w:rsidR="00F06539" w:rsidRPr="00A76E17" w:rsidRDefault="00F06539" w:rsidP="001A2E27">
      <w:pPr>
        <w:pStyle w:val="Default"/>
        <w:jc w:val="both"/>
        <w:rPr>
          <w:rFonts w:ascii="Sylfaen" w:hAnsi="Sylfaen"/>
          <w:lang w:val="ka-GE"/>
        </w:rPr>
      </w:pPr>
      <w:r w:rsidRPr="00A76E17">
        <w:rPr>
          <w:rFonts w:ascii="Sylfaen" w:hAnsi="Sylfaen" w:cs="Times New Roman"/>
          <w:color w:val="auto"/>
          <w:sz w:val="22"/>
          <w:szCs w:val="22"/>
          <w:lang w:val="ka-GE"/>
        </w:rPr>
        <w:t xml:space="preserve">- საცემენტაციო სამუშაოები გვირაბში და სხვა ჰიდროტექნიკურ ნაგებობებში; </w:t>
      </w:r>
    </w:p>
    <w:p w14:paraId="546C53EA" w14:textId="7DD4AB6D" w:rsidR="0099151A" w:rsidRPr="00A76E17" w:rsidRDefault="0099151A" w:rsidP="001A2E27">
      <w:pPr>
        <w:spacing w:after="0" w:line="240" w:lineRule="auto"/>
        <w:jc w:val="both"/>
        <w:rPr>
          <w:rFonts w:ascii="Sylfaen" w:hAnsi="Sylfaen"/>
          <w:lang w:val="ka-GE"/>
        </w:rPr>
      </w:pPr>
      <w:r w:rsidRPr="00A76E17">
        <w:rPr>
          <w:rFonts w:ascii="Sylfaen" w:hAnsi="Sylfaen"/>
          <w:lang w:val="ka-GE"/>
        </w:rPr>
        <w:t>-მიწისქვეშა რკინაბეტონის სამუშაოების შესრულება, დაზიანებული ბეტონის მოსახვის აღდგენა და რეაბილიტაცია;</w:t>
      </w:r>
    </w:p>
    <w:p w14:paraId="62C15D58" w14:textId="0FC90F03" w:rsidR="0099151A" w:rsidRPr="00A76E17" w:rsidRDefault="0099151A" w:rsidP="001A2E27">
      <w:pPr>
        <w:spacing w:after="0" w:line="240" w:lineRule="auto"/>
        <w:jc w:val="both"/>
        <w:rPr>
          <w:rFonts w:ascii="Sylfaen" w:hAnsi="Sylfaen"/>
          <w:lang w:val="ka-GE"/>
        </w:rPr>
      </w:pPr>
      <w:r w:rsidRPr="00A76E17">
        <w:rPr>
          <w:rFonts w:ascii="Sylfaen" w:hAnsi="Sylfaen"/>
          <w:lang w:val="ka-GE"/>
        </w:rPr>
        <w:t>-ფილტრაციულ</w:t>
      </w:r>
      <w:r w:rsidR="008002A3" w:rsidRPr="00A76E17">
        <w:rPr>
          <w:rFonts w:ascii="Sylfaen" w:hAnsi="Sylfaen"/>
          <w:lang w:val="ka-GE"/>
        </w:rPr>
        <w:t>ი წყლების ლიკვიდაცია პოლიურეთან</w:t>
      </w:r>
      <w:r w:rsidRPr="00A76E17">
        <w:rPr>
          <w:rFonts w:ascii="Sylfaen" w:hAnsi="Sylfaen"/>
          <w:lang w:val="ka-GE"/>
        </w:rPr>
        <w:t>ის ფისის ინექციების გამოყენებით.</w:t>
      </w:r>
    </w:p>
    <w:p w14:paraId="18714292" w14:textId="46ABF14C" w:rsidR="00DB6D3B" w:rsidRPr="00A76E17" w:rsidRDefault="00E97027" w:rsidP="001A2E27">
      <w:pPr>
        <w:spacing w:after="0" w:line="240" w:lineRule="auto"/>
        <w:jc w:val="both"/>
        <w:rPr>
          <w:rFonts w:ascii="Sylfaen" w:hAnsi="Sylfaen" w:cs="Sylfaen"/>
          <w:lang w:val="ka-GE"/>
        </w:rPr>
      </w:pPr>
      <w:r w:rsidRPr="00A76E17">
        <w:rPr>
          <w:rFonts w:ascii="AcadNusx" w:hAnsi="AcadNusx"/>
          <w:lang w:val="ka-GE"/>
        </w:rPr>
        <w:t xml:space="preserve"> </w:t>
      </w:r>
    </w:p>
    <w:p w14:paraId="1BD19B67" w14:textId="0E094E48" w:rsidR="0099151A" w:rsidRPr="00A76E17" w:rsidRDefault="00AF0517" w:rsidP="001A2E27">
      <w:pPr>
        <w:pStyle w:val="ListParagraph"/>
        <w:numPr>
          <w:ilvl w:val="1"/>
          <w:numId w:val="39"/>
        </w:numPr>
        <w:spacing w:after="0" w:line="240" w:lineRule="auto"/>
        <w:ind w:left="360"/>
        <w:jc w:val="both"/>
        <w:rPr>
          <w:rFonts w:ascii="Sylfaen" w:hAnsi="Sylfaen" w:cs="Sylfaen"/>
          <w:b/>
          <w:lang w:val="ka-GE"/>
        </w:rPr>
      </w:pPr>
      <w:r w:rsidRPr="00A76E17">
        <w:rPr>
          <w:rFonts w:ascii="Sylfaen" w:hAnsi="Sylfaen" w:cs="Sylfaen"/>
          <w:b/>
          <w:lang w:val="ka-GE"/>
        </w:rPr>
        <w:t>მოთხოვნა პრეტენდენტის პერსონალის გამოცდილების შესახებ</w:t>
      </w:r>
    </w:p>
    <w:p w14:paraId="328DD31E" w14:textId="11FE3857" w:rsidR="0099151A" w:rsidRPr="00A76E17" w:rsidRDefault="004E0ECD" w:rsidP="001A2E27">
      <w:pPr>
        <w:pStyle w:val="ListParagraph"/>
        <w:spacing w:after="0" w:line="240" w:lineRule="auto"/>
        <w:ind w:left="0"/>
        <w:jc w:val="both"/>
        <w:rPr>
          <w:rFonts w:ascii="Sylfaen" w:hAnsi="Sylfaen" w:cs="Sylfaen"/>
          <w:lang w:val="ka-GE"/>
        </w:rPr>
      </w:pPr>
      <w:r w:rsidRPr="00A76E17">
        <w:rPr>
          <w:rFonts w:ascii="Sylfaen" w:hAnsi="Sylfaen" w:cs="Sylfaen"/>
          <w:lang w:val="ka-GE"/>
        </w:rPr>
        <w:t xml:space="preserve">პრეტენდენტს უნდა ჰყავდეს ცხრილში განსაზღვრულ პოზიციებზე დასაქმებული სათანადო კვალიფიკაციის მქონე თანამშრომლები, რომლებსაც უნდა გააჩნდეთ </w:t>
      </w:r>
      <w:r w:rsidR="00A13AB2" w:rsidRPr="00A76E17">
        <w:rPr>
          <w:rFonts w:ascii="Sylfaen" w:hAnsi="Sylfaen" w:cs="Sylfaen"/>
          <w:lang w:val="ka-GE"/>
        </w:rPr>
        <w:t xml:space="preserve">ჰიდროტექნიკური ნაგებობების, გვირაბების და მიწისქვეშა ნაგებობების მშენებელობის და რეაბილიტაციის სფეროში სამუშაო გამოცდილება, ამასთან კანდიდატებს უნდა ჰქონდეთ პროექტით მოთხოვნილი სამუშაოების ანალოგიური და პუნქტი  1.6-ში განსაზღვრული სპეციფიური სამუშაოების განხორციელების გამოცდილება არანკლებ ცხრილში დაფიქსირებული ვადის განმავლობაში, რაზედაც </w:t>
      </w:r>
      <w:r w:rsidR="0034128B" w:rsidRPr="00A76E17">
        <w:rPr>
          <w:rFonts w:ascii="Sylfaen" w:hAnsi="Sylfaen" w:cs="Sylfaen"/>
          <w:lang w:val="ka-GE"/>
        </w:rPr>
        <w:t xml:space="preserve">პრეტენდენტმა </w:t>
      </w:r>
      <w:r w:rsidR="00A13AB2" w:rsidRPr="00A76E17">
        <w:rPr>
          <w:rFonts w:ascii="Sylfaen" w:hAnsi="Sylfaen" w:cs="Sylfaen"/>
          <w:lang w:val="ka-GE"/>
        </w:rPr>
        <w:t xml:space="preserve">უნდა წარმოადგინოს შესაბამისი </w:t>
      </w:r>
      <w:r w:rsidR="00A13AB2" w:rsidRPr="00A76E17">
        <w:rPr>
          <w:rFonts w:ascii="Sylfaen" w:hAnsi="Sylfaen" w:cs="Sylfaen"/>
        </w:rPr>
        <w:t>CV-</w:t>
      </w:r>
      <w:r w:rsidR="00A13AB2" w:rsidRPr="00A76E17">
        <w:rPr>
          <w:rFonts w:ascii="Sylfaen" w:hAnsi="Sylfaen" w:cs="Sylfaen"/>
          <w:lang w:val="ka-GE"/>
        </w:rPr>
        <w:t>ები.</w:t>
      </w:r>
    </w:p>
    <w:p w14:paraId="60C41455" w14:textId="77777777" w:rsidR="0034128B" w:rsidRPr="00A76E17" w:rsidRDefault="0034128B" w:rsidP="001A2E27">
      <w:pPr>
        <w:pStyle w:val="ListParagraph"/>
        <w:spacing w:after="0" w:line="240" w:lineRule="auto"/>
        <w:ind w:left="360"/>
        <w:jc w:val="both"/>
        <w:rPr>
          <w:rFonts w:ascii="Sylfaen" w:hAnsi="Sylfaen" w:cs="Sylfaen"/>
          <w:lang w:val="ka-GE"/>
        </w:rPr>
      </w:pPr>
    </w:p>
    <w:p w14:paraId="27559BC3" w14:textId="4750FE1E" w:rsidR="0099151A" w:rsidRPr="00A76E17" w:rsidRDefault="00A13AB2"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გარდა წამყვა</w:t>
      </w:r>
      <w:r w:rsidR="0034128B" w:rsidRPr="00A76E17">
        <w:rPr>
          <w:rFonts w:ascii="Sylfaen" w:hAnsi="Sylfaen" w:cs="Times New Roman"/>
          <w:color w:val="auto"/>
          <w:sz w:val="22"/>
          <w:szCs w:val="22"/>
          <w:lang w:val="ka-GE"/>
        </w:rPr>
        <w:t>ნი სპეციალისტებისა, პრეტენდენტს უნდა ჰყავდეს</w:t>
      </w:r>
      <w:r w:rsidRPr="00A76E17">
        <w:rPr>
          <w:rFonts w:ascii="Sylfaen" w:hAnsi="Sylfaen" w:cs="Times New Roman"/>
          <w:color w:val="auto"/>
          <w:sz w:val="22"/>
          <w:szCs w:val="22"/>
          <w:lang w:val="ka-GE"/>
        </w:rPr>
        <w:t xml:space="preserve"> ტექ</w:t>
      </w:r>
      <w:r w:rsidR="0034128B" w:rsidRPr="00A76E17">
        <w:rPr>
          <w:rFonts w:ascii="Sylfaen" w:hAnsi="Sylfaen" w:cs="Times New Roman"/>
          <w:color w:val="auto"/>
          <w:sz w:val="22"/>
          <w:szCs w:val="22"/>
          <w:lang w:val="ka-GE"/>
        </w:rPr>
        <w:t>ნიკური პერსონალი, კერძოდ მხაზველების და ტოპოგრაფების ჯგუფი, რომელთაც უნდა გააჩნდეთ</w:t>
      </w:r>
      <w:r w:rsidR="00E848BA" w:rsidRPr="00A76E17">
        <w:rPr>
          <w:rFonts w:ascii="Sylfaen" w:hAnsi="Sylfaen" w:cs="Times New Roman"/>
          <w:color w:val="auto"/>
          <w:sz w:val="22"/>
          <w:szCs w:val="22"/>
          <w:lang w:val="ka-GE"/>
        </w:rPr>
        <w:t xml:space="preserve"> გამოცდილება საშემსრულებლო დოკუმენტაციის (ნახაზები, სქემები) მომზადებასა და შესრულებული სამუშაოების მოცულობების დადგენაში (აზომვაში) არანკლებ ცხრილში განსაზღვრული ვადით, აღნიშნულზეც პრეტენდენტის მიერ წარმოდგენილ უნდა იქნას შესაბამისი </w:t>
      </w:r>
      <w:r w:rsidR="00E848BA" w:rsidRPr="00A76E17">
        <w:rPr>
          <w:rFonts w:ascii="Sylfaen" w:hAnsi="Sylfaen" w:cs="Times New Roman"/>
          <w:color w:val="auto"/>
          <w:sz w:val="22"/>
          <w:szCs w:val="22"/>
        </w:rPr>
        <w:t>CV-</w:t>
      </w:r>
      <w:r w:rsidR="00E848BA" w:rsidRPr="00A76E17">
        <w:rPr>
          <w:rFonts w:ascii="Sylfaen" w:hAnsi="Sylfaen" w:cs="Times New Roman"/>
          <w:color w:val="auto"/>
          <w:sz w:val="22"/>
          <w:szCs w:val="22"/>
          <w:lang w:val="ka-GE"/>
        </w:rPr>
        <w:t>ები.</w:t>
      </w:r>
      <w:r w:rsidR="0034128B" w:rsidRPr="00A76E17">
        <w:rPr>
          <w:rFonts w:ascii="Sylfaen" w:hAnsi="Sylfaen" w:cs="Times New Roman"/>
          <w:color w:val="auto"/>
          <w:sz w:val="22"/>
          <w:szCs w:val="22"/>
          <w:lang w:val="ka-GE"/>
        </w:rPr>
        <w:t xml:space="preserve"> </w:t>
      </w:r>
    </w:p>
    <w:p w14:paraId="0931B273" w14:textId="01EBCB1E" w:rsidR="00E848BA" w:rsidRPr="00A76E17" w:rsidRDefault="00E848BA" w:rsidP="001A2E27">
      <w:pPr>
        <w:pStyle w:val="Default"/>
        <w:jc w:val="both"/>
        <w:rPr>
          <w:rFonts w:ascii="Sylfaen" w:hAnsi="Sylfaen" w:cs="Times New Roman"/>
          <w:color w:val="auto"/>
          <w:sz w:val="22"/>
          <w:szCs w:val="22"/>
          <w:lang w:val="ka-GE"/>
        </w:rPr>
      </w:pPr>
    </w:p>
    <w:p w14:paraId="4DDBE6F5" w14:textId="519BE52E" w:rsidR="00E848BA" w:rsidRPr="00A76E17" w:rsidRDefault="00E848BA"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 xml:space="preserve">ცხრილში განსაზღვრული თითოეული პოზიციისთვის პრეტენდენტმა უნდა წარმოადგინოს როგორც ძირითადი ასევე ალტერნატიული კანდიდატის მონაცემები. </w:t>
      </w:r>
    </w:p>
    <w:p w14:paraId="25A6F548" w14:textId="5904B7D8" w:rsidR="00D20E0E" w:rsidRPr="00A76E17" w:rsidRDefault="00D20E0E" w:rsidP="001A2E27">
      <w:pPr>
        <w:spacing w:after="0" w:line="240" w:lineRule="auto"/>
        <w:jc w:val="both"/>
        <w:rPr>
          <w:rFonts w:ascii="AcadNusx" w:hAnsi="AcadNusx"/>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867"/>
        <w:gridCol w:w="2387"/>
      </w:tblGrid>
      <w:tr w:rsidR="00524F71" w:rsidRPr="00A76E17" w14:paraId="47EA49F0" w14:textId="77777777" w:rsidTr="00303585">
        <w:trPr>
          <w:trHeight w:val="392"/>
        </w:trPr>
        <w:tc>
          <w:tcPr>
            <w:tcW w:w="0" w:type="auto"/>
          </w:tcPr>
          <w:p w14:paraId="7FBE032C" w14:textId="5E1008F9" w:rsidR="00524F71" w:rsidRPr="00A76E17" w:rsidRDefault="00524F71" w:rsidP="00403BC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color w:val="000000"/>
                <w:sz w:val="18"/>
                <w:szCs w:val="18"/>
              </w:rPr>
              <w:t>N</w:t>
            </w:r>
          </w:p>
        </w:tc>
        <w:tc>
          <w:tcPr>
            <w:tcW w:w="4867" w:type="dxa"/>
          </w:tcPr>
          <w:p w14:paraId="378CBA80" w14:textId="5FA8B62C" w:rsidR="00524F71" w:rsidRPr="00A76E17" w:rsidRDefault="009D3F13" w:rsidP="00965EBE">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პოზიცია</w:t>
            </w:r>
            <w:proofErr w:type="spellEnd"/>
          </w:p>
        </w:tc>
        <w:tc>
          <w:tcPr>
            <w:tcW w:w="2387" w:type="dxa"/>
          </w:tcPr>
          <w:p w14:paraId="00FEBECC" w14:textId="255D5EDC" w:rsidR="00524F71" w:rsidRPr="00A76E17" w:rsidRDefault="009D3F13" w:rsidP="001A2E27">
            <w:pPr>
              <w:autoSpaceDE w:val="0"/>
              <w:autoSpaceDN w:val="0"/>
              <w:adjustRightInd w:val="0"/>
              <w:spacing w:after="0" w:line="240" w:lineRule="auto"/>
              <w:jc w:val="both"/>
              <w:rPr>
                <w:rFonts w:ascii="Arial" w:hAnsi="Arial" w:cs="Arial"/>
                <w:b/>
                <w:color w:val="000000"/>
                <w:sz w:val="18"/>
                <w:szCs w:val="18"/>
              </w:rPr>
            </w:pPr>
            <w:proofErr w:type="spellStart"/>
            <w:r>
              <w:rPr>
                <w:rFonts w:ascii="AcadNusx" w:hAnsi="AcadNusx" w:cs="AcadNusx"/>
                <w:b/>
                <w:color w:val="000000"/>
                <w:sz w:val="18"/>
                <w:szCs w:val="18"/>
              </w:rPr>
              <w:t>მსგავსი</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სამუშაოების</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გამოცდილება</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წელი</w:t>
            </w:r>
            <w:proofErr w:type="spellEnd"/>
            <w:r>
              <w:rPr>
                <w:rFonts w:ascii="AcadNusx" w:hAnsi="AcadNusx" w:cs="AcadNusx"/>
                <w:b/>
                <w:color w:val="000000"/>
                <w:sz w:val="18"/>
                <w:szCs w:val="18"/>
              </w:rPr>
              <w:t>)</w:t>
            </w:r>
            <w:r w:rsidR="00524F71" w:rsidRPr="00A76E17">
              <w:rPr>
                <w:rFonts w:ascii="Arial" w:hAnsi="Arial" w:cs="Arial"/>
                <w:b/>
                <w:bCs/>
                <w:i/>
                <w:iCs/>
                <w:color w:val="000000"/>
                <w:sz w:val="18"/>
                <w:szCs w:val="18"/>
              </w:rPr>
              <w:t xml:space="preserve"> </w:t>
            </w:r>
          </w:p>
        </w:tc>
      </w:tr>
      <w:tr w:rsidR="00524F71" w:rsidRPr="00A76E17" w14:paraId="39FEBE40" w14:textId="77777777" w:rsidTr="00303585">
        <w:trPr>
          <w:trHeight w:val="92"/>
        </w:trPr>
        <w:tc>
          <w:tcPr>
            <w:tcW w:w="0" w:type="auto"/>
          </w:tcPr>
          <w:p w14:paraId="02234E04"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 </w:t>
            </w:r>
          </w:p>
        </w:tc>
        <w:tc>
          <w:tcPr>
            <w:tcW w:w="4867" w:type="dxa"/>
          </w:tcPr>
          <w:p w14:paraId="1F749585" w14:textId="782A58E0"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პროექტის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00524F71" w:rsidRPr="00A76E17">
              <w:rPr>
                <w:rFonts w:ascii="AcadNusx" w:hAnsi="AcadNusx" w:cs="AcadNusx"/>
                <w:color w:val="000000"/>
                <w:sz w:val="18"/>
                <w:szCs w:val="18"/>
              </w:rPr>
              <w:t xml:space="preserve"> </w:t>
            </w:r>
          </w:p>
        </w:tc>
        <w:tc>
          <w:tcPr>
            <w:tcW w:w="2387" w:type="dxa"/>
          </w:tcPr>
          <w:p w14:paraId="3F083C51" w14:textId="6AAECC11"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0416A17F" w14:textId="77777777" w:rsidTr="00303585">
        <w:trPr>
          <w:trHeight w:val="92"/>
        </w:trPr>
        <w:tc>
          <w:tcPr>
            <w:tcW w:w="0" w:type="auto"/>
          </w:tcPr>
          <w:p w14:paraId="7CD57A62"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1A </w:t>
            </w:r>
          </w:p>
        </w:tc>
        <w:tc>
          <w:tcPr>
            <w:tcW w:w="4867" w:type="dxa"/>
          </w:tcPr>
          <w:p w14:paraId="24C4F957" w14:textId="1866091C"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პროექტის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ალტერნატივა</w:t>
            </w:r>
            <w:proofErr w:type="spellEnd"/>
            <w:r>
              <w:rPr>
                <w:rFonts w:ascii="AcadNusx" w:hAnsi="AcadNusx" w:cs="AcadNusx"/>
                <w:color w:val="000000"/>
                <w:sz w:val="18"/>
                <w:szCs w:val="18"/>
              </w:rPr>
              <w:t>)</w:t>
            </w:r>
          </w:p>
        </w:tc>
        <w:tc>
          <w:tcPr>
            <w:tcW w:w="2387" w:type="dxa"/>
          </w:tcPr>
          <w:p w14:paraId="587B0FB6" w14:textId="60278413"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1D790B90" w14:textId="77777777" w:rsidTr="00303585">
        <w:trPr>
          <w:trHeight w:val="92"/>
        </w:trPr>
        <w:tc>
          <w:tcPr>
            <w:tcW w:w="0" w:type="auto"/>
          </w:tcPr>
          <w:p w14:paraId="733E3995"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 </w:t>
            </w:r>
          </w:p>
        </w:tc>
        <w:tc>
          <w:tcPr>
            <w:tcW w:w="4867" w:type="dxa"/>
          </w:tcPr>
          <w:p w14:paraId="35340F07" w14:textId="1AD3C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მშენებლობის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00524F71" w:rsidRPr="00A76E17">
              <w:rPr>
                <w:rFonts w:ascii="AcadNusx" w:hAnsi="AcadNusx" w:cs="AcadNusx"/>
                <w:color w:val="000000"/>
                <w:sz w:val="18"/>
                <w:szCs w:val="18"/>
              </w:rPr>
              <w:t xml:space="preserve"> </w:t>
            </w:r>
          </w:p>
        </w:tc>
        <w:tc>
          <w:tcPr>
            <w:tcW w:w="2387" w:type="dxa"/>
          </w:tcPr>
          <w:p w14:paraId="62E8F12C" w14:textId="10E77655"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5BD54070" w14:textId="77777777" w:rsidTr="00303585">
        <w:trPr>
          <w:trHeight w:val="92"/>
        </w:trPr>
        <w:tc>
          <w:tcPr>
            <w:tcW w:w="0" w:type="auto"/>
          </w:tcPr>
          <w:p w14:paraId="47BD6057"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2A </w:t>
            </w:r>
          </w:p>
        </w:tc>
        <w:tc>
          <w:tcPr>
            <w:tcW w:w="4867" w:type="dxa"/>
          </w:tcPr>
          <w:p w14:paraId="4725B8F4" w14:textId="26B374CB"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მშენებლობის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მენეჯერი</w:t>
            </w:r>
            <w:proofErr w:type="spellEnd"/>
            <w:r w:rsidRPr="00A76E17">
              <w:rPr>
                <w:rFonts w:ascii="AcadNusx" w:hAnsi="AcadNusx" w:cs="AcadNusx"/>
                <w:color w:val="000000"/>
                <w:sz w:val="18"/>
                <w:szCs w:val="18"/>
              </w:rPr>
              <w:t xml:space="preserve"> </w:t>
            </w:r>
            <w:r w:rsidR="00524F71" w:rsidRPr="00A76E17">
              <w:rPr>
                <w:rFonts w:ascii="AcadNusx" w:hAnsi="AcadNusx" w:cs="AcadNusx"/>
                <w:color w:val="000000"/>
                <w:sz w:val="18"/>
                <w:szCs w:val="18"/>
              </w:rPr>
              <w:t>(</w:t>
            </w:r>
            <w:proofErr w:type="spellStart"/>
            <w:r>
              <w:rPr>
                <w:rFonts w:ascii="AcadNusx" w:hAnsi="AcadNusx" w:cs="AcadNusx"/>
                <w:color w:val="000000"/>
                <w:sz w:val="18"/>
                <w:szCs w:val="18"/>
              </w:rPr>
              <w:t>ალტერნატივა</w:t>
            </w:r>
            <w:proofErr w:type="spellEnd"/>
            <w:r w:rsidR="00524F71" w:rsidRPr="00A76E17">
              <w:rPr>
                <w:rFonts w:ascii="AcadNusx" w:hAnsi="AcadNusx" w:cs="AcadNusx"/>
                <w:color w:val="000000"/>
                <w:sz w:val="18"/>
                <w:szCs w:val="18"/>
              </w:rPr>
              <w:t xml:space="preserve">) </w:t>
            </w:r>
          </w:p>
        </w:tc>
        <w:tc>
          <w:tcPr>
            <w:tcW w:w="2387" w:type="dxa"/>
          </w:tcPr>
          <w:p w14:paraId="515242B0" w14:textId="4ED7A934"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524F71" w:rsidRPr="00A76E17" w14:paraId="7787336C" w14:textId="77777777" w:rsidTr="00303585">
        <w:trPr>
          <w:trHeight w:val="92"/>
        </w:trPr>
        <w:tc>
          <w:tcPr>
            <w:tcW w:w="0" w:type="auto"/>
          </w:tcPr>
          <w:p w14:paraId="1F15F51C"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 </w:t>
            </w:r>
          </w:p>
        </w:tc>
        <w:tc>
          <w:tcPr>
            <w:tcW w:w="4867" w:type="dxa"/>
          </w:tcPr>
          <w:p w14:paraId="286906A5" w14:textId="40EA08B0"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უბნის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524F71" w:rsidRPr="00A76E17">
              <w:rPr>
                <w:rFonts w:ascii="AcadNusx" w:hAnsi="AcadNusx" w:cs="AcadNusx"/>
                <w:color w:val="000000"/>
                <w:sz w:val="18"/>
                <w:szCs w:val="18"/>
              </w:rPr>
              <w:t xml:space="preserve"> </w:t>
            </w:r>
          </w:p>
        </w:tc>
        <w:tc>
          <w:tcPr>
            <w:tcW w:w="2387" w:type="dxa"/>
          </w:tcPr>
          <w:p w14:paraId="45C6D286" w14:textId="58E91E46"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4DE78EA4" w14:textId="77777777" w:rsidTr="00303585">
        <w:trPr>
          <w:trHeight w:val="92"/>
        </w:trPr>
        <w:tc>
          <w:tcPr>
            <w:tcW w:w="0" w:type="auto"/>
          </w:tcPr>
          <w:p w14:paraId="18CCA0C9"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3A </w:t>
            </w:r>
          </w:p>
        </w:tc>
        <w:tc>
          <w:tcPr>
            <w:tcW w:w="4867" w:type="dxa"/>
          </w:tcPr>
          <w:p w14:paraId="7D40FDE2" w14:textId="13514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უბნის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524F71" w:rsidRPr="00A76E17">
              <w:rPr>
                <w:rFonts w:ascii="AcadNusx" w:hAnsi="AcadNusx" w:cs="AcadNusx"/>
                <w:color w:val="000000"/>
                <w:sz w:val="18"/>
                <w:szCs w:val="18"/>
              </w:rPr>
              <w:t xml:space="preserve"> </w:t>
            </w:r>
          </w:p>
        </w:tc>
        <w:tc>
          <w:tcPr>
            <w:tcW w:w="2387" w:type="dxa"/>
          </w:tcPr>
          <w:p w14:paraId="026A9520" w14:textId="22FB2FD2"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17B8E21" w14:textId="77777777" w:rsidTr="00303585">
        <w:trPr>
          <w:trHeight w:val="93"/>
        </w:trPr>
        <w:tc>
          <w:tcPr>
            <w:tcW w:w="0" w:type="auto"/>
          </w:tcPr>
          <w:p w14:paraId="47581541"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 </w:t>
            </w:r>
          </w:p>
        </w:tc>
        <w:tc>
          <w:tcPr>
            <w:tcW w:w="4867" w:type="dxa"/>
          </w:tcPr>
          <w:p w14:paraId="193429C5" w14:textId="15E41174"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ცვლის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22257162" w14:textId="6A7C7A6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F0BE2F1" w14:textId="77777777" w:rsidTr="00303585">
        <w:trPr>
          <w:trHeight w:val="93"/>
        </w:trPr>
        <w:tc>
          <w:tcPr>
            <w:tcW w:w="0" w:type="auto"/>
          </w:tcPr>
          <w:p w14:paraId="4C083894"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4A </w:t>
            </w:r>
          </w:p>
        </w:tc>
        <w:tc>
          <w:tcPr>
            <w:tcW w:w="4867" w:type="dxa"/>
          </w:tcPr>
          <w:p w14:paraId="726F6AE1" w14:textId="49C20E85"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ცვლის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უფროსი</w:t>
            </w:r>
            <w:proofErr w:type="spellEnd"/>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18E4DD56" w14:textId="58280AAB"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43E28654" w14:textId="77777777" w:rsidTr="00303585">
        <w:trPr>
          <w:trHeight w:val="92"/>
        </w:trPr>
        <w:tc>
          <w:tcPr>
            <w:tcW w:w="0" w:type="auto"/>
          </w:tcPr>
          <w:p w14:paraId="260E01F5"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5 </w:t>
            </w:r>
          </w:p>
        </w:tc>
        <w:tc>
          <w:tcPr>
            <w:tcW w:w="4867" w:type="dxa"/>
          </w:tcPr>
          <w:p w14:paraId="026DD5A5" w14:textId="005C9A19"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მხაზველი</w:t>
            </w:r>
            <w:proofErr w:type="spellEnd"/>
            <w:r w:rsidR="00F06539" w:rsidRPr="00A76E17">
              <w:rPr>
                <w:rFonts w:ascii="AcadNusx" w:hAnsi="AcadNusx" w:cs="AcadNusx"/>
                <w:color w:val="000000"/>
                <w:sz w:val="18"/>
                <w:szCs w:val="18"/>
              </w:rPr>
              <w:t xml:space="preserve"> (2) </w:t>
            </w:r>
          </w:p>
        </w:tc>
        <w:tc>
          <w:tcPr>
            <w:tcW w:w="2387" w:type="dxa"/>
          </w:tcPr>
          <w:p w14:paraId="700D28C8" w14:textId="6AB0A4B9"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235FE4D9" w14:textId="77777777" w:rsidTr="00303585">
        <w:trPr>
          <w:trHeight w:val="92"/>
        </w:trPr>
        <w:tc>
          <w:tcPr>
            <w:tcW w:w="0" w:type="auto"/>
          </w:tcPr>
          <w:p w14:paraId="64482027"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6 </w:t>
            </w:r>
          </w:p>
        </w:tc>
        <w:tc>
          <w:tcPr>
            <w:tcW w:w="4867" w:type="dxa"/>
          </w:tcPr>
          <w:p w14:paraId="3E0657A1" w14:textId="77154D53"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ტოპოგრაფი</w:t>
            </w:r>
            <w:proofErr w:type="spellEnd"/>
            <w:r w:rsidR="00F06539" w:rsidRPr="00A76E17">
              <w:rPr>
                <w:rFonts w:ascii="AcadNusx" w:hAnsi="AcadNusx" w:cs="AcadNusx"/>
                <w:color w:val="000000"/>
                <w:sz w:val="18"/>
                <w:szCs w:val="18"/>
              </w:rPr>
              <w:t xml:space="preserve"> (2) </w:t>
            </w:r>
          </w:p>
        </w:tc>
        <w:tc>
          <w:tcPr>
            <w:tcW w:w="2387" w:type="dxa"/>
          </w:tcPr>
          <w:p w14:paraId="3B75703F" w14:textId="0C8D390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bl>
    <w:p w14:paraId="736C9A20" w14:textId="39243650" w:rsidR="00AF0517" w:rsidRPr="00A76E17" w:rsidRDefault="00AF0517" w:rsidP="001A2E27">
      <w:pPr>
        <w:spacing w:after="0" w:line="240" w:lineRule="auto"/>
        <w:jc w:val="both"/>
        <w:rPr>
          <w:rFonts w:ascii="Sylfaen" w:hAnsi="Sylfaen" w:cs="Sylfaen"/>
          <w:lang w:val="ka-GE"/>
        </w:rPr>
      </w:pPr>
    </w:p>
    <w:p w14:paraId="5F1A6AAD" w14:textId="58C6ABE7" w:rsidR="00565308" w:rsidRPr="00A76E17" w:rsidRDefault="00565308" w:rsidP="001A2E27">
      <w:pPr>
        <w:spacing w:after="0" w:line="240" w:lineRule="auto"/>
        <w:jc w:val="both"/>
        <w:rPr>
          <w:rFonts w:ascii="Sylfaen" w:hAnsi="Sylfaen"/>
          <w:b/>
          <w:lang w:val="ka-GE"/>
        </w:rPr>
      </w:pPr>
      <w:r w:rsidRPr="00A76E17">
        <w:rPr>
          <w:rFonts w:ascii="Sylfaen" w:hAnsi="Sylfaen" w:cs="Sylfaen"/>
        </w:rPr>
        <w:t>1</w:t>
      </w:r>
      <w:r w:rsidRPr="00A76E17">
        <w:rPr>
          <w:rFonts w:ascii="Sylfaen" w:hAnsi="Sylfaen"/>
          <w:b/>
          <w:lang w:val="ka-GE"/>
        </w:rPr>
        <w:t>.8 მოთხოვნა პრეტენდენტის მატერიალურ-ტექნიკური ბაზის შესახებ</w:t>
      </w:r>
    </w:p>
    <w:p w14:paraId="58BD982E" w14:textId="57FB3C65" w:rsidR="00A661CE" w:rsidRPr="00A76E17" w:rsidRDefault="00956D19" w:rsidP="001A2E27">
      <w:pPr>
        <w:spacing w:after="0" w:line="240" w:lineRule="auto"/>
        <w:jc w:val="both"/>
        <w:rPr>
          <w:rFonts w:ascii="Sylfaen" w:hAnsi="Sylfaen"/>
          <w:lang w:val="ka-GE"/>
        </w:rPr>
      </w:pPr>
      <w:r w:rsidRPr="00A76E17">
        <w:rPr>
          <w:rFonts w:ascii="Sylfaen" w:hAnsi="Sylfaen"/>
          <w:lang w:val="ka-GE"/>
        </w:rPr>
        <w:t>პრეტენდენტს სამუშაოების განსახორციელებლად უნდა გააჩნდეს მინიმუმ ცხრილში განსაზღვრული (ან მისი ალტერნატიული) საჭირო აღჭურვილობა</w:t>
      </w:r>
      <w:r w:rsidR="00517694" w:rsidRPr="00A76E17">
        <w:rPr>
          <w:rFonts w:ascii="Sylfaen" w:hAnsi="Sylfaen"/>
          <w:lang w:val="ka-GE"/>
        </w:rPr>
        <w:t xml:space="preserve">. </w:t>
      </w:r>
    </w:p>
    <w:p w14:paraId="6BD0E2B7" w14:textId="77777777" w:rsidR="00517694" w:rsidRPr="00A76E17" w:rsidRDefault="00517694" w:rsidP="001A2E27">
      <w:pPr>
        <w:spacing w:after="0" w:line="240" w:lineRule="auto"/>
        <w:jc w:val="both"/>
        <w:rPr>
          <w:rFonts w:ascii="Sylfaen" w:hAnsi="Sylfaen"/>
          <w:lang w:val="ka-GE"/>
        </w:rPr>
      </w:pPr>
    </w:p>
    <w:p w14:paraId="5C48C8C1" w14:textId="2095F9E0" w:rsidR="00517694" w:rsidRPr="00A76E17" w:rsidRDefault="00517694" w:rsidP="001A2E27">
      <w:pPr>
        <w:spacing w:after="0" w:line="240" w:lineRule="auto"/>
        <w:jc w:val="both"/>
        <w:rPr>
          <w:rFonts w:ascii="Sylfaen" w:hAnsi="Sylfaen"/>
          <w:lang w:val="ka-GE"/>
        </w:rPr>
      </w:pPr>
      <w:r w:rsidRPr="00A76E17">
        <w:rPr>
          <w:rFonts w:ascii="Sylfaen" w:hAnsi="Sylfaen"/>
          <w:b/>
          <w:lang w:val="ka-GE"/>
        </w:rPr>
        <w:t xml:space="preserve">შენიშვნა: </w:t>
      </w:r>
      <w:r w:rsidRPr="00A76E17">
        <w:rPr>
          <w:rFonts w:ascii="Sylfaen" w:hAnsi="Sylfaen"/>
          <w:lang w:val="ka-GE"/>
        </w:rPr>
        <w:t>შემსყიდველი იტოვებს უფლებას განახორციელოს პრეტენდენტის მატერიალურ</w:t>
      </w:r>
      <w:r w:rsidR="00524F71" w:rsidRPr="00A76E17">
        <w:rPr>
          <w:rFonts w:ascii="Sylfaen" w:hAnsi="Sylfaen"/>
          <w:lang w:val="ka-GE"/>
        </w:rPr>
        <w:t>-</w:t>
      </w:r>
      <w:r w:rsidRPr="00A76E17">
        <w:rPr>
          <w:rFonts w:ascii="Sylfaen" w:hAnsi="Sylfaen"/>
          <w:lang w:val="ka-GE"/>
        </w:rPr>
        <w:t xml:space="preserve"> ტექნიკური ბაზის ადგილზე დათვალიერება და მათ მიერ ტენდერში განსაზღვრული საჭირო აღჭურვილობის ინსპექტირება. </w:t>
      </w:r>
    </w:p>
    <w:p w14:paraId="3E934234" w14:textId="53B756D3" w:rsidR="00565308" w:rsidRPr="00A76E17" w:rsidRDefault="00565308" w:rsidP="001A2E27">
      <w:pPr>
        <w:spacing w:after="0" w:line="240" w:lineRule="auto"/>
        <w:jc w:val="both"/>
        <w:rPr>
          <w:rFonts w:ascii="Sylfaen" w:hAnsi="Sylfaen" w:cs="Sylfaen"/>
          <w:lang w:val="ka-GE"/>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499"/>
        <w:gridCol w:w="2616"/>
      </w:tblGrid>
      <w:tr w:rsidR="0073049D" w:rsidRPr="00A76E17" w14:paraId="03052516" w14:textId="77777777" w:rsidTr="00697165">
        <w:trPr>
          <w:trHeight w:val="92"/>
        </w:trPr>
        <w:tc>
          <w:tcPr>
            <w:tcW w:w="733" w:type="dxa"/>
          </w:tcPr>
          <w:p w14:paraId="778EB401" w14:textId="077AE22D" w:rsidR="0073049D" w:rsidRPr="00A76E17" w:rsidRDefault="0073049D" w:rsidP="0069716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iCs/>
                <w:color w:val="000000"/>
                <w:sz w:val="18"/>
                <w:szCs w:val="18"/>
              </w:rPr>
              <w:t>N</w:t>
            </w:r>
          </w:p>
        </w:tc>
        <w:tc>
          <w:tcPr>
            <w:tcW w:w="4499" w:type="dxa"/>
          </w:tcPr>
          <w:p w14:paraId="389C74FD" w14:textId="70260656"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დასახელება</w:t>
            </w:r>
            <w:proofErr w:type="spellEnd"/>
            <w:r>
              <w:rPr>
                <w:rFonts w:ascii="AcadNusx" w:hAnsi="AcadNusx" w:cs="AcadNusx"/>
                <w:b/>
                <w:color w:val="000000"/>
                <w:sz w:val="18"/>
                <w:szCs w:val="18"/>
              </w:rPr>
              <w:t xml:space="preserve">, </w:t>
            </w:r>
            <w:proofErr w:type="spellStart"/>
            <w:r>
              <w:rPr>
                <w:rFonts w:ascii="AcadNusx" w:hAnsi="AcadNusx" w:cs="AcadNusx"/>
                <w:b/>
                <w:color w:val="000000"/>
                <w:sz w:val="18"/>
                <w:szCs w:val="18"/>
              </w:rPr>
              <w:t>პარამეტრები</w:t>
            </w:r>
            <w:proofErr w:type="spellEnd"/>
          </w:p>
        </w:tc>
        <w:tc>
          <w:tcPr>
            <w:tcW w:w="2616" w:type="dxa"/>
          </w:tcPr>
          <w:p w14:paraId="6540D3AB" w14:textId="2CA062FD"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proofErr w:type="spellStart"/>
            <w:r>
              <w:rPr>
                <w:rFonts w:ascii="AcadNusx" w:hAnsi="AcadNusx" w:cs="AcadNusx"/>
                <w:b/>
                <w:color w:val="000000"/>
                <w:sz w:val="18"/>
                <w:szCs w:val="18"/>
              </w:rPr>
              <w:t>რაოდენობა</w:t>
            </w:r>
            <w:proofErr w:type="spellEnd"/>
          </w:p>
        </w:tc>
      </w:tr>
      <w:tr w:rsidR="0073049D" w:rsidRPr="00A76E17" w14:paraId="418ACEFF" w14:textId="77777777" w:rsidTr="00697165">
        <w:trPr>
          <w:trHeight w:val="92"/>
        </w:trPr>
        <w:tc>
          <w:tcPr>
            <w:tcW w:w="733" w:type="dxa"/>
          </w:tcPr>
          <w:p w14:paraId="776C67EC"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1 </w:t>
            </w:r>
          </w:p>
        </w:tc>
        <w:tc>
          <w:tcPr>
            <w:tcW w:w="4499" w:type="dxa"/>
          </w:tcPr>
          <w:p w14:paraId="14DBCC04" w14:textId="71C97D4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საბურღი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მექანიზმი</w:t>
            </w:r>
            <w:proofErr w:type="spellEnd"/>
            <w:r>
              <w:rPr>
                <w:rFonts w:ascii="AcadNusx" w:hAnsi="AcadNusx" w:cs="AcadNusx"/>
                <w:color w:val="000000"/>
                <w:sz w:val="18"/>
                <w:szCs w:val="18"/>
              </w:rPr>
              <w:t xml:space="preserve"> </w:t>
            </w:r>
            <w:r w:rsidR="0073049D" w:rsidRPr="00A76E17">
              <w:rPr>
                <w:rFonts w:ascii="AcadNusx" w:hAnsi="AcadNusx" w:cs="AcadNusx"/>
                <w:color w:val="000000"/>
                <w:sz w:val="18"/>
                <w:szCs w:val="18"/>
              </w:rPr>
              <w:t xml:space="preserve"> </w:t>
            </w:r>
          </w:p>
        </w:tc>
        <w:tc>
          <w:tcPr>
            <w:tcW w:w="2616" w:type="dxa"/>
          </w:tcPr>
          <w:p w14:paraId="4F2E62A2" w14:textId="20025F66"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3E97ED33" w14:textId="77777777" w:rsidTr="00697165">
        <w:trPr>
          <w:trHeight w:val="92"/>
        </w:trPr>
        <w:tc>
          <w:tcPr>
            <w:tcW w:w="733" w:type="dxa"/>
          </w:tcPr>
          <w:p w14:paraId="0533E6EE"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2 </w:t>
            </w:r>
          </w:p>
        </w:tc>
        <w:tc>
          <w:tcPr>
            <w:tcW w:w="4499" w:type="dxa"/>
          </w:tcPr>
          <w:p w14:paraId="332EE738" w14:textId="34BE20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საცემენტიზაციო</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დანადგარი</w:t>
            </w:r>
            <w:proofErr w:type="spellEnd"/>
            <w:r w:rsidR="0073049D" w:rsidRPr="00A76E17">
              <w:rPr>
                <w:rFonts w:ascii="AcadNusx" w:hAnsi="AcadNusx" w:cs="AcadNusx"/>
                <w:color w:val="000000"/>
                <w:sz w:val="18"/>
                <w:szCs w:val="18"/>
              </w:rPr>
              <w:t xml:space="preserve"> </w:t>
            </w:r>
          </w:p>
        </w:tc>
        <w:tc>
          <w:tcPr>
            <w:tcW w:w="2616" w:type="dxa"/>
          </w:tcPr>
          <w:p w14:paraId="29691002" w14:textId="16129D94"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65B3F8E3" w14:textId="77777777" w:rsidTr="00697165">
        <w:trPr>
          <w:trHeight w:val="93"/>
        </w:trPr>
        <w:tc>
          <w:tcPr>
            <w:tcW w:w="733" w:type="dxa"/>
          </w:tcPr>
          <w:p w14:paraId="76BD09EF" w14:textId="08771BC5"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3</w:t>
            </w:r>
          </w:p>
        </w:tc>
        <w:tc>
          <w:tcPr>
            <w:tcW w:w="4499" w:type="dxa"/>
          </w:tcPr>
          <w:p w14:paraId="4D331919" w14:textId="09116DE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ამწე</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მეზანიზმი</w:t>
            </w:r>
            <w:proofErr w:type="spellEnd"/>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(Forklift) </w:t>
            </w:r>
          </w:p>
        </w:tc>
        <w:tc>
          <w:tcPr>
            <w:tcW w:w="2616" w:type="dxa"/>
          </w:tcPr>
          <w:p w14:paraId="3C56B6EA" w14:textId="63340237"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73ABA542" w14:textId="77777777" w:rsidTr="00697165">
        <w:trPr>
          <w:trHeight w:val="92"/>
        </w:trPr>
        <w:tc>
          <w:tcPr>
            <w:tcW w:w="733" w:type="dxa"/>
          </w:tcPr>
          <w:p w14:paraId="445FFA0D" w14:textId="5DAA79B4"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4</w:t>
            </w:r>
            <w:r w:rsidR="0073049D" w:rsidRPr="00A76E17">
              <w:rPr>
                <w:rFonts w:ascii="Arial" w:hAnsi="Arial" w:cs="Arial"/>
                <w:i/>
                <w:iCs/>
                <w:color w:val="000000"/>
                <w:sz w:val="18"/>
                <w:szCs w:val="18"/>
              </w:rPr>
              <w:t xml:space="preserve"> </w:t>
            </w:r>
          </w:p>
        </w:tc>
        <w:tc>
          <w:tcPr>
            <w:tcW w:w="4499" w:type="dxa"/>
          </w:tcPr>
          <w:p w14:paraId="3108998B" w14:textId="79F6C753"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ამწე</w:t>
            </w:r>
            <w:proofErr w:type="spellEnd"/>
          </w:p>
        </w:tc>
        <w:tc>
          <w:tcPr>
            <w:tcW w:w="2616" w:type="dxa"/>
          </w:tcPr>
          <w:p w14:paraId="31F734A6" w14:textId="5D45F4CF"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4F27A3D9" w14:textId="77777777" w:rsidTr="00697165">
        <w:trPr>
          <w:trHeight w:val="93"/>
        </w:trPr>
        <w:tc>
          <w:tcPr>
            <w:tcW w:w="733" w:type="dxa"/>
          </w:tcPr>
          <w:p w14:paraId="1AEFD6D4" w14:textId="7C3A9B53"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5</w:t>
            </w:r>
            <w:r w:rsidR="0073049D" w:rsidRPr="00A76E17">
              <w:rPr>
                <w:rFonts w:ascii="Arial" w:hAnsi="Arial" w:cs="Arial"/>
                <w:i/>
                <w:iCs/>
                <w:color w:val="000000"/>
                <w:sz w:val="18"/>
                <w:szCs w:val="18"/>
              </w:rPr>
              <w:t xml:space="preserve"> </w:t>
            </w:r>
          </w:p>
        </w:tc>
        <w:tc>
          <w:tcPr>
            <w:tcW w:w="4499" w:type="dxa"/>
          </w:tcPr>
          <w:p w14:paraId="7E11549C" w14:textId="5DD0C22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მტვირთავები</w:t>
            </w:r>
            <w:proofErr w:type="spellEnd"/>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S220 </w:t>
            </w:r>
            <w:proofErr w:type="spellStart"/>
            <w:r>
              <w:rPr>
                <w:rFonts w:ascii="AcadNusx" w:hAnsi="AcadNusx" w:cs="AcadNusx"/>
                <w:color w:val="000000"/>
                <w:sz w:val="18"/>
                <w:szCs w:val="18"/>
              </w:rPr>
              <w:t>ტიპის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ბობკატები</w:t>
            </w:r>
            <w:proofErr w:type="spellEnd"/>
            <w:r w:rsidR="0073049D" w:rsidRPr="00A76E17">
              <w:rPr>
                <w:rFonts w:ascii="AcadNusx" w:hAnsi="AcadNusx" w:cs="AcadNusx"/>
                <w:color w:val="000000"/>
                <w:sz w:val="18"/>
                <w:szCs w:val="18"/>
              </w:rPr>
              <w:t xml:space="preserve"> </w:t>
            </w:r>
          </w:p>
        </w:tc>
        <w:tc>
          <w:tcPr>
            <w:tcW w:w="2616" w:type="dxa"/>
          </w:tcPr>
          <w:p w14:paraId="79E7DD74" w14:textId="5FCD9A90"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791FC8D7" w14:textId="77777777" w:rsidTr="00697165">
        <w:trPr>
          <w:trHeight w:val="92"/>
        </w:trPr>
        <w:tc>
          <w:tcPr>
            <w:tcW w:w="733" w:type="dxa"/>
          </w:tcPr>
          <w:p w14:paraId="3EC5ADA6" w14:textId="0DB91C3E"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6</w:t>
            </w:r>
          </w:p>
        </w:tc>
        <w:tc>
          <w:tcPr>
            <w:tcW w:w="4499" w:type="dxa"/>
          </w:tcPr>
          <w:p w14:paraId="40A38FC6" w14:textId="441667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სატვირთო</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დამპერები</w:t>
            </w:r>
            <w:proofErr w:type="spellEnd"/>
            <w:r w:rsidR="0073049D" w:rsidRPr="00A76E17">
              <w:rPr>
                <w:rFonts w:ascii="AcadNusx" w:hAnsi="AcadNusx" w:cs="AcadNusx"/>
                <w:color w:val="000000"/>
                <w:sz w:val="18"/>
                <w:szCs w:val="18"/>
              </w:rPr>
              <w:t xml:space="preserve"> </w:t>
            </w:r>
          </w:p>
        </w:tc>
        <w:tc>
          <w:tcPr>
            <w:tcW w:w="2616" w:type="dxa"/>
          </w:tcPr>
          <w:p w14:paraId="5DCF69EE" w14:textId="6DAF7FB2"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3</w:t>
            </w:r>
          </w:p>
        </w:tc>
      </w:tr>
      <w:tr w:rsidR="001A2E27" w:rsidRPr="00A76E17" w14:paraId="3743B2DE" w14:textId="77777777" w:rsidTr="00697165">
        <w:trPr>
          <w:trHeight w:val="296"/>
        </w:trPr>
        <w:tc>
          <w:tcPr>
            <w:tcW w:w="733" w:type="dxa"/>
          </w:tcPr>
          <w:p w14:paraId="070DB752" w14:textId="097A17AE"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7</w:t>
            </w:r>
          </w:p>
        </w:tc>
        <w:tc>
          <w:tcPr>
            <w:tcW w:w="4499" w:type="dxa"/>
          </w:tcPr>
          <w:p w14:paraId="343E884D" w14:textId="0E7BE71E" w:rsidR="001A2E27" w:rsidRPr="00697165" w:rsidRDefault="00697165" w:rsidP="001A2E27">
            <w:pPr>
              <w:pStyle w:val="Default"/>
              <w:jc w:val="both"/>
              <w:rPr>
                <w:sz w:val="18"/>
                <w:szCs w:val="18"/>
                <w:lang w:val="ka-GE"/>
              </w:rPr>
            </w:pPr>
            <w:r w:rsidRPr="00697165">
              <w:rPr>
                <w:sz w:val="18"/>
                <w:szCs w:val="18"/>
                <w:lang w:val="ka-GE"/>
              </w:rPr>
              <w:t>სპეციალური მოწყობილო</w:t>
            </w:r>
            <w:r>
              <w:rPr>
                <w:sz w:val="18"/>
                <w:szCs w:val="18"/>
                <w:lang w:val="ka-GE"/>
              </w:rPr>
              <w:t xml:space="preserve">ბა პოლიურეტანის ფისის ინექციებიათვის </w:t>
            </w:r>
          </w:p>
        </w:tc>
        <w:tc>
          <w:tcPr>
            <w:tcW w:w="2616" w:type="dxa"/>
          </w:tcPr>
          <w:p w14:paraId="5DFFBEB3" w14:textId="3AADE459" w:rsidR="001A2E27" w:rsidRPr="00A76E17" w:rsidRDefault="001A2E27" w:rsidP="00697165">
            <w:pPr>
              <w:autoSpaceDE w:val="0"/>
              <w:autoSpaceDN w:val="0"/>
              <w:adjustRightInd w:val="0"/>
              <w:spacing w:after="0" w:line="240" w:lineRule="auto"/>
              <w:jc w:val="center"/>
              <w:rPr>
                <w:rFonts w:asciiTheme="minorHAnsi" w:hAnsiTheme="minorHAnsi" w:cs="Arial"/>
                <w:i/>
                <w:iCs/>
                <w:color w:val="000000"/>
                <w:sz w:val="18"/>
                <w:szCs w:val="18"/>
                <w:lang w:val="ka-GE"/>
              </w:rPr>
            </w:pPr>
            <w:r w:rsidRPr="00A76E17">
              <w:rPr>
                <w:rFonts w:ascii="Arial" w:hAnsi="Arial" w:cs="Arial"/>
                <w:i/>
                <w:iCs/>
                <w:color w:val="000000"/>
                <w:sz w:val="18"/>
                <w:szCs w:val="18"/>
              </w:rPr>
              <w:t>2</w:t>
            </w:r>
          </w:p>
        </w:tc>
      </w:tr>
      <w:tr w:rsidR="001A2E27" w:rsidRPr="00A76E17" w14:paraId="581F8A10" w14:textId="77777777" w:rsidTr="00697165">
        <w:trPr>
          <w:trHeight w:val="102"/>
        </w:trPr>
        <w:tc>
          <w:tcPr>
            <w:tcW w:w="733" w:type="dxa"/>
          </w:tcPr>
          <w:p w14:paraId="72D454D8" w14:textId="75D666B7"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8</w:t>
            </w:r>
            <w:r w:rsidRPr="00A76E17">
              <w:rPr>
                <w:rFonts w:ascii="Arial" w:hAnsi="Arial" w:cs="Arial"/>
                <w:i/>
                <w:iCs/>
                <w:color w:val="000000"/>
                <w:sz w:val="18"/>
                <w:szCs w:val="18"/>
              </w:rPr>
              <w:t xml:space="preserve"> </w:t>
            </w:r>
          </w:p>
        </w:tc>
        <w:tc>
          <w:tcPr>
            <w:tcW w:w="4499" w:type="dxa"/>
          </w:tcPr>
          <w:p w14:paraId="56C7E3F2" w14:textId="7C78C52D" w:rsidR="001A2E27" w:rsidRPr="00A76E17" w:rsidRDefault="00697165" w:rsidP="001A2E27">
            <w:pPr>
              <w:autoSpaceDE w:val="0"/>
              <w:autoSpaceDN w:val="0"/>
              <w:adjustRightInd w:val="0"/>
              <w:spacing w:after="0" w:line="240" w:lineRule="auto"/>
              <w:jc w:val="both"/>
              <w:rPr>
                <w:rFonts w:ascii="Arial" w:hAnsi="Arial" w:cs="Arial"/>
                <w:color w:val="000000"/>
                <w:sz w:val="18"/>
                <w:szCs w:val="18"/>
              </w:rPr>
            </w:pPr>
            <w:proofErr w:type="spellStart"/>
            <w:r>
              <w:rPr>
                <w:rFonts w:ascii="AcadNusx" w:hAnsi="AcadNusx" w:cs="AcadNusx"/>
                <w:color w:val="000000"/>
                <w:sz w:val="18"/>
                <w:szCs w:val="18"/>
              </w:rPr>
              <w:t>ჩაძირული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ტიპის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ტუმბო</w:t>
            </w:r>
            <w:proofErr w:type="spellEnd"/>
            <w:r>
              <w:rPr>
                <w:rFonts w:ascii="AcadNusx" w:hAnsi="AcadNusx" w:cs="AcadNusx"/>
                <w:color w:val="000000"/>
                <w:sz w:val="18"/>
                <w:szCs w:val="18"/>
              </w:rPr>
              <w:t xml:space="preserve"> </w:t>
            </w:r>
            <w:r w:rsidR="001A2E27" w:rsidRPr="00A76E17">
              <w:rPr>
                <w:rFonts w:ascii="AcadNusx" w:hAnsi="AcadNusx" w:cs="AcadNusx"/>
                <w:color w:val="000000"/>
                <w:sz w:val="18"/>
                <w:szCs w:val="18"/>
              </w:rPr>
              <w:t xml:space="preserve">300 </w:t>
            </w:r>
            <w:r>
              <w:rPr>
                <w:rFonts w:ascii="AcadNusx" w:hAnsi="AcadNusx" w:cs="AcadNusx"/>
                <w:color w:val="000000"/>
                <w:sz w:val="18"/>
                <w:szCs w:val="18"/>
              </w:rPr>
              <w:t>მ</w:t>
            </w:r>
            <w:r w:rsidR="001A2E27" w:rsidRPr="00A76E17">
              <w:rPr>
                <w:rFonts w:ascii="AcadNusx" w:hAnsi="AcadNusx" w:cs="AcadNusx"/>
                <w:color w:val="000000"/>
                <w:sz w:val="14"/>
                <w:szCs w:val="14"/>
              </w:rPr>
              <w:t>3</w:t>
            </w:r>
            <w:r w:rsidR="001A2E27" w:rsidRPr="00A76E17">
              <w:rPr>
                <w:rFonts w:ascii="AcadNusx" w:hAnsi="AcadNusx" w:cs="AcadNusx"/>
                <w:color w:val="000000"/>
                <w:sz w:val="18"/>
                <w:szCs w:val="18"/>
              </w:rPr>
              <w:t>/</w:t>
            </w:r>
            <w:r>
              <w:rPr>
                <w:rFonts w:ascii="AcadNusx" w:hAnsi="AcadNusx" w:cs="AcadNusx"/>
                <w:color w:val="000000"/>
                <w:sz w:val="18"/>
                <w:szCs w:val="18"/>
              </w:rPr>
              <w:t>წ</w:t>
            </w:r>
          </w:p>
        </w:tc>
        <w:tc>
          <w:tcPr>
            <w:tcW w:w="2616" w:type="dxa"/>
          </w:tcPr>
          <w:p w14:paraId="4D808FF5" w14:textId="00C2B366"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0D40ADAC" w14:textId="77777777" w:rsidTr="00697165">
        <w:trPr>
          <w:trHeight w:val="92"/>
        </w:trPr>
        <w:tc>
          <w:tcPr>
            <w:tcW w:w="733" w:type="dxa"/>
          </w:tcPr>
          <w:p w14:paraId="4D005C68" w14:textId="7942B810"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9</w:t>
            </w:r>
            <w:r w:rsidRPr="00A76E17">
              <w:rPr>
                <w:rFonts w:ascii="Arial" w:hAnsi="Arial" w:cs="Arial"/>
                <w:i/>
                <w:iCs/>
                <w:color w:val="000000"/>
                <w:sz w:val="18"/>
                <w:szCs w:val="18"/>
              </w:rPr>
              <w:t xml:space="preserve"> </w:t>
            </w:r>
          </w:p>
        </w:tc>
        <w:tc>
          <w:tcPr>
            <w:tcW w:w="4499" w:type="dxa"/>
          </w:tcPr>
          <w:p w14:paraId="21E5DE65" w14:textId="5351EFF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ბეტონის</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ტუმბო</w:t>
            </w:r>
            <w:proofErr w:type="spellEnd"/>
            <w:r w:rsidR="001A2E27" w:rsidRPr="00A76E17">
              <w:rPr>
                <w:rFonts w:ascii="AcadNusx" w:hAnsi="AcadNusx" w:cs="AcadNusx"/>
                <w:color w:val="000000"/>
                <w:sz w:val="18"/>
                <w:szCs w:val="18"/>
              </w:rPr>
              <w:t xml:space="preserve"> </w:t>
            </w:r>
          </w:p>
        </w:tc>
        <w:tc>
          <w:tcPr>
            <w:tcW w:w="2616" w:type="dxa"/>
          </w:tcPr>
          <w:p w14:paraId="0A918FA7" w14:textId="4868FA8A"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5551707D" w14:textId="77777777" w:rsidTr="00697165">
        <w:trPr>
          <w:trHeight w:val="92"/>
        </w:trPr>
        <w:tc>
          <w:tcPr>
            <w:tcW w:w="733" w:type="dxa"/>
          </w:tcPr>
          <w:p w14:paraId="05535536" w14:textId="16705288"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10</w:t>
            </w:r>
            <w:r w:rsidRPr="00A76E17">
              <w:rPr>
                <w:rFonts w:ascii="Arial" w:hAnsi="Arial" w:cs="Arial"/>
                <w:i/>
                <w:iCs/>
                <w:color w:val="000000"/>
                <w:sz w:val="18"/>
                <w:szCs w:val="18"/>
              </w:rPr>
              <w:t xml:space="preserve"> </w:t>
            </w:r>
          </w:p>
        </w:tc>
        <w:tc>
          <w:tcPr>
            <w:tcW w:w="4499" w:type="dxa"/>
          </w:tcPr>
          <w:p w14:paraId="68F8B528" w14:textId="137BCCB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დიზელ</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გენერატორი</w:t>
            </w:r>
            <w:proofErr w:type="spellEnd"/>
            <w:r w:rsidR="001A2E27" w:rsidRPr="00A76E17">
              <w:rPr>
                <w:rFonts w:ascii="AcadNusx" w:hAnsi="AcadNusx" w:cs="AcadNusx"/>
                <w:color w:val="000000"/>
                <w:sz w:val="18"/>
                <w:szCs w:val="18"/>
              </w:rPr>
              <w:t xml:space="preserve"> </w:t>
            </w:r>
          </w:p>
        </w:tc>
        <w:tc>
          <w:tcPr>
            <w:tcW w:w="2616" w:type="dxa"/>
          </w:tcPr>
          <w:p w14:paraId="284AB6BE" w14:textId="7E605998"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2D362948" w14:textId="77777777" w:rsidTr="00697165">
        <w:trPr>
          <w:trHeight w:val="92"/>
        </w:trPr>
        <w:tc>
          <w:tcPr>
            <w:tcW w:w="733" w:type="dxa"/>
          </w:tcPr>
          <w:p w14:paraId="3055409B" w14:textId="530DD3BA"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11</w:t>
            </w:r>
          </w:p>
        </w:tc>
        <w:tc>
          <w:tcPr>
            <w:tcW w:w="4499" w:type="dxa"/>
          </w:tcPr>
          <w:p w14:paraId="519C41F0" w14:textId="2D257C14"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proofErr w:type="spellStart"/>
            <w:r>
              <w:rPr>
                <w:rFonts w:ascii="AcadNusx" w:hAnsi="AcadNusx" w:cs="AcadNusx"/>
                <w:color w:val="000000"/>
                <w:sz w:val="18"/>
                <w:szCs w:val="18"/>
              </w:rPr>
              <w:t>მძლავრი</w:t>
            </w:r>
            <w:proofErr w:type="spellEnd"/>
            <w:r>
              <w:rPr>
                <w:rFonts w:ascii="AcadNusx" w:hAnsi="AcadNusx" w:cs="AcadNusx"/>
                <w:color w:val="000000"/>
                <w:sz w:val="18"/>
                <w:szCs w:val="18"/>
              </w:rPr>
              <w:t xml:space="preserve"> </w:t>
            </w:r>
            <w:proofErr w:type="spellStart"/>
            <w:r>
              <w:rPr>
                <w:rFonts w:ascii="AcadNusx" w:hAnsi="AcadNusx" w:cs="AcadNusx"/>
                <w:color w:val="000000"/>
                <w:sz w:val="18"/>
                <w:szCs w:val="18"/>
              </w:rPr>
              <w:t>პროლექტორი</w:t>
            </w:r>
            <w:proofErr w:type="spellEnd"/>
            <w:r w:rsidR="001A2E27" w:rsidRPr="00A76E17">
              <w:rPr>
                <w:rFonts w:ascii="AcadNusx" w:hAnsi="AcadNusx" w:cs="AcadNusx"/>
                <w:color w:val="000000"/>
                <w:sz w:val="18"/>
                <w:szCs w:val="18"/>
              </w:rPr>
              <w:t xml:space="preserve"> </w:t>
            </w:r>
          </w:p>
        </w:tc>
        <w:tc>
          <w:tcPr>
            <w:tcW w:w="2616" w:type="dxa"/>
          </w:tcPr>
          <w:p w14:paraId="729A86E6" w14:textId="515A233D"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bl>
    <w:p w14:paraId="6E586C60" w14:textId="5C20C760" w:rsidR="001A2E27" w:rsidRPr="00A76E17" w:rsidRDefault="001A2E27" w:rsidP="001A2E27">
      <w:pPr>
        <w:spacing w:after="0" w:line="240" w:lineRule="auto"/>
        <w:jc w:val="both"/>
        <w:rPr>
          <w:rFonts w:ascii="Sylfaen" w:hAnsi="Sylfaen"/>
          <w:b/>
          <w:lang w:val="ka-GE"/>
        </w:rPr>
      </w:pPr>
    </w:p>
    <w:p w14:paraId="087B6395" w14:textId="4D8C5418" w:rsidR="00975DD3" w:rsidRPr="00A76E17" w:rsidRDefault="00975DD3" w:rsidP="001A2E27">
      <w:pPr>
        <w:spacing w:after="0" w:line="240" w:lineRule="auto"/>
        <w:jc w:val="both"/>
        <w:rPr>
          <w:rFonts w:ascii="Sylfaen" w:hAnsi="Sylfaen"/>
          <w:b/>
          <w:lang w:val="ka-GE"/>
        </w:rPr>
      </w:pPr>
      <w:r w:rsidRPr="00A76E17">
        <w:rPr>
          <w:rFonts w:ascii="Sylfaen" w:hAnsi="Sylfaen"/>
          <w:b/>
          <w:lang w:val="ka-GE"/>
        </w:rPr>
        <w:t>1</w:t>
      </w:r>
      <w:r w:rsidR="0073049D" w:rsidRPr="00A76E17">
        <w:rPr>
          <w:rFonts w:ascii="Sylfaen" w:hAnsi="Sylfaen"/>
          <w:b/>
          <w:lang w:val="ka-GE"/>
        </w:rPr>
        <w:t>.9</w:t>
      </w:r>
      <w:r w:rsidRPr="00A76E17">
        <w:rPr>
          <w:rFonts w:ascii="Sylfaen" w:hAnsi="Sylfaen"/>
          <w:b/>
          <w:lang w:val="ka-GE"/>
        </w:rPr>
        <w:t xml:space="preserve"> ქვეკონტრაქტორთან დაკავშირებული მოთხოვნები</w:t>
      </w:r>
    </w:p>
    <w:p w14:paraId="00A7EF66" w14:textId="5E7E43A3" w:rsidR="00975DD3" w:rsidRPr="00A76E17" w:rsidRDefault="00EE2CD6" w:rsidP="001A2E27">
      <w:pPr>
        <w:spacing w:after="0" w:line="240" w:lineRule="auto"/>
        <w:jc w:val="both"/>
        <w:rPr>
          <w:rFonts w:ascii="Sylfaen" w:hAnsi="Sylfaen"/>
          <w:lang w:val="ka-GE"/>
        </w:rPr>
      </w:pPr>
      <w:r w:rsidRPr="00A76E17">
        <w:rPr>
          <w:rFonts w:ascii="Sylfaen" w:hAnsi="Sylfaen"/>
          <w:lang w:val="ka-GE"/>
        </w:rPr>
        <w:t>ქვეკონტრაქტორი</w:t>
      </w:r>
      <w:r w:rsidR="00975DD3" w:rsidRPr="00A76E17">
        <w:rPr>
          <w:rFonts w:ascii="Sylfaen" w:hAnsi="Sylfaen"/>
          <w:lang w:val="ka-GE"/>
        </w:rPr>
        <w:t xml:space="preserve"> (ასეთის არსებობის შემთხვევაში) უნდა </w:t>
      </w:r>
      <w:r w:rsidRPr="00A76E17">
        <w:rPr>
          <w:rFonts w:ascii="Sylfaen" w:hAnsi="Sylfaen"/>
          <w:lang w:val="ka-GE"/>
        </w:rPr>
        <w:t xml:space="preserve">აკმაყოფილებდეს </w:t>
      </w:r>
      <w:r w:rsidR="00517694" w:rsidRPr="00A76E17">
        <w:rPr>
          <w:rFonts w:ascii="Sylfaen" w:hAnsi="Sylfaen"/>
          <w:lang w:val="ka-GE"/>
        </w:rPr>
        <w:t>სატენდერო დოკუმენტაციის</w:t>
      </w:r>
      <w:r w:rsidRPr="00A76E17">
        <w:rPr>
          <w:rFonts w:ascii="Sylfaen" w:hAnsi="Sylfaen"/>
          <w:lang w:val="ka-GE"/>
        </w:rPr>
        <w:t xml:space="preserve"> </w:t>
      </w:r>
      <w:r w:rsidR="00517694" w:rsidRPr="00A76E17">
        <w:rPr>
          <w:rFonts w:ascii="Sylfaen" w:hAnsi="Sylfaen"/>
          <w:lang w:val="ka-GE"/>
        </w:rPr>
        <w:t>1.6, 1.7 და 1.8</w:t>
      </w:r>
      <w:r w:rsidRPr="00A76E17">
        <w:rPr>
          <w:rFonts w:ascii="Sylfaen" w:hAnsi="Sylfaen"/>
          <w:lang w:val="ka-GE"/>
        </w:rPr>
        <w:t xml:space="preserve"> პუნქტებით განსაზღვრულ მოთხოვნებს, რაზედაც წარმოდგენილ უნდა იქნას დასახელებული პუნქტებით გათვალისწინებული დოკუმენტაცია.</w:t>
      </w:r>
    </w:p>
    <w:p w14:paraId="2B6D625A" w14:textId="4A130506" w:rsidR="00975DD3" w:rsidRPr="00A76E17" w:rsidRDefault="00975DD3" w:rsidP="001A2E27">
      <w:pPr>
        <w:spacing w:after="0" w:line="240" w:lineRule="auto"/>
        <w:jc w:val="both"/>
        <w:rPr>
          <w:rFonts w:ascii="Sylfaen" w:hAnsi="Sylfaen" w:cs="Sylfaen"/>
          <w:lang w:val="ka-GE"/>
        </w:rPr>
      </w:pPr>
    </w:p>
    <w:p w14:paraId="1EE31693" w14:textId="24FAA796" w:rsidR="00000015" w:rsidRPr="00A76E17" w:rsidRDefault="0073049D" w:rsidP="001A2E27">
      <w:pPr>
        <w:spacing w:after="0" w:line="240" w:lineRule="auto"/>
        <w:jc w:val="both"/>
        <w:rPr>
          <w:rFonts w:ascii="Sylfaen" w:hAnsi="Sylfaen"/>
          <w:b/>
          <w:lang w:val="ka-GE"/>
        </w:rPr>
      </w:pPr>
      <w:r w:rsidRPr="00A76E17">
        <w:rPr>
          <w:rFonts w:ascii="Sylfaen" w:hAnsi="Sylfaen" w:cs="Sylfaen"/>
          <w:b/>
          <w:lang w:val="ka-GE"/>
        </w:rPr>
        <w:t>1.10</w:t>
      </w:r>
      <w:r w:rsidR="00B35065" w:rsidRPr="00A76E17">
        <w:rPr>
          <w:rFonts w:ascii="Sylfaen" w:hAnsi="Sylfaen" w:cs="Sylfaen"/>
          <w:lang w:val="ka-GE"/>
        </w:rPr>
        <w:t xml:space="preserve"> </w:t>
      </w:r>
      <w:r w:rsidR="00000015" w:rsidRPr="00A76E17">
        <w:rPr>
          <w:rFonts w:ascii="Sylfaen" w:hAnsi="Sylfaen"/>
          <w:b/>
          <w:lang w:val="ka-GE"/>
        </w:rPr>
        <w:t>ანგარიშსწორების პირობები</w:t>
      </w:r>
    </w:p>
    <w:p w14:paraId="57484F93" w14:textId="12C149F3" w:rsidR="00000015" w:rsidRPr="00A76E17" w:rsidRDefault="00000015" w:rsidP="001A2E27">
      <w:pPr>
        <w:spacing w:after="0" w:line="240" w:lineRule="auto"/>
        <w:jc w:val="both"/>
        <w:rPr>
          <w:rFonts w:ascii="Sylfaen" w:hAnsi="Sylfaen"/>
          <w:lang w:val="ka-GE"/>
        </w:rPr>
      </w:pPr>
      <w:r w:rsidRPr="00A76E17">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7F6796" w:rsidRPr="00A76E17">
        <w:rPr>
          <w:rFonts w:ascii="Sylfaen" w:hAnsi="Sylfaen"/>
          <w:lang w:val="ka-GE"/>
        </w:rPr>
        <w:t>.</w:t>
      </w:r>
    </w:p>
    <w:p w14:paraId="1C3E9B6A" w14:textId="4AF1F58D" w:rsidR="007F6796" w:rsidRPr="00A76E17" w:rsidRDefault="007F6796" w:rsidP="001A2E27">
      <w:pPr>
        <w:spacing w:after="0" w:line="240" w:lineRule="auto"/>
        <w:jc w:val="both"/>
        <w:rPr>
          <w:rFonts w:ascii="Sylfaen" w:hAnsi="Sylfaen"/>
          <w:lang w:val="ka-GE"/>
        </w:rPr>
      </w:pPr>
    </w:p>
    <w:p w14:paraId="3F660953" w14:textId="00692D43" w:rsidR="007F6796" w:rsidRPr="00A76E17" w:rsidRDefault="007F6796" w:rsidP="001A2E27">
      <w:pPr>
        <w:spacing w:after="0" w:line="240" w:lineRule="auto"/>
        <w:jc w:val="both"/>
        <w:rPr>
          <w:rFonts w:ascii="Sylfaen" w:hAnsi="Sylfaen"/>
          <w:lang w:val="ka-GE"/>
        </w:rPr>
      </w:pPr>
      <w:r w:rsidRPr="00A76E17">
        <w:rPr>
          <w:rFonts w:ascii="Sylfaen" w:hAnsi="Sylfaen"/>
          <w:lang w:val="ka-GE"/>
        </w:rPr>
        <w:t xml:space="preserve">დასაშვებია ავანსი არაუმეტეს ხელშეკრულების ჯამური ღირებულების </w:t>
      </w:r>
      <w:r w:rsidR="00AC15A1" w:rsidRPr="00A76E17">
        <w:rPr>
          <w:rFonts w:ascii="Sylfaen" w:hAnsi="Sylfaen"/>
          <w:lang w:val="ka-GE"/>
        </w:rPr>
        <w:t>20</w:t>
      </w:r>
      <w:r w:rsidRPr="00A76E17">
        <w:rPr>
          <w:rFonts w:ascii="Sylfaen" w:hAnsi="Sylfaen"/>
          <w:lang w:val="ka-GE"/>
        </w:rPr>
        <w:t>%-ის ოდენობით, ასეთ შემთხვევაში ანგარიშსწორება განხორიციელდება მხოლოდ საავანსო გარანტიის საფუძველზე.</w:t>
      </w:r>
    </w:p>
    <w:p w14:paraId="2F0FD003" w14:textId="0EFD2759" w:rsidR="00F827AD" w:rsidRPr="00A76E17" w:rsidRDefault="00F827AD" w:rsidP="001A2E27">
      <w:pPr>
        <w:spacing w:after="0" w:line="240" w:lineRule="auto"/>
        <w:jc w:val="both"/>
        <w:rPr>
          <w:rFonts w:ascii="Sylfaen" w:hAnsi="Sylfaen" w:cs="Sylfaen"/>
          <w:b/>
          <w:u w:val="single"/>
          <w:lang w:val="ka-GE"/>
        </w:rPr>
      </w:pPr>
    </w:p>
    <w:p w14:paraId="20DB2DC4" w14:textId="6922FDDB" w:rsidR="00E14853" w:rsidRPr="00A76E17" w:rsidRDefault="00565308" w:rsidP="001A2E27">
      <w:pPr>
        <w:spacing w:after="0" w:line="240" w:lineRule="auto"/>
        <w:jc w:val="both"/>
        <w:rPr>
          <w:rFonts w:ascii="Sylfaen" w:hAnsi="Sylfaen"/>
          <w:b/>
          <w:lang w:val="ka-GE"/>
        </w:rPr>
      </w:pPr>
      <w:r w:rsidRPr="00A76E17">
        <w:rPr>
          <w:rFonts w:ascii="Sylfaen" w:hAnsi="Sylfaen" w:cs="Sylfaen"/>
          <w:b/>
          <w:lang w:val="ka-GE"/>
        </w:rPr>
        <w:t>1.1</w:t>
      </w:r>
      <w:r w:rsidR="0073049D" w:rsidRPr="00A76E17">
        <w:rPr>
          <w:rFonts w:ascii="Sylfaen" w:hAnsi="Sylfaen" w:cs="Sylfaen"/>
          <w:b/>
          <w:lang w:val="ka-GE"/>
        </w:rPr>
        <w:t>1</w:t>
      </w:r>
      <w:r w:rsidR="00E14853" w:rsidRPr="00A76E17">
        <w:rPr>
          <w:rFonts w:ascii="Sylfaen" w:hAnsi="Sylfaen" w:cs="Sylfaen"/>
          <w:b/>
          <w:lang w:val="ka-GE"/>
        </w:rPr>
        <w:t xml:space="preserve"> </w:t>
      </w:r>
      <w:r w:rsidR="00E14853" w:rsidRPr="00A76E17">
        <w:rPr>
          <w:rFonts w:ascii="Sylfaen" w:hAnsi="Sylfaen"/>
          <w:b/>
          <w:lang w:val="ka-GE"/>
        </w:rPr>
        <w:t>ხელშეკრულების შესრულების უზრუნველყოფის გარანტია</w:t>
      </w:r>
    </w:p>
    <w:p w14:paraId="0F113B11" w14:textId="1064153B" w:rsidR="00B92B05" w:rsidRPr="00A76E17" w:rsidRDefault="00431B3C" w:rsidP="001A2E27">
      <w:pPr>
        <w:pStyle w:val="CommentText"/>
        <w:jc w:val="both"/>
        <w:rPr>
          <w:rFonts w:ascii="Sylfaen" w:hAnsi="Sylfaen"/>
          <w:sz w:val="22"/>
          <w:szCs w:val="22"/>
          <w:lang w:val="ka-GE"/>
        </w:rPr>
      </w:pPr>
      <w:r w:rsidRPr="00A76E17">
        <w:rPr>
          <w:rFonts w:ascii="Sylfaen" w:hAnsi="Sylfaen"/>
          <w:sz w:val="22"/>
          <w:szCs w:val="22"/>
          <w:lang w:val="ka-GE"/>
        </w:rPr>
        <w:lastRenderedPageBreak/>
        <w:t xml:space="preserve">შემსრულებელი ვალდებულია ხელშეკრულების </w:t>
      </w:r>
      <w:r w:rsidR="00AA511B" w:rsidRPr="00A76E17">
        <w:rPr>
          <w:rFonts w:ascii="Sylfaen" w:hAnsi="Sylfaen"/>
          <w:sz w:val="22"/>
          <w:szCs w:val="22"/>
          <w:lang w:val="ka-GE"/>
        </w:rPr>
        <w:t xml:space="preserve">ხელმოწერიდან 7 (შვიდი) კალენდარული დღის ვადაში </w:t>
      </w:r>
      <w:r w:rsidR="00BE4678" w:rsidRPr="00A76E17">
        <w:rPr>
          <w:rFonts w:ascii="Sylfaen" w:hAnsi="Sylfaen"/>
          <w:sz w:val="22"/>
          <w:szCs w:val="22"/>
          <w:lang w:val="ka-GE"/>
        </w:rPr>
        <w:t xml:space="preserve">წარმოადგიანოს ხელშეკრულების </w:t>
      </w:r>
      <w:r w:rsidR="00353E4C" w:rsidRPr="00A76E17">
        <w:rPr>
          <w:rFonts w:ascii="Sylfaen" w:hAnsi="Sylfaen"/>
          <w:sz w:val="22"/>
          <w:szCs w:val="22"/>
          <w:lang w:val="ka-GE"/>
        </w:rPr>
        <w:t xml:space="preserve">შესრულების უზრუნველყოფის გარანტია წარმოდგენილი წინადადების 5%-ის ოდენობით, რომელიც  </w:t>
      </w:r>
      <w:r w:rsidR="00AA511B" w:rsidRPr="00A76E17">
        <w:rPr>
          <w:rFonts w:ascii="Sylfaen" w:hAnsi="Sylfaen"/>
          <w:sz w:val="22"/>
          <w:szCs w:val="22"/>
          <w:lang w:val="ka-GE"/>
        </w:rPr>
        <w:t>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w:t>
      </w:r>
      <w:r w:rsidR="00BE4678" w:rsidRPr="00A76E17">
        <w:rPr>
          <w:rFonts w:ascii="Sylfaen" w:hAnsi="Sylfaen"/>
          <w:sz w:val="22"/>
          <w:szCs w:val="22"/>
          <w:lang w:val="ka-GE"/>
        </w:rPr>
        <w:t xml:space="preserve"> და </w:t>
      </w:r>
      <w:r w:rsidR="00B92B05" w:rsidRPr="00A76E17">
        <w:rPr>
          <w:rFonts w:ascii="Sylfaen" w:hAnsi="Sylfaen"/>
          <w:sz w:val="22"/>
          <w:szCs w:val="22"/>
          <w:lang w:val="ka-GE"/>
        </w:rPr>
        <w:t>რომლის მოქმედების ვადა მინიმუმ 60</w:t>
      </w:r>
      <w:r w:rsidR="00D116AC" w:rsidRPr="00A76E17">
        <w:rPr>
          <w:rFonts w:ascii="Sylfaen" w:hAnsi="Sylfaen"/>
          <w:sz w:val="22"/>
          <w:szCs w:val="22"/>
          <w:lang w:val="ka-GE"/>
        </w:rPr>
        <w:t xml:space="preserve"> </w:t>
      </w:r>
      <w:r w:rsidR="00B92B05" w:rsidRPr="00A76E17">
        <w:rPr>
          <w:rFonts w:ascii="Sylfaen" w:hAnsi="Sylfaen"/>
          <w:sz w:val="22"/>
          <w:szCs w:val="22"/>
          <w:lang w:val="ka-GE"/>
        </w:rPr>
        <w:t>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27C470F2" w:rsidR="008D04C5" w:rsidRPr="00A76E17" w:rsidRDefault="001E08E5" w:rsidP="001A2E27">
      <w:pPr>
        <w:spacing w:before="240" w:after="160" w:line="240" w:lineRule="auto"/>
        <w:jc w:val="both"/>
        <w:rPr>
          <w:rFonts w:ascii="Sylfaen" w:hAnsi="Sylfaen"/>
          <w:b/>
          <w:lang w:val="ka-GE"/>
        </w:rPr>
      </w:pPr>
      <w:r w:rsidRPr="00A76E17">
        <w:rPr>
          <w:rFonts w:ascii="Sylfaen" w:hAnsi="Sylfaen"/>
          <w:b/>
          <w:lang w:val="ka-GE"/>
        </w:rPr>
        <w:t>1.12</w:t>
      </w:r>
      <w:r w:rsidR="008D04C5" w:rsidRPr="00A76E17">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941EBA9" w:rsidR="00B806AE" w:rsidRPr="00A76E17" w:rsidRDefault="00387591" w:rsidP="001A2E27">
      <w:pPr>
        <w:spacing w:before="240" w:after="0" w:line="240" w:lineRule="auto"/>
        <w:jc w:val="both"/>
        <w:rPr>
          <w:rFonts w:ascii="Sylfaen" w:hAnsi="Sylfaen"/>
          <w:lang w:val="ka-GE"/>
        </w:rPr>
      </w:pPr>
      <w:r w:rsidRPr="00A76E17">
        <w:rPr>
          <w:rFonts w:ascii="Sylfaen" w:hAnsi="Sylfaen"/>
          <w:lang w:val="ka-GE"/>
        </w:rPr>
        <w:t>1.</w:t>
      </w:r>
      <w:r w:rsidR="00EB217E" w:rsidRPr="00A76E17">
        <w:rPr>
          <w:rFonts w:ascii="Sylfaen" w:hAnsi="Sylfaen"/>
          <w:lang w:val="ka-GE"/>
        </w:rPr>
        <w:t xml:space="preserve">ხარჯთაღრიცხვა </w:t>
      </w:r>
      <w:r w:rsidRPr="00A76E17">
        <w:rPr>
          <w:rFonts w:ascii="Sylfaen" w:hAnsi="Sylfaen"/>
          <w:lang w:val="ka-GE"/>
        </w:rPr>
        <w:t>განსაკუთრებული მოთხოვნების გათვალისწინებით (პუნქტი 1.2)</w:t>
      </w:r>
      <w:r w:rsidR="00AE7884" w:rsidRPr="00A76E17">
        <w:rPr>
          <w:rFonts w:ascii="Sylfaen" w:hAnsi="Sylfaen"/>
          <w:lang w:val="ka-GE"/>
        </w:rPr>
        <w:t>;</w:t>
      </w:r>
    </w:p>
    <w:p w14:paraId="0B414E8B" w14:textId="3ED6CB92" w:rsidR="002C42C6" w:rsidRPr="00A76E17" w:rsidRDefault="00B806AE" w:rsidP="001A2E27">
      <w:pPr>
        <w:spacing w:after="0" w:line="240" w:lineRule="auto"/>
        <w:jc w:val="both"/>
        <w:rPr>
          <w:rFonts w:ascii="Sylfaen" w:hAnsi="Sylfaen"/>
          <w:lang w:val="ka-GE"/>
        </w:rPr>
      </w:pPr>
      <w:r w:rsidRPr="00A76E17">
        <w:rPr>
          <w:rFonts w:ascii="Sylfaen" w:hAnsi="Sylfaen"/>
          <w:lang w:val="ka-GE"/>
        </w:rPr>
        <w:t>2</w:t>
      </w:r>
      <w:r w:rsidR="00CF7A57" w:rsidRPr="00A76E17">
        <w:rPr>
          <w:rFonts w:ascii="Sylfaen" w:hAnsi="Sylfaen"/>
          <w:lang w:val="ka-GE"/>
        </w:rPr>
        <w:t xml:space="preserve">. </w:t>
      </w:r>
      <w:r w:rsidR="00EA22AE" w:rsidRPr="00A76E17">
        <w:rPr>
          <w:rFonts w:ascii="Sylfaen" w:hAnsi="Sylfaen"/>
          <w:lang w:val="ka-GE"/>
        </w:rPr>
        <w:t>გამოცდილების დამადასტურებელი დოკუმენტები</w:t>
      </w:r>
      <w:r w:rsidR="00DB4B6C" w:rsidRPr="00A76E17">
        <w:rPr>
          <w:rFonts w:ascii="Sylfaen" w:hAnsi="Sylfaen"/>
        </w:rPr>
        <w:t xml:space="preserve"> 1.6</w:t>
      </w:r>
      <w:r w:rsidR="00EA22AE" w:rsidRPr="00A76E17">
        <w:rPr>
          <w:rFonts w:ascii="Sylfaen" w:hAnsi="Sylfaen"/>
        </w:rPr>
        <w:t xml:space="preserve"> </w:t>
      </w:r>
      <w:r w:rsidR="00AE7884" w:rsidRPr="00A76E17">
        <w:rPr>
          <w:rFonts w:ascii="Sylfaen" w:hAnsi="Sylfaen"/>
          <w:lang w:val="ka-GE"/>
        </w:rPr>
        <w:t>პუნქტის შესაბამისად;</w:t>
      </w:r>
    </w:p>
    <w:p w14:paraId="514C8378" w14:textId="1E3E2A27" w:rsidR="0073049D" w:rsidRPr="00A76E17" w:rsidRDefault="0073049D" w:rsidP="001A2E27">
      <w:pPr>
        <w:spacing w:after="0" w:line="240" w:lineRule="auto"/>
        <w:jc w:val="both"/>
        <w:rPr>
          <w:rFonts w:ascii="Sylfaen" w:hAnsi="Sylfaen"/>
          <w:lang w:val="ka-GE"/>
        </w:rPr>
      </w:pPr>
      <w:r w:rsidRPr="00A76E17">
        <w:rPr>
          <w:rFonts w:ascii="Sylfaen" w:hAnsi="Sylfaen"/>
          <w:lang w:val="ka-GE"/>
        </w:rPr>
        <w:t>3. პერსონალის გამოცდილების დამადასტურებელი დოკუმენტები 1.7 პუნქტის შესაბამისად;</w:t>
      </w:r>
    </w:p>
    <w:p w14:paraId="51E3E29F" w14:textId="440C3E46" w:rsidR="0073049D" w:rsidRPr="00A76E17" w:rsidRDefault="0073049D" w:rsidP="001A2E27">
      <w:pPr>
        <w:spacing w:after="0" w:line="240" w:lineRule="auto"/>
        <w:jc w:val="both"/>
        <w:rPr>
          <w:rFonts w:ascii="Sylfaen" w:hAnsi="Sylfaen"/>
          <w:lang w:val="ka-GE"/>
        </w:rPr>
      </w:pPr>
      <w:r w:rsidRPr="00A76E17">
        <w:rPr>
          <w:rFonts w:ascii="Sylfaen" w:hAnsi="Sylfaen"/>
          <w:lang w:val="ka-GE"/>
        </w:rPr>
        <w:t>4.</w:t>
      </w:r>
      <w:r w:rsidR="00C53498" w:rsidRPr="00A76E17">
        <w:rPr>
          <w:rFonts w:ascii="Sylfaen" w:hAnsi="Sylfaen"/>
          <w:lang w:val="ka-GE"/>
        </w:rPr>
        <w:t xml:space="preserve">  ინფორმაცია მატერიალურ-ტექნიკური ბაზის შესახებ 1.8 პუნქტის შესაბამისად;</w:t>
      </w:r>
    </w:p>
    <w:p w14:paraId="19C51126" w14:textId="1A7C9B29" w:rsidR="00C53498" w:rsidRPr="00A76E17" w:rsidRDefault="00C53498" w:rsidP="001A2E27">
      <w:pPr>
        <w:spacing w:after="0" w:line="240" w:lineRule="auto"/>
        <w:jc w:val="both"/>
        <w:rPr>
          <w:rFonts w:ascii="Sylfaen" w:hAnsi="Sylfaen"/>
          <w:lang w:val="ka-GE"/>
        </w:rPr>
      </w:pPr>
      <w:r w:rsidRPr="00A76E17">
        <w:rPr>
          <w:rFonts w:ascii="Sylfaen" w:hAnsi="Sylfaen"/>
          <w:lang w:val="ka-GE"/>
        </w:rPr>
        <w:t>5</w:t>
      </w:r>
      <w:r w:rsidR="00AE7884" w:rsidRPr="00A76E17">
        <w:rPr>
          <w:rFonts w:ascii="Sylfaen" w:hAnsi="Sylfaen"/>
          <w:lang w:val="ka-GE"/>
        </w:rPr>
        <w:t>.</w:t>
      </w:r>
      <w:r w:rsidR="00452128" w:rsidRPr="00A76E17">
        <w:rPr>
          <w:rFonts w:ascii="Sylfaen" w:hAnsi="Sylfaen" w:cs="Sylfaen"/>
          <w:color w:val="222222"/>
          <w:shd w:val="clear" w:color="auto" w:fill="FFFFFF"/>
        </w:rPr>
        <w:t xml:space="preserve"> </w:t>
      </w:r>
      <w:r w:rsidR="00452128" w:rsidRPr="00A76E17">
        <w:rPr>
          <w:rFonts w:ascii="Sylfaen" w:hAnsi="Sylfaen"/>
          <w:lang w:val="ka-GE"/>
        </w:rPr>
        <w:t>ინფორმაცია შესრულებული სამუშ</w:t>
      </w:r>
      <w:r w:rsidR="00DB4B6C" w:rsidRPr="00A76E17">
        <w:rPr>
          <w:rFonts w:ascii="Sylfaen" w:hAnsi="Sylfaen"/>
          <w:lang w:val="ka-GE"/>
        </w:rPr>
        <w:t>აოს საგარანტიო ვადის შესახებ 1.5</w:t>
      </w:r>
      <w:r w:rsidR="00452128" w:rsidRPr="00A76E17">
        <w:rPr>
          <w:rFonts w:ascii="Sylfaen" w:hAnsi="Sylfaen"/>
          <w:lang w:val="ka-GE"/>
        </w:rPr>
        <w:t xml:space="preserve"> პუნქტის შესაბამისად</w:t>
      </w:r>
      <w:r w:rsidRPr="00A76E17">
        <w:rPr>
          <w:rFonts w:ascii="Sylfaen" w:hAnsi="Sylfaen"/>
          <w:lang w:val="ka-GE"/>
        </w:rPr>
        <w:t>;</w:t>
      </w:r>
    </w:p>
    <w:p w14:paraId="176DDEBA" w14:textId="1F556D8E" w:rsidR="00DB4B6C" w:rsidRPr="00A76E17" w:rsidRDefault="00C53498" w:rsidP="001A2E27">
      <w:pPr>
        <w:spacing w:after="0" w:line="240" w:lineRule="auto"/>
        <w:jc w:val="both"/>
        <w:rPr>
          <w:rFonts w:ascii="Sylfaen" w:hAnsi="Sylfaen"/>
          <w:lang w:val="ka-GE"/>
        </w:rPr>
      </w:pPr>
      <w:r w:rsidRPr="00A76E17">
        <w:rPr>
          <w:rFonts w:ascii="Sylfaen" w:hAnsi="Sylfaen"/>
          <w:lang w:val="ka-GE"/>
        </w:rPr>
        <w:t>6. სამუშაოების შესრულების დეტალური გეგმა-გრაფიკი;</w:t>
      </w:r>
    </w:p>
    <w:p w14:paraId="20E6B2C0" w14:textId="6F77D46A" w:rsidR="00161177" w:rsidRPr="00A76E17" w:rsidRDefault="00161177" w:rsidP="001A2E27">
      <w:pPr>
        <w:spacing w:after="0" w:line="240" w:lineRule="auto"/>
        <w:jc w:val="both"/>
        <w:rPr>
          <w:rFonts w:ascii="Sylfaen" w:hAnsi="Sylfaen"/>
          <w:lang w:val="ka-GE"/>
        </w:rPr>
      </w:pPr>
      <w:r w:rsidRPr="00A76E17">
        <w:rPr>
          <w:rFonts w:ascii="Sylfaen" w:hAnsi="Sylfaen"/>
          <w:lang w:val="ka-GE"/>
        </w:rPr>
        <w:t>7.</w:t>
      </w:r>
      <w:r w:rsidRPr="00A76E17">
        <w:rPr>
          <w:rFonts w:ascii="Sylfaen" w:hAnsi="Sylfaen" w:cs="Sylfaen"/>
          <w:color w:val="222222"/>
          <w:sz w:val="20"/>
          <w:szCs w:val="20"/>
          <w:shd w:val="clear" w:color="auto" w:fill="FFFFFF"/>
        </w:rPr>
        <w:t xml:space="preserve"> </w:t>
      </w:r>
      <w:r w:rsidRPr="00A76E17">
        <w:rPr>
          <w:rFonts w:ascii="Sylfaen" w:hAnsi="Sylfaen"/>
          <w:lang w:val="ka-GE"/>
        </w:rPr>
        <w:t>ქვეკონტრაქტორის ასეთის არსებობის შემთხვევაში პრეტენდენტსა და ქვეკონტრაქტორს შორის გაფორმებული სამართლებრივი ურთიერთობის დამადასტურებელი დოკუმენტი და</w:t>
      </w:r>
      <w:r w:rsidR="00662DE4" w:rsidRPr="00A76E17">
        <w:rPr>
          <w:rFonts w:ascii="Sylfaen" w:hAnsi="Sylfaen"/>
          <w:lang w:val="ka-GE"/>
        </w:rPr>
        <w:t xml:space="preserve"> 1.9</w:t>
      </w:r>
      <w:r w:rsidRPr="00A76E17">
        <w:rPr>
          <w:rFonts w:ascii="Sylfaen" w:hAnsi="Sylfaen"/>
          <w:lang w:val="ka-GE"/>
        </w:rPr>
        <w:t xml:space="preserve"> პუნქტით განსაზღვრული </w:t>
      </w:r>
      <w:r w:rsidR="00662DE4" w:rsidRPr="00A76E17">
        <w:rPr>
          <w:rFonts w:ascii="Sylfaen" w:hAnsi="Sylfaen"/>
          <w:lang w:val="ka-GE"/>
        </w:rPr>
        <w:t>დოკუმენტები</w:t>
      </w:r>
      <w:r w:rsidRPr="00A76E17">
        <w:rPr>
          <w:rFonts w:ascii="Sylfaen" w:hAnsi="Sylfaen"/>
          <w:lang w:val="ka-GE"/>
        </w:rPr>
        <w:t>.</w:t>
      </w:r>
    </w:p>
    <w:p w14:paraId="670C35BF" w14:textId="7729200F" w:rsidR="009F003A" w:rsidRPr="00A76E17" w:rsidRDefault="00662DE4" w:rsidP="001A2E27">
      <w:pPr>
        <w:spacing w:after="0" w:line="240" w:lineRule="auto"/>
        <w:jc w:val="both"/>
        <w:rPr>
          <w:rFonts w:ascii="Sylfaen" w:hAnsi="Sylfaen"/>
          <w:lang w:val="ka-GE"/>
        </w:rPr>
      </w:pPr>
      <w:r w:rsidRPr="00A76E17">
        <w:rPr>
          <w:rFonts w:ascii="Sylfaen" w:hAnsi="Sylfaen"/>
          <w:lang w:val="ka-GE"/>
        </w:rPr>
        <w:t>8</w:t>
      </w:r>
      <w:r w:rsidR="00DB4B6C" w:rsidRPr="00A76E17">
        <w:rPr>
          <w:rFonts w:ascii="Sylfaen" w:hAnsi="Sylfaen"/>
        </w:rPr>
        <w:t>.</w:t>
      </w:r>
      <w:r w:rsidR="00A527BF" w:rsidRPr="00A76E17">
        <w:rPr>
          <w:rFonts w:ascii="Sylfaen" w:hAnsi="Sylfaen"/>
          <w:lang w:val="ka-GE"/>
        </w:rPr>
        <w:t xml:space="preserve"> </w:t>
      </w:r>
      <w:r w:rsidR="004717AB" w:rsidRPr="00A76E17">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A76E17">
        <w:rPr>
          <w:rFonts w:ascii="Sylfaen" w:hAnsi="Sylfaen"/>
          <w:lang w:val="ka-GE"/>
        </w:rPr>
        <w:t xml:space="preserve">თარიღის </w:t>
      </w:r>
      <w:r w:rsidR="004717AB" w:rsidRPr="00A76E17">
        <w:rPr>
          <w:rFonts w:ascii="Sylfaen" w:hAnsi="Sylfaen"/>
          <w:lang w:val="ka-GE"/>
        </w:rPr>
        <w:t>შემდეგ;</w:t>
      </w:r>
    </w:p>
    <w:p w14:paraId="7FBFD54F" w14:textId="03D70A41" w:rsidR="00A87DA4" w:rsidRPr="00A76E17" w:rsidRDefault="00A87DA4" w:rsidP="001A2E27">
      <w:pPr>
        <w:spacing w:after="0" w:line="240" w:lineRule="auto"/>
        <w:jc w:val="both"/>
        <w:rPr>
          <w:rFonts w:ascii="Sylfaen" w:hAnsi="Sylfaen"/>
          <w:lang w:val="ka-GE"/>
        </w:rPr>
      </w:pPr>
      <w:r w:rsidRPr="00A76E17">
        <w:rPr>
          <w:rFonts w:ascii="Sylfaen" w:hAnsi="Sylfaen"/>
          <w:lang w:val="ka-GE"/>
        </w:rPr>
        <w:t xml:space="preserve">9. ხელმოწერილი კონტრაქტორის განაცხადი (გარემოსდაცვითი და სოციალური მართვის გეგმებისთვის) </w:t>
      </w:r>
    </w:p>
    <w:p w14:paraId="4F2105E0" w14:textId="11512C94" w:rsidR="005D146F" w:rsidRDefault="00A87DA4" w:rsidP="001A2E27">
      <w:pPr>
        <w:spacing w:after="0" w:line="240" w:lineRule="auto"/>
        <w:jc w:val="both"/>
        <w:rPr>
          <w:rFonts w:ascii="Sylfaen" w:hAnsi="Sylfaen"/>
          <w:lang w:val="ka-GE"/>
        </w:rPr>
      </w:pPr>
      <w:r w:rsidRPr="00A76E17">
        <w:rPr>
          <w:rFonts w:ascii="Sylfaen" w:hAnsi="Sylfaen"/>
          <w:lang w:val="ka-GE"/>
        </w:rPr>
        <w:t>10</w:t>
      </w:r>
      <w:r w:rsidR="005D146F" w:rsidRPr="00A76E17">
        <w:rPr>
          <w:rFonts w:ascii="Sylfaen" w:hAnsi="Sylfaen"/>
        </w:rPr>
        <w:t xml:space="preserve">. </w:t>
      </w:r>
      <w:r w:rsidR="005D146F" w:rsidRPr="00A76E17">
        <w:rPr>
          <w:rFonts w:ascii="Sylfaen" w:hAnsi="Sylfaen"/>
          <w:lang w:val="ka-GE"/>
        </w:rPr>
        <w:t>ყველა სხვა ინფორმაცია, რომელიც მოთხოვნილია წინამდებარე დოკუმენტით ან მის დანართებში არსებული მოთხოვნების შესაბამისად;</w:t>
      </w:r>
    </w:p>
    <w:p w14:paraId="5C4A43EA" w14:textId="77777777" w:rsidR="00775CD7" w:rsidRDefault="00775CD7" w:rsidP="001A2E27">
      <w:pPr>
        <w:spacing w:after="0" w:line="240" w:lineRule="auto"/>
        <w:jc w:val="both"/>
        <w:rPr>
          <w:rFonts w:ascii="Sylfaen" w:hAnsi="Sylfaen"/>
          <w:lang w:val="ka-GE"/>
        </w:rPr>
      </w:pPr>
    </w:p>
    <w:p w14:paraId="59622DCC" w14:textId="12372047" w:rsidR="00775CD7" w:rsidRDefault="00775CD7" w:rsidP="00775CD7">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12</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683DBBA" w14:textId="25EFE51B" w:rsidR="00775CD7" w:rsidRPr="005679EB" w:rsidRDefault="00775CD7" w:rsidP="00775CD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Pr>
          <w:rFonts w:ascii="Sylfaen" w:hAnsi="Sylfaen" w:cs="Sylfaen"/>
          <w:b/>
          <w:sz w:val="20"/>
          <w:szCs w:val="20"/>
        </w:rPr>
        <w:t xml:space="preserve">6 </w:t>
      </w:r>
      <w:r>
        <w:rPr>
          <w:rFonts w:ascii="Sylfaen" w:hAnsi="Sylfaen" w:cs="Sylfaen"/>
          <w:b/>
          <w:sz w:val="20"/>
          <w:szCs w:val="20"/>
          <w:lang w:val="ka-GE"/>
        </w:rPr>
        <w:t>თებერვალი,</w:t>
      </w:r>
      <w:r w:rsidRPr="00D270AC">
        <w:rPr>
          <w:rFonts w:ascii="Sylfaen" w:hAnsi="Sylfaen" w:cs="Sylfaen"/>
          <w:b/>
          <w:sz w:val="20"/>
          <w:szCs w:val="20"/>
        </w:rPr>
        <w:t xml:space="preserve"> </w:t>
      </w:r>
      <w:r w:rsidRPr="00D270AC">
        <w:rPr>
          <w:rFonts w:ascii="Sylfaen" w:hAnsi="Sylfaen" w:cs="Sylfaen"/>
          <w:b/>
          <w:sz w:val="20"/>
          <w:szCs w:val="20"/>
          <w:lang w:val="ka-GE"/>
        </w:rPr>
        <w:t>1</w:t>
      </w:r>
      <w:r>
        <w:rPr>
          <w:rFonts w:ascii="Sylfaen" w:hAnsi="Sylfaen" w:cs="Sylfaen"/>
          <w:b/>
          <w:sz w:val="20"/>
          <w:szCs w:val="20"/>
          <w:lang w:val="ka-GE"/>
        </w:rPr>
        <w:t>7</w:t>
      </w:r>
      <w:r w:rsidRPr="00D270AC">
        <w:rPr>
          <w:rFonts w:ascii="Sylfaen" w:hAnsi="Sylfaen" w:cs="Sylfaen"/>
          <w:b/>
          <w:sz w:val="20"/>
          <w:szCs w:val="20"/>
          <w:lang w:val="ka-GE"/>
        </w:rPr>
        <w:t>:00 საათი</w:t>
      </w:r>
    </w:p>
    <w:p w14:paraId="2B9148A3" w14:textId="77777777" w:rsidR="00775CD7" w:rsidRPr="00CF5912" w:rsidRDefault="00775CD7" w:rsidP="00775CD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7F9C556D" w14:textId="77777777" w:rsidR="00775CD7" w:rsidRPr="00027059" w:rsidRDefault="00775CD7" w:rsidP="00775CD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11"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74D1D335" w14:textId="77777777" w:rsidR="00775CD7" w:rsidRPr="00A76E17" w:rsidRDefault="00775CD7" w:rsidP="001A2E27">
      <w:pPr>
        <w:spacing w:after="0" w:line="240" w:lineRule="auto"/>
        <w:jc w:val="both"/>
        <w:rPr>
          <w:rFonts w:ascii="Sylfaen" w:hAnsi="Sylfaen"/>
          <w:lang w:val="ka-GE"/>
        </w:rPr>
      </w:pPr>
    </w:p>
    <w:p w14:paraId="7AB22D0C" w14:textId="7E8D5993" w:rsidR="00B049C5" w:rsidRPr="00A76E17" w:rsidRDefault="001B7903" w:rsidP="001A2E27">
      <w:pPr>
        <w:spacing w:line="240" w:lineRule="auto"/>
        <w:jc w:val="both"/>
        <w:rPr>
          <w:rFonts w:ascii="Sylfaen" w:hAnsi="Sylfaen"/>
          <w:lang w:val="ka-GE"/>
        </w:rPr>
      </w:pPr>
      <w:r w:rsidRPr="00A76E17">
        <w:rPr>
          <w:rFonts w:ascii="Sylfaen" w:hAnsi="Sylfaen"/>
          <w:b/>
          <w:lang w:val="ka-GE"/>
        </w:rPr>
        <w:t>შენიშვნა:</w:t>
      </w:r>
      <w:r w:rsidRPr="00A76E17">
        <w:rPr>
          <w:rFonts w:ascii="Sylfaen" w:hAnsi="Sylfaen"/>
          <w:b/>
          <w:lang w:val="ka-GE"/>
        </w:rPr>
        <w:br/>
      </w:r>
      <w:r w:rsidRPr="00A76E17">
        <w:rPr>
          <w:rFonts w:ascii="Verdana" w:hAnsi="Verdana"/>
          <w:color w:val="222222"/>
          <w:shd w:val="clear" w:color="auto" w:fill="FFFFFF"/>
        </w:rPr>
        <w:t>1</w:t>
      </w:r>
      <w:r w:rsidRPr="00A76E17">
        <w:rPr>
          <w:rFonts w:ascii="Sylfaen" w:hAnsi="Sylfaen"/>
          <w:lang w:val="ka-GE"/>
        </w:rPr>
        <w:t xml:space="preserve">) </w:t>
      </w:r>
      <w:r w:rsidR="00993D47" w:rsidRPr="00A76E17">
        <w:rPr>
          <w:rFonts w:ascii="Sylfaen" w:hAnsi="Sylfaen"/>
          <w:lang w:val="ka-GE"/>
        </w:rPr>
        <w:t>ელექტრონულ ტენდერში</w:t>
      </w:r>
      <w:r w:rsidRPr="00A76E17">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w:t>
      </w:r>
      <w:r w:rsidR="005830E8" w:rsidRPr="00A76E17">
        <w:rPr>
          <w:rFonts w:ascii="Sylfaen" w:hAnsi="Sylfaen"/>
          <w:lang w:val="ka-GE"/>
        </w:rPr>
        <w:t>შემთხვევაში ატვირთული უნდა იქნეს მინდობილობა);</w:t>
      </w:r>
      <w:r w:rsidRPr="00A76E17">
        <w:rPr>
          <w:rFonts w:ascii="Sylfaen" w:hAnsi="Sylfaen"/>
          <w:lang w:val="ka-GE"/>
        </w:rPr>
        <w:br/>
        <w:t>2) პრეტენდენტის მიერ შექმნილი ყველა დოკუმენტი ან/და ინფორმაცია</w:t>
      </w:r>
      <w:r w:rsidR="00CA1443" w:rsidRPr="00A76E17">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089A739" w14:textId="25FDE201" w:rsidR="00CC4789" w:rsidRPr="00A76E17" w:rsidRDefault="001E08E5" w:rsidP="001A2E27">
      <w:pPr>
        <w:pStyle w:val="ListParagraph"/>
        <w:spacing w:after="0" w:line="240" w:lineRule="auto"/>
        <w:ind w:left="780"/>
        <w:jc w:val="both"/>
        <w:rPr>
          <w:rFonts w:ascii="Sylfaen" w:hAnsi="Sylfaen"/>
          <w:b/>
          <w:lang w:val="ka-GE"/>
        </w:rPr>
      </w:pPr>
      <w:r w:rsidRPr="00A76E17">
        <w:rPr>
          <w:rFonts w:ascii="Sylfaen" w:hAnsi="Sylfaen"/>
          <w:b/>
          <w:lang w:val="ka-GE"/>
        </w:rPr>
        <w:t>1.13</w:t>
      </w:r>
      <w:r w:rsidR="00D50B27" w:rsidRPr="00A76E17">
        <w:rPr>
          <w:rFonts w:ascii="Sylfaen" w:hAnsi="Sylfaen"/>
          <w:b/>
        </w:rPr>
        <w:t xml:space="preserve">  </w:t>
      </w:r>
      <w:r w:rsidR="00F94EA4" w:rsidRPr="00A76E17">
        <w:rPr>
          <w:rFonts w:ascii="Sylfaen" w:hAnsi="Sylfaen"/>
          <w:b/>
          <w:lang w:val="ka-GE"/>
        </w:rPr>
        <w:t>ს</w:t>
      </w:r>
      <w:r w:rsidR="00CC4789" w:rsidRPr="00A76E17">
        <w:rPr>
          <w:rFonts w:ascii="Sylfaen" w:hAnsi="Sylfaen"/>
          <w:b/>
          <w:lang w:val="ka-GE"/>
        </w:rPr>
        <w:t>ხვა მოთხოვნა</w:t>
      </w:r>
    </w:p>
    <w:p w14:paraId="77E55003" w14:textId="1F9E52C7" w:rsidR="00CC4789" w:rsidRPr="00A76E17" w:rsidRDefault="001E08E5" w:rsidP="001A2E27">
      <w:pPr>
        <w:pStyle w:val="ListParagraph"/>
        <w:spacing w:after="0" w:line="240" w:lineRule="auto"/>
        <w:ind w:left="360"/>
        <w:jc w:val="both"/>
        <w:rPr>
          <w:rFonts w:ascii="AcadNusx" w:hAnsi="AcadNusx"/>
          <w:lang w:val="ka-GE"/>
        </w:rPr>
      </w:pPr>
      <w:r w:rsidRPr="00A76E17">
        <w:rPr>
          <w:rFonts w:ascii="Sylfaen" w:hAnsi="Sylfaen"/>
          <w:lang w:val="ka-GE"/>
        </w:rPr>
        <w:t>1.13</w:t>
      </w:r>
      <w:r w:rsidR="00CC4789" w:rsidRPr="00A76E17">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გაკოტრების პროცესში</w:t>
      </w:r>
      <w:r w:rsidRPr="00A76E17">
        <w:rPr>
          <w:rFonts w:ascii="AcadNusx" w:hAnsi="AcadNusx"/>
          <w:lang w:val="ka-GE"/>
        </w:rPr>
        <w:t>;</w:t>
      </w:r>
    </w:p>
    <w:p w14:paraId="0D0EC73C"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ლიკვიდაციის პროცესში</w:t>
      </w:r>
      <w:r w:rsidRPr="00A76E17">
        <w:rPr>
          <w:rFonts w:ascii="AcadNusx" w:hAnsi="AcadNusx"/>
          <w:lang w:val="ka-GE"/>
        </w:rPr>
        <w:t>;</w:t>
      </w:r>
    </w:p>
    <w:p w14:paraId="58EE178A" w14:textId="77777777" w:rsidR="00D50B27"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lastRenderedPageBreak/>
        <w:t>საქმიანობის დროებით შეჩერების მდგომარეობაში</w:t>
      </w:r>
      <w:r w:rsidRPr="00A76E17">
        <w:rPr>
          <w:rFonts w:ascii="AcadNusx" w:hAnsi="AcadNusx"/>
          <w:lang w:val="ka-GE"/>
        </w:rPr>
        <w:t>.</w:t>
      </w:r>
    </w:p>
    <w:p w14:paraId="43731D77" w14:textId="77777777" w:rsidR="00D50B27" w:rsidRPr="00A76E17" w:rsidRDefault="00D50B27" w:rsidP="001A2E27">
      <w:pPr>
        <w:pStyle w:val="ListParagraph"/>
        <w:tabs>
          <w:tab w:val="left" w:pos="426"/>
        </w:tabs>
        <w:spacing w:before="120" w:after="0" w:line="240" w:lineRule="auto"/>
        <w:ind w:left="1181"/>
        <w:jc w:val="both"/>
        <w:rPr>
          <w:rFonts w:ascii="Sylfaen" w:hAnsi="Sylfaen"/>
          <w:lang w:val="ka-GE"/>
        </w:rPr>
      </w:pPr>
    </w:p>
    <w:p w14:paraId="404CE362" w14:textId="43ED9139"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ფასების</w:t>
      </w:r>
      <w:r w:rsidRPr="00A76E17">
        <w:rPr>
          <w:rFonts w:ascii="Sylfaen" w:hAnsi="Sylfaen"/>
          <w:lang w:val="ka-GE"/>
        </w:rPr>
        <w:t xml:space="preserve"> </w:t>
      </w:r>
      <w:r w:rsidRPr="00A76E17">
        <w:rPr>
          <w:rFonts w:ascii="Sylfaen" w:hAnsi="Sylfaen" w:cs="Sylfaen"/>
          <w:lang w:val="ka-GE"/>
        </w:rPr>
        <w:t>წარმოდგენა</w:t>
      </w:r>
      <w:r w:rsidRPr="00A76E17">
        <w:rPr>
          <w:rFonts w:ascii="Sylfaen" w:hAnsi="Sylfaen"/>
          <w:lang w:val="ka-GE"/>
        </w:rPr>
        <w:t xml:space="preserve"> </w:t>
      </w:r>
      <w:r w:rsidRPr="00A76E17">
        <w:rPr>
          <w:rFonts w:ascii="Sylfaen" w:hAnsi="Sylfaen" w:cs="Sylfaen"/>
          <w:lang w:val="ka-GE"/>
        </w:rPr>
        <w:t>დასაშვებია</w:t>
      </w:r>
      <w:r w:rsidRPr="00A76E17">
        <w:rPr>
          <w:rFonts w:ascii="Sylfaen" w:hAnsi="Sylfaen"/>
          <w:lang w:val="ka-GE"/>
        </w:rPr>
        <w:t xml:space="preserve"> </w:t>
      </w:r>
      <w:r w:rsidRPr="00A76E17">
        <w:rPr>
          <w:rFonts w:ascii="Sylfaen" w:hAnsi="Sylfaen" w:cs="Sylfaen"/>
          <w:lang w:val="ka-GE"/>
        </w:rPr>
        <w:t>მხოლოდ</w:t>
      </w:r>
      <w:r w:rsidRPr="00A76E17">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A76E17">
        <w:rPr>
          <w:rFonts w:ascii="Sylfaen" w:hAnsi="Sylfaen"/>
          <w:lang w:val="ka-GE"/>
        </w:rPr>
        <w:t>ით გათვალისწინებულ გადასახადებს.</w:t>
      </w:r>
    </w:p>
    <w:p w14:paraId="582E099F" w14:textId="1E6C3B73"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პრეტენდენტის</w:t>
      </w:r>
      <w:r w:rsidRPr="00A76E17">
        <w:rPr>
          <w:rFonts w:ascii="Sylfaen" w:hAnsi="Sylfaen"/>
          <w:lang w:val="ka-GE"/>
        </w:rPr>
        <w:t xml:space="preserve"> </w:t>
      </w:r>
      <w:r w:rsidRPr="00A76E17">
        <w:rPr>
          <w:rFonts w:ascii="Sylfaen" w:hAnsi="Sylfaen" w:cs="Sylfaen"/>
          <w:lang w:val="ka-GE"/>
        </w:rPr>
        <w:t>მიერ</w:t>
      </w:r>
      <w:r w:rsidRPr="00A76E17">
        <w:rPr>
          <w:rFonts w:ascii="Sylfaen" w:hAnsi="Sylfaen"/>
          <w:lang w:val="ka-GE"/>
        </w:rPr>
        <w:t xml:space="preserve"> </w:t>
      </w:r>
      <w:r w:rsidRPr="00A76E17">
        <w:rPr>
          <w:rFonts w:ascii="Sylfaen" w:hAnsi="Sylfaen" w:cs="Sylfaen"/>
          <w:lang w:val="ka-GE"/>
        </w:rPr>
        <w:t>წარმოდგენილი</w:t>
      </w:r>
      <w:r w:rsidRPr="00A76E17">
        <w:rPr>
          <w:rFonts w:ascii="Sylfaen" w:hAnsi="Sylfaen"/>
          <w:lang w:val="ka-GE"/>
        </w:rPr>
        <w:t xml:space="preserve"> </w:t>
      </w:r>
      <w:r w:rsidRPr="00A76E17">
        <w:rPr>
          <w:rFonts w:ascii="Sylfaen" w:hAnsi="Sylfaen" w:cs="Sylfaen"/>
          <w:lang w:val="ka-GE"/>
        </w:rPr>
        <w:t>წინადადება</w:t>
      </w:r>
      <w:r w:rsidRPr="00A76E17">
        <w:rPr>
          <w:rFonts w:ascii="Sylfaen" w:hAnsi="Sylfaen"/>
          <w:lang w:val="ka-GE"/>
        </w:rPr>
        <w:t xml:space="preserve"> </w:t>
      </w:r>
      <w:r w:rsidRPr="00A76E17">
        <w:rPr>
          <w:rFonts w:ascii="Sylfaen" w:hAnsi="Sylfaen" w:cs="Sylfaen"/>
          <w:lang w:val="ka-GE"/>
        </w:rPr>
        <w:t>ძალაში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წინა</w:t>
      </w:r>
      <w:r w:rsidRPr="00A76E17">
        <w:rPr>
          <w:rFonts w:ascii="Sylfaen" w:hAnsi="Sylfaen"/>
          <w:lang w:val="ka-GE"/>
        </w:rPr>
        <w:t xml:space="preserve">დადებების მიღების თარიღიდან 30 </w:t>
      </w:r>
      <w:r w:rsidRPr="00A76E17">
        <w:rPr>
          <w:rFonts w:ascii="AcadNusx" w:hAnsi="AcadNusx"/>
          <w:lang w:val="ka-GE"/>
        </w:rPr>
        <w:t>(</w:t>
      </w:r>
      <w:r w:rsidRPr="00A76E17">
        <w:rPr>
          <w:rFonts w:ascii="Sylfaen" w:hAnsi="Sylfaen"/>
          <w:lang w:val="ka-GE"/>
        </w:rPr>
        <w:t>ოცდაათი</w:t>
      </w:r>
      <w:r w:rsidRPr="00A76E17">
        <w:rPr>
          <w:rFonts w:ascii="AcadNusx" w:hAnsi="AcadNusx"/>
          <w:lang w:val="ka-GE"/>
        </w:rPr>
        <w:t>)</w:t>
      </w:r>
      <w:r w:rsidRPr="00A76E17">
        <w:rPr>
          <w:rFonts w:ascii="Sylfaen" w:hAnsi="Sylfaen"/>
          <w:lang w:val="ka-GE"/>
        </w:rPr>
        <w:t xml:space="preserve"> კალენდარული დღის განმავლობაში.</w:t>
      </w:r>
    </w:p>
    <w:p w14:paraId="6672838F" w14:textId="0D10CA50" w:rsidR="00CC4789"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A76E17">
        <w:rPr>
          <w:rFonts w:ascii="Sylfaen" w:hAnsi="Sylfaen" w:cs="Sylfaen"/>
          <w:lang w:val="ka-GE"/>
        </w:rPr>
        <w:t>ფაუერი</w:t>
      </w:r>
      <w:r w:rsidRPr="00A76E17">
        <w:rPr>
          <w:rFonts w:ascii="Sylfaen" w:hAnsi="Sylfaen" w:cs="Calibri"/>
          <w:lang w:val="ka-GE"/>
        </w:rPr>
        <w:t>“</w:t>
      </w:r>
      <w:r w:rsidRPr="00A76E17">
        <w:rPr>
          <w:rFonts w:ascii="Sylfaen" w:hAnsi="Sylfaen"/>
          <w:lang w:val="ka-GE"/>
        </w:rPr>
        <w:t xml:space="preserve"> </w:t>
      </w:r>
      <w:r w:rsidRPr="00A76E17">
        <w:rPr>
          <w:rFonts w:ascii="Sylfaen" w:hAnsi="Sylfaen" w:cs="Sylfaen"/>
          <w:lang w:val="ka-GE"/>
        </w:rPr>
        <w:t>უფლებას</w:t>
      </w:r>
      <w:r w:rsidRPr="00A76E17">
        <w:rPr>
          <w:rFonts w:ascii="Sylfaen" w:hAnsi="Sylfaen"/>
          <w:lang w:val="ka-GE"/>
        </w:rPr>
        <w:t xml:space="preserve"> </w:t>
      </w:r>
      <w:r w:rsidRPr="00A76E17">
        <w:rPr>
          <w:rFonts w:ascii="Sylfaen" w:hAnsi="Sylfaen" w:cs="Sylfaen"/>
          <w:lang w:val="ka-GE"/>
        </w:rPr>
        <w:t>იტოვებს</w:t>
      </w:r>
      <w:r w:rsidRPr="00A76E17">
        <w:rPr>
          <w:rFonts w:ascii="Sylfaen" w:hAnsi="Sylfaen"/>
          <w:lang w:val="ka-GE"/>
        </w:rPr>
        <w:t xml:space="preserve"> </w:t>
      </w:r>
      <w:r w:rsidRPr="00A76E17">
        <w:rPr>
          <w:rFonts w:ascii="Sylfaen" w:hAnsi="Sylfaen" w:cs="Sylfaen"/>
          <w:lang w:val="ka-GE"/>
        </w:rPr>
        <w:t>თვითონ</w:t>
      </w:r>
      <w:r w:rsidRPr="00A76E17">
        <w:rPr>
          <w:rFonts w:ascii="Sylfaen" w:hAnsi="Sylfaen"/>
          <w:lang w:val="ka-GE"/>
        </w:rPr>
        <w:t xml:space="preserve"> </w:t>
      </w:r>
      <w:r w:rsidRPr="00A76E17">
        <w:rPr>
          <w:rFonts w:ascii="Sylfaen" w:hAnsi="Sylfaen" w:cs="Sylfaen"/>
          <w:lang w:val="ka-GE"/>
        </w:rPr>
        <w:t>განსაზღვროს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დასრულების</w:t>
      </w:r>
      <w:r w:rsidRPr="00A76E17">
        <w:rPr>
          <w:rFonts w:ascii="Sylfaen" w:hAnsi="Sylfaen"/>
          <w:lang w:val="ka-GE"/>
        </w:rPr>
        <w:t xml:space="preserve"> </w:t>
      </w:r>
      <w:r w:rsidRPr="00A76E17">
        <w:rPr>
          <w:rFonts w:ascii="Sylfaen" w:hAnsi="Sylfaen" w:cs="Sylfaen"/>
          <w:lang w:val="ka-GE"/>
        </w:rPr>
        <w:t>ვადა</w:t>
      </w:r>
      <w:r w:rsidRPr="00A76E17">
        <w:rPr>
          <w:rFonts w:ascii="Sylfaen" w:hAnsi="Sylfaen"/>
          <w:lang w:val="ka-GE"/>
        </w:rPr>
        <w:t xml:space="preserve">, </w:t>
      </w:r>
      <w:r w:rsidRPr="00A76E17">
        <w:rPr>
          <w:rFonts w:ascii="Sylfaen" w:hAnsi="Sylfaen" w:cs="Sylfaen"/>
          <w:lang w:val="ka-GE"/>
        </w:rPr>
        <w:t>შეცვალოს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პირობები</w:t>
      </w:r>
      <w:r w:rsidRPr="00A76E17">
        <w:rPr>
          <w:rFonts w:ascii="Sylfaen" w:hAnsi="Sylfaen"/>
          <w:lang w:val="ka-GE"/>
        </w:rPr>
        <w:t xml:space="preserve">, </w:t>
      </w:r>
      <w:r w:rsidRPr="00A76E17">
        <w:rPr>
          <w:rFonts w:ascii="Sylfaen" w:hAnsi="Sylfaen" w:cs="Sylfaen"/>
          <w:lang w:val="ka-GE"/>
        </w:rPr>
        <w:t>რასაც</w:t>
      </w:r>
      <w:r w:rsidRPr="00A76E17">
        <w:rPr>
          <w:rFonts w:ascii="Sylfaen" w:hAnsi="Sylfaen"/>
          <w:lang w:val="ka-GE"/>
        </w:rPr>
        <w:t xml:space="preserve"> </w:t>
      </w:r>
      <w:r w:rsidRPr="00A76E17">
        <w:rPr>
          <w:rFonts w:ascii="Sylfaen" w:hAnsi="Sylfaen" w:cs="Sylfaen"/>
          <w:lang w:val="ka-GE"/>
        </w:rPr>
        <w:t>დროულად</w:t>
      </w:r>
      <w:r w:rsidRPr="00A76E17">
        <w:rPr>
          <w:rFonts w:ascii="Sylfaen" w:hAnsi="Sylfaen"/>
          <w:lang w:val="ka-GE"/>
        </w:rPr>
        <w:t xml:space="preserve"> </w:t>
      </w:r>
      <w:r w:rsidRPr="00A76E17">
        <w:rPr>
          <w:rFonts w:ascii="Sylfaen" w:hAnsi="Sylfaen" w:cs="Sylfaen"/>
          <w:lang w:val="ka-GE"/>
        </w:rPr>
        <w:t>აცნობებს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მონაწილეებს</w:t>
      </w:r>
      <w:r w:rsidRPr="00A76E17">
        <w:rPr>
          <w:rFonts w:ascii="Sylfaen" w:hAnsi="Sylfaen"/>
          <w:lang w:val="ka-GE"/>
        </w:rPr>
        <w:t xml:space="preserve">, </w:t>
      </w:r>
      <w:r w:rsidRPr="00A76E17">
        <w:rPr>
          <w:rFonts w:ascii="Sylfaen" w:hAnsi="Sylfaen" w:cs="Sylfaen"/>
          <w:lang w:val="ka-GE"/>
        </w:rPr>
        <w:t>ან</w:t>
      </w:r>
      <w:r w:rsidRPr="00A76E17">
        <w:rPr>
          <w:rFonts w:ascii="Sylfaen" w:hAnsi="Sylfaen"/>
          <w:lang w:val="ka-GE"/>
        </w:rPr>
        <w:t xml:space="preserve"> </w:t>
      </w:r>
      <w:r w:rsidRPr="00A76E17">
        <w:rPr>
          <w:rFonts w:ascii="Sylfaen" w:hAnsi="Sylfaen" w:cs="Sylfaen"/>
          <w:lang w:val="ka-GE"/>
        </w:rPr>
        <w:t>შეწყვიტოს</w:t>
      </w:r>
      <w:r w:rsidRPr="00A76E17">
        <w:rPr>
          <w:rFonts w:ascii="Sylfaen" w:hAnsi="Sylfaen"/>
          <w:lang w:val="ka-GE"/>
        </w:rPr>
        <w:t xml:space="preserve"> </w:t>
      </w:r>
      <w:r w:rsidRPr="00A76E17">
        <w:rPr>
          <w:rFonts w:ascii="Sylfaen" w:hAnsi="Sylfaen" w:cs="Sylfaen"/>
          <w:lang w:val="ka-GE"/>
        </w:rPr>
        <w:t>ტენდერ</w:t>
      </w:r>
      <w:r w:rsidRPr="00A76E17">
        <w:rPr>
          <w:rFonts w:ascii="Sylfaen" w:hAnsi="Sylfaen"/>
          <w:lang w:val="ka-GE"/>
        </w:rPr>
        <w:t>ი მისი მიმდინარეობის ნებმისმიერ ეტაპზე.</w:t>
      </w:r>
    </w:p>
    <w:p w14:paraId="522DE442" w14:textId="77777777" w:rsidR="00CC4789" w:rsidRPr="00A76E17" w:rsidRDefault="00CC4789" w:rsidP="001A2E27">
      <w:pPr>
        <w:pStyle w:val="ListParagraph"/>
        <w:spacing w:after="0" w:line="240" w:lineRule="auto"/>
        <w:ind w:left="0" w:firstLine="426"/>
        <w:jc w:val="both"/>
        <w:rPr>
          <w:rFonts w:ascii="Sylfaen" w:hAnsi="Sylfaen"/>
          <w:lang w:val="ka-GE"/>
        </w:rPr>
      </w:pPr>
      <w:r w:rsidRPr="00A76E17">
        <w:rPr>
          <w:rFonts w:ascii="Sylfaen" w:hAnsi="Sylfaen"/>
          <w:lang w:val="ka-GE"/>
        </w:rPr>
        <w:t>შპს „ჯორჯიან უოთერ ენდ ფაუერი“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„ჯორჯიან უოთერ ენდ ფაუერი“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77777777" w:rsidR="00CC4789" w:rsidRPr="00A76E17" w:rsidRDefault="00CC4789" w:rsidP="001A2E27">
      <w:pPr>
        <w:pStyle w:val="ListParagraph"/>
        <w:spacing w:after="0" w:line="240" w:lineRule="auto"/>
        <w:ind w:left="0" w:firstLine="426"/>
        <w:jc w:val="both"/>
        <w:rPr>
          <w:rFonts w:ascii="AcadNusx" w:hAnsi="AcadNusx"/>
          <w:lang w:val="es-MX"/>
        </w:rPr>
      </w:pPr>
      <w:r w:rsidRPr="00A76E17">
        <w:rPr>
          <w:rFonts w:ascii="Sylfaen" w:hAnsi="Sylfaen"/>
          <w:lang w:val="ka-GE"/>
        </w:rPr>
        <w:t>შპს „ჯორჯიან უოთერ ენდ ფაუერი“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6A560AB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გთხოვთ გაითვალისწინოთ, რომ შპს „ჯორჯიან უოთერ ენდ ფაუერი“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1850FCEE" w14:textId="77777777" w:rsidR="00775CD7" w:rsidRPr="00A76E17" w:rsidRDefault="00775CD7" w:rsidP="001A2E27">
      <w:pPr>
        <w:spacing w:after="0" w:line="240" w:lineRule="auto"/>
        <w:ind w:firstLine="426"/>
        <w:jc w:val="both"/>
        <w:rPr>
          <w:rFonts w:ascii="Sylfaen" w:hAnsi="Sylfaen"/>
          <w:lang w:val="ka-GE"/>
        </w:rPr>
      </w:pPr>
    </w:p>
    <w:p w14:paraId="3E87E18D" w14:textId="77777777" w:rsidR="00CC4789" w:rsidRPr="00A76E17" w:rsidRDefault="00CC4789" w:rsidP="001A2E27">
      <w:pPr>
        <w:spacing w:after="0" w:line="240" w:lineRule="auto"/>
        <w:ind w:firstLine="426"/>
        <w:jc w:val="both"/>
        <w:rPr>
          <w:rFonts w:ascii="AcadNusx" w:hAnsi="AcadNusx"/>
          <w:b/>
          <w:i/>
          <w:lang w:val="es-MX"/>
        </w:rPr>
      </w:pPr>
      <w:r w:rsidRPr="00A76E17">
        <w:rPr>
          <w:rFonts w:ascii="Sylfaen" w:hAnsi="Sylfaen"/>
          <w:b/>
          <w:i/>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„ჯორჯიან უოთერ ენდ ფაუერის“ მხრიდან.</w:t>
      </w:r>
    </w:p>
    <w:p w14:paraId="317FFEE5" w14:textId="53FE98C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 xml:space="preserve"> </w:t>
      </w:r>
    </w:p>
    <w:p w14:paraId="66E04049" w14:textId="77777777" w:rsidR="00775CD7" w:rsidRDefault="00775CD7" w:rsidP="00775CD7">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C55160">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C55160">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C55160">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პრეტენზიის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Pr>
          <w:rFonts w:ascii="Sylfaen" w:hAnsi="Sylfaen"/>
          <w:color w:val="000000"/>
          <w:lang w:val="ka-GE"/>
        </w:rPr>
        <w:t>.</w:t>
      </w:r>
    </w:p>
    <w:p w14:paraId="440F2854" w14:textId="77777777" w:rsidR="00775CD7" w:rsidRDefault="00775CD7" w:rsidP="00775CD7">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B578041" w14:textId="77777777" w:rsidR="00775CD7" w:rsidRPr="00A76E17" w:rsidRDefault="00775CD7" w:rsidP="001A2E27">
      <w:pPr>
        <w:spacing w:after="0" w:line="240" w:lineRule="auto"/>
        <w:ind w:firstLine="426"/>
        <w:jc w:val="both"/>
        <w:rPr>
          <w:rFonts w:ascii="Sylfaen" w:hAnsi="Sylfaen"/>
          <w:lang w:val="ka-GE"/>
        </w:rPr>
      </w:pPr>
    </w:p>
    <w:p w14:paraId="0CA69620" w14:textId="77777777" w:rsidR="00570483" w:rsidRPr="00A76E17" w:rsidRDefault="00E94ED1" w:rsidP="001A2E27">
      <w:pPr>
        <w:pStyle w:val="ListParagraph"/>
        <w:numPr>
          <w:ilvl w:val="1"/>
          <w:numId w:val="40"/>
        </w:numPr>
        <w:spacing w:after="0" w:line="240" w:lineRule="auto"/>
        <w:jc w:val="both"/>
        <w:rPr>
          <w:rFonts w:ascii="Sylfaen" w:hAnsi="Sylfaen"/>
          <w:b/>
          <w:lang w:val="ka-GE"/>
        </w:rPr>
      </w:pPr>
      <w:r w:rsidRPr="00A76E17">
        <w:rPr>
          <w:rFonts w:ascii="Sylfaen" w:hAnsi="Sylfaen" w:cs="Sylfaen"/>
          <w:b/>
          <w:lang w:val="ka-GE"/>
        </w:rPr>
        <w:t>ინ</w:t>
      </w:r>
      <w:r w:rsidR="00CC4789" w:rsidRPr="00A76E17">
        <w:rPr>
          <w:rFonts w:ascii="Sylfaen" w:hAnsi="Sylfaen"/>
          <w:b/>
          <w:lang w:val="ka-GE"/>
        </w:rPr>
        <w:t>ფორმაცია ელექტრონულ ტენდერში მონაწილეთათვი</w:t>
      </w:r>
      <w:r w:rsidR="00CC4789" w:rsidRPr="00A76E17">
        <w:rPr>
          <w:rFonts w:ascii="Sylfaen" w:hAnsi="Sylfaen" w:cs="Sylfaen"/>
          <w:b/>
          <w:lang w:val="ka-GE"/>
        </w:rPr>
        <w:t>ს</w:t>
      </w:r>
    </w:p>
    <w:p w14:paraId="140AFC18" w14:textId="7FBCCDEB" w:rsidR="00570483" w:rsidRPr="00A76E17" w:rsidRDefault="008246F4" w:rsidP="001A2E27">
      <w:pPr>
        <w:pStyle w:val="ListParagraph"/>
        <w:numPr>
          <w:ilvl w:val="2"/>
          <w:numId w:val="41"/>
        </w:numPr>
        <w:spacing w:after="0" w:line="240" w:lineRule="auto"/>
        <w:jc w:val="both"/>
        <w:rPr>
          <w:rFonts w:ascii="Sylfaen" w:hAnsi="Sylfaen"/>
          <w:b/>
          <w:lang w:val="ka-GE"/>
        </w:rPr>
      </w:pPr>
      <w:r w:rsidRPr="00A76E17">
        <w:rPr>
          <w:rFonts w:ascii="Sylfaen" w:hAnsi="Sylfaen" w:cs="Sylfaen"/>
          <w:lang w:val="ka-GE"/>
        </w:rPr>
        <w:t>ნებისმიერი</w:t>
      </w:r>
      <w:r w:rsidRPr="00A76E17">
        <w:rPr>
          <w:rFonts w:ascii="Sylfaen" w:hAnsi="Sylfaen"/>
          <w:lang w:val="ka-GE"/>
        </w:rPr>
        <w:t xml:space="preserve"> </w:t>
      </w:r>
      <w:r w:rsidRPr="00A76E17">
        <w:rPr>
          <w:rFonts w:ascii="Sylfaen" w:hAnsi="Sylfaen" w:cs="Sylfaen"/>
          <w:lang w:val="ka-GE"/>
        </w:rPr>
        <w:t>შეკითხვა</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მიმდინარეობის</w:t>
      </w:r>
      <w:r w:rsidRPr="00A76E17">
        <w:rPr>
          <w:rFonts w:ascii="Sylfaen" w:hAnsi="Sylfaen"/>
          <w:lang w:val="ka-GE"/>
        </w:rPr>
        <w:t xml:space="preserve"> </w:t>
      </w:r>
      <w:r w:rsidRPr="00A76E17">
        <w:rPr>
          <w:rFonts w:ascii="Sylfaen" w:hAnsi="Sylfaen" w:cs="Sylfaen"/>
          <w:lang w:val="ka-GE"/>
        </w:rPr>
        <w:t>პროცესში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წერილობითი</w:t>
      </w:r>
      <w:r w:rsidRPr="00A76E17">
        <w:rPr>
          <w:rFonts w:ascii="Sylfaen" w:hAnsi="Sylfaen"/>
          <w:lang w:val="ka-GE"/>
        </w:rPr>
        <w:t xml:space="preserve"> </w:t>
      </w:r>
      <w:r w:rsidRPr="00A76E17">
        <w:rPr>
          <w:rFonts w:ascii="Sylfaen" w:hAnsi="Sylfaen" w:cs="Sylfaen"/>
          <w:lang w:val="ka-GE"/>
        </w:rPr>
        <w:t>და</w:t>
      </w:r>
      <w:r w:rsidRPr="00A76E17">
        <w:rPr>
          <w:rFonts w:ascii="Sylfaen" w:hAnsi="Sylfaen"/>
          <w:lang w:val="ka-GE"/>
        </w:rPr>
        <w:t xml:space="preserve"> </w:t>
      </w:r>
      <w:r w:rsidRPr="00A76E17">
        <w:rPr>
          <w:rFonts w:ascii="Sylfaen" w:hAnsi="Sylfaen" w:cs="Sylfaen"/>
          <w:lang w:val="ka-GE"/>
        </w:rPr>
        <w:t>გამოყენებულ</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იქნას</w:t>
      </w:r>
      <w:r w:rsidRPr="00A76E17">
        <w:rPr>
          <w:rFonts w:ascii="Sylfaen" w:hAnsi="Sylfaen"/>
          <w:lang w:val="ka-GE"/>
        </w:rPr>
        <w:t xml:space="preserve"> </w:t>
      </w:r>
      <w:r w:rsidRPr="00A76E17">
        <w:rPr>
          <w:rFonts w:ascii="Sylfaen" w:hAnsi="Sylfaen"/>
        </w:rPr>
        <w:t>tenders.ge-</w:t>
      </w:r>
      <w:r w:rsidRPr="00A76E17">
        <w:rPr>
          <w:rFonts w:ascii="Sylfaen" w:hAnsi="Sylfaen"/>
          <w:lang w:val="ka-GE"/>
        </w:rPr>
        <w:t>ს პორტალის ონლაინ კითხვა-პასუხის რეჟიმი;</w:t>
      </w:r>
    </w:p>
    <w:p w14:paraId="1B9CEE4A" w14:textId="1C00714D" w:rsidR="00570483" w:rsidRPr="00A76E17" w:rsidRDefault="00C86CD0" w:rsidP="001A2E27">
      <w:pPr>
        <w:pStyle w:val="ListParagraph"/>
        <w:numPr>
          <w:ilvl w:val="2"/>
          <w:numId w:val="41"/>
        </w:numPr>
        <w:spacing w:after="0" w:line="240" w:lineRule="auto"/>
        <w:jc w:val="both"/>
        <w:rPr>
          <w:rStyle w:val="Hyperlink"/>
          <w:rFonts w:ascii="Sylfaen" w:hAnsi="Sylfaen"/>
          <w:b/>
          <w:color w:val="auto"/>
          <w:u w:val="none"/>
          <w:lang w:val="ka-GE"/>
        </w:rPr>
      </w:pPr>
      <w:r w:rsidRPr="00A76E17">
        <w:rPr>
          <w:rFonts w:ascii="Sylfaen" w:hAnsi="Sylfaen" w:cs="Sylfaen"/>
          <w:lang w:val="ka-GE"/>
        </w:rPr>
        <w:t>ელექტრონულ</w:t>
      </w:r>
      <w:r w:rsidRPr="00A76E17">
        <w:rPr>
          <w:rFonts w:ascii="Sylfaen" w:hAnsi="Sylfaen"/>
          <w:lang w:val="ka-GE"/>
        </w:rPr>
        <w:t xml:space="preserve"> </w:t>
      </w:r>
      <w:r w:rsidRPr="00A76E17">
        <w:rPr>
          <w:rFonts w:ascii="Sylfaen" w:hAnsi="Sylfaen" w:cs="Sylfaen"/>
          <w:lang w:val="ka-GE"/>
        </w:rPr>
        <w:t>ტენდერში</w:t>
      </w:r>
      <w:r w:rsidRPr="00A76E17">
        <w:rPr>
          <w:rFonts w:ascii="Sylfaen" w:hAnsi="Sylfaen"/>
          <w:lang w:val="ka-GE"/>
        </w:rPr>
        <w:t xml:space="preserve"> </w:t>
      </w:r>
      <w:r w:rsidRPr="00A76E17">
        <w:rPr>
          <w:rFonts w:ascii="Sylfaen" w:hAnsi="Sylfaen" w:cs="Sylfaen"/>
          <w:lang w:val="ka-GE"/>
        </w:rPr>
        <w:t>მონაწილეობის</w:t>
      </w:r>
      <w:r w:rsidRPr="00A76E17">
        <w:rPr>
          <w:rFonts w:ascii="Sylfaen" w:hAnsi="Sylfaen"/>
          <w:lang w:val="ka-GE"/>
        </w:rPr>
        <w:t xml:space="preserve"> </w:t>
      </w:r>
      <w:r w:rsidRPr="00A76E17">
        <w:rPr>
          <w:rFonts w:ascii="Sylfaen" w:hAnsi="Sylfaen" w:cs="Sylfaen"/>
          <w:lang w:val="ka-GE"/>
        </w:rPr>
        <w:t>მისაღებად</w:t>
      </w:r>
      <w:r w:rsidRPr="00A76E17">
        <w:rPr>
          <w:rFonts w:ascii="Sylfaen" w:hAnsi="Sylfaen"/>
          <w:lang w:val="ka-GE"/>
        </w:rPr>
        <w:t xml:space="preserve"> </w:t>
      </w:r>
      <w:r w:rsidRPr="00A76E17">
        <w:rPr>
          <w:rFonts w:ascii="Sylfaen" w:hAnsi="Sylfaen" w:cs="Sylfaen"/>
          <w:lang w:val="ka-GE"/>
        </w:rPr>
        <w:t>კომპანია</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რეგისტრირებული</w:t>
      </w:r>
      <w:r w:rsidRPr="00A76E17">
        <w:rPr>
          <w:rFonts w:ascii="Sylfaen" w:hAnsi="Sylfaen"/>
          <w:lang w:val="ka-GE"/>
        </w:rPr>
        <w:t xml:space="preserve"> </w:t>
      </w:r>
      <w:r w:rsidRPr="00A76E17">
        <w:rPr>
          <w:rFonts w:ascii="Sylfaen" w:hAnsi="Sylfaen" w:cs="Sylfaen"/>
          <w:lang w:val="ka-GE"/>
        </w:rPr>
        <w:t>ვებ</w:t>
      </w:r>
      <w:r w:rsidRPr="00A76E17">
        <w:rPr>
          <w:rFonts w:ascii="Sylfaen" w:hAnsi="Sylfaen"/>
          <w:lang w:val="ka-GE"/>
        </w:rPr>
        <w:t>-</w:t>
      </w:r>
      <w:r w:rsidRPr="00A76E17">
        <w:rPr>
          <w:rFonts w:ascii="Sylfaen" w:hAnsi="Sylfaen" w:cs="Sylfaen"/>
          <w:lang w:val="ka-GE"/>
        </w:rPr>
        <w:t>გვერდზე</w:t>
      </w:r>
      <w:r w:rsidRPr="00A76E17">
        <w:rPr>
          <w:rFonts w:ascii="Sylfaen" w:hAnsi="Sylfaen"/>
          <w:lang w:val="ka-GE"/>
        </w:rPr>
        <w:t xml:space="preserve"> </w:t>
      </w:r>
      <w:hyperlink r:id="rId15" w:history="1">
        <w:r w:rsidR="007E0304" w:rsidRPr="00A76E17">
          <w:rPr>
            <w:rStyle w:val="Hyperlink"/>
            <w:rFonts w:ascii="Sylfaen" w:hAnsi="Sylfaen"/>
            <w:lang w:val="ka-GE"/>
          </w:rPr>
          <w:t>www.tenders.ge</w:t>
        </w:r>
      </w:hyperlink>
    </w:p>
    <w:p w14:paraId="35C93B3E" w14:textId="4F61ACE8" w:rsidR="000A7B56" w:rsidRPr="00A76E17" w:rsidRDefault="007E0304" w:rsidP="001A2E27">
      <w:pPr>
        <w:pStyle w:val="ListParagraph"/>
        <w:numPr>
          <w:ilvl w:val="2"/>
          <w:numId w:val="41"/>
        </w:numPr>
        <w:spacing w:after="0" w:line="240" w:lineRule="auto"/>
        <w:jc w:val="both"/>
        <w:rPr>
          <w:rFonts w:ascii="Sylfaen" w:hAnsi="Sylfaen"/>
          <w:b/>
          <w:lang w:val="ka-GE"/>
        </w:rPr>
      </w:pPr>
      <w:r w:rsidRPr="00A76E17">
        <w:rPr>
          <w:rFonts w:ascii="Sylfaen" w:hAnsi="Sylfaen"/>
          <w:lang w:val="ka-GE"/>
        </w:rPr>
        <w:t xml:space="preserve"> </w:t>
      </w:r>
      <w:r w:rsidRPr="00A76E17">
        <w:rPr>
          <w:rFonts w:ascii="Sylfaen" w:hAnsi="Sylfaen"/>
        </w:rPr>
        <w:t>tenders.ge-</w:t>
      </w:r>
      <w:r w:rsidRPr="00A76E17">
        <w:rPr>
          <w:rFonts w:ascii="Sylfaen" w:hAnsi="Sylfaen"/>
          <w:lang w:val="ka-GE"/>
        </w:rPr>
        <w:t xml:space="preserve">ზე ელექტრონული ტენდერში მონაწილეობის ინსტრუქცია იხილეთ </w:t>
      </w:r>
      <w:r w:rsidR="00F27D00" w:rsidRPr="00A76E17">
        <w:rPr>
          <w:rFonts w:ascii="Sylfaen" w:hAnsi="Sylfaen"/>
          <w:lang w:val="ka-GE"/>
        </w:rPr>
        <w:t>დ</w:t>
      </w:r>
      <w:r w:rsidR="00524F71" w:rsidRPr="00A76E17">
        <w:rPr>
          <w:rFonts w:ascii="Sylfaen" w:hAnsi="Sylfaen"/>
          <w:lang w:val="ka-GE"/>
        </w:rPr>
        <w:t>ანართი N3</w:t>
      </w:r>
      <w:r w:rsidR="00F27D00" w:rsidRPr="00A76E17">
        <w:rPr>
          <w:rFonts w:ascii="Sylfaen" w:hAnsi="Sylfaen"/>
          <w:lang w:val="ka-GE"/>
        </w:rPr>
        <w:t>-ში.</w:t>
      </w:r>
    </w:p>
    <w:p w14:paraId="3B7F205D" w14:textId="1316EF8B" w:rsidR="00580531" w:rsidRDefault="00580531" w:rsidP="001A2E27">
      <w:pPr>
        <w:spacing w:after="0" w:line="240" w:lineRule="auto"/>
        <w:jc w:val="both"/>
        <w:rPr>
          <w:rFonts w:ascii="Sylfaen" w:hAnsi="Sylfaen"/>
          <w:lang w:val="ka-GE"/>
        </w:rPr>
      </w:pPr>
    </w:p>
    <w:p w14:paraId="63A22A60" w14:textId="77777777" w:rsidR="00775CD7" w:rsidRDefault="00775CD7" w:rsidP="001A2E27">
      <w:pPr>
        <w:spacing w:after="0" w:line="240" w:lineRule="auto"/>
        <w:jc w:val="both"/>
        <w:rPr>
          <w:rFonts w:ascii="Sylfaen" w:hAnsi="Sylfaen"/>
          <w:lang w:val="ka-GE"/>
        </w:rPr>
      </w:pPr>
    </w:p>
    <w:p w14:paraId="6371545D" w14:textId="77777777" w:rsidR="00775CD7" w:rsidRDefault="00775CD7" w:rsidP="00775CD7">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1201A05A" w14:textId="77777777" w:rsidR="00775CD7" w:rsidRDefault="00775CD7" w:rsidP="001A2E27">
      <w:pPr>
        <w:spacing w:after="0" w:line="240" w:lineRule="auto"/>
        <w:jc w:val="both"/>
        <w:rPr>
          <w:rFonts w:ascii="Sylfaen" w:hAnsi="Sylfaen"/>
          <w:b/>
          <w:bCs/>
          <w:lang w:val="ka-GE"/>
        </w:rPr>
      </w:pPr>
    </w:p>
    <w:p w14:paraId="6466F761" w14:textId="77777777" w:rsidR="00775CD7" w:rsidRDefault="00775CD7" w:rsidP="001A2E27">
      <w:pPr>
        <w:spacing w:after="0" w:line="240" w:lineRule="auto"/>
        <w:jc w:val="both"/>
        <w:rPr>
          <w:rFonts w:ascii="Sylfaen" w:hAnsi="Sylfaen"/>
          <w:b/>
          <w:bCs/>
          <w:lang w:val="ka-GE"/>
        </w:rPr>
      </w:pPr>
    </w:p>
    <w:p w14:paraId="6C47F743" w14:textId="77777777" w:rsidR="00AB48D7" w:rsidRDefault="00AB48D7" w:rsidP="001A2E27">
      <w:pPr>
        <w:spacing w:after="0" w:line="240" w:lineRule="auto"/>
        <w:jc w:val="both"/>
        <w:rPr>
          <w:rFonts w:ascii="Sylfaen" w:hAnsi="Sylfaen"/>
          <w:b/>
          <w:bCs/>
          <w:lang w:val="ka-GE"/>
        </w:rPr>
      </w:pPr>
    </w:p>
    <w:p w14:paraId="49D5D9E7" w14:textId="77777777" w:rsidR="00AB48D7" w:rsidRDefault="00AB48D7" w:rsidP="001A2E27">
      <w:pPr>
        <w:spacing w:after="0" w:line="240" w:lineRule="auto"/>
        <w:jc w:val="both"/>
        <w:rPr>
          <w:rFonts w:ascii="Sylfaen" w:hAnsi="Sylfaen"/>
          <w:b/>
          <w:bCs/>
          <w:lang w:val="ka-GE"/>
        </w:rPr>
      </w:pPr>
    </w:p>
    <w:p w14:paraId="47F222DD" w14:textId="77777777" w:rsidR="00AB48D7" w:rsidRDefault="00AB48D7" w:rsidP="001A2E27">
      <w:pPr>
        <w:spacing w:after="0" w:line="240" w:lineRule="auto"/>
        <w:jc w:val="both"/>
        <w:rPr>
          <w:rFonts w:ascii="Sylfaen" w:hAnsi="Sylfaen"/>
          <w:b/>
          <w:bCs/>
          <w:lang w:val="ka-GE"/>
        </w:rPr>
      </w:pPr>
    </w:p>
    <w:p w14:paraId="6D32B721" w14:textId="77777777" w:rsidR="00AB48D7" w:rsidRDefault="00AB48D7" w:rsidP="001A2E27">
      <w:pPr>
        <w:spacing w:after="0" w:line="240" w:lineRule="auto"/>
        <w:jc w:val="both"/>
        <w:rPr>
          <w:rFonts w:ascii="Sylfaen" w:hAnsi="Sylfaen"/>
          <w:b/>
          <w:bCs/>
          <w:lang w:val="ka-GE"/>
        </w:rPr>
      </w:pPr>
    </w:p>
    <w:p w14:paraId="4EEAFFB8" w14:textId="77777777" w:rsidR="00AB48D7" w:rsidRDefault="00AB48D7" w:rsidP="001A2E27">
      <w:pPr>
        <w:spacing w:after="0" w:line="240" w:lineRule="auto"/>
        <w:jc w:val="both"/>
        <w:rPr>
          <w:rFonts w:ascii="Sylfaen" w:hAnsi="Sylfaen"/>
          <w:b/>
          <w:bCs/>
          <w:lang w:val="ka-GE"/>
        </w:rPr>
      </w:pPr>
    </w:p>
    <w:p w14:paraId="31A2FBB8" w14:textId="77777777" w:rsidR="00AB48D7" w:rsidRDefault="00AB48D7" w:rsidP="001A2E27">
      <w:pPr>
        <w:spacing w:after="0" w:line="240" w:lineRule="auto"/>
        <w:jc w:val="both"/>
        <w:rPr>
          <w:rFonts w:ascii="Sylfaen" w:hAnsi="Sylfaen"/>
          <w:b/>
          <w:bCs/>
          <w:lang w:val="ka-GE"/>
        </w:rPr>
      </w:pPr>
    </w:p>
    <w:p w14:paraId="0627E829" w14:textId="77777777" w:rsidR="00AB48D7" w:rsidRDefault="00AB48D7" w:rsidP="001A2E27">
      <w:pPr>
        <w:spacing w:after="0" w:line="240" w:lineRule="auto"/>
        <w:jc w:val="both"/>
        <w:rPr>
          <w:rFonts w:ascii="Sylfaen" w:hAnsi="Sylfaen"/>
          <w:b/>
          <w:bCs/>
          <w:lang w:val="ka-GE"/>
        </w:rPr>
      </w:pPr>
    </w:p>
    <w:p w14:paraId="277A5058" w14:textId="77777777" w:rsidR="00775CD7" w:rsidRDefault="00775CD7" w:rsidP="001A2E27">
      <w:pPr>
        <w:spacing w:after="0" w:line="240" w:lineRule="auto"/>
        <w:jc w:val="both"/>
        <w:rPr>
          <w:rFonts w:ascii="Sylfaen" w:hAnsi="Sylfaen"/>
          <w:b/>
          <w:bCs/>
          <w:lang w:val="ka-GE"/>
        </w:rPr>
      </w:pPr>
    </w:p>
    <w:p w14:paraId="4B45BE62" w14:textId="65F3914E" w:rsidR="00C41C03" w:rsidRPr="00A76E17" w:rsidRDefault="00F47570" w:rsidP="001A2E27">
      <w:pPr>
        <w:spacing w:after="0" w:line="240" w:lineRule="auto"/>
        <w:jc w:val="both"/>
        <w:rPr>
          <w:rFonts w:ascii="AcadNusx" w:hAnsi="AcadNusx"/>
          <w:b/>
          <w:u w:val="single"/>
          <w:lang w:val="ka-GE"/>
        </w:rPr>
      </w:pPr>
      <w:r w:rsidRPr="00A76E17">
        <w:rPr>
          <w:rFonts w:ascii="Sylfaen" w:hAnsi="Sylfaen" w:cs="Sylfaen"/>
          <w:b/>
          <w:u w:val="single"/>
          <w:lang w:val="ka-GE"/>
        </w:rPr>
        <w:lastRenderedPageBreak/>
        <w:t>საკონტაქტო</w:t>
      </w:r>
      <w:r w:rsidRPr="00A76E17">
        <w:rPr>
          <w:rFonts w:ascii="Sylfaen" w:hAnsi="Sylfaen"/>
          <w:b/>
          <w:u w:val="single"/>
          <w:lang w:val="ka-GE"/>
        </w:rPr>
        <w:t xml:space="preserve"> </w:t>
      </w:r>
      <w:r w:rsidRPr="00A76E17">
        <w:rPr>
          <w:rFonts w:ascii="Sylfaen" w:hAnsi="Sylfaen" w:cs="Sylfaen"/>
          <w:b/>
          <w:u w:val="single"/>
          <w:lang w:val="ka-GE"/>
        </w:rPr>
        <w:t>ინფორმაცია</w:t>
      </w:r>
      <w:r w:rsidRPr="00A76E17">
        <w:rPr>
          <w:rFonts w:ascii="AcadNusx" w:hAnsi="AcadNusx"/>
          <w:b/>
          <w:u w:val="single"/>
          <w:lang w:val="ka-GE"/>
        </w:rPr>
        <w:t>:</w:t>
      </w:r>
    </w:p>
    <w:p w14:paraId="2BC27C24" w14:textId="77777777" w:rsidR="007D4F6C" w:rsidRPr="00A76E17" w:rsidRDefault="007D4F6C" w:rsidP="001A2E27">
      <w:pPr>
        <w:spacing w:after="0" w:line="240" w:lineRule="auto"/>
        <w:jc w:val="both"/>
        <w:rPr>
          <w:rFonts w:ascii="Sylfaen" w:hAnsi="Sylfaen" w:cstheme="minorHAnsi"/>
          <w:lang w:val="ka-GE"/>
        </w:rPr>
      </w:pPr>
    </w:p>
    <w:p w14:paraId="795FE04B" w14:textId="2D5B2F96"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საკონტაქტო</w:t>
      </w:r>
      <w:r w:rsidRPr="00A76E17">
        <w:rPr>
          <w:rFonts w:ascii="Sylfaen" w:hAnsi="Sylfaen" w:cstheme="minorHAnsi"/>
          <w:lang w:val="ka-GE"/>
        </w:rPr>
        <w:t xml:space="preserve"> </w:t>
      </w:r>
      <w:r w:rsidRPr="00A76E17">
        <w:rPr>
          <w:rFonts w:ascii="Sylfaen" w:hAnsi="Sylfaen" w:cs="Sylfaen"/>
          <w:lang w:val="ka-GE"/>
        </w:rPr>
        <w:t>პირი</w:t>
      </w:r>
      <w:r w:rsidRPr="00A76E17">
        <w:rPr>
          <w:rFonts w:ascii="Sylfaen" w:hAnsi="Sylfaen" w:cstheme="minorHAnsi"/>
          <w:lang w:val="ka-GE"/>
        </w:rPr>
        <w:t xml:space="preserve">: </w:t>
      </w:r>
      <w:r w:rsidR="00775CD7">
        <w:rPr>
          <w:rFonts w:ascii="Sylfaen" w:hAnsi="Sylfaen" w:cs="Sylfaen"/>
          <w:lang w:val="ka-GE"/>
        </w:rPr>
        <w:t>მარიამ სილაგაძე</w:t>
      </w:r>
    </w:p>
    <w:p w14:paraId="6E2C8AF0" w14:textId="73984D74"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მის</w:t>
      </w:r>
      <w:r w:rsidRPr="00A76E17">
        <w:rPr>
          <w:rFonts w:ascii="Sylfaen" w:hAnsi="Sylfaen" w:cstheme="minorHAnsi"/>
          <w:lang w:val="ka-GE"/>
        </w:rPr>
        <w:t xml:space="preserve">.: </w:t>
      </w:r>
      <w:r w:rsidR="00C57425" w:rsidRPr="00A76E17">
        <w:rPr>
          <w:rFonts w:ascii="Sylfaen" w:hAnsi="Sylfaen" w:cs="Sylfaen"/>
          <w:lang w:val="ka-GE"/>
        </w:rPr>
        <w:t>ქ. თბილისი, მედეა (მზია) ჯუღელის ქუჩა N10</w:t>
      </w:r>
    </w:p>
    <w:p w14:paraId="03622440" w14:textId="13DA0B5F" w:rsidR="00C57425"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 xml:space="preserve">ელ. ფოსტა: </w:t>
      </w:r>
      <w:hyperlink r:id="rId16" w:history="1">
        <w:r w:rsidR="00775CD7" w:rsidRPr="000A31C7">
          <w:rPr>
            <w:rStyle w:val="Hyperlink"/>
            <w:rFonts w:ascii="Sylfaen" w:hAnsi="Sylfaen" w:cs="Sylfaen"/>
            <w:lang w:val="ka-GE"/>
          </w:rPr>
          <w:t>msilagadze@gwp.ge</w:t>
        </w:r>
      </w:hyperlink>
      <w:r w:rsidRPr="00A76E17">
        <w:rPr>
          <w:rFonts w:ascii="Sylfaen" w:hAnsi="Sylfaen" w:cs="Sylfaen"/>
          <w:lang w:val="ka-GE"/>
        </w:rPr>
        <w:t xml:space="preserve"> </w:t>
      </w:r>
    </w:p>
    <w:p w14:paraId="5338A4A2" w14:textId="03886D56" w:rsidR="009E3DB8"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ტელ.: +995 322 931111 (</w:t>
      </w:r>
      <w:r w:rsidR="00AC15A1" w:rsidRPr="00A76E17">
        <w:rPr>
          <w:rFonts w:ascii="Sylfaen" w:hAnsi="Sylfaen" w:cs="Sylfaen"/>
          <w:lang w:val="ka-GE"/>
        </w:rPr>
        <w:t>114</w:t>
      </w:r>
      <w:r w:rsidR="00775CD7">
        <w:rPr>
          <w:rFonts w:ascii="Sylfaen" w:hAnsi="Sylfaen" w:cs="Sylfaen"/>
          <w:lang w:val="ka-GE"/>
        </w:rPr>
        <w:t>7</w:t>
      </w:r>
      <w:r w:rsidRPr="00A76E17">
        <w:rPr>
          <w:rFonts w:ascii="Sylfaen" w:hAnsi="Sylfaen" w:cs="Sylfaen"/>
          <w:lang w:val="ka-GE"/>
        </w:rPr>
        <w:t xml:space="preserve">); </w:t>
      </w:r>
      <w:r w:rsidR="00775CD7">
        <w:rPr>
          <w:rFonts w:ascii="Sylfaen" w:hAnsi="Sylfaen" w:cs="Sylfaen"/>
          <w:lang w:val="ka-GE"/>
        </w:rPr>
        <w:t>599 723 003</w:t>
      </w:r>
    </w:p>
    <w:p w14:paraId="028518CB" w14:textId="77777777" w:rsidR="00C57425" w:rsidRPr="00A76E17" w:rsidRDefault="00C57425" w:rsidP="001A2E27">
      <w:pPr>
        <w:spacing w:after="0" w:line="240" w:lineRule="auto"/>
        <w:jc w:val="both"/>
        <w:rPr>
          <w:rFonts w:ascii="Sylfaen" w:hAnsi="Sylfaen" w:cstheme="minorHAnsi"/>
          <w:lang w:val="ka-GE"/>
        </w:rPr>
      </w:pPr>
    </w:p>
    <w:p w14:paraId="0C4FC193" w14:textId="77777777" w:rsidR="00775CD7" w:rsidRPr="00E41D48" w:rsidRDefault="00775CD7" w:rsidP="00775CD7">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6AC1CC7D" w14:textId="77777777" w:rsidR="00775CD7" w:rsidRPr="00E41D48" w:rsidRDefault="00775CD7" w:rsidP="00775CD7">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27CEB812" w14:textId="77777777" w:rsidR="00775CD7" w:rsidRPr="00E41D48" w:rsidRDefault="00775CD7" w:rsidP="00775CD7">
      <w:pPr>
        <w:spacing w:after="0"/>
        <w:jc w:val="both"/>
        <w:rPr>
          <w:rFonts w:ascii="Sylfaen" w:hAnsi="Sylfaen"/>
          <w:lang w:val="ka-GE"/>
        </w:rPr>
      </w:pPr>
      <w:r>
        <w:rPr>
          <w:rFonts w:ascii="Sylfaen" w:hAnsi="Sylfaen"/>
          <w:lang w:val="ka-GE"/>
        </w:rPr>
        <w:t xml:space="preserve">ელ. ფოსტა: </w:t>
      </w:r>
      <w:hyperlink r:id="rId17"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40784A27" w14:textId="77777777" w:rsidR="00775CD7" w:rsidRPr="00E41D48" w:rsidRDefault="00775CD7" w:rsidP="00775CD7">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61C19C2C" w14:textId="77777777" w:rsidR="00775CD7" w:rsidRPr="007B0071" w:rsidRDefault="00775CD7" w:rsidP="00775CD7">
      <w:pPr>
        <w:spacing w:after="0"/>
        <w:jc w:val="both"/>
        <w:rPr>
          <w:rFonts w:ascii="Sylfaen" w:hAnsi="Sylfaen" w:cs="Arial"/>
          <w:lang w:val="ka-GE"/>
        </w:rPr>
      </w:pPr>
    </w:p>
    <w:p w14:paraId="5B91344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0" w:name="_Toc454818556"/>
      <w:bookmarkEnd w:id="0"/>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6C905286"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77BAD5B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A6A5A0"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752CCF9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5325370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BD4A48" w14:textId="77777777" w:rsidR="00775CD7" w:rsidRPr="00C61BE6" w:rsidRDefault="00775CD7" w:rsidP="00775CD7">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775CD7" w:rsidRPr="00C61BE6" w:rsidSect="005111AB">
      <w:headerReference w:type="default" r:id="rId18"/>
      <w:footerReference w:type="default" r:id="rId1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7B4F" w14:textId="77777777" w:rsidR="00CF21EC" w:rsidRDefault="00CF21EC" w:rsidP="007902EA">
      <w:pPr>
        <w:spacing w:after="0" w:line="240" w:lineRule="auto"/>
      </w:pPr>
      <w:r>
        <w:separator/>
      </w:r>
    </w:p>
  </w:endnote>
  <w:endnote w:type="continuationSeparator" w:id="0">
    <w:p w14:paraId="19D4EC0C" w14:textId="77777777" w:rsidR="00CF21EC" w:rsidRDefault="00CF21E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521E274" w:rsidR="004A3BD8" w:rsidRDefault="004A3BD8">
        <w:pPr>
          <w:pStyle w:val="Footer"/>
          <w:jc w:val="right"/>
        </w:pPr>
        <w:r>
          <w:fldChar w:fldCharType="begin"/>
        </w:r>
        <w:r>
          <w:instrText xml:space="preserve"> PAGE   \* MERGEFORMAT </w:instrText>
        </w:r>
        <w:r>
          <w:fldChar w:fldCharType="separate"/>
        </w:r>
        <w:r w:rsidR="00A76E17">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17D1" w14:textId="77777777" w:rsidR="00CF21EC" w:rsidRDefault="00CF21EC" w:rsidP="007902EA">
      <w:pPr>
        <w:spacing w:after="0" w:line="240" w:lineRule="auto"/>
      </w:pPr>
      <w:r>
        <w:separator/>
      </w:r>
    </w:p>
  </w:footnote>
  <w:footnote w:type="continuationSeparator" w:id="0">
    <w:p w14:paraId="5961EE57" w14:textId="77777777" w:rsidR="00CF21EC" w:rsidRDefault="00CF21EC"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2151A"/>
    <w:multiLevelType w:val="hybridMultilevel"/>
    <w:tmpl w:val="F3FC36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21ABC"/>
    <w:multiLevelType w:val="hybridMultilevel"/>
    <w:tmpl w:val="E3F59D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 w15:restartNumberingAfterBreak="0">
    <w:nsid w:val="093445C7"/>
    <w:multiLevelType w:val="multilevel"/>
    <w:tmpl w:val="7132F370"/>
    <w:lvl w:ilvl="0">
      <w:start w:val="1"/>
      <w:numFmt w:val="decimal"/>
      <w:lvlText w:val="%1"/>
      <w:lvlJc w:val="left"/>
      <w:pPr>
        <w:ind w:left="560" w:hanging="560"/>
      </w:pPr>
      <w:rPr>
        <w:rFonts w:cs="Sylfaen" w:hint="default"/>
        <w:b w:val="0"/>
      </w:rPr>
    </w:lvl>
    <w:lvl w:ilvl="1">
      <w:start w:val="14"/>
      <w:numFmt w:val="decimal"/>
      <w:lvlText w:val="%1.%2"/>
      <w:lvlJc w:val="left"/>
      <w:pPr>
        <w:ind w:left="560" w:hanging="5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5"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0BE8072A"/>
    <w:multiLevelType w:val="multilevel"/>
    <w:tmpl w:val="1AC2FF4C"/>
    <w:lvl w:ilvl="0">
      <w:start w:val="1"/>
      <w:numFmt w:val="decimal"/>
      <w:lvlText w:val="%1"/>
      <w:lvlJc w:val="left"/>
      <w:pPr>
        <w:ind w:left="560" w:hanging="560"/>
      </w:pPr>
      <w:rPr>
        <w:rFonts w:ascii="Sylfaen" w:hAnsi="Sylfaen" w:cs="Sylfaen" w:hint="default"/>
      </w:rPr>
    </w:lvl>
    <w:lvl w:ilvl="1">
      <w:start w:val="13"/>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7"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3395B01"/>
    <w:multiLevelType w:val="multilevel"/>
    <w:tmpl w:val="E2CC6442"/>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38"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9"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0"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235945">
    <w:abstractNumId w:val="21"/>
  </w:num>
  <w:num w:numId="2" w16cid:durableId="1000624482">
    <w:abstractNumId w:val="2"/>
  </w:num>
  <w:num w:numId="3" w16cid:durableId="2136170874">
    <w:abstractNumId w:val="3"/>
  </w:num>
  <w:num w:numId="4" w16cid:durableId="345012980">
    <w:abstractNumId w:val="40"/>
  </w:num>
  <w:num w:numId="5" w16cid:durableId="910961918">
    <w:abstractNumId w:val="20"/>
  </w:num>
  <w:num w:numId="6" w16cid:durableId="2088920113">
    <w:abstractNumId w:val="9"/>
  </w:num>
  <w:num w:numId="7" w16cid:durableId="656962778">
    <w:abstractNumId w:val="8"/>
  </w:num>
  <w:num w:numId="8" w16cid:durableId="447167293">
    <w:abstractNumId w:val="32"/>
  </w:num>
  <w:num w:numId="9" w16cid:durableId="1891113947">
    <w:abstractNumId w:val="36"/>
  </w:num>
  <w:num w:numId="10" w16cid:durableId="2107604803">
    <w:abstractNumId w:val="22"/>
  </w:num>
  <w:num w:numId="11" w16cid:durableId="51392806">
    <w:abstractNumId w:val="12"/>
  </w:num>
  <w:num w:numId="12" w16cid:durableId="2017464993">
    <w:abstractNumId w:val="18"/>
  </w:num>
  <w:num w:numId="13" w16cid:durableId="1651908488">
    <w:abstractNumId w:val="28"/>
  </w:num>
  <w:num w:numId="14" w16cid:durableId="957566040">
    <w:abstractNumId w:val="23"/>
  </w:num>
  <w:num w:numId="15" w16cid:durableId="1755936652">
    <w:abstractNumId w:val="16"/>
  </w:num>
  <w:num w:numId="16" w16cid:durableId="545605734">
    <w:abstractNumId w:val="34"/>
  </w:num>
  <w:num w:numId="17" w16cid:durableId="1555311405">
    <w:abstractNumId w:val="26"/>
  </w:num>
  <w:num w:numId="18" w16cid:durableId="1111434574">
    <w:abstractNumId w:val="25"/>
  </w:num>
  <w:num w:numId="19" w16cid:durableId="1454792012">
    <w:abstractNumId w:val="11"/>
  </w:num>
  <w:num w:numId="20" w16cid:durableId="1660423057">
    <w:abstractNumId w:val="5"/>
  </w:num>
  <w:num w:numId="21" w16cid:durableId="520778530">
    <w:abstractNumId w:val="39"/>
  </w:num>
  <w:num w:numId="22" w16cid:durableId="684749258">
    <w:abstractNumId w:val="41"/>
  </w:num>
  <w:num w:numId="23" w16cid:durableId="1701006718">
    <w:abstractNumId w:val="19"/>
  </w:num>
  <w:num w:numId="24" w16cid:durableId="1768770672">
    <w:abstractNumId w:val="35"/>
  </w:num>
  <w:num w:numId="25" w16cid:durableId="1636569084">
    <w:abstractNumId w:val="15"/>
  </w:num>
  <w:num w:numId="26" w16cid:durableId="366443847">
    <w:abstractNumId w:val="31"/>
  </w:num>
  <w:num w:numId="27" w16cid:durableId="567233482">
    <w:abstractNumId w:val="7"/>
  </w:num>
  <w:num w:numId="28" w16cid:durableId="304630883">
    <w:abstractNumId w:val="29"/>
  </w:num>
  <w:num w:numId="29" w16cid:durableId="1895505273">
    <w:abstractNumId w:val="27"/>
  </w:num>
  <w:num w:numId="30" w16cid:durableId="670764033">
    <w:abstractNumId w:val="33"/>
  </w:num>
  <w:num w:numId="31" w16cid:durableId="1345061047">
    <w:abstractNumId w:val="38"/>
  </w:num>
  <w:num w:numId="32" w16cid:durableId="2090037945">
    <w:abstractNumId w:val="30"/>
  </w:num>
  <w:num w:numId="33" w16cid:durableId="122232191">
    <w:abstractNumId w:val="13"/>
  </w:num>
  <w:num w:numId="34" w16cid:durableId="600842547">
    <w:abstractNumId w:val="10"/>
  </w:num>
  <w:num w:numId="35" w16cid:durableId="1828858183">
    <w:abstractNumId w:val="37"/>
  </w:num>
  <w:num w:numId="36" w16cid:durableId="2094037787">
    <w:abstractNumId w:val="24"/>
  </w:num>
  <w:num w:numId="37" w16cid:durableId="1635679096">
    <w:abstractNumId w:val="14"/>
  </w:num>
  <w:num w:numId="38" w16cid:durableId="1841775086">
    <w:abstractNumId w:val="1"/>
  </w:num>
  <w:num w:numId="39" w16cid:durableId="489639819">
    <w:abstractNumId w:val="17"/>
  </w:num>
  <w:num w:numId="40" w16cid:durableId="87700217">
    <w:abstractNumId w:val="6"/>
  </w:num>
  <w:num w:numId="41" w16cid:durableId="1968463363">
    <w:abstractNumId w:val="4"/>
  </w:num>
  <w:num w:numId="42" w16cid:durableId="20069346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496C"/>
    <w:rsid w:val="00014051"/>
    <w:rsid w:val="00015E1B"/>
    <w:rsid w:val="000202A5"/>
    <w:rsid w:val="00024394"/>
    <w:rsid w:val="00026B30"/>
    <w:rsid w:val="00027D70"/>
    <w:rsid w:val="00031452"/>
    <w:rsid w:val="000353F8"/>
    <w:rsid w:val="00036CF5"/>
    <w:rsid w:val="00046082"/>
    <w:rsid w:val="0004786C"/>
    <w:rsid w:val="00051E54"/>
    <w:rsid w:val="00053EAB"/>
    <w:rsid w:val="0005435C"/>
    <w:rsid w:val="00055E1E"/>
    <w:rsid w:val="00056A31"/>
    <w:rsid w:val="00064AB9"/>
    <w:rsid w:val="00066EB9"/>
    <w:rsid w:val="00081D42"/>
    <w:rsid w:val="0009218A"/>
    <w:rsid w:val="00092A77"/>
    <w:rsid w:val="00092E77"/>
    <w:rsid w:val="000974B9"/>
    <w:rsid w:val="000A0D72"/>
    <w:rsid w:val="000A6644"/>
    <w:rsid w:val="000A7B56"/>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B75"/>
    <w:rsid w:val="0013582C"/>
    <w:rsid w:val="00136124"/>
    <w:rsid w:val="00137719"/>
    <w:rsid w:val="001400C5"/>
    <w:rsid w:val="001433C2"/>
    <w:rsid w:val="001461E6"/>
    <w:rsid w:val="00156C47"/>
    <w:rsid w:val="00156D6D"/>
    <w:rsid w:val="001575CA"/>
    <w:rsid w:val="00161177"/>
    <w:rsid w:val="00161677"/>
    <w:rsid w:val="00162053"/>
    <w:rsid w:val="001662C9"/>
    <w:rsid w:val="00171C91"/>
    <w:rsid w:val="00172F99"/>
    <w:rsid w:val="0017792E"/>
    <w:rsid w:val="00185C9D"/>
    <w:rsid w:val="00194044"/>
    <w:rsid w:val="00195683"/>
    <w:rsid w:val="001A2E27"/>
    <w:rsid w:val="001A47AF"/>
    <w:rsid w:val="001B055A"/>
    <w:rsid w:val="001B0D00"/>
    <w:rsid w:val="001B6BD5"/>
    <w:rsid w:val="001B740A"/>
    <w:rsid w:val="001B75E0"/>
    <w:rsid w:val="001B7903"/>
    <w:rsid w:val="001B7CE7"/>
    <w:rsid w:val="001C112D"/>
    <w:rsid w:val="001C2BF2"/>
    <w:rsid w:val="001C7577"/>
    <w:rsid w:val="001D3B12"/>
    <w:rsid w:val="001D63C9"/>
    <w:rsid w:val="001E0606"/>
    <w:rsid w:val="001E08E5"/>
    <w:rsid w:val="001E382B"/>
    <w:rsid w:val="001F607B"/>
    <w:rsid w:val="001F6753"/>
    <w:rsid w:val="00202451"/>
    <w:rsid w:val="002056E8"/>
    <w:rsid w:val="00207B93"/>
    <w:rsid w:val="00207CEA"/>
    <w:rsid w:val="0021119E"/>
    <w:rsid w:val="0021503D"/>
    <w:rsid w:val="00216B88"/>
    <w:rsid w:val="002319CA"/>
    <w:rsid w:val="00233F40"/>
    <w:rsid w:val="00235AF6"/>
    <w:rsid w:val="00235DA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272A"/>
    <w:rsid w:val="002A0CB0"/>
    <w:rsid w:val="002A26D4"/>
    <w:rsid w:val="002A284A"/>
    <w:rsid w:val="002A4E62"/>
    <w:rsid w:val="002A60C4"/>
    <w:rsid w:val="002B0557"/>
    <w:rsid w:val="002B6F69"/>
    <w:rsid w:val="002C066E"/>
    <w:rsid w:val="002C21C7"/>
    <w:rsid w:val="002C42C6"/>
    <w:rsid w:val="002D06EE"/>
    <w:rsid w:val="002D1E74"/>
    <w:rsid w:val="002D2F27"/>
    <w:rsid w:val="002D5ADC"/>
    <w:rsid w:val="002D611B"/>
    <w:rsid w:val="002E0E5E"/>
    <w:rsid w:val="003011B3"/>
    <w:rsid w:val="00302948"/>
    <w:rsid w:val="00303585"/>
    <w:rsid w:val="00303697"/>
    <w:rsid w:val="003122CC"/>
    <w:rsid w:val="00316C88"/>
    <w:rsid w:val="00320435"/>
    <w:rsid w:val="00320878"/>
    <w:rsid w:val="0033101C"/>
    <w:rsid w:val="0033397E"/>
    <w:rsid w:val="00340CC3"/>
    <w:rsid w:val="0034128B"/>
    <w:rsid w:val="00352B31"/>
    <w:rsid w:val="00353E4C"/>
    <w:rsid w:val="00357317"/>
    <w:rsid w:val="003573F4"/>
    <w:rsid w:val="003657A5"/>
    <w:rsid w:val="00373F3E"/>
    <w:rsid w:val="00377D43"/>
    <w:rsid w:val="00385373"/>
    <w:rsid w:val="003859BA"/>
    <w:rsid w:val="00387591"/>
    <w:rsid w:val="00387AB5"/>
    <w:rsid w:val="00391AB5"/>
    <w:rsid w:val="003A1417"/>
    <w:rsid w:val="003A19B6"/>
    <w:rsid w:val="003A2A47"/>
    <w:rsid w:val="003A4DAA"/>
    <w:rsid w:val="003A5D91"/>
    <w:rsid w:val="003B460D"/>
    <w:rsid w:val="003B5A5E"/>
    <w:rsid w:val="003C568B"/>
    <w:rsid w:val="003C6F22"/>
    <w:rsid w:val="003D6473"/>
    <w:rsid w:val="003E15FA"/>
    <w:rsid w:val="003F370C"/>
    <w:rsid w:val="003F5521"/>
    <w:rsid w:val="003F699A"/>
    <w:rsid w:val="00403BC5"/>
    <w:rsid w:val="00410EC6"/>
    <w:rsid w:val="0041258C"/>
    <w:rsid w:val="00430AF7"/>
    <w:rsid w:val="00431665"/>
    <w:rsid w:val="00431B3C"/>
    <w:rsid w:val="004375BF"/>
    <w:rsid w:val="00442F86"/>
    <w:rsid w:val="004446E6"/>
    <w:rsid w:val="00446516"/>
    <w:rsid w:val="00452128"/>
    <w:rsid w:val="004533A4"/>
    <w:rsid w:val="00453B76"/>
    <w:rsid w:val="00457067"/>
    <w:rsid w:val="00462CA0"/>
    <w:rsid w:val="0046501B"/>
    <w:rsid w:val="004708F2"/>
    <w:rsid w:val="004717AB"/>
    <w:rsid w:val="00483B17"/>
    <w:rsid w:val="0048659C"/>
    <w:rsid w:val="00497393"/>
    <w:rsid w:val="004A34BA"/>
    <w:rsid w:val="004A3BD8"/>
    <w:rsid w:val="004A66FB"/>
    <w:rsid w:val="004A7C56"/>
    <w:rsid w:val="004B09C9"/>
    <w:rsid w:val="004C1E0D"/>
    <w:rsid w:val="004D3679"/>
    <w:rsid w:val="004D3D1C"/>
    <w:rsid w:val="004D747F"/>
    <w:rsid w:val="004E0ECD"/>
    <w:rsid w:val="004E36F2"/>
    <w:rsid w:val="005111AB"/>
    <w:rsid w:val="00517694"/>
    <w:rsid w:val="00524F71"/>
    <w:rsid w:val="0052656B"/>
    <w:rsid w:val="00540038"/>
    <w:rsid w:val="00544856"/>
    <w:rsid w:val="00551FCC"/>
    <w:rsid w:val="005553C3"/>
    <w:rsid w:val="00556A89"/>
    <w:rsid w:val="00565308"/>
    <w:rsid w:val="00567ACA"/>
    <w:rsid w:val="00570483"/>
    <w:rsid w:val="0057474B"/>
    <w:rsid w:val="00575D3E"/>
    <w:rsid w:val="00577986"/>
    <w:rsid w:val="00580531"/>
    <w:rsid w:val="005830E8"/>
    <w:rsid w:val="005832A4"/>
    <w:rsid w:val="00583984"/>
    <w:rsid w:val="00583B48"/>
    <w:rsid w:val="00586056"/>
    <w:rsid w:val="00586C84"/>
    <w:rsid w:val="00595E4B"/>
    <w:rsid w:val="005A0827"/>
    <w:rsid w:val="005C14A4"/>
    <w:rsid w:val="005C60FC"/>
    <w:rsid w:val="005D146F"/>
    <w:rsid w:val="005D2642"/>
    <w:rsid w:val="005D3B83"/>
    <w:rsid w:val="005D5BB2"/>
    <w:rsid w:val="005E05B1"/>
    <w:rsid w:val="005E130F"/>
    <w:rsid w:val="005F3357"/>
    <w:rsid w:val="00610FC8"/>
    <w:rsid w:val="00615BD2"/>
    <w:rsid w:val="006175E7"/>
    <w:rsid w:val="00632910"/>
    <w:rsid w:val="00633210"/>
    <w:rsid w:val="00634B58"/>
    <w:rsid w:val="006352D2"/>
    <w:rsid w:val="006447A4"/>
    <w:rsid w:val="00661B3E"/>
    <w:rsid w:val="00662DE4"/>
    <w:rsid w:val="00665219"/>
    <w:rsid w:val="00665C42"/>
    <w:rsid w:val="00667B1F"/>
    <w:rsid w:val="00670B37"/>
    <w:rsid w:val="00674470"/>
    <w:rsid w:val="0067481E"/>
    <w:rsid w:val="00674F71"/>
    <w:rsid w:val="00680844"/>
    <w:rsid w:val="00681B23"/>
    <w:rsid w:val="00683946"/>
    <w:rsid w:val="00692B13"/>
    <w:rsid w:val="0069500B"/>
    <w:rsid w:val="00697165"/>
    <w:rsid w:val="006A1FC3"/>
    <w:rsid w:val="006A256D"/>
    <w:rsid w:val="006A3D31"/>
    <w:rsid w:val="006A7B28"/>
    <w:rsid w:val="006C1436"/>
    <w:rsid w:val="006C7D3F"/>
    <w:rsid w:val="006C7E00"/>
    <w:rsid w:val="006D054A"/>
    <w:rsid w:val="006D548E"/>
    <w:rsid w:val="006E119F"/>
    <w:rsid w:val="006E1729"/>
    <w:rsid w:val="006F056F"/>
    <w:rsid w:val="006F25BD"/>
    <w:rsid w:val="006F2EC3"/>
    <w:rsid w:val="006F3C44"/>
    <w:rsid w:val="006F7D8B"/>
    <w:rsid w:val="00711C86"/>
    <w:rsid w:val="00712E16"/>
    <w:rsid w:val="00713EFC"/>
    <w:rsid w:val="007146D2"/>
    <w:rsid w:val="007151B6"/>
    <w:rsid w:val="0071568B"/>
    <w:rsid w:val="00715A5D"/>
    <w:rsid w:val="00717D5F"/>
    <w:rsid w:val="00724BAF"/>
    <w:rsid w:val="0073049D"/>
    <w:rsid w:val="007309AA"/>
    <w:rsid w:val="00734570"/>
    <w:rsid w:val="00735828"/>
    <w:rsid w:val="00745EC3"/>
    <w:rsid w:val="007568AF"/>
    <w:rsid w:val="00764A65"/>
    <w:rsid w:val="007715BA"/>
    <w:rsid w:val="00772078"/>
    <w:rsid w:val="00775CD7"/>
    <w:rsid w:val="007778CE"/>
    <w:rsid w:val="007902EA"/>
    <w:rsid w:val="0079252D"/>
    <w:rsid w:val="00794191"/>
    <w:rsid w:val="00796BF5"/>
    <w:rsid w:val="007A28C4"/>
    <w:rsid w:val="007A6E1A"/>
    <w:rsid w:val="007A7424"/>
    <w:rsid w:val="007B0071"/>
    <w:rsid w:val="007B4C58"/>
    <w:rsid w:val="007B7D53"/>
    <w:rsid w:val="007C431A"/>
    <w:rsid w:val="007C482E"/>
    <w:rsid w:val="007C4D48"/>
    <w:rsid w:val="007D3F97"/>
    <w:rsid w:val="007D4F6C"/>
    <w:rsid w:val="007D73CE"/>
    <w:rsid w:val="007E0304"/>
    <w:rsid w:val="007E1E28"/>
    <w:rsid w:val="007F1D40"/>
    <w:rsid w:val="007F3AA0"/>
    <w:rsid w:val="007F4F2B"/>
    <w:rsid w:val="007F6796"/>
    <w:rsid w:val="007F7ADB"/>
    <w:rsid w:val="008002A3"/>
    <w:rsid w:val="0081634F"/>
    <w:rsid w:val="008246F4"/>
    <w:rsid w:val="00824EDA"/>
    <w:rsid w:val="00833770"/>
    <w:rsid w:val="0083614B"/>
    <w:rsid w:val="008374C0"/>
    <w:rsid w:val="008401B6"/>
    <w:rsid w:val="008421EC"/>
    <w:rsid w:val="008473E6"/>
    <w:rsid w:val="00863CA9"/>
    <w:rsid w:val="008647CD"/>
    <w:rsid w:val="00867825"/>
    <w:rsid w:val="008751D7"/>
    <w:rsid w:val="00875254"/>
    <w:rsid w:val="008760B9"/>
    <w:rsid w:val="00876B2D"/>
    <w:rsid w:val="00876B9D"/>
    <w:rsid w:val="0088287D"/>
    <w:rsid w:val="00890026"/>
    <w:rsid w:val="00890647"/>
    <w:rsid w:val="008918CD"/>
    <w:rsid w:val="00894C67"/>
    <w:rsid w:val="00896274"/>
    <w:rsid w:val="008978B9"/>
    <w:rsid w:val="008A5094"/>
    <w:rsid w:val="008A673F"/>
    <w:rsid w:val="008B04EA"/>
    <w:rsid w:val="008B67F1"/>
    <w:rsid w:val="008C04FA"/>
    <w:rsid w:val="008C0A74"/>
    <w:rsid w:val="008C35CC"/>
    <w:rsid w:val="008D04C5"/>
    <w:rsid w:val="008E16DA"/>
    <w:rsid w:val="008E3D20"/>
    <w:rsid w:val="008E55E0"/>
    <w:rsid w:val="008F2975"/>
    <w:rsid w:val="008F419D"/>
    <w:rsid w:val="0090279D"/>
    <w:rsid w:val="00904044"/>
    <w:rsid w:val="00910E60"/>
    <w:rsid w:val="009113A9"/>
    <w:rsid w:val="00913646"/>
    <w:rsid w:val="009214A6"/>
    <w:rsid w:val="00922889"/>
    <w:rsid w:val="00925DC2"/>
    <w:rsid w:val="009261B9"/>
    <w:rsid w:val="00931A9A"/>
    <w:rsid w:val="009341AD"/>
    <w:rsid w:val="00940D2A"/>
    <w:rsid w:val="00945003"/>
    <w:rsid w:val="00950D10"/>
    <w:rsid w:val="00954423"/>
    <w:rsid w:val="00954527"/>
    <w:rsid w:val="009562BA"/>
    <w:rsid w:val="009567A7"/>
    <w:rsid w:val="00956D19"/>
    <w:rsid w:val="00957E8C"/>
    <w:rsid w:val="009621F5"/>
    <w:rsid w:val="00965EBE"/>
    <w:rsid w:val="00975DD3"/>
    <w:rsid w:val="009804B1"/>
    <w:rsid w:val="009815C7"/>
    <w:rsid w:val="00985307"/>
    <w:rsid w:val="0099130F"/>
    <w:rsid w:val="0099151A"/>
    <w:rsid w:val="00993D47"/>
    <w:rsid w:val="0099429F"/>
    <w:rsid w:val="00997CB4"/>
    <w:rsid w:val="009A2F37"/>
    <w:rsid w:val="009A6460"/>
    <w:rsid w:val="009A7535"/>
    <w:rsid w:val="009B6B2B"/>
    <w:rsid w:val="009C0963"/>
    <w:rsid w:val="009C1BF0"/>
    <w:rsid w:val="009C5EE2"/>
    <w:rsid w:val="009C7B5B"/>
    <w:rsid w:val="009D07D1"/>
    <w:rsid w:val="009D3F13"/>
    <w:rsid w:val="009D5E96"/>
    <w:rsid w:val="009D6EEF"/>
    <w:rsid w:val="009D733B"/>
    <w:rsid w:val="009E3DB8"/>
    <w:rsid w:val="009F003A"/>
    <w:rsid w:val="009F0B8A"/>
    <w:rsid w:val="009F19A4"/>
    <w:rsid w:val="009F3DE6"/>
    <w:rsid w:val="009F41E3"/>
    <w:rsid w:val="009F4DC4"/>
    <w:rsid w:val="00A0023E"/>
    <w:rsid w:val="00A035A1"/>
    <w:rsid w:val="00A0388F"/>
    <w:rsid w:val="00A1171F"/>
    <w:rsid w:val="00A117DC"/>
    <w:rsid w:val="00A11F8F"/>
    <w:rsid w:val="00A13AB2"/>
    <w:rsid w:val="00A167BC"/>
    <w:rsid w:val="00A204E1"/>
    <w:rsid w:val="00A221DF"/>
    <w:rsid w:val="00A225F5"/>
    <w:rsid w:val="00A22F9F"/>
    <w:rsid w:val="00A23B72"/>
    <w:rsid w:val="00A25792"/>
    <w:rsid w:val="00A27ED5"/>
    <w:rsid w:val="00A3268E"/>
    <w:rsid w:val="00A34531"/>
    <w:rsid w:val="00A35317"/>
    <w:rsid w:val="00A35A9C"/>
    <w:rsid w:val="00A37671"/>
    <w:rsid w:val="00A37FB1"/>
    <w:rsid w:val="00A46D11"/>
    <w:rsid w:val="00A478F8"/>
    <w:rsid w:val="00A50438"/>
    <w:rsid w:val="00A527BF"/>
    <w:rsid w:val="00A53CF0"/>
    <w:rsid w:val="00A55463"/>
    <w:rsid w:val="00A5597B"/>
    <w:rsid w:val="00A5620B"/>
    <w:rsid w:val="00A61028"/>
    <w:rsid w:val="00A62AC7"/>
    <w:rsid w:val="00A63C87"/>
    <w:rsid w:val="00A64E45"/>
    <w:rsid w:val="00A661CE"/>
    <w:rsid w:val="00A74B75"/>
    <w:rsid w:val="00A76E17"/>
    <w:rsid w:val="00A804C4"/>
    <w:rsid w:val="00A847D4"/>
    <w:rsid w:val="00A87DA4"/>
    <w:rsid w:val="00A87FA8"/>
    <w:rsid w:val="00A935AC"/>
    <w:rsid w:val="00A96330"/>
    <w:rsid w:val="00A97D7F"/>
    <w:rsid w:val="00AA511B"/>
    <w:rsid w:val="00AB48D7"/>
    <w:rsid w:val="00AC15A1"/>
    <w:rsid w:val="00AC32F5"/>
    <w:rsid w:val="00AC494C"/>
    <w:rsid w:val="00AE017E"/>
    <w:rsid w:val="00AE4033"/>
    <w:rsid w:val="00AE6EE6"/>
    <w:rsid w:val="00AE77E5"/>
    <w:rsid w:val="00AE7884"/>
    <w:rsid w:val="00AF0517"/>
    <w:rsid w:val="00AF56A2"/>
    <w:rsid w:val="00AF6D9B"/>
    <w:rsid w:val="00AF7DC3"/>
    <w:rsid w:val="00B049C5"/>
    <w:rsid w:val="00B04BAA"/>
    <w:rsid w:val="00B07BFB"/>
    <w:rsid w:val="00B110A0"/>
    <w:rsid w:val="00B11F93"/>
    <w:rsid w:val="00B137F3"/>
    <w:rsid w:val="00B156A3"/>
    <w:rsid w:val="00B23313"/>
    <w:rsid w:val="00B27C80"/>
    <w:rsid w:val="00B30838"/>
    <w:rsid w:val="00B35065"/>
    <w:rsid w:val="00B409CA"/>
    <w:rsid w:val="00B42689"/>
    <w:rsid w:val="00B47896"/>
    <w:rsid w:val="00B47D4C"/>
    <w:rsid w:val="00B5249E"/>
    <w:rsid w:val="00B5452A"/>
    <w:rsid w:val="00B616CF"/>
    <w:rsid w:val="00B806AE"/>
    <w:rsid w:val="00B81E7F"/>
    <w:rsid w:val="00B8304B"/>
    <w:rsid w:val="00B830F8"/>
    <w:rsid w:val="00B84106"/>
    <w:rsid w:val="00B860AA"/>
    <w:rsid w:val="00B92B05"/>
    <w:rsid w:val="00B942E0"/>
    <w:rsid w:val="00B952DA"/>
    <w:rsid w:val="00B97F4F"/>
    <w:rsid w:val="00BB0F01"/>
    <w:rsid w:val="00BC364F"/>
    <w:rsid w:val="00BE0965"/>
    <w:rsid w:val="00BE187B"/>
    <w:rsid w:val="00BE1A34"/>
    <w:rsid w:val="00BE2DFB"/>
    <w:rsid w:val="00BE3060"/>
    <w:rsid w:val="00BE4678"/>
    <w:rsid w:val="00BF5EFE"/>
    <w:rsid w:val="00C01CD2"/>
    <w:rsid w:val="00C021B6"/>
    <w:rsid w:val="00C06F22"/>
    <w:rsid w:val="00C12270"/>
    <w:rsid w:val="00C14986"/>
    <w:rsid w:val="00C14D7A"/>
    <w:rsid w:val="00C26799"/>
    <w:rsid w:val="00C33D82"/>
    <w:rsid w:val="00C40C8C"/>
    <w:rsid w:val="00C41C03"/>
    <w:rsid w:val="00C53498"/>
    <w:rsid w:val="00C55BCF"/>
    <w:rsid w:val="00C57425"/>
    <w:rsid w:val="00C67999"/>
    <w:rsid w:val="00C73981"/>
    <w:rsid w:val="00C761CC"/>
    <w:rsid w:val="00C76391"/>
    <w:rsid w:val="00C77FBB"/>
    <w:rsid w:val="00C82FDC"/>
    <w:rsid w:val="00C83494"/>
    <w:rsid w:val="00C86CD0"/>
    <w:rsid w:val="00C91AFC"/>
    <w:rsid w:val="00C9205D"/>
    <w:rsid w:val="00CA1443"/>
    <w:rsid w:val="00CA4A83"/>
    <w:rsid w:val="00CA54EE"/>
    <w:rsid w:val="00CB2B75"/>
    <w:rsid w:val="00CB6973"/>
    <w:rsid w:val="00CB730B"/>
    <w:rsid w:val="00CB736E"/>
    <w:rsid w:val="00CC3C0A"/>
    <w:rsid w:val="00CC4789"/>
    <w:rsid w:val="00CD295B"/>
    <w:rsid w:val="00CD3EA4"/>
    <w:rsid w:val="00CD7F43"/>
    <w:rsid w:val="00CE1D05"/>
    <w:rsid w:val="00CE1D66"/>
    <w:rsid w:val="00CE2754"/>
    <w:rsid w:val="00CE69DB"/>
    <w:rsid w:val="00CE7176"/>
    <w:rsid w:val="00CF1EF9"/>
    <w:rsid w:val="00CF21EC"/>
    <w:rsid w:val="00CF4119"/>
    <w:rsid w:val="00CF45D3"/>
    <w:rsid w:val="00CF4F77"/>
    <w:rsid w:val="00CF7A57"/>
    <w:rsid w:val="00D01EFB"/>
    <w:rsid w:val="00D02031"/>
    <w:rsid w:val="00D116AC"/>
    <w:rsid w:val="00D1186B"/>
    <w:rsid w:val="00D11CAA"/>
    <w:rsid w:val="00D13C42"/>
    <w:rsid w:val="00D150F5"/>
    <w:rsid w:val="00D16A7A"/>
    <w:rsid w:val="00D20CC6"/>
    <w:rsid w:val="00D20E0E"/>
    <w:rsid w:val="00D2709F"/>
    <w:rsid w:val="00D27118"/>
    <w:rsid w:val="00D30223"/>
    <w:rsid w:val="00D31681"/>
    <w:rsid w:val="00D32A75"/>
    <w:rsid w:val="00D3468A"/>
    <w:rsid w:val="00D374EE"/>
    <w:rsid w:val="00D43A2F"/>
    <w:rsid w:val="00D46495"/>
    <w:rsid w:val="00D46DB2"/>
    <w:rsid w:val="00D50B27"/>
    <w:rsid w:val="00D513C2"/>
    <w:rsid w:val="00D51D10"/>
    <w:rsid w:val="00D527CB"/>
    <w:rsid w:val="00D542B1"/>
    <w:rsid w:val="00D54489"/>
    <w:rsid w:val="00D54638"/>
    <w:rsid w:val="00D557E5"/>
    <w:rsid w:val="00D55C6F"/>
    <w:rsid w:val="00D57017"/>
    <w:rsid w:val="00D624C5"/>
    <w:rsid w:val="00D663A7"/>
    <w:rsid w:val="00D80AF8"/>
    <w:rsid w:val="00D80CDB"/>
    <w:rsid w:val="00D8245F"/>
    <w:rsid w:val="00D86446"/>
    <w:rsid w:val="00D959AB"/>
    <w:rsid w:val="00D95A0F"/>
    <w:rsid w:val="00D96566"/>
    <w:rsid w:val="00DA4009"/>
    <w:rsid w:val="00DA5376"/>
    <w:rsid w:val="00DA6B87"/>
    <w:rsid w:val="00DB4255"/>
    <w:rsid w:val="00DB4B6C"/>
    <w:rsid w:val="00DB4D6B"/>
    <w:rsid w:val="00DB6D3B"/>
    <w:rsid w:val="00DB77E8"/>
    <w:rsid w:val="00DC2AA1"/>
    <w:rsid w:val="00DC4440"/>
    <w:rsid w:val="00DC6664"/>
    <w:rsid w:val="00DD1F94"/>
    <w:rsid w:val="00DE5016"/>
    <w:rsid w:val="00DF0E2A"/>
    <w:rsid w:val="00DF5F26"/>
    <w:rsid w:val="00E00D0C"/>
    <w:rsid w:val="00E05723"/>
    <w:rsid w:val="00E123C2"/>
    <w:rsid w:val="00E14853"/>
    <w:rsid w:val="00E16813"/>
    <w:rsid w:val="00E2134C"/>
    <w:rsid w:val="00E2420B"/>
    <w:rsid w:val="00E25748"/>
    <w:rsid w:val="00E262FC"/>
    <w:rsid w:val="00E272FF"/>
    <w:rsid w:val="00E3022B"/>
    <w:rsid w:val="00E33A8F"/>
    <w:rsid w:val="00E4143A"/>
    <w:rsid w:val="00E42B0C"/>
    <w:rsid w:val="00E459A8"/>
    <w:rsid w:val="00E45E7B"/>
    <w:rsid w:val="00E46395"/>
    <w:rsid w:val="00E46922"/>
    <w:rsid w:val="00E5014E"/>
    <w:rsid w:val="00E54795"/>
    <w:rsid w:val="00E57F10"/>
    <w:rsid w:val="00E6248F"/>
    <w:rsid w:val="00E65074"/>
    <w:rsid w:val="00E6523B"/>
    <w:rsid w:val="00E66A3D"/>
    <w:rsid w:val="00E751A2"/>
    <w:rsid w:val="00E76057"/>
    <w:rsid w:val="00E8201E"/>
    <w:rsid w:val="00E84372"/>
    <w:rsid w:val="00E848BA"/>
    <w:rsid w:val="00E8598F"/>
    <w:rsid w:val="00E91D5D"/>
    <w:rsid w:val="00E94223"/>
    <w:rsid w:val="00E94ED1"/>
    <w:rsid w:val="00E95292"/>
    <w:rsid w:val="00E97027"/>
    <w:rsid w:val="00EA22AE"/>
    <w:rsid w:val="00EA344B"/>
    <w:rsid w:val="00EB217E"/>
    <w:rsid w:val="00EC2046"/>
    <w:rsid w:val="00ED55AB"/>
    <w:rsid w:val="00ED5E72"/>
    <w:rsid w:val="00ED6219"/>
    <w:rsid w:val="00EE0A2D"/>
    <w:rsid w:val="00EE2CD6"/>
    <w:rsid w:val="00EE612A"/>
    <w:rsid w:val="00EF34FE"/>
    <w:rsid w:val="00EF7F05"/>
    <w:rsid w:val="00F0297E"/>
    <w:rsid w:val="00F06539"/>
    <w:rsid w:val="00F0659D"/>
    <w:rsid w:val="00F069C7"/>
    <w:rsid w:val="00F115A1"/>
    <w:rsid w:val="00F13D99"/>
    <w:rsid w:val="00F14024"/>
    <w:rsid w:val="00F17B32"/>
    <w:rsid w:val="00F20E56"/>
    <w:rsid w:val="00F22E5C"/>
    <w:rsid w:val="00F27A96"/>
    <w:rsid w:val="00F27D00"/>
    <w:rsid w:val="00F31646"/>
    <w:rsid w:val="00F34574"/>
    <w:rsid w:val="00F3662E"/>
    <w:rsid w:val="00F40803"/>
    <w:rsid w:val="00F46AB9"/>
    <w:rsid w:val="00F47570"/>
    <w:rsid w:val="00F612B0"/>
    <w:rsid w:val="00F61405"/>
    <w:rsid w:val="00F6707D"/>
    <w:rsid w:val="00F75728"/>
    <w:rsid w:val="00F761D0"/>
    <w:rsid w:val="00F8037E"/>
    <w:rsid w:val="00F827AD"/>
    <w:rsid w:val="00F829B7"/>
    <w:rsid w:val="00F844E2"/>
    <w:rsid w:val="00F8495A"/>
    <w:rsid w:val="00F84B51"/>
    <w:rsid w:val="00F90B03"/>
    <w:rsid w:val="00F94EA4"/>
    <w:rsid w:val="00FA41A9"/>
    <w:rsid w:val="00FA4C85"/>
    <w:rsid w:val="00FA55F2"/>
    <w:rsid w:val="00FB16F9"/>
    <w:rsid w:val="00FB230D"/>
    <w:rsid w:val="00FC0E26"/>
    <w:rsid w:val="00FC3141"/>
    <w:rsid w:val="00FC53D4"/>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E97027"/>
    <w:pPr>
      <w:autoSpaceDE w:val="0"/>
      <w:autoSpaceDN w:val="0"/>
      <w:adjustRightInd w:val="0"/>
    </w:pPr>
    <w:rPr>
      <w:rFonts w:ascii="AcadNusx" w:hAnsi="AcadNusx" w:cs="AcadNusx"/>
      <w:color w:val="000000"/>
      <w:sz w:val="24"/>
      <w:szCs w:val="24"/>
    </w:rPr>
  </w:style>
  <w:style w:type="character" w:styleId="UnresolvedMention">
    <w:name w:val="Unresolved Mention"/>
    <w:basedOn w:val="DefaultParagraphFont"/>
    <w:uiPriority w:val="99"/>
    <w:semiHidden/>
    <w:unhideWhenUsed/>
    <w:rsid w:val="0077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dpo@gwp.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hyperlink" Target="mailto:mlomtatidze@gwp.ge" TargetMode="External"/><Relationship Id="rId2" Type="http://schemas.openxmlformats.org/officeDocument/2006/relationships/numbering" Target="numbering.xml"/><Relationship Id="rId16" Type="http://schemas.openxmlformats.org/officeDocument/2006/relationships/hyperlink" Target="mailto:msilagadze@gwp.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hyperlink" Target="http://www.tenders.ge" TargetMode="External"/><Relationship Id="rId10" Type="http://schemas.openxmlformats.org/officeDocument/2006/relationships/package" Target="embeddings/Microsoft_Excel_Worksheet.xls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2C68-8C4D-4E41-9447-388502F8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2230</Words>
  <Characters>12714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43</cp:revision>
  <cp:lastPrinted>2015-07-27T06:36:00Z</cp:lastPrinted>
  <dcterms:created xsi:type="dcterms:W3CDTF">2020-04-07T14:00:00Z</dcterms:created>
  <dcterms:modified xsi:type="dcterms:W3CDTF">2026-01-30T11:56:00Z</dcterms:modified>
</cp:coreProperties>
</file>