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FB9B" w14:textId="77777777" w:rsidR="007D73CE" w:rsidRPr="00A3286E" w:rsidRDefault="007D73CE" w:rsidP="00A74B75">
      <w:pPr>
        <w:spacing w:after="0" w:line="360" w:lineRule="auto"/>
        <w:jc w:val="center"/>
        <w:rPr>
          <w:rFonts w:ascii="Sylfaen" w:hAnsi="Sylfaen"/>
          <w:b/>
          <w:lang w:val="ka-GE"/>
        </w:rPr>
      </w:pPr>
    </w:p>
    <w:p w14:paraId="35481AD6" w14:textId="77777777" w:rsidR="009815C7" w:rsidRPr="00A3286E" w:rsidRDefault="009815C7" w:rsidP="00794191">
      <w:pPr>
        <w:spacing w:after="0" w:line="240" w:lineRule="auto"/>
        <w:jc w:val="center"/>
        <w:rPr>
          <w:rFonts w:ascii="Sylfaen" w:hAnsi="Sylfaen" w:cs="Sylfaen"/>
          <w:b/>
        </w:rPr>
      </w:pPr>
    </w:p>
    <w:p w14:paraId="2A3A600E" w14:textId="77777777" w:rsidR="009815C7" w:rsidRPr="00A3286E" w:rsidRDefault="000A0D72" w:rsidP="000A0D72">
      <w:pPr>
        <w:spacing w:after="0" w:line="240" w:lineRule="auto"/>
        <w:jc w:val="center"/>
        <w:rPr>
          <w:rFonts w:ascii="Sylfaen" w:hAnsi="Sylfaen" w:cs="Sylfaen"/>
          <w:b/>
          <w:lang w:val="ka-GE"/>
        </w:rPr>
      </w:pPr>
      <w:r w:rsidRPr="00A3286E">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1C83CA89" w14:textId="54B1825D" w:rsidR="00575105" w:rsidRPr="00A3286E" w:rsidRDefault="007D0008" w:rsidP="00575105">
      <w:pPr>
        <w:spacing w:after="0" w:line="240" w:lineRule="auto"/>
        <w:jc w:val="center"/>
        <w:rPr>
          <w:rFonts w:ascii="Sylfaen" w:hAnsi="Sylfaen" w:cs="Sylfaen"/>
          <w:b/>
          <w:bCs/>
          <w:color w:val="000000"/>
          <w:lang w:val="ka-GE"/>
        </w:rPr>
      </w:pPr>
      <w:r>
        <w:rPr>
          <w:rFonts w:ascii="Sylfaen" w:hAnsi="Sylfaen"/>
          <w:b/>
          <w:bCs/>
          <w:color w:val="000000"/>
          <w:lang w:val="ka-GE"/>
        </w:rPr>
        <w:t>პ</w:t>
      </w:r>
      <w:r w:rsidR="001D2FA0">
        <w:rPr>
          <w:rFonts w:ascii="Sylfaen" w:hAnsi="Sylfaen"/>
          <w:b/>
          <w:bCs/>
          <w:color w:val="000000"/>
          <w:lang w:val="ka-GE"/>
        </w:rPr>
        <w:t>ქბ (</w:t>
      </w:r>
      <w:proofErr w:type="spellStart"/>
      <w:r w:rsidRPr="007D0008">
        <w:rPr>
          <w:rFonts w:ascii="Sylfaen" w:hAnsi="Sylfaen"/>
          <w:b/>
          <w:bCs/>
          <w:color w:val="000000"/>
        </w:rPr>
        <w:t>პოლიქლორირებული</w:t>
      </w:r>
      <w:proofErr w:type="spellEnd"/>
      <w:r w:rsidRPr="007D0008">
        <w:rPr>
          <w:rFonts w:ascii="Sylfaen" w:hAnsi="Sylfaen"/>
          <w:b/>
          <w:bCs/>
          <w:color w:val="000000"/>
        </w:rPr>
        <w:t xml:space="preserve"> </w:t>
      </w:r>
      <w:proofErr w:type="spellStart"/>
      <w:r w:rsidRPr="007D0008">
        <w:rPr>
          <w:rFonts w:ascii="Sylfaen" w:hAnsi="Sylfaen"/>
          <w:b/>
          <w:bCs/>
          <w:color w:val="000000"/>
        </w:rPr>
        <w:t>ბიფენილები</w:t>
      </w:r>
      <w:proofErr w:type="spellEnd"/>
      <w:r w:rsidR="001D2FA0">
        <w:rPr>
          <w:rFonts w:ascii="Sylfaen" w:hAnsi="Sylfaen"/>
          <w:b/>
          <w:bCs/>
          <w:color w:val="000000"/>
          <w:lang w:val="ka-GE"/>
        </w:rPr>
        <w:t>)</w:t>
      </w:r>
      <w:r w:rsidR="00F24CB1" w:rsidRPr="00A3286E">
        <w:rPr>
          <w:rFonts w:ascii="Sylfaen" w:hAnsi="Sylfaen"/>
          <w:b/>
          <w:bCs/>
          <w:color w:val="000000"/>
        </w:rPr>
        <w:t xml:space="preserve"> </w:t>
      </w:r>
      <w:proofErr w:type="spellStart"/>
      <w:r w:rsidR="001D2FA0">
        <w:rPr>
          <w:rFonts w:ascii="Sylfaen" w:hAnsi="Sylfaen"/>
          <w:b/>
          <w:bCs/>
          <w:color w:val="000000"/>
        </w:rPr>
        <w:t>ზეთის</w:t>
      </w:r>
      <w:proofErr w:type="spellEnd"/>
      <w:r w:rsidR="001D2FA0">
        <w:rPr>
          <w:rFonts w:ascii="Sylfaen" w:hAnsi="Sylfaen"/>
          <w:b/>
          <w:bCs/>
          <w:color w:val="000000"/>
        </w:rPr>
        <w:t xml:space="preserve"> </w:t>
      </w:r>
      <w:proofErr w:type="spellStart"/>
      <w:r w:rsidR="00111AB0">
        <w:rPr>
          <w:rFonts w:ascii="Sylfaen" w:hAnsi="Sylfaen"/>
          <w:b/>
          <w:bCs/>
          <w:color w:val="000000"/>
        </w:rPr>
        <w:t>უტილიზაციის</w:t>
      </w:r>
      <w:proofErr w:type="spellEnd"/>
      <w:r w:rsidR="00111AB0">
        <w:rPr>
          <w:rFonts w:ascii="Sylfaen" w:hAnsi="Sylfaen"/>
          <w:b/>
          <w:bCs/>
          <w:color w:val="000000"/>
        </w:rPr>
        <w:t xml:space="preserve"> </w:t>
      </w:r>
      <w:proofErr w:type="spellStart"/>
      <w:r w:rsidR="00111AB0">
        <w:rPr>
          <w:rFonts w:ascii="Sylfaen" w:hAnsi="Sylfaen"/>
          <w:b/>
          <w:bCs/>
          <w:color w:val="000000"/>
        </w:rPr>
        <w:t>მომსახურების</w:t>
      </w:r>
      <w:proofErr w:type="spellEnd"/>
      <w:r w:rsidR="00111AB0">
        <w:rPr>
          <w:rFonts w:ascii="Sylfaen" w:hAnsi="Sylfaen"/>
          <w:b/>
          <w:bCs/>
          <w:color w:val="000000"/>
        </w:rPr>
        <w:t xml:space="preserve"> </w:t>
      </w:r>
      <w:r w:rsidR="00575105" w:rsidRPr="00A3286E">
        <w:rPr>
          <w:rFonts w:ascii="Sylfaen" w:hAnsi="Sylfaen"/>
          <w:b/>
          <w:bCs/>
          <w:color w:val="000000"/>
          <w:lang w:val="ka-GE"/>
        </w:rPr>
        <w:t>შესყიდვის ელექტრონული ტენდერის დოკუმენტაცია</w:t>
      </w:r>
    </w:p>
    <w:p w14:paraId="06FDAE42" w14:textId="77777777" w:rsidR="007D73CE" w:rsidRPr="00A3286E" w:rsidRDefault="007D73CE" w:rsidP="007D73CE">
      <w:pPr>
        <w:rPr>
          <w:rFonts w:ascii="Sylfaen" w:hAnsi="Sylfaen"/>
          <w:lang w:val="ka-GE"/>
        </w:rPr>
      </w:pPr>
    </w:p>
    <w:p w14:paraId="4D12CE33" w14:textId="77777777" w:rsidR="00FD0DCD" w:rsidRPr="00A3286E" w:rsidRDefault="00FD0DCD" w:rsidP="00665C42">
      <w:pPr>
        <w:spacing w:after="0" w:line="360" w:lineRule="auto"/>
        <w:jc w:val="center"/>
        <w:rPr>
          <w:rFonts w:ascii="Sylfaen" w:hAnsi="Sylfaen"/>
          <w:b/>
          <w:lang w:val="ka-GE"/>
        </w:rPr>
      </w:pPr>
    </w:p>
    <w:p w14:paraId="657D6B84" w14:textId="77777777" w:rsidR="00FD0DCD" w:rsidRPr="00A3286E" w:rsidRDefault="00FD0DCD" w:rsidP="00665C42">
      <w:pPr>
        <w:spacing w:after="0" w:line="360" w:lineRule="auto"/>
        <w:jc w:val="center"/>
        <w:rPr>
          <w:rFonts w:ascii="Sylfaen" w:hAnsi="Sylfaen"/>
          <w:b/>
          <w:lang w:val="ka-GE"/>
        </w:rPr>
      </w:pPr>
    </w:p>
    <w:p w14:paraId="1792A3DD" w14:textId="77777777" w:rsidR="00FD0DCD" w:rsidRPr="00A3286E" w:rsidRDefault="00FD0DCD" w:rsidP="00665C42">
      <w:pPr>
        <w:spacing w:after="0" w:line="360" w:lineRule="auto"/>
        <w:jc w:val="center"/>
        <w:rPr>
          <w:rFonts w:ascii="Sylfaen" w:hAnsi="Sylfaen"/>
          <w:b/>
          <w:lang w:val="ka-GE"/>
        </w:rPr>
      </w:pPr>
    </w:p>
    <w:p w14:paraId="6FA500E4" w14:textId="77777777" w:rsidR="00FD0DCD" w:rsidRPr="00A3286E" w:rsidRDefault="00FD0DCD" w:rsidP="00665C42">
      <w:pPr>
        <w:spacing w:after="0" w:line="360" w:lineRule="auto"/>
        <w:jc w:val="center"/>
        <w:rPr>
          <w:rFonts w:ascii="Sylfaen" w:hAnsi="Sylfaen"/>
          <w:b/>
          <w:lang w:val="ka-GE"/>
        </w:rPr>
      </w:pPr>
    </w:p>
    <w:p w14:paraId="28202018" w14:textId="77777777" w:rsidR="00FD0DCD" w:rsidRPr="00A3286E" w:rsidRDefault="00FD0DCD" w:rsidP="00665C42">
      <w:pPr>
        <w:spacing w:after="0" w:line="360" w:lineRule="auto"/>
        <w:jc w:val="center"/>
        <w:rPr>
          <w:rFonts w:ascii="Sylfaen" w:hAnsi="Sylfaen"/>
          <w:b/>
          <w:lang w:val="ka-GE"/>
        </w:rPr>
      </w:pPr>
    </w:p>
    <w:p w14:paraId="737BF688" w14:textId="77777777" w:rsidR="00FD0DCD" w:rsidRPr="00A3286E" w:rsidRDefault="00FD0DCD" w:rsidP="00665C42">
      <w:pPr>
        <w:spacing w:after="0" w:line="360" w:lineRule="auto"/>
        <w:jc w:val="center"/>
        <w:rPr>
          <w:rFonts w:ascii="Sylfaen" w:hAnsi="Sylfaen"/>
          <w:b/>
          <w:lang w:val="ka-GE"/>
        </w:rPr>
      </w:pPr>
    </w:p>
    <w:p w14:paraId="75ADB9FC" w14:textId="77777777" w:rsidR="00D30223" w:rsidRPr="00A3286E" w:rsidRDefault="00D30223" w:rsidP="00665C42">
      <w:pPr>
        <w:spacing w:after="0" w:line="360" w:lineRule="auto"/>
        <w:jc w:val="center"/>
        <w:rPr>
          <w:rFonts w:ascii="Sylfaen" w:hAnsi="Sylfaen"/>
          <w:b/>
          <w:lang w:val="ka-GE"/>
        </w:rPr>
      </w:pPr>
    </w:p>
    <w:p w14:paraId="24C4FF0C" w14:textId="77777777" w:rsidR="00D30223" w:rsidRPr="00A3286E" w:rsidRDefault="00D30223" w:rsidP="00665C42">
      <w:pPr>
        <w:spacing w:after="0" w:line="360" w:lineRule="auto"/>
        <w:jc w:val="center"/>
        <w:rPr>
          <w:rFonts w:ascii="Sylfaen" w:hAnsi="Sylfaen"/>
          <w:b/>
          <w:lang w:val="ka-GE"/>
        </w:rPr>
      </w:pPr>
    </w:p>
    <w:p w14:paraId="347924A2" w14:textId="77777777" w:rsidR="004A34BA" w:rsidRPr="00A3286E" w:rsidRDefault="004A34BA" w:rsidP="00665C42">
      <w:pPr>
        <w:spacing w:after="0" w:line="360" w:lineRule="auto"/>
        <w:jc w:val="center"/>
        <w:rPr>
          <w:rFonts w:ascii="Sylfaen" w:hAnsi="Sylfaen"/>
          <w:b/>
          <w:lang w:val="ka-GE"/>
        </w:rPr>
      </w:pPr>
    </w:p>
    <w:p w14:paraId="267F3A50" w14:textId="77777777" w:rsidR="004A34BA" w:rsidRPr="00A3286E" w:rsidRDefault="004A34BA" w:rsidP="00665C42">
      <w:pPr>
        <w:spacing w:after="0" w:line="360" w:lineRule="auto"/>
        <w:jc w:val="center"/>
        <w:rPr>
          <w:rFonts w:ascii="Sylfaen" w:hAnsi="Sylfaen"/>
          <w:b/>
          <w:lang w:val="ka-GE"/>
        </w:rPr>
      </w:pPr>
    </w:p>
    <w:p w14:paraId="79ECD245" w14:textId="77777777" w:rsidR="00D30223" w:rsidRPr="00A3286E" w:rsidRDefault="00D30223" w:rsidP="00665C42">
      <w:pPr>
        <w:spacing w:after="0" w:line="360" w:lineRule="auto"/>
        <w:jc w:val="center"/>
        <w:rPr>
          <w:rFonts w:ascii="Sylfaen" w:hAnsi="Sylfaen"/>
          <w:b/>
          <w:lang w:val="ka-GE"/>
        </w:rPr>
      </w:pPr>
    </w:p>
    <w:p w14:paraId="0D4B9EA6" w14:textId="77777777" w:rsidR="00D30223" w:rsidRPr="00A3286E" w:rsidRDefault="00D30223" w:rsidP="00665C42">
      <w:pPr>
        <w:spacing w:after="0" w:line="360" w:lineRule="auto"/>
        <w:jc w:val="center"/>
        <w:rPr>
          <w:rFonts w:ascii="Sylfaen" w:hAnsi="Sylfaen"/>
          <w:b/>
          <w:lang w:val="ka-GE"/>
        </w:rPr>
      </w:pPr>
    </w:p>
    <w:p w14:paraId="29120A44" w14:textId="77777777" w:rsidR="009261B9" w:rsidRPr="00A3286E" w:rsidRDefault="009261B9" w:rsidP="004A66FB">
      <w:pPr>
        <w:spacing w:after="0" w:line="360" w:lineRule="auto"/>
        <w:rPr>
          <w:rFonts w:ascii="Sylfaen" w:hAnsi="Sylfaen"/>
          <w:b/>
          <w:lang w:val="ka-GE"/>
        </w:rPr>
      </w:pPr>
    </w:p>
    <w:p w14:paraId="3420A2E1" w14:textId="77777777" w:rsidR="009261B9" w:rsidRPr="00A3286E" w:rsidRDefault="009261B9" w:rsidP="00665C42">
      <w:pPr>
        <w:spacing w:after="0" w:line="360" w:lineRule="auto"/>
        <w:jc w:val="center"/>
        <w:rPr>
          <w:rFonts w:ascii="Sylfaen" w:hAnsi="Sylfaen"/>
          <w:b/>
          <w:lang w:val="ka-GE"/>
        </w:rPr>
      </w:pPr>
    </w:p>
    <w:p w14:paraId="631552D9" w14:textId="77777777" w:rsidR="001F6753" w:rsidRPr="00A3286E" w:rsidRDefault="001F6753" w:rsidP="00665C42">
      <w:pPr>
        <w:spacing w:after="0" w:line="360" w:lineRule="auto"/>
        <w:jc w:val="center"/>
        <w:rPr>
          <w:rFonts w:ascii="Sylfaen" w:hAnsi="Sylfaen"/>
          <w:b/>
          <w:lang w:val="ka-GE"/>
        </w:rPr>
      </w:pPr>
    </w:p>
    <w:p w14:paraId="4418491D" w14:textId="77777777" w:rsidR="001F6753" w:rsidRPr="00A3286E" w:rsidRDefault="001F6753" w:rsidP="00665C42">
      <w:pPr>
        <w:spacing w:after="0" w:line="360" w:lineRule="auto"/>
        <w:jc w:val="center"/>
        <w:rPr>
          <w:rFonts w:ascii="Sylfaen" w:hAnsi="Sylfaen"/>
          <w:b/>
          <w:lang w:val="ka-GE"/>
        </w:rPr>
      </w:pPr>
    </w:p>
    <w:p w14:paraId="72B9C828" w14:textId="77777777" w:rsidR="00277B37" w:rsidRPr="00A3286E" w:rsidRDefault="00277B37" w:rsidP="00F827AD">
      <w:pPr>
        <w:spacing w:after="0" w:line="360" w:lineRule="auto"/>
        <w:jc w:val="center"/>
        <w:rPr>
          <w:rFonts w:ascii="Sylfaen" w:hAnsi="Sylfaen"/>
          <w:b/>
          <w:lang w:val="ka-GE"/>
        </w:rPr>
      </w:pPr>
    </w:p>
    <w:p w14:paraId="5C409294" w14:textId="77777777" w:rsidR="00665C42" w:rsidRPr="00A3286E" w:rsidRDefault="00665C42" w:rsidP="009D07D1">
      <w:pPr>
        <w:spacing w:after="0" w:line="360" w:lineRule="auto"/>
        <w:jc w:val="center"/>
        <w:rPr>
          <w:rFonts w:ascii="Sylfaen" w:hAnsi="Sylfaen"/>
          <w:b/>
          <w:lang w:val="ka-GE"/>
        </w:rPr>
      </w:pPr>
    </w:p>
    <w:p w14:paraId="34440EE9" w14:textId="77777777" w:rsidR="00A50438" w:rsidRPr="00A3286E" w:rsidRDefault="0049119D" w:rsidP="005111AB">
      <w:pPr>
        <w:spacing w:line="240" w:lineRule="auto"/>
        <w:rPr>
          <w:rFonts w:ascii="Sylfaen" w:hAnsi="Sylfaen"/>
          <w:b/>
          <w:lang w:val="ka-GE"/>
        </w:rPr>
      </w:pPr>
      <w:r w:rsidRPr="00A3286E">
        <w:rPr>
          <w:rFonts w:ascii="Sylfaen" w:hAnsi="Sylfaen"/>
          <w:b/>
          <w:lang w:val="ka-GE"/>
        </w:rPr>
        <w:t xml:space="preserve">1.1 </w:t>
      </w:r>
      <w:r w:rsidR="001B055A" w:rsidRPr="00A3286E">
        <w:rPr>
          <w:rFonts w:ascii="Sylfaen" w:hAnsi="Sylfaen"/>
          <w:b/>
          <w:lang w:val="ka-GE"/>
        </w:rPr>
        <w:t>შესყიდვის ობიექტის დასახელება</w:t>
      </w:r>
    </w:p>
    <w:p w14:paraId="31FCBDA3" w14:textId="77777777" w:rsidR="00575105" w:rsidRPr="00A3286E" w:rsidRDefault="00D30223" w:rsidP="006A0306">
      <w:pPr>
        <w:spacing w:after="0" w:line="240" w:lineRule="auto"/>
        <w:jc w:val="both"/>
        <w:rPr>
          <w:rFonts w:ascii="Sylfaen" w:hAnsi="Sylfaen" w:cs="Sylfaen"/>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00713EFC" w:rsidRPr="00A3286E">
        <w:rPr>
          <w:rFonts w:ascii="Sylfaen" w:hAnsi="Sylfaen" w:cs="Arial"/>
          <w:lang w:val="ka-GE"/>
        </w:rPr>
        <w:t>(GWP</w:t>
      </w:r>
      <w:r w:rsidR="008F44A9" w:rsidRPr="00A3286E">
        <w:rPr>
          <w:rFonts w:ascii="Sylfaen" w:hAnsi="Sylfaen" w:cs="Arial"/>
          <w:lang w:val="ka-GE"/>
        </w:rPr>
        <w:t>, ს/ნ 203826002</w:t>
      </w:r>
      <w:r w:rsidR="00713EFC" w:rsidRPr="00A3286E">
        <w:rPr>
          <w:rFonts w:ascii="Sylfaen" w:hAnsi="Sylfaen" w:cs="Arial"/>
          <w:lang w:val="ka-GE"/>
        </w:rPr>
        <w:t>)</w:t>
      </w:r>
      <w:r w:rsidR="008A3D36" w:rsidRPr="00A3286E">
        <w:rPr>
          <w:rFonts w:ascii="Sylfaen" w:hAnsi="Sylfaen" w:cs="Arial"/>
          <w:lang w:val="ka-GE"/>
        </w:rPr>
        <w:t xml:space="preserve">, </w:t>
      </w:r>
      <w:r w:rsidR="00457067" w:rsidRPr="00A3286E">
        <w:rPr>
          <w:rFonts w:ascii="Sylfaen" w:hAnsi="Sylfaen" w:cs="Sylfaen"/>
          <w:lang w:val="ka-GE"/>
        </w:rPr>
        <w:t>აცხადებს</w:t>
      </w:r>
      <w:r w:rsidR="008647CD" w:rsidRPr="00A3286E">
        <w:rPr>
          <w:rFonts w:ascii="Sylfaen" w:hAnsi="Sylfaen" w:cs="Sylfaen"/>
          <w:lang w:val="ka-GE"/>
        </w:rPr>
        <w:t xml:space="preserve"> </w:t>
      </w:r>
      <w:r w:rsidR="00457067" w:rsidRPr="00A3286E">
        <w:rPr>
          <w:rFonts w:ascii="Sylfaen" w:hAnsi="Sylfaen" w:cs="Sylfaen"/>
          <w:lang w:val="ka-GE"/>
        </w:rPr>
        <w:t xml:space="preserve">ელექტრონულ </w:t>
      </w:r>
      <w:r w:rsidR="008647CD" w:rsidRPr="00A3286E">
        <w:rPr>
          <w:rFonts w:ascii="Sylfaen" w:hAnsi="Sylfaen" w:cs="Sylfaen"/>
          <w:lang w:val="ka-GE"/>
        </w:rPr>
        <w:t>ტენდერს</w:t>
      </w:r>
      <w:r w:rsidR="00055E1E" w:rsidRPr="00A3286E">
        <w:rPr>
          <w:rFonts w:ascii="Sylfaen" w:hAnsi="Sylfaen" w:cs="Sylfaen"/>
          <w:lang w:val="ka-GE"/>
        </w:rPr>
        <w:t xml:space="preserve"> </w:t>
      </w:r>
    </w:p>
    <w:p w14:paraId="4803EA82" w14:textId="5474AA36" w:rsidR="001B055A" w:rsidRPr="00A3286E" w:rsidRDefault="00EA6F62" w:rsidP="006A0306">
      <w:pPr>
        <w:spacing w:after="0" w:line="240" w:lineRule="auto"/>
        <w:jc w:val="both"/>
        <w:rPr>
          <w:rFonts w:ascii="Sylfaen" w:hAnsi="Sylfaen" w:cs="Sylfaen"/>
          <w:lang w:val="ka-GE"/>
        </w:rPr>
      </w:pPr>
      <w:r>
        <w:rPr>
          <w:rFonts w:ascii="Sylfaen" w:hAnsi="Sylfaen"/>
          <w:b/>
          <w:bCs/>
          <w:color w:val="000000"/>
          <w:lang w:val="ka-GE"/>
        </w:rPr>
        <w:t>პ</w:t>
      </w:r>
      <w:r w:rsidR="00111AB0" w:rsidRPr="00111AB0">
        <w:rPr>
          <w:rFonts w:ascii="Sylfaen" w:hAnsi="Sylfaen"/>
          <w:b/>
          <w:bCs/>
          <w:color w:val="000000"/>
          <w:lang w:val="ka-GE"/>
        </w:rPr>
        <w:t xml:space="preserve">ქბ (PCB) ზეთის უტილიზაციის მომსახურების </w:t>
      </w:r>
      <w:r w:rsidR="00D50FFC" w:rsidRPr="00A3286E">
        <w:rPr>
          <w:rFonts w:ascii="Sylfaen" w:hAnsi="Sylfaen" w:cs="Sylfaen"/>
          <w:lang w:val="ka-GE"/>
        </w:rPr>
        <w:t>შესყიდვაზე</w:t>
      </w:r>
    </w:p>
    <w:p w14:paraId="59486454" w14:textId="77777777" w:rsidR="000E0BA5" w:rsidRPr="00A3286E" w:rsidRDefault="000E0BA5" w:rsidP="001B055A">
      <w:pPr>
        <w:spacing w:after="0" w:line="240" w:lineRule="auto"/>
        <w:jc w:val="both"/>
        <w:rPr>
          <w:rFonts w:ascii="Sylfaen" w:hAnsi="Sylfaen"/>
          <w:b/>
          <w:lang w:val="ka-GE"/>
        </w:rPr>
      </w:pPr>
    </w:p>
    <w:p w14:paraId="493DC1F5" w14:textId="77777777" w:rsidR="001B055A" w:rsidRPr="00A3286E" w:rsidRDefault="007E2772" w:rsidP="001B055A">
      <w:pPr>
        <w:spacing w:after="0" w:line="240" w:lineRule="auto"/>
        <w:jc w:val="both"/>
        <w:rPr>
          <w:rFonts w:ascii="Sylfaen" w:hAnsi="Sylfaen"/>
          <w:b/>
          <w:lang w:val="ka-GE"/>
        </w:rPr>
      </w:pPr>
      <w:r w:rsidRPr="00A3286E">
        <w:rPr>
          <w:rFonts w:ascii="Sylfaen" w:hAnsi="Sylfaen"/>
          <w:b/>
          <w:lang w:val="ka-GE"/>
        </w:rPr>
        <w:t>1.2</w:t>
      </w:r>
      <w:r w:rsidR="00696A50" w:rsidRPr="00A3286E">
        <w:rPr>
          <w:rFonts w:ascii="Sylfaen" w:hAnsi="Sylfaen"/>
          <w:b/>
          <w:lang w:val="ka-GE"/>
        </w:rPr>
        <w:t xml:space="preserve"> </w:t>
      </w:r>
      <w:r w:rsidR="001B055A" w:rsidRPr="00A3286E">
        <w:rPr>
          <w:rFonts w:ascii="Sylfaen" w:hAnsi="Sylfaen"/>
          <w:b/>
          <w:lang w:val="ka-GE"/>
        </w:rPr>
        <w:t>შესყიდვის ობიექტის რაოდენობა/მოცულობა</w:t>
      </w:r>
    </w:p>
    <w:p w14:paraId="6146ACDE" w14:textId="77777777" w:rsidR="00C5612D" w:rsidRPr="00A3286E" w:rsidRDefault="00C5612D" w:rsidP="003C41BC">
      <w:pPr>
        <w:spacing w:after="0" w:line="240" w:lineRule="auto"/>
        <w:jc w:val="both"/>
        <w:rPr>
          <w:rFonts w:ascii="Sylfaen" w:hAnsi="Sylfaen" w:cs="Sylfaen"/>
          <w:lang w:val="ka-GE"/>
        </w:rPr>
      </w:pPr>
    </w:p>
    <w:p w14:paraId="374022E4" w14:textId="208F1C36" w:rsidR="00A3286E" w:rsidRDefault="00FF2843" w:rsidP="00A3286E">
      <w:pPr>
        <w:pStyle w:val="ListParagraph"/>
        <w:numPr>
          <w:ilvl w:val="0"/>
          <w:numId w:val="48"/>
        </w:numPr>
        <w:spacing w:after="0" w:line="240" w:lineRule="auto"/>
        <w:jc w:val="both"/>
        <w:rPr>
          <w:rFonts w:ascii="Sylfaen" w:hAnsi="Sylfaen" w:cs="Sylfaen"/>
          <w:lang w:val="ka-GE"/>
        </w:rPr>
      </w:pPr>
      <w:r>
        <w:rPr>
          <w:rFonts w:ascii="Sylfaen" w:hAnsi="Sylfaen" w:cs="Sylfaen"/>
          <w:lang w:val="ka-GE"/>
        </w:rPr>
        <w:t>გთხოვთ იხილოთ</w:t>
      </w:r>
      <w:r w:rsidR="007C78FD">
        <w:rPr>
          <w:rFonts w:ascii="Sylfaen" w:hAnsi="Sylfaen" w:cs="Sylfaen"/>
          <w:lang w:val="ka-GE"/>
        </w:rPr>
        <w:t xml:space="preserve"> ტექნიკური დავალება</w:t>
      </w:r>
    </w:p>
    <w:p w14:paraId="104E0474" w14:textId="77777777" w:rsidR="00482162" w:rsidRDefault="00482162" w:rsidP="00482162">
      <w:pPr>
        <w:spacing w:after="0" w:line="240" w:lineRule="auto"/>
        <w:jc w:val="both"/>
        <w:rPr>
          <w:rFonts w:ascii="Sylfaen" w:hAnsi="Sylfaen" w:cs="Sylfaen"/>
          <w:lang w:val="ka-GE"/>
        </w:rPr>
      </w:pPr>
    </w:p>
    <w:p w14:paraId="0E225DA9" w14:textId="77777777" w:rsidR="002D6C66" w:rsidRPr="00A3286E" w:rsidRDefault="002D6C66" w:rsidP="002D6C66">
      <w:pPr>
        <w:jc w:val="both"/>
        <w:rPr>
          <w:rFonts w:ascii="Sylfaen" w:hAnsi="Sylfaen" w:cs="Sylfaen"/>
          <w:b/>
          <w:lang w:val="ka-GE"/>
        </w:rPr>
      </w:pPr>
      <w:r w:rsidRPr="00A3286E">
        <w:rPr>
          <w:rFonts w:ascii="Sylfaen" w:hAnsi="Sylfaen" w:cs="Sylfaen"/>
          <w:b/>
          <w:lang w:val="ka-GE"/>
        </w:rPr>
        <w:t xml:space="preserve">1.3 განფასება </w:t>
      </w:r>
    </w:p>
    <w:p w14:paraId="576FD27E" w14:textId="349CFD64" w:rsidR="002D6C66" w:rsidRPr="00A3286E" w:rsidRDefault="002D6C66" w:rsidP="002D6C66">
      <w:pPr>
        <w:jc w:val="both"/>
        <w:rPr>
          <w:rFonts w:ascii="Sylfaen" w:hAnsi="Sylfaen" w:cs="Sylfaen"/>
          <w:color w:val="222222"/>
          <w:shd w:val="clear" w:color="auto" w:fill="FFFFFF"/>
          <w:lang w:val="ka-GE"/>
        </w:rPr>
      </w:pPr>
      <w:proofErr w:type="spellStart"/>
      <w:r w:rsidRPr="00A3286E">
        <w:rPr>
          <w:rFonts w:ascii="Sylfaen" w:hAnsi="Sylfaen" w:cs="Sylfaen"/>
          <w:color w:val="222222"/>
          <w:shd w:val="clear" w:color="auto" w:fill="FFFFFF"/>
        </w:rPr>
        <w:t>პრეტენდენტმა</w:t>
      </w:r>
      <w:proofErr w:type="spellEnd"/>
      <w:r w:rsidRPr="00A3286E">
        <w:rPr>
          <w:rFonts w:ascii="Sylfaen" w:hAnsi="Sylfaen"/>
          <w:color w:val="222222"/>
          <w:shd w:val="clear" w:color="auto" w:fill="FFFFFF"/>
        </w:rPr>
        <w:t xml:space="preserve"> </w:t>
      </w:r>
      <w:proofErr w:type="spellStart"/>
      <w:r w:rsidRPr="00A3286E">
        <w:rPr>
          <w:rFonts w:ascii="Sylfaen" w:hAnsi="Sylfaen" w:cs="Sylfaen"/>
          <w:color w:val="222222"/>
          <w:shd w:val="clear" w:color="auto" w:fill="FFFFFF"/>
        </w:rPr>
        <w:t>უნდა</w:t>
      </w:r>
      <w:proofErr w:type="spellEnd"/>
      <w:r w:rsidRPr="00A3286E">
        <w:rPr>
          <w:rFonts w:ascii="Sylfaen" w:hAnsi="Sylfaen"/>
          <w:color w:val="222222"/>
          <w:shd w:val="clear" w:color="auto" w:fill="FFFFFF"/>
        </w:rPr>
        <w:t xml:space="preserve"> </w:t>
      </w:r>
      <w:proofErr w:type="spellStart"/>
      <w:r w:rsidRPr="00A3286E">
        <w:rPr>
          <w:rFonts w:ascii="Sylfaen" w:hAnsi="Sylfaen" w:cs="Sylfaen"/>
          <w:color w:val="222222"/>
          <w:shd w:val="clear" w:color="auto" w:fill="FFFFFF"/>
        </w:rPr>
        <w:t>წარმოადგინოს</w:t>
      </w:r>
      <w:proofErr w:type="spellEnd"/>
      <w:r w:rsidRPr="00A3286E">
        <w:rPr>
          <w:rFonts w:ascii="Sylfaen" w:hAnsi="Sylfaen"/>
          <w:color w:val="222222"/>
          <w:shd w:val="clear" w:color="auto" w:fill="FFFFFF"/>
        </w:rPr>
        <w:t xml:space="preserve"> </w:t>
      </w:r>
      <w:proofErr w:type="spellStart"/>
      <w:r w:rsidRPr="00A3286E">
        <w:rPr>
          <w:rFonts w:ascii="Sylfaen" w:hAnsi="Sylfaen" w:cs="Sylfaen"/>
          <w:color w:val="222222"/>
          <w:shd w:val="clear" w:color="auto" w:fill="FFFFFF"/>
        </w:rPr>
        <w:t>განფასება</w:t>
      </w:r>
      <w:proofErr w:type="spellEnd"/>
      <w:r w:rsidRPr="00A3286E">
        <w:rPr>
          <w:rFonts w:ascii="Sylfaen" w:hAnsi="Sylfaen" w:cs="Sylfaen"/>
          <w:color w:val="222222"/>
          <w:shd w:val="clear" w:color="auto" w:fill="FFFFFF"/>
          <w:lang w:val="ka-GE"/>
        </w:rPr>
        <w:t xml:space="preserve"> </w:t>
      </w:r>
      <w:r w:rsidR="00C639FF">
        <w:rPr>
          <w:rFonts w:ascii="Sylfaen" w:hAnsi="Sylfaen" w:cs="Sylfaen"/>
          <w:color w:val="222222"/>
          <w:shd w:val="clear" w:color="auto" w:fill="FFFFFF"/>
          <w:lang w:val="ka-GE"/>
        </w:rPr>
        <w:t>ინვოისის სახით</w:t>
      </w:r>
    </w:p>
    <w:p w14:paraId="77EB0B27" w14:textId="77777777" w:rsidR="002D6C66" w:rsidRPr="00A3286E" w:rsidRDefault="002D6C66" w:rsidP="002D6C66">
      <w:pPr>
        <w:jc w:val="both"/>
        <w:rPr>
          <w:rFonts w:ascii="Sylfaen" w:hAnsi="Sylfaen"/>
          <w:b/>
          <w:lang w:val="ka-GE"/>
        </w:rPr>
      </w:pPr>
      <w:r w:rsidRPr="00A3286E">
        <w:rPr>
          <w:rFonts w:ascii="Sylfaen" w:hAnsi="Sylfaen" w:cs="Sylfaen"/>
          <w:b/>
          <w:lang w:val="ka-GE"/>
        </w:rPr>
        <w:t>1.4</w:t>
      </w:r>
      <w:r w:rsidRPr="00A3286E">
        <w:rPr>
          <w:rFonts w:ascii="Sylfaen" w:hAnsi="Sylfaen" w:cs="Sylfaen"/>
          <w:lang w:val="ka-GE"/>
        </w:rPr>
        <w:t xml:space="preserve"> </w:t>
      </w:r>
      <w:r w:rsidRPr="00A3286E">
        <w:rPr>
          <w:rFonts w:ascii="Sylfaen" w:hAnsi="Sylfaen"/>
          <w:b/>
          <w:lang w:val="ka-GE"/>
        </w:rPr>
        <w:t>საქონლის მიწოდების (ხელშეკრულების) ვადა</w:t>
      </w:r>
    </w:p>
    <w:p w14:paraId="0F17E024" w14:textId="0F779972" w:rsidR="002D6C66" w:rsidRPr="00A3286E" w:rsidRDefault="002D6C66" w:rsidP="002D6C66">
      <w:pPr>
        <w:jc w:val="both"/>
        <w:rPr>
          <w:rFonts w:ascii="Sylfaen" w:hAnsi="Sylfaen" w:cs="Sylfaen"/>
          <w:lang w:val="ka-GE"/>
        </w:rPr>
      </w:pPr>
      <w:r w:rsidRPr="00A3286E">
        <w:rPr>
          <w:rFonts w:ascii="Sylfaen" w:hAnsi="Sylfaen" w:cs="Sylfaen"/>
          <w:lang w:val="ka-GE"/>
        </w:rPr>
        <w:t xml:space="preserve">საქონლის მოწოდება უნდა განხორციელდეს ხელშეკრულების გაფორმებიდან </w:t>
      </w:r>
      <w:r w:rsidR="0076501E" w:rsidRPr="00A3286E">
        <w:rPr>
          <w:rFonts w:ascii="Sylfaen" w:hAnsi="Sylfaen" w:cs="Sylfaen"/>
          <w:lang w:val="ka-GE"/>
        </w:rPr>
        <w:t xml:space="preserve">არა უგვიანეს </w:t>
      </w:r>
      <w:r w:rsidR="003B6869">
        <w:rPr>
          <w:rFonts w:ascii="Sylfaen" w:hAnsi="Sylfaen" w:cs="Sylfaen"/>
          <w:lang w:val="ka-GE"/>
        </w:rPr>
        <w:t>60</w:t>
      </w:r>
      <w:r w:rsidR="00EC280F">
        <w:rPr>
          <w:rFonts w:ascii="Sylfaen" w:hAnsi="Sylfaen" w:cs="Sylfaen"/>
          <w:lang w:val="ka-GE"/>
        </w:rPr>
        <w:t xml:space="preserve"> </w:t>
      </w:r>
      <w:r w:rsidRPr="00A3286E">
        <w:rPr>
          <w:rFonts w:ascii="Sylfaen" w:hAnsi="Sylfaen" w:cs="Sylfaen"/>
          <w:lang w:val="ka-GE"/>
        </w:rPr>
        <w:t xml:space="preserve"> </w:t>
      </w:r>
      <w:r w:rsidR="00EC280F">
        <w:rPr>
          <w:rFonts w:ascii="Sylfaen" w:hAnsi="Sylfaen" w:cs="Sylfaen"/>
          <w:lang w:val="ka-GE"/>
        </w:rPr>
        <w:t xml:space="preserve">კალენდარული </w:t>
      </w:r>
      <w:r w:rsidRPr="00A3286E">
        <w:rPr>
          <w:rFonts w:ascii="Sylfaen" w:hAnsi="Sylfaen" w:cs="Sylfaen"/>
          <w:lang w:val="ka-GE"/>
        </w:rPr>
        <w:t>დღის ვადაში.</w:t>
      </w:r>
    </w:p>
    <w:p w14:paraId="21FE7A0E" w14:textId="1BB3E3F1" w:rsidR="002D6C66" w:rsidRPr="00A3286E" w:rsidRDefault="002D6C66" w:rsidP="002D6C66">
      <w:pPr>
        <w:jc w:val="both"/>
        <w:rPr>
          <w:rFonts w:ascii="Sylfaen" w:hAnsi="Sylfaen"/>
          <w:b/>
          <w:lang w:val="ka-GE"/>
        </w:rPr>
      </w:pPr>
      <w:r w:rsidRPr="00A3286E">
        <w:rPr>
          <w:rFonts w:ascii="Sylfaen" w:hAnsi="Sylfaen" w:cs="Sylfaen"/>
          <w:b/>
        </w:rPr>
        <w:t>1.5</w:t>
      </w:r>
      <w:r w:rsidRPr="00A3286E">
        <w:rPr>
          <w:rFonts w:ascii="Sylfaen" w:hAnsi="Sylfaen" w:cs="Sylfaen"/>
          <w:b/>
          <w:lang w:val="ka-GE"/>
        </w:rPr>
        <w:t xml:space="preserve"> </w:t>
      </w:r>
      <w:r w:rsidR="00BB2A67">
        <w:rPr>
          <w:rFonts w:ascii="Sylfaen" w:hAnsi="Sylfaen"/>
          <w:b/>
          <w:lang w:val="ka-GE"/>
        </w:rPr>
        <w:t>მომსახურების</w:t>
      </w:r>
      <w:r w:rsidRPr="00A3286E">
        <w:rPr>
          <w:rFonts w:ascii="Sylfaen" w:hAnsi="Sylfaen"/>
          <w:b/>
          <w:lang w:val="ka-GE"/>
        </w:rPr>
        <w:t xml:space="preserve"> მიწოდების ფორმა და ადგილი</w:t>
      </w:r>
    </w:p>
    <w:p w14:paraId="3A9D2EAC" w14:textId="5F3C6001" w:rsidR="002D6C66" w:rsidRPr="00A3286E" w:rsidRDefault="002D6C66" w:rsidP="002D6C66">
      <w:pPr>
        <w:jc w:val="both"/>
        <w:rPr>
          <w:rFonts w:ascii="Sylfaen" w:hAnsi="Sylfaen" w:cs="Arial"/>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 xml:space="preserve">“ </w:t>
      </w:r>
      <w:r w:rsidRPr="00A3286E">
        <w:rPr>
          <w:rFonts w:ascii="Sylfaen" w:hAnsi="Sylfaen" w:cs="Calibri"/>
        </w:rPr>
        <w:t>(GWP)</w:t>
      </w:r>
      <w:r w:rsidRPr="00A3286E">
        <w:rPr>
          <w:rFonts w:ascii="Sylfaen" w:hAnsi="Sylfaen"/>
          <w:lang w:val="ka-GE"/>
        </w:rPr>
        <w:t xml:space="preserve"> </w:t>
      </w:r>
    </w:p>
    <w:p w14:paraId="3B14502E" w14:textId="3A370825" w:rsidR="002D6C66" w:rsidRPr="00A3286E" w:rsidRDefault="002D6C66" w:rsidP="002D6C66">
      <w:pPr>
        <w:jc w:val="both"/>
        <w:rPr>
          <w:rFonts w:ascii="Sylfaen" w:hAnsi="Sylfaen" w:cs="Arial"/>
          <w:lang w:val="ka-GE"/>
        </w:rPr>
      </w:pPr>
      <w:r w:rsidRPr="00A3286E">
        <w:rPr>
          <w:rFonts w:ascii="Sylfaen" w:hAnsi="Sylfaen" w:cs="Arial"/>
          <w:lang w:val="ka-GE"/>
        </w:rPr>
        <w:t xml:space="preserve">თბილისი, </w:t>
      </w:r>
      <w:r w:rsidR="009F7C56">
        <w:rPr>
          <w:rFonts w:ascii="Sylfaen" w:hAnsi="Sylfaen" w:cs="Arial"/>
          <w:lang w:val="ka-GE"/>
        </w:rPr>
        <w:t>ფეიქრების</w:t>
      </w:r>
      <w:r w:rsidRPr="00A3286E">
        <w:rPr>
          <w:rFonts w:ascii="Sylfaen" w:hAnsi="Sylfaen" w:cs="Arial"/>
          <w:lang w:val="ka-GE"/>
        </w:rPr>
        <w:t xml:space="preserve"> ქ. N</w:t>
      </w:r>
      <w:r w:rsidR="009F7C56">
        <w:rPr>
          <w:rFonts w:ascii="Sylfaen" w:hAnsi="Sylfaen" w:cs="Arial"/>
          <w:lang w:val="ka-GE"/>
        </w:rPr>
        <w:t>12</w:t>
      </w:r>
    </w:p>
    <w:p w14:paraId="0D395AF0" w14:textId="06BC5F76" w:rsidR="00000015" w:rsidRPr="00A3286E" w:rsidRDefault="001466B2" w:rsidP="001B055A">
      <w:pPr>
        <w:spacing w:after="0" w:line="240" w:lineRule="auto"/>
        <w:jc w:val="both"/>
        <w:rPr>
          <w:rFonts w:ascii="Sylfaen" w:hAnsi="Sylfaen"/>
          <w:b/>
          <w:lang w:val="ka-GE"/>
        </w:rPr>
      </w:pPr>
      <w:r w:rsidRPr="00A3286E">
        <w:rPr>
          <w:rFonts w:ascii="Sylfaen" w:hAnsi="Sylfaen" w:cs="Sylfaen"/>
          <w:b/>
          <w:lang w:val="ka-GE"/>
        </w:rPr>
        <w:t>1.</w:t>
      </w:r>
      <w:r w:rsidR="00A34D3E">
        <w:rPr>
          <w:rFonts w:ascii="Sylfaen" w:hAnsi="Sylfaen" w:cs="Sylfaen"/>
          <w:b/>
          <w:lang w:val="ka-GE"/>
        </w:rPr>
        <w:t>6</w:t>
      </w:r>
      <w:r w:rsidR="00B35065" w:rsidRPr="00A3286E">
        <w:rPr>
          <w:rFonts w:ascii="Sylfaen" w:hAnsi="Sylfaen" w:cs="Sylfaen"/>
          <w:lang w:val="ka-GE"/>
        </w:rPr>
        <w:t xml:space="preserve"> </w:t>
      </w:r>
      <w:r w:rsidR="00000015" w:rsidRPr="00A3286E">
        <w:rPr>
          <w:rFonts w:ascii="Sylfaen" w:hAnsi="Sylfaen"/>
          <w:b/>
          <w:lang w:val="ka-GE"/>
        </w:rPr>
        <w:t>ანგარიშსწორების პირობები</w:t>
      </w:r>
    </w:p>
    <w:p w14:paraId="6C626581" w14:textId="77777777" w:rsidR="00696A50" w:rsidRPr="00A3286E" w:rsidRDefault="00696A50" w:rsidP="001B055A">
      <w:pPr>
        <w:spacing w:after="0" w:line="240" w:lineRule="auto"/>
        <w:jc w:val="both"/>
        <w:rPr>
          <w:rFonts w:ascii="Sylfaen" w:hAnsi="Sylfaen"/>
          <w:b/>
          <w:sz w:val="10"/>
          <w:lang w:val="ka-GE"/>
        </w:rPr>
      </w:pPr>
    </w:p>
    <w:p w14:paraId="15DCE82C" w14:textId="5E99F0B2" w:rsidR="00000015" w:rsidRPr="00A3286E" w:rsidRDefault="00EA4C30" w:rsidP="001B055A">
      <w:pPr>
        <w:spacing w:after="0" w:line="240" w:lineRule="auto"/>
        <w:jc w:val="both"/>
        <w:rPr>
          <w:rFonts w:ascii="Sylfaen" w:hAnsi="Sylfaen"/>
          <w:lang w:val="ka-GE"/>
        </w:rPr>
      </w:pPr>
      <w:r w:rsidRPr="00A3286E">
        <w:rPr>
          <w:rFonts w:ascii="Sylfaen" w:hAnsi="Sylfaen"/>
          <w:lang w:val="ka-GE"/>
        </w:rPr>
        <w:t>ანგარიშსწორება კ</w:t>
      </w:r>
      <w:r w:rsidR="00000015" w:rsidRPr="00A3286E">
        <w:rPr>
          <w:rFonts w:ascii="Sylfaen" w:hAnsi="Sylfaen"/>
          <w:lang w:val="ka-GE"/>
        </w:rPr>
        <w:t xml:space="preserve">ონსიგნაციის წესით, უნაღდო ანგარიშსწორებით მიღება-ჩაბარების აქტის გაფორმებიდან </w:t>
      </w:r>
      <w:r w:rsidR="00A34D3E">
        <w:rPr>
          <w:rFonts w:ascii="Sylfaen" w:hAnsi="Sylfaen"/>
          <w:lang w:val="ka-GE"/>
        </w:rPr>
        <w:t>1</w:t>
      </w:r>
      <w:r w:rsidR="00000015" w:rsidRPr="00A3286E">
        <w:rPr>
          <w:rFonts w:ascii="Sylfaen" w:hAnsi="Sylfaen"/>
          <w:lang w:val="ka-GE"/>
        </w:rPr>
        <w:t>0 (ათი) კალენდარული დღის განმავლობაში</w:t>
      </w:r>
      <w:r w:rsidR="009203F4" w:rsidRPr="00A3286E">
        <w:rPr>
          <w:rFonts w:ascii="Sylfaen" w:hAnsi="Sylfaen"/>
          <w:lang w:val="ka-GE"/>
        </w:rPr>
        <w:t>.</w:t>
      </w:r>
      <w:r w:rsidRPr="00A3286E">
        <w:rPr>
          <w:rFonts w:ascii="Sylfaen" w:hAnsi="Sylfaen"/>
          <w:lang w:val="ka-GE"/>
        </w:rPr>
        <w:t xml:space="preserve"> </w:t>
      </w:r>
    </w:p>
    <w:p w14:paraId="29C8D2D9" w14:textId="3340A395" w:rsidR="0071455F" w:rsidRPr="00A3286E" w:rsidRDefault="0071455F" w:rsidP="0071455F">
      <w:pPr>
        <w:spacing w:before="240" w:after="160"/>
        <w:jc w:val="both"/>
        <w:rPr>
          <w:rFonts w:ascii="Sylfaen" w:hAnsi="Sylfaen"/>
          <w:b/>
          <w:lang w:val="ka-GE"/>
        </w:rPr>
      </w:pPr>
      <w:r w:rsidRPr="00A3286E">
        <w:rPr>
          <w:rFonts w:ascii="Sylfaen" w:hAnsi="Sylfaen"/>
          <w:b/>
          <w:lang w:val="ka-GE"/>
        </w:rPr>
        <w:t>1.</w:t>
      </w:r>
      <w:r w:rsidR="00A34D3E">
        <w:rPr>
          <w:rFonts w:ascii="Sylfaen" w:hAnsi="Sylfaen"/>
          <w:b/>
          <w:lang w:val="ka-GE"/>
        </w:rPr>
        <w:t>7</w:t>
      </w:r>
      <w:r w:rsidRPr="00A3286E">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184DA108" w14:textId="77777777" w:rsidR="0071455F" w:rsidRPr="00A3286E" w:rsidRDefault="0071455F" w:rsidP="0071455F">
      <w:pPr>
        <w:spacing w:before="240" w:after="160"/>
        <w:jc w:val="both"/>
        <w:rPr>
          <w:rFonts w:ascii="Sylfaen" w:hAnsi="Sylfaen"/>
          <w:lang w:val="ka-GE"/>
        </w:rPr>
      </w:pPr>
      <w:r w:rsidRPr="00A3286E">
        <w:rPr>
          <w:rFonts w:ascii="Sylfaen" w:hAnsi="Sylfaen"/>
          <w:lang w:val="ka-GE"/>
        </w:rPr>
        <w:t>1. ფასების ცხრილი (დანართი N1</w:t>
      </w:r>
      <w:r w:rsidRPr="00A3286E">
        <w:rPr>
          <w:rFonts w:ascii="Sylfaen" w:hAnsi="Sylfaen"/>
        </w:rPr>
        <w:t>-</w:t>
      </w:r>
      <w:r w:rsidRPr="00A3286E">
        <w:rPr>
          <w:rFonts w:ascii="Sylfaen" w:hAnsi="Sylfaen"/>
          <w:lang w:val="ka-GE"/>
        </w:rPr>
        <w:t>ის შესაბამისად) განსაკუთრებული მოთხოვნების გათვალისწინებით;</w:t>
      </w:r>
    </w:p>
    <w:p w14:paraId="75276D58" w14:textId="77777777" w:rsidR="0071455F" w:rsidRPr="00A3286E" w:rsidRDefault="008D7198" w:rsidP="0071455F">
      <w:pPr>
        <w:spacing w:after="0"/>
        <w:jc w:val="both"/>
        <w:rPr>
          <w:rFonts w:ascii="Sylfaen" w:hAnsi="Sylfaen" w:cs="Sylfaen"/>
          <w:bCs/>
          <w:lang w:val="ka-GE"/>
        </w:rPr>
      </w:pPr>
      <w:r w:rsidRPr="00A3286E">
        <w:rPr>
          <w:rFonts w:ascii="Sylfaen" w:hAnsi="Sylfaen"/>
          <w:lang w:val="ka-GE"/>
        </w:rPr>
        <w:t xml:space="preserve">2. </w:t>
      </w:r>
      <w:r w:rsidR="0071455F" w:rsidRPr="00A3286E">
        <w:rPr>
          <w:rFonts w:ascii="Sylfaen" w:hAnsi="Sylfaen" w:cs="Sylfaen"/>
          <w:bCs/>
          <w:lang w:val="ka-GE"/>
        </w:rPr>
        <w:t xml:space="preserve">ელექტრონულ ტენდერში მონაწილე პრეტენდენტი ვალდებულია წარმოადგინოს საქონელზე მწარმოებლის მიერ გაცემული დოკუმენტაცია/სერტიფიკატი, </w:t>
      </w:r>
    </w:p>
    <w:p w14:paraId="049AC714" w14:textId="77777777" w:rsidR="0071455F" w:rsidRPr="00A3286E" w:rsidRDefault="008D7198" w:rsidP="0071455F">
      <w:pPr>
        <w:spacing w:before="240" w:after="160"/>
        <w:jc w:val="both"/>
        <w:rPr>
          <w:rFonts w:ascii="Sylfaen" w:hAnsi="Sylfaen"/>
          <w:lang w:val="ka-GE"/>
        </w:rPr>
      </w:pPr>
      <w:r w:rsidRPr="00A3286E">
        <w:rPr>
          <w:rFonts w:ascii="Sylfaen" w:hAnsi="Sylfaen"/>
          <w:lang w:val="ka-GE"/>
        </w:rPr>
        <w:t xml:space="preserve">3. </w:t>
      </w:r>
      <w:r w:rsidR="0071455F" w:rsidRPr="00A3286E">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0D3F25A" w14:textId="43176BC2" w:rsidR="0071455F" w:rsidRPr="00A3286E" w:rsidRDefault="0071455F" w:rsidP="0071455F">
      <w:pPr>
        <w:spacing w:before="240" w:after="0"/>
        <w:jc w:val="both"/>
        <w:rPr>
          <w:rFonts w:ascii="Sylfaen" w:hAnsi="Sylfaen"/>
          <w:b/>
          <w:lang w:val="ka-GE"/>
        </w:rPr>
      </w:pPr>
      <w:r w:rsidRPr="00A3286E">
        <w:rPr>
          <w:rFonts w:ascii="Sylfaen" w:hAnsi="Sylfaen" w:cs="Sylfaen"/>
          <w:b/>
          <w:lang w:val="ka-GE"/>
        </w:rPr>
        <w:t>1.</w:t>
      </w:r>
      <w:r w:rsidR="00A34D3E">
        <w:rPr>
          <w:rFonts w:ascii="Sylfaen" w:hAnsi="Sylfaen" w:cs="Sylfaen"/>
          <w:b/>
          <w:lang w:val="ka-GE"/>
        </w:rPr>
        <w:t>8</w:t>
      </w:r>
      <w:r w:rsidRPr="00A3286E">
        <w:rPr>
          <w:rFonts w:ascii="Sylfaen" w:hAnsi="Sylfaen" w:cs="Sylfaen"/>
          <w:b/>
          <w:lang w:val="ka-GE"/>
        </w:rPr>
        <w:t xml:space="preserve"> ხელშეკრულების</w:t>
      </w:r>
      <w:r w:rsidRPr="00A3286E">
        <w:rPr>
          <w:rFonts w:ascii="Sylfaen" w:hAnsi="Sylfaen"/>
          <w:b/>
          <w:lang w:val="ka-GE"/>
        </w:rPr>
        <w:t xml:space="preserve"> გაფორმება</w:t>
      </w:r>
    </w:p>
    <w:p w14:paraId="1E05475B" w14:textId="77777777" w:rsidR="0071455F" w:rsidRPr="00A3286E" w:rsidRDefault="0071455F" w:rsidP="0071455F">
      <w:pPr>
        <w:spacing w:before="240" w:after="0"/>
        <w:jc w:val="both"/>
        <w:rPr>
          <w:rFonts w:ascii="Sylfaen" w:hAnsi="Sylfaen"/>
          <w:lang w:val="ka-GE"/>
        </w:rPr>
      </w:pPr>
      <w:r w:rsidRPr="00A3286E">
        <w:rPr>
          <w:rFonts w:ascii="Sylfaen" w:hAnsi="Sylfaen" w:cs="Sylfaen"/>
          <w:lang w:val="ka-GE"/>
        </w:rPr>
        <w:t>წინამდებარე ელექტრონული ტენდერის ფარგლებში დაიდება</w:t>
      </w:r>
      <w:r w:rsidRPr="00A3286E">
        <w:rPr>
          <w:rFonts w:ascii="Sylfaen" w:hAnsi="Sylfaen"/>
          <w:lang w:val="ka-GE"/>
        </w:rPr>
        <w:t xml:space="preserve"> </w:t>
      </w:r>
      <w:r w:rsidRPr="00A3286E">
        <w:rPr>
          <w:rFonts w:ascii="Sylfaen" w:hAnsi="Sylfaen" w:cs="Sylfaen"/>
          <w:lang w:val="ka-GE"/>
        </w:rPr>
        <w:t>ერთიანი</w:t>
      </w:r>
      <w:r w:rsidRPr="00A3286E">
        <w:rPr>
          <w:rFonts w:ascii="Sylfaen" w:hAnsi="Sylfaen"/>
          <w:lang w:val="ka-GE"/>
        </w:rPr>
        <w:t xml:space="preserve"> </w:t>
      </w:r>
      <w:r w:rsidRPr="00A3286E">
        <w:rPr>
          <w:rFonts w:ascii="Sylfaen" w:hAnsi="Sylfaen" w:cs="Sylfaen"/>
          <w:lang w:val="ka-GE"/>
        </w:rPr>
        <w:t>ხელშეკრულება</w:t>
      </w:r>
      <w:r w:rsidRPr="00A3286E">
        <w:rPr>
          <w:rFonts w:ascii="Sylfaen" w:hAnsi="Sylfaen"/>
          <w:lang w:val="ka-GE"/>
        </w:rPr>
        <w:t>, რომელიც ხელშეკრულების დადების მომენტისთვის დაზუსტდება სატენდერო წინადადების შესაბამისად.</w:t>
      </w:r>
    </w:p>
    <w:p w14:paraId="4B8F2DAC" w14:textId="77777777" w:rsidR="0076501E" w:rsidRPr="00A3286E" w:rsidRDefault="0076501E" w:rsidP="0071455F">
      <w:pPr>
        <w:jc w:val="both"/>
        <w:rPr>
          <w:rFonts w:ascii="Sylfaen" w:hAnsi="Sylfaen"/>
          <w:b/>
          <w:lang w:val="ka-GE"/>
        </w:rPr>
      </w:pPr>
    </w:p>
    <w:p w14:paraId="4ED8017D" w14:textId="7CC6AABA" w:rsidR="0071455F" w:rsidRPr="00A3286E" w:rsidRDefault="0071455F" w:rsidP="0071455F">
      <w:pPr>
        <w:jc w:val="both"/>
        <w:rPr>
          <w:rFonts w:ascii="Sylfaen" w:hAnsi="Sylfaen"/>
          <w:b/>
          <w:lang w:val="ka-GE"/>
        </w:rPr>
      </w:pPr>
      <w:r w:rsidRPr="00A3286E">
        <w:rPr>
          <w:rFonts w:ascii="Sylfaen" w:hAnsi="Sylfaen"/>
          <w:b/>
          <w:lang w:val="ka-GE"/>
        </w:rPr>
        <w:t>1.</w:t>
      </w:r>
      <w:r w:rsidR="00A34D3E">
        <w:rPr>
          <w:rFonts w:ascii="Sylfaen" w:hAnsi="Sylfaen"/>
          <w:b/>
          <w:lang w:val="ka-GE"/>
        </w:rPr>
        <w:t>9</w:t>
      </w:r>
      <w:r w:rsidRPr="00A3286E">
        <w:rPr>
          <w:rFonts w:ascii="Sylfaen" w:hAnsi="Sylfaen"/>
          <w:b/>
          <w:lang w:val="ka-GE"/>
        </w:rPr>
        <w:t xml:space="preserve"> სხვა მოთხოვნა</w:t>
      </w:r>
    </w:p>
    <w:p w14:paraId="4FBE08BA" w14:textId="026488A6" w:rsidR="0071455F" w:rsidRPr="00A3286E" w:rsidRDefault="0071455F" w:rsidP="0071455F">
      <w:pPr>
        <w:jc w:val="both"/>
        <w:rPr>
          <w:rFonts w:ascii="Sylfaen" w:hAnsi="Sylfaen"/>
          <w:lang w:val="ka-GE"/>
        </w:rPr>
      </w:pPr>
      <w:r w:rsidRPr="00A3286E">
        <w:rPr>
          <w:rFonts w:ascii="Sylfaen" w:hAnsi="Sylfaen"/>
          <w:lang w:val="ka-GE"/>
        </w:rPr>
        <w:t>1.</w:t>
      </w:r>
      <w:r w:rsidR="00A34D3E">
        <w:rPr>
          <w:rFonts w:ascii="Sylfaen" w:hAnsi="Sylfaen"/>
          <w:lang w:val="ka-GE"/>
        </w:rPr>
        <w:t>9</w:t>
      </w:r>
      <w:r w:rsidRPr="00A3286E">
        <w:rPr>
          <w:rFonts w:ascii="Sylfaen" w:hAnsi="Sylfaen"/>
          <w:lang w:val="ka-GE"/>
        </w:rPr>
        <w:t xml:space="preserve">.1 წინადადების წარდგენის მომენტისთვის პრეტენდენტი არ უნდა იყოს: </w:t>
      </w:r>
    </w:p>
    <w:p w14:paraId="4861AC20"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გაკოტრების პროცესში;</w:t>
      </w:r>
    </w:p>
    <w:p w14:paraId="66151852"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ლიკვიდაციის პროცესში;</w:t>
      </w:r>
    </w:p>
    <w:p w14:paraId="5252F3AE"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საქმიანობის დროებით შეჩერების მდგომარეობაში.</w:t>
      </w:r>
    </w:p>
    <w:p w14:paraId="535B37A5" w14:textId="1BAC8856" w:rsidR="0071455F" w:rsidRPr="00A3286E" w:rsidRDefault="0071455F" w:rsidP="0071455F">
      <w:pPr>
        <w:spacing w:before="240" w:after="0"/>
        <w:jc w:val="both"/>
        <w:rPr>
          <w:rFonts w:ascii="Sylfaen" w:hAnsi="Sylfaen"/>
          <w:b/>
          <w:lang w:val="ka-GE"/>
        </w:rPr>
      </w:pPr>
      <w:r w:rsidRPr="00A3286E">
        <w:rPr>
          <w:rFonts w:ascii="Sylfaen" w:hAnsi="Sylfaen" w:cs="Sylfaen"/>
          <w:lang w:val="ka-GE"/>
        </w:rPr>
        <w:t>1.</w:t>
      </w:r>
      <w:r w:rsidR="00A34D3E">
        <w:rPr>
          <w:rFonts w:ascii="Sylfaen" w:hAnsi="Sylfaen" w:cs="Sylfaen"/>
          <w:lang w:val="ka-GE"/>
        </w:rPr>
        <w:t>9</w:t>
      </w:r>
      <w:r w:rsidRPr="00A3286E">
        <w:rPr>
          <w:rFonts w:ascii="Sylfaen" w:hAnsi="Sylfaen" w:cs="Sylfaen"/>
          <w:lang w:val="ka-GE"/>
        </w:rPr>
        <w:t>.2 ფასების</w:t>
      </w:r>
      <w:r w:rsidRPr="00A3286E">
        <w:rPr>
          <w:rFonts w:ascii="Sylfaen" w:hAnsi="Sylfaen"/>
          <w:lang w:val="ka-GE"/>
        </w:rPr>
        <w:t xml:space="preserve"> </w:t>
      </w:r>
      <w:r w:rsidRPr="00A3286E">
        <w:rPr>
          <w:rFonts w:ascii="Sylfaen" w:hAnsi="Sylfaen" w:cs="Sylfaen"/>
          <w:lang w:val="ka-GE"/>
        </w:rPr>
        <w:t>წარმოდგენა</w:t>
      </w:r>
      <w:r w:rsidRPr="00A3286E">
        <w:rPr>
          <w:rFonts w:ascii="Sylfaen" w:hAnsi="Sylfaen"/>
          <w:lang w:val="ka-GE"/>
        </w:rPr>
        <w:t xml:space="preserve"> </w:t>
      </w:r>
      <w:r w:rsidRPr="00A3286E">
        <w:rPr>
          <w:rFonts w:ascii="Sylfaen" w:hAnsi="Sylfaen" w:cs="Sylfaen"/>
          <w:lang w:val="ka-GE"/>
        </w:rPr>
        <w:t>დასაშვებია</w:t>
      </w:r>
      <w:r w:rsidRPr="00A3286E">
        <w:rPr>
          <w:rFonts w:ascii="Sylfaen" w:hAnsi="Sylfaen"/>
          <w:lang w:val="ka-GE"/>
        </w:rPr>
        <w:t xml:space="preserve"> </w:t>
      </w:r>
      <w:r w:rsidRPr="00A3286E">
        <w:rPr>
          <w:rFonts w:ascii="Sylfaen" w:hAnsi="Sylfaen" w:cs="Sylfaen"/>
          <w:lang w:val="ka-GE"/>
        </w:rPr>
        <w:t>მხოლოდ</w:t>
      </w:r>
      <w:r w:rsidRPr="00A3286E">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D72A22F" w14:textId="7FFA2B6D" w:rsidR="0071455F" w:rsidRPr="00A3286E" w:rsidRDefault="0071455F" w:rsidP="0071455F">
      <w:pPr>
        <w:spacing w:before="240"/>
        <w:jc w:val="both"/>
        <w:rPr>
          <w:rFonts w:ascii="Sylfaen" w:hAnsi="Sylfaen"/>
          <w:lang w:val="es-MX"/>
        </w:rPr>
      </w:pPr>
      <w:r w:rsidRPr="00A3286E">
        <w:rPr>
          <w:rFonts w:ascii="Sylfaen" w:hAnsi="Sylfaen" w:cs="Sylfaen"/>
          <w:lang w:val="ka-GE"/>
        </w:rPr>
        <w:t>1.</w:t>
      </w:r>
      <w:r w:rsidR="00F43DB2">
        <w:rPr>
          <w:rFonts w:ascii="Sylfaen" w:hAnsi="Sylfaen" w:cs="Sylfaen"/>
          <w:lang w:val="ka-GE"/>
        </w:rPr>
        <w:t>9</w:t>
      </w:r>
      <w:r w:rsidRPr="00A3286E">
        <w:rPr>
          <w:rFonts w:ascii="Sylfaen" w:hAnsi="Sylfaen" w:cs="Sylfaen"/>
          <w:lang w:val="ka-GE"/>
        </w:rPr>
        <w:t>.3 პრეტენდენტის</w:t>
      </w:r>
      <w:r w:rsidRPr="00A3286E">
        <w:rPr>
          <w:rFonts w:ascii="Sylfaen" w:hAnsi="Sylfaen"/>
          <w:lang w:val="ka-GE"/>
        </w:rPr>
        <w:t xml:space="preserve"> </w:t>
      </w:r>
      <w:r w:rsidRPr="00A3286E">
        <w:rPr>
          <w:rFonts w:ascii="Sylfaen" w:hAnsi="Sylfaen" w:cs="Sylfaen"/>
          <w:lang w:val="ka-GE"/>
        </w:rPr>
        <w:t>მიერ</w:t>
      </w:r>
      <w:r w:rsidRPr="00A3286E">
        <w:rPr>
          <w:rFonts w:ascii="Sylfaen" w:hAnsi="Sylfaen"/>
          <w:lang w:val="ka-GE"/>
        </w:rPr>
        <w:t xml:space="preserve"> </w:t>
      </w:r>
      <w:r w:rsidRPr="00A3286E">
        <w:rPr>
          <w:rFonts w:ascii="Sylfaen" w:hAnsi="Sylfaen" w:cs="Sylfaen"/>
          <w:lang w:val="ka-GE"/>
        </w:rPr>
        <w:t>წარმოდგენილი</w:t>
      </w:r>
      <w:r w:rsidRPr="00A3286E">
        <w:rPr>
          <w:rFonts w:ascii="Sylfaen" w:hAnsi="Sylfaen"/>
          <w:lang w:val="ka-GE"/>
        </w:rPr>
        <w:t xml:space="preserve"> </w:t>
      </w:r>
      <w:r w:rsidRPr="00A3286E">
        <w:rPr>
          <w:rFonts w:ascii="Sylfaen" w:hAnsi="Sylfaen" w:cs="Sylfaen"/>
          <w:lang w:val="ka-GE"/>
        </w:rPr>
        <w:t>წინადადება</w:t>
      </w:r>
      <w:r w:rsidRPr="00A3286E">
        <w:rPr>
          <w:rFonts w:ascii="Sylfaen" w:hAnsi="Sylfaen"/>
          <w:lang w:val="ka-GE"/>
        </w:rPr>
        <w:t xml:space="preserve"> </w:t>
      </w:r>
      <w:r w:rsidRPr="00A3286E">
        <w:rPr>
          <w:rFonts w:ascii="Sylfaen" w:hAnsi="Sylfaen" w:cs="Sylfaen"/>
          <w:lang w:val="ka-GE"/>
        </w:rPr>
        <w:t>ძალაში</w:t>
      </w:r>
      <w:r w:rsidRPr="00A3286E">
        <w:rPr>
          <w:rFonts w:ascii="Sylfaen" w:hAnsi="Sylfaen"/>
          <w:lang w:val="ka-GE"/>
        </w:rPr>
        <w:t xml:space="preserve"> </w:t>
      </w:r>
      <w:r w:rsidRPr="00A3286E">
        <w:rPr>
          <w:rFonts w:ascii="Sylfaen" w:hAnsi="Sylfaen" w:cs="Sylfaen"/>
          <w:lang w:val="ka-GE"/>
        </w:rPr>
        <w:t>უნდა</w:t>
      </w:r>
      <w:r w:rsidRPr="00A3286E">
        <w:rPr>
          <w:rFonts w:ascii="Sylfaen" w:hAnsi="Sylfaen"/>
          <w:lang w:val="ka-GE"/>
        </w:rPr>
        <w:t xml:space="preserve"> </w:t>
      </w:r>
      <w:r w:rsidRPr="00A3286E">
        <w:rPr>
          <w:rFonts w:ascii="Sylfaen" w:hAnsi="Sylfaen" w:cs="Sylfaen"/>
          <w:lang w:val="ka-GE"/>
        </w:rPr>
        <w:t>იყოს</w:t>
      </w:r>
      <w:r w:rsidRPr="00A3286E">
        <w:rPr>
          <w:rFonts w:ascii="Sylfaen" w:hAnsi="Sylfaen"/>
          <w:lang w:val="ka-GE"/>
        </w:rPr>
        <w:t xml:space="preserve"> </w:t>
      </w:r>
      <w:r w:rsidRPr="00A3286E">
        <w:rPr>
          <w:rFonts w:ascii="Sylfaen" w:hAnsi="Sylfaen" w:cs="Sylfaen"/>
          <w:lang w:val="ka-GE"/>
        </w:rPr>
        <w:t>წინადადებების</w:t>
      </w:r>
      <w:r w:rsidRPr="00A3286E">
        <w:rPr>
          <w:rFonts w:ascii="Sylfaen" w:hAnsi="Sylfaen"/>
          <w:lang w:val="ka-GE"/>
        </w:rPr>
        <w:t xml:space="preserve"> </w:t>
      </w:r>
      <w:r w:rsidRPr="00A3286E">
        <w:rPr>
          <w:rFonts w:ascii="Sylfaen" w:hAnsi="Sylfaen" w:cs="Sylfaen"/>
          <w:lang w:val="ka-GE"/>
        </w:rPr>
        <w:t>მიღები</w:t>
      </w:r>
      <w:r w:rsidRPr="00A3286E">
        <w:rPr>
          <w:rFonts w:ascii="Sylfaen" w:hAnsi="Sylfaen"/>
          <w:lang w:val="ka-GE"/>
        </w:rPr>
        <w:t>ს თარიღიდან 30 (ოცდაათი) კალენდარული დღის განმავლობაში.</w:t>
      </w:r>
    </w:p>
    <w:p w14:paraId="61C4DED5" w14:textId="13C6F530" w:rsidR="0071455F" w:rsidRPr="00A3286E" w:rsidRDefault="0071455F" w:rsidP="0071455F">
      <w:pPr>
        <w:spacing w:before="240"/>
        <w:jc w:val="both"/>
        <w:rPr>
          <w:rFonts w:ascii="Sylfaen" w:hAnsi="Sylfaen"/>
          <w:lang w:val="ka-GE"/>
        </w:rPr>
      </w:pPr>
      <w:r w:rsidRPr="00A3286E">
        <w:rPr>
          <w:rFonts w:ascii="Sylfaen" w:hAnsi="Sylfaen" w:cs="Sylfaen"/>
          <w:lang w:val="ka-GE"/>
        </w:rPr>
        <w:t>1.</w:t>
      </w:r>
      <w:r w:rsidR="00F43DB2">
        <w:rPr>
          <w:rFonts w:ascii="Sylfaen" w:hAnsi="Sylfaen" w:cs="Sylfaen"/>
          <w:lang w:val="ka-GE"/>
        </w:rPr>
        <w:t>9</w:t>
      </w:r>
      <w:r w:rsidRPr="00A3286E">
        <w:rPr>
          <w:rFonts w:ascii="Sylfaen" w:hAnsi="Sylfaen" w:cs="Sylfaen"/>
          <w:lang w:val="ka-GE"/>
        </w:rPr>
        <w:t>.4  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 (GWP, ს/ნ 203826002</w:t>
      </w:r>
      <w:r w:rsidRPr="00A3286E">
        <w:rPr>
          <w:rFonts w:ascii="Sylfaen" w:hAnsi="Sylfaen" w:cs="Arial"/>
        </w:rPr>
        <w:t>)</w:t>
      </w:r>
      <w:r w:rsidRPr="00A3286E">
        <w:rPr>
          <w:rFonts w:ascii="Sylfaen" w:hAnsi="Sylfaen" w:cs="Arial"/>
          <w:lang w:val="ka-GE"/>
        </w:rPr>
        <w:t xml:space="preserve"> </w:t>
      </w:r>
      <w:r w:rsidRPr="00A3286E">
        <w:rPr>
          <w:rFonts w:ascii="Sylfaen" w:hAnsi="Sylfaen" w:cs="Sylfaen"/>
          <w:lang w:val="ka-GE"/>
        </w:rPr>
        <w:t>უფლებას</w:t>
      </w:r>
      <w:r w:rsidRPr="00A3286E">
        <w:rPr>
          <w:rFonts w:ascii="Sylfaen" w:hAnsi="Sylfaen"/>
          <w:lang w:val="ka-GE"/>
        </w:rPr>
        <w:t xml:space="preserve"> </w:t>
      </w:r>
      <w:r w:rsidRPr="00A3286E">
        <w:rPr>
          <w:rFonts w:ascii="Sylfaen" w:hAnsi="Sylfaen" w:cs="Sylfaen"/>
          <w:lang w:val="ka-GE"/>
        </w:rPr>
        <w:t>იტოვებს</w:t>
      </w:r>
      <w:r w:rsidRPr="00A3286E">
        <w:rPr>
          <w:rFonts w:ascii="Sylfaen" w:hAnsi="Sylfaen"/>
          <w:lang w:val="ka-GE"/>
        </w:rPr>
        <w:t xml:space="preserve"> </w:t>
      </w:r>
      <w:r w:rsidRPr="00A3286E">
        <w:rPr>
          <w:rFonts w:ascii="Sylfaen" w:hAnsi="Sylfaen" w:cs="Sylfaen"/>
          <w:lang w:val="ka-GE"/>
        </w:rPr>
        <w:t>თვითონ</w:t>
      </w:r>
      <w:r w:rsidRPr="00A3286E">
        <w:rPr>
          <w:rFonts w:ascii="Sylfaen" w:hAnsi="Sylfaen"/>
          <w:lang w:val="ka-GE"/>
        </w:rPr>
        <w:t xml:space="preserve"> </w:t>
      </w:r>
      <w:r w:rsidRPr="00A3286E">
        <w:rPr>
          <w:rFonts w:ascii="Sylfaen" w:hAnsi="Sylfaen" w:cs="Sylfaen"/>
          <w:lang w:val="ka-GE"/>
        </w:rPr>
        <w:t>განსაზღვროს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დასრულების</w:t>
      </w:r>
      <w:r w:rsidRPr="00A3286E">
        <w:rPr>
          <w:rFonts w:ascii="Sylfaen" w:hAnsi="Sylfaen"/>
          <w:lang w:val="ka-GE"/>
        </w:rPr>
        <w:t xml:space="preserve"> </w:t>
      </w:r>
      <w:r w:rsidRPr="00A3286E">
        <w:rPr>
          <w:rFonts w:ascii="Sylfaen" w:hAnsi="Sylfaen" w:cs="Sylfaen"/>
          <w:lang w:val="ka-GE"/>
        </w:rPr>
        <w:t>ვადა</w:t>
      </w:r>
      <w:r w:rsidRPr="00A3286E">
        <w:rPr>
          <w:rFonts w:ascii="Sylfaen" w:hAnsi="Sylfaen"/>
          <w:lang w:val="ka-GE"/>
        </w:rPr>
        <w:t xml:space="preserve">, </w:t>
      </w:r>
      <w:r w:rsidRPr="00A3286E">
        <w:rPr>
          <w:rFonts w:ascii="Sylfaen" w:hAnsi="Sylfaen" w:cs="Sylfaen"/>
          <w:lang w:val="ka-GE"/>
        </w:rPr>
        <w:t>შეცვალოს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პირობები</w:t>
      </w:r>
      <w:r w:rsidRPr="00A3286E">
        <w:rPr>
          <w:rFonts w:ascii="Sylfaen" w:hAnsi="Sylfaen"/>
          <w:lang w:val="ka-GE"/>
        </w:rPr>
        <w:t xml:space="preserve">, </w:t>
      </w:r>
      <w:r w:rsidRPr="00A3286E">
        <w:rPr>
          <w:rFonts w:ascii="Sylfaen" w:hAnsi="Sylfaen" w:cs="Sylfaen"/>
          <w:lang w:val="ka-GE"/>
        </w:rPr>
        <w:t>რასაც</w:t>
      </w:r>
      <w:r w:rsidRPr="00A3286E">
        <w:rPr>
          <w:rFonts w:ascii="Sylfaen" w:hAnsi="Sylfaen"/>
          <w:lang w:val="ka-GE"/>
        </w:rPr>
        <w:t xml:space="preserve"> </w:t>
      </w:r>
      <w:r w:rsidRPr="00A3286E">
        <w:rPr>
          <w:rFonts w:ascii="Sylfaen" w:hAnsi="Sylfaen" w:cs="Sylfaen"/>
          <w:lang w:val="ka-GE"/>
        </w:rPr>
        <w:t>დროულად</w:t>
      </w:r>
      <w:r w:rsidRPr="00A3286E">
        <w:rPr>
          <w:rFonts w:ascii="Sylfaen" w:hAnsi="Sylfaen"/>
          <w:lang w:val="ka-GE"/>
        </w:rPr>
        <w:t xml:space="preserve"> </w:t>
      </w:r>
      <w:r w:rsidRPr="00A3286E">
        <w:rPr>
          <w:rFonts w:ascii="Sylfaen" w:hAnsi="Sylfaen" w:cs="Sylfaen"/>
          <w:lang w:val="ka-GE"/>
        </w:rPr>
        <w:t>აცნობებს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მონაწილეებს</w:t>
      </w:r>
      <w:r w:rsidRPr="00A3286E">
        <w:rPr>
          <w:rFonts w:ascii="Sylfaen" w:hAnsi="Sylfaen"/>
          <w:lang w:val="ka-GE"/>
        </w:rPr>
        <w:t xml:space="preserve">, </w:t>
      </w:r>
      <w:r w:rsidRPr="00A3286E">
        <w:rPr>
          <w:rFonts w:ascii="Sylfaen" w:hAnsi="Sylfaen" w:cs="Sylfaen"/>
          <w:lang w:val="ka-GE"/>
        </w:rPr>
        <w:t>ან</w:t>
      </w:r>
      <w:r w:rsidRPr="00A3286E">
        <w:rPr>
          <w:rFonts w:ascii="Sylfaen" w:hAnsi="Sylfaen"/>
          <w:lang w:val="ka-GE"/>
        </w:rPr>
        <w:t xml:space="preserve"> </w:t>
      </w:r>
      <w:r w:rsidRPr="00A3286E">
        <w:rPr>
          <w:rFonts w:ascii="Sylfaen" w:hAnsi="Sylfaen" w:cs="Sylfaen"/>
          <w:lang w:val="ka-GE"/>
        </w:rPr>
        <w:t>შეწყვიტოს</w:t>
      </w:r>
      <w:r w:rsidRPr="00A3286E">
        <w:rPr>
          <w:rFonts w:ascii="Sylfaen" w:hAnsi="Sylfaen"/>
          <w:lang w:val="ka-GE"/>
        </w:rPr>
        <w:t xml:space="preserve"> </w:t>
      </w:r>
      <w:r w:rsidRPr="00A3286E">
        <w:rPr>
          <w:rFonts w:ascii="Sylfaen" w:hAnsi="Sylfaen" w:cs="Sylfaen"/>
          <w:lang w:val="ka-GE"/>
        </w:rPr>
        <w:t>ტენდერი</w:t>
      </w:r>
      <w:r w:rsidRPr="00A3286E">
        <w:rPr>
          <w:rFonts w:ascii="Sylfaen" w:hAnsi="Sylfaen"/>
          <w:lang w:val="ka-GE"/>
        </w:rPr>
        <w:t xml:space="preserve"> </w:t>
      </w:r>
      <w:r w:rsidRPr="00A3286E">
        <w:rPr>
          <w:rFonts w:ascii="Sylfaen" w:hAnsi="Sylfaen" w:cs="Sylfaen"/>
          <w:lang w:val="ka-GE"/>
        </w:rPr>
        <w:t>მისი</w:t>
      </w:r>
      <w:r w:rsidRPr="00A3286E">
        <w:rPr>
          <w:rFonts w:ascii="Sylfaen" w:hAnsi="Sylfaen"/>
          <w:lang w:val="ka-GE"/>
        </w:rPr>
        <w:t xml:space="preserve"> </w:t>
      </w:r>
      <w:r w:rsidRPr="00A3286E">
        <w:rPr>
          <w:rFonts w:ascii="Sylfaen" w:hAnsi="Sylfaen" w:cs="Sylfaen"/>
          <w:lang w:val="ka-GE"/>
        </w:rPr>
        <w:t>მიმდინარე</w:t>
      </w:r>
      <w:r w:rsidRPr="00A3286E">
        <w:rPr>
          <w:rFonts w:ascii="Sylfaen" w:hAnsi="Sylfaen"/>
          <w:lang w:val="ka-GE"/>
        </w:rPr>
        <w:t>ობის ნებმისმიერ ეტაპზე.</w:t>
      </w:r>
    </w:p>
    <w:p w14:paraId="58A571A9"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lang w:val="ka-GE"/>
        </w:rPr>
        <w:t xml:space="preserve"> გამარჯვებულ მიმწოდებელს გამოავლენს სატენდერო კომისიაზე. </w:t>
      </w: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w:t>
      </w:r>
      <w:r w:rsidRPr="00A3286E">
        <w:rPr>
          <w:rFonts w:ascii="Sylfaen" w:hAnsi="Sylfaen" w:cs="Arial"/>
          <w:lang w:val="ka-GE"/>
        </w:rPr>
        <w:t xml:space="preserve"> </w:t>
      </w:r>
      <w:r w:rsidRPr="00A3286E">
        <w:rPr>
          <w:rFonts w:ascii="Sylfaen" w:hAnsi="Sylfaen" w:cs="Sylfaen"/>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5E0649E4"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324DA671" w14:textId="77777777" w:rsidR="0071455F" w:rsidRPr="00A3286E" w:rsidRDefault="0071455F" w:rsidP="0071455F">
      <w:pPr>
        <w:spacing w:before="240"/>
        <w:ind w:firstLine="720"/>
        <w:jc w:val="both"/>
        <w:rPr>
          <w:rFonts w:ascii="Sylfaen" w:hAnsi="Sylfaen" w:cs="Sylfaen"/>
        </w:rPr>
      </w:pPr>
      <w:r w:rsidRPr="00A3286E">
        <w:rPr>
          <w:rFonts w:ascii="Sylfaen" w:hAnsi="Sylfaen" w:cs="Sylfaen"/>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Pr="00A3286E">
        <w:rPr>
          <w:rFonts w:ascii="Sylfaen" w:hAnsi="Sylfaen" w:cs="Sylfaen"/>
        </w:rPr>
        <w:t>vtsiklauri@gwp.ge</w:t>
      </w:r>
    </w:p>
    <w:p w14:paraId="67F70521" w14:textId="77777777" w:rsidR="0071455F" w:rsidRPr="00A3286E" w:rsidRDefault="0071455F" w:rsidP="0071455F">
      <w:pPr>
        <w:spacing w:after="0"/>
        <w:ind w:firstLine="426"/>
        <w:jc w:val="both"/>
        <w:rPr>
          <w:rFonts w:ascii="Sylfaen" w:hAnsi="Sylfaen"/>
          <w:b/>
          <w:i/>
          <w:lang w:val="ka-GE"/>
        </w:rPr>
      </w:pPr>
    </w:p>
    <w:p w14:paraId="0A8CB927" w14:textId="77777777" w:rsidR="0071455F" w:rsidRPr="00A3286E" w:rsidRDefault="0071455F" w:rsidP="0071455F">
      <w:pPr>
        <w:spacing w:after="0"/>
        <w:jc w:val="both"/>
        <w:rPr>
          <w:rFonts w:ascii="Sylfaen" w:hAnsi="Sylfaen"/>
          <w:lang w:val="ka-GE"/>
        </w:rPr>
      </w:pPr>
      <w:r w:rsidRPr="00A3286E">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A3286E">
        <w:rPr>
          <w:rFonts w:ascii="Sylfaen" w:hAnsi="Sylfaen" w:cs="Sylfaen"/>
          <w:lang w:val="ka-GE"/>
        </w:rPr>
        <w:t>შემსყიდველის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cs="Arial"/>
        </w:rPr>
        <w:t xml:space="preserve"> </w:t>
      </w:r>
      <w:r w:rsidRPr="00A3286E">
        <w:rPr>
          <w:rFonts w:ascii="Sylfaen" w:hAnsi="Sylfaen"/>
          <w:lang w:val="ka-GE"/>
        </w:rPr>
        <w:t xml:space="preserve"> მხრიდან.</w:t>
      </w:r>
    </w:p>
    <w:p w14:paraId="53A7D1CD" w14:textId="0F5393BC" w:rsidR="005B3F1A" w:rsidRPr="00A3286E" w:rsidRDefault="005B3F1A" w:rsidP="005B3F1A">
      <w:pPr>
        <w:spacing w:before="240" w:after="0"/>
        <w:jc w:val="both"/>
        <w:rPr>
          <w:rFonts w:ascii="Sylfaen" w:hAnsi="Sylfaen"/>
          <w:b/>
          <w:lang w:val="ka-GE"/>
        </w:rPr>
      </w:pPr>
      <w:r w:rsidRPr="00A3286E">
        <w:rPr>
          <w:rFonts w:ascii="Sylfaen" w:hAnsi="Sylfaen"/>
          <w:b/>
          <w:lang w:val="ka-GE"/>
        </w:rPr>
        <w:t>1.1</w:t>
      </w:r>
      <w:r w:rsidR="00F43DB2">
        <w:rPr>
          <w:rFonts w:ascii="Sylfaen" w:hAnsi="Sylfaen"/>
          <w:b/>
          <w:lang w:val="ka-GE"/>
        </w:rPr>
        <w:t>0</w:t>
      </w:r>
      <w:r w:rsidR="002D6C66" w:rsidRPr="00A3286E">
        <w:rPr>
          <w:rFonts w:ascii="Sylfaen" w:hAnsi="Sylfaen"/>
          <w:b/>
          <w:lang w:val="ka-GE"/>
        </w:rPr>
        <w:t xml:space="preserve"> </w:t>
      </w:r>
      <w:r w:rsidRPr="00A3286E">
        <w:rPr>
          <w:rFonts w:ascii="Sylfaen" w:hAnsi="Sylfaen"/>
          <w:b/>
          <w:lang w:val="ka-GE"/>
        </w:rPr>
        <w:t>ინფორმაცია ელექტრონულ ტენდერში მონაწილეთათვი</w:t>
      </w:r>
      <w:r w:rsidRPr="00A3286E">
        <w:rPr>
          <w:rFonts w:ascii="Sylfaen" w:hAnsi="Sylfaen" w:cs="Sylfaen"/>
          <w:b/>
          <w:lang w:val="ka-GE"/>
        </w:rPr>
        <w:t>ს</w:t>
      </w:r>
    </w:p>
    <w:p w14:paraId="68288DFF" w14:textId="76C0E361" w:rsidR="005B3F1A" w:rsidRPr="00A3286E" w:rsidRDefault="005B3F1A" w:rsidP="005B3F1A">
      <w:pPr>
        <w:spacing w:before="240" w:after="0"/>
        <w:jc w:val="both"/>
        <w:rPr>
          <w:rFonts w:ascii="Sylfaen" w:hAnsi="Sylfaen"/>
          <w:lang w:val="ka-GE"/>
        </w:rPr>
      </w:pPr>
      <w:r w:rsidRPr="00A3286E">
        <w:rPr>
          <w:rFonts w:ascii="Sylfaen" w:hAnsi="Sylfaen"/>
          <w:lang w:val="ka-GE"/>
        </w:rPr>
        <w:lastRenderedPageBreak/>
        <w:t>1.1</w:t>
      </w:r>
      <w:r w:rsidR="00F43DB2">
        <w:rPr>
          <w:rFonts w:ascii="Sylfaen" w:hAnsi="Sylfaen"/>
          <w:lang w:val="ka-GE"/>
        </w:rPr>
        <w:t>0</w:t>
      </w:r>
      <w:r w:rsidRPr="00A3286E">
        <w:rPr>
          <w:rFonts w:ascii="Sylfaen" w:hAnsi="Sylfaen"/>
          <w:lang w:val="ka-GE"/>
        </w:rPr>
        <w:t>.1</w:t>
      </w:r>
      <w:r w:rsidRPr="00A3286E">
        <w:rPr>
          <w:rFonts w:ascii="Sylfaen" w:hAnsi="Sylfaen"/>
          <w:b/>
          <w:lang w:val="ka-GE"/>
        </w:rPr>
        <w:t xml:space="preserve">  </w:t>
      </w:r>
      <w:r w:rsidRPr="00A3286E">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A3286E">
        <w:rPr>
          <w:rFonts w:ascii="Sylfaen" w:hAnsi="Sylfaen"/>
        </w:rPr>
        <w:t>tenders.ge-</w:t>
      </w:r>
      <w:r w:rsidRPr="00A3286E">
        <w:rPr>
          <w:rFonts w:ascii="Sylfaen" w:hAnsi="Sylfaen"/>
          <w:lang w:val="ka-GE"/>
        </w:rPr>
        <w:t>ს პორტალის ონლაინ კითხვა-პასუხის რეჟიმი;</w:t>
      </w:r>
    </w:p>
    <w:p w14:paraId="76DC5862" w14:textId="0A13BC88" w:rsidR="005B3F1A" w:rsidRPr="00A3286E" w:rsidRDefault="005B3F1A" w:rsidP="005B3F1A">
      <w:pPr>
        <w:spacing w:after="0"/>
        <w:jc w:val="both"/>
        <w:rPr>
          <w:rFonts w:ascii="Sylfaen" w:hAnsi="Sylfaen"/>
          <w:lang w:val="ka-GE"/>
        </w:rPr>
      </w:pPr>
      <w:r w:rsidRPr="00A3286E">
        <w:rPr>
          <w:rFonts w:ascii="Sylfaen" w:hAnsi="Sylfaen"/>
          <w:lang w:val="ka-GE"/>
        </w:rPr>
        <w:t>1.1</w:t>
      </w:r>
      <w:r w:rsidR="00F43DB2">
        <w:rPr>
          <w:rFonts w:ascii="Sylfaen" w:hAnsi="Sylfaen"/>
          <w:lang w:val="ka-GE"/>
        </w:rPr>
        <w:t>0</w:t>
      </w:r>
      <w:r w:rsidRPr="00A3286E">
        <w:rPr>
          <w:rFonts w:ascii="Sylfaen" w:hAnsi="Sylfaen"/>
          <w:lang w:val="ka-GE"/>
        </w:rPr>
        <w:t xml:space="preserve">.2 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A3286E">
        <w:rPr>
          <w:rStyle w:val="Hyperlink"/>
          <w:rFonts w:ascii="Sylfaen" w:hAnsi="Sylfaen"/>
          <w:lang w:val="ka-GE"/>
        </w:rPr>
        <w:t>www.tenders.ge</w:t>
      </w:r>
      <w:r>
        <w:fldChar w:fldCharType="end"/>
      </w:r>
    </w:p>
    <w:p w14:paraId="7E37A541" w14:textId="1EF12A37" w:rsidR="005B3F1A" w:rsidRPr="00A3286E" w:rsidRDefault="005B3F1A" w:rsidP="005B3F1A">
      <w:pPr>
        <w:spacing w:after="0"/>
        <w:jc w:val="both"/>
        <w:rPr>
          <w:rFonts w:ascii="Sylfaen" w:hAnsi="Sylfaen"/>
        </w:rPr>
      </w:pPr>
      <w:r w:rsidRPr="00A3286E">
        <w:rPr>
          <w:rFonts w:ascii="Sylfaen" w:hAnsi="Sylfaen"/>
          <w:lang w:val="ka-GE"/>
        </w:rPr>
        <w:t>1.1</w:t>
      </w:r>
      <w:r w:rsidR="00F43DB2">
        <w:rPr>
          <w:rFonts w:ascii="Sylfaen" w:hAnsi="Sylfaen"/>
          <w:lang w:val="ka-GE"/>
        </w:rPr>
        <w:t>0</w:t>
      </w:r>
      <w:r w:rsidRPr="00A3286E">
        <w:rPr>
          <w:rFonts w:ascii="Sylfaen" w:hAnsi="Sylfaen"/>
          <w:lang w:val="ka-GE"/>
        </w:rPr>
        <w:t xml:space="preserve">.3 </w:t>
      </w:r>
      <w:r w:rsidRPr="00A3286E">
        <w:rPr>
          <w:rFonts w:ascii="Sylfaen" w:hAnsi="Sylfaen"/>
        </w:rPr>
        <w:t>tenders.ge-</w:t>
      </w:r>
      <w:r w:rsidRPr="00A3286E">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37CB9FFB" w14:textId="77777777" w:rsidR="005B3F1A" w:rsidRPr="00A3286E" w:rsidRDefault="005B3F1A" w:rsidP="005B3F1A">
      <w:pPr>
        <w:spacing w:after="0"/>
        <w:ind w:left="360"/>
        <w:jc w:val="both"/>
        <w:rPr>
          <w:rFonts w:ascii="Sylfaen" w:hAnsi="Sylfaen"/>
          <w:lang w:val="ka-GE"/>
        </w:rPr>
      </w:pPr>
    </w:p>
    <w:p w14:paraId="19C53348" w14:textId="77777777" w:rsidR="005B3F1A" w:rsidRPr="00A3286E" w:rsidRDefault="005B3F1A" w:rsidP="005B3F1A">
      <w:pPr>
        <w:spacing w:after="0"/>
        <w:jc w:val="both"/>
        <w:rPr>
          <w:rFonts w:ascii="Sylfaen" w:hAnsi="Sylfaen"/>
        </w:rPr>
      </w:pPr>
    </w:p>
    <w:p w14:paraId="3D4D157E" w14:textId="77777777" w:rsidR="002D6C66" w:rsidRPr="00A3286E" w:rsidRDefault="002D6C66" w:rsidP="005B3F1A">
      <w:pPr>
        <w:spacing w:after="0"/>
        <w:jc w:val="both"/>
        <w:rPr>
          <w:rFonts w:ascii="Sylfaen" w:hAnsi="Sylfaen" w:cs="Sylfaen"/>
          <w:b/>
          <w:u w:val="single"/>
          <w:lang w:val="ka-GE"/>
        </w:rPr>
      </w:pPr>
    </w:p>
    <w:p w14:paraId="513E4F6D" w14:textId="77777777" w:rsidR="005B3F1A" w:rsidRPr="00A3286E" w:rsidRDefault="005B3F1A" w:rsidP="005B3F1A">
      <w:pPr>
        <w:spacing w:after="0"/>
        <w:jc w:val="both"/>
        <w:rPr>
          <w:rFonts w:ascii="Sylfaen" w:hAnsi="Sylfaen"/>
          <w:b/>
          <w:u w:val="single"/>
        </w:rPr>
      </w:pPr>
      <w:r w:rsidRPr="00A3286E">
        <w:rPr>
          <w:rFonts w:ascii="Sylfaen" w:hAnsi="Sylfaen" w:cs="Sylfaen"/>
          <w:b/>
          <w:u w:val="single"/>
          <w:lang w:val="ka-GE"/>
        </w:rPr>
        <w:t>საკონტაქტო</w:t>
      </w:r>
      <w:r w:rsidRPr="00A3286E">
        <w:rPr>
          <w:rFonts w:ascii="Sylfaen" w:hAnsi="Sylfaen"/>
          <w:b/>
          <w:u w:val="single"/>
          <w:lang w:val="ka-GE"/>
        </w:rPr>
        <w:t xml:space="preserve"> </w:t>
      </w:r>
      <w:r w:rsidRPr="00A3286E">
        <w:rPr>
          <w:rFonts w:ascii="Sylfaen" w:hAnsi="Sylfaen" w:cs="Sylfaen"/>
          <w:b/>
          <w:u w:val="single"/>
          <w:lang w:val="ka-GE"/>
        </w:rPr>
        <w:t>ინფორმაცია</w:t>
      </w:r>
      <w:r w:rsidRPr="00A3286E">
        <w:rPr>
          <w:rFonts w:ascii="Sylfaen" w:hAnsi="Sylfaen"/>
          <w:b/>
          <w:u w:val="single"/>
        </w:rPr>
        <w:t>:</w:t>
      </w:r>
    </w:p>
    <w:p w14:paraId="5E79DB78" w14:textId="77777777" w:rsidR="005B3F1A" w:rsidRPr="00A3286E" w:rsidRDefault="005B3F1A" w:rsidP="005B3F1A">
      <w:pPr>
        <w:spacing w:after="0"/>
        <w:jc w:val="both"/>
        <w:rPr>
          <w:rFonts w:ascii="Sylfaen" w:hAnsi="Sylfaen"/>
          <w:b/>
          <w:lang w:val="ka-GE"/>
        </w:rPr>
      </w:pPr>
      <w:r w:rsidRPr="00A3286E">
        <w:rPr>
          <w:rFonts w:ascii="Sylfaen" w:hAnsi="Sylfaen"/>
          <w:b/>
          <w:lang w:val="ka-GE"/>
        </w:rPr>
        <w:t>შესყიდვების წარმომადგენელი</w:t>
      </w:r>
    </w:p>
    <w:p w14:paraId="03E56064" w14:textId="77777777" w:rsidR="005B3F1A" w:rsidRPr="00A3286E" w:rsidRDefault="005B3F1A" w:rsidP="005B3F1A">
      <w:pPr>
        <w:spacing w:after="0"/>
        <w:jc w:val="both"/>
        <w:rPr>
          <w:rFonts w:ascii="Sylfaen" w:hAnsi="Sylfaen"/>
          <w:lang w:val="ka-GE"/>
        </w:rPr>
      </w:pPr>
      <w:r w:rsidRPr="00A3286E">
        <w:rPr>
          <w:rFonts w:ascii="Sylfaen" w:hAnsi="Sylfaen"/>
          <w:lang w:val="ka-GE"/>
        </w:rPr>
        <w:t>საკონტაქტო პირი: ვანო წიკლაური</w:t>
      </w:r>
    </w:p>
    <w:p w14:paraId="11AF8EFC" w14:textId="77777777" w:rsidR="005B3F1A" w:rsidRPr="00A3286E" w:rsidRDefault="005B3F1A" w:rsidP="005B3F1A">
      <w:pPr>
        <w:spacing w:after="0"/>
        <w:jc w:val="both"/>
        <w:rPr>
          <w:rFonts w:ascii="Sylfaen" w:hAnsi="Sylfaen"/>
          <w:lang w:val="ka-GE"/>
        </w:rPr>
      </w:pPr>
      <w:r w:rsidRPr="00A3286E">
        <w:rPr>
          <w:rFonts w:ascii="Sylfaen" w:hAnsi="Sylfaen"/>
          <w:lang w:val="ka-GE"/>
        </w:rPr>
        <w:t xml:space="preserve">მის.: </w:t>
      </w:r>
      <w:proofErr w:type="spellStart"/>
      <w:r w:rsidRPr="00A3286E">
        <w:rPr>
          <w:rFonts w:ascii="Sylfaen" w:hAnsi="Sylfaen" w:cs="Sylfaen"/>
        </w:rPr>
        <w:t>საქართველო</w:t>
      </w:r>
      <w:proofErr w:type="spellEnd"/>
      <w:r w:rsidRPr="00A3286E">
        <w:rPr>
          <w:rFonts w:ascii="Sylfaen" w:hAnsi="Sylfaen"/>
        </w:rPr>
        <w:t xml:space="preserve">, </w:t>
      </w:r>
      <w:proofErr w:type="spellStart"/>
      <w:r w:rsidRPr="00A3286E">
        <w:rPr>
          <w:rFonts w:ascii="Sylfaen" w:hAnsi="Sylfaen" w:cs="Sylfaen"/>
        </w:rPr>
        <w:t>თბილისი</w:t>
      </w:r>
      <w:proofErr w:type="spellEnd"/>
      <w:r w:rsidRPr="00A3286E">
        <w:rPr>
          <w:rFonts w:ascii="Sylfaen" w:hAnsi="Sylfaen"/>
        </w:rPr>
        <w:t xml:space="preserve">, </w:t>
      </w:r>
      <w:proofErr w:type="spellStart"/>
      <w:r w:rsidRPr="00A3286E">
        <w:rPr>
          <w:rFonts w:ascii="Sylfaen" w:hAnsi="Sylfaen" w:cs="Sylfaen"/>
        </w:rPr>
        <w:t>მთაწმინდის</w:t>
      </w:r>
      <w:proofErr w:type="spellEnd"/>
      <w:r w:rsidRPr="00A3286E">
        <w:rPr>
          <w:rFonts w:ascii="Sylfaen" w:hAnsi="Sylfaen"/>
        </w:rPr>
        <w:t xml:space="preserve"> </w:t>
      </w:r>
      <w:proofErr w:type="spellStart"/>
      <w:r w:rsidRPr="00A3286E">
        <w:rPr>
          <w:rFonts w:ascii="Sylfaen" w:hAnsi="Sylfaen" w:cs="Sylfaen"/>
        </w:rPr>
        <w:t>რაიონი</w:t>
      </w:r>
      <w:proofErr w:type="spellEnd"/>
      <w:r w:rsidRPr="00A3286E">
        <w:rPr>
          <w:rFonts w:ascii="Sylfaen" w:hAnsi="Sylfaen"/>
        </w:rPr>
        <w:t xml:space="preserve">, </w:t>
      </w:r>
      <w:proofErr w:type="spellStart"/>
      <w:r w:rsidRPr="00A3286E">
        <w:rPr>
          <w:rFonts w:ascii="Sylfaen" w:hAnsi="Sylfaen" w:cs="Sylfaen"/>
        </w:rPr>
        <w:t>მედეა</w:t>
      </w:r>
      <w:proofErr w:type="spellEnd"/>
      <w:r w:rsidRPr="00A3286E">
        <w:rPr>
          <w:rFonts w:ascii="Sylfaen" w:hAnsi="Sylfaen"/>
        </w:rPr>
        <w:t xml:space="preserve"> (</w:t>
      </w:r>
      <w:proofErr w:type="spellStart"/>
      <w:r w:rsidRPr="00A3286E">
        <w:rPr>
          <w:rFonts w:ascii="Sylfaen" w:hAnsi="Sylfaen" w:cs="Sylfaen"/>
        </w:rPr>
        <w:t>მზია</w:t>
      </w:r>
      <w:proofErr w:type="spellEnd"/>
      <w:r w:rsidRPr="00A3286E">
        <w:rPr>
          <w:rFonts w:ascii="Sylfaen" w:hAnsi="Sylfaen"/>
        </w:rPr>
        <w:t xml:space="preserve">) </w:t>
      </w:r>
      <w:proofErr w:type="spellStart"/>
      <w:r w:rsidRPr="00A3286E">
        <w:rPr>
          <w:rFonts w:ascii="Sylfaen" w:hAnsi="Sylfaen" w:cs="Sylfaen"/>
        </w:rPr>
        <w:t>ჯუღელის</w:t>
      </w:r>
      <w:proofErr w:type="spellEnd"/>
      <w:r w:rsidRPr="00A3286E">
        <w:rPr>
          <w:rFonts w:ascii="Sylfaen" w:hAnsi="Sylfaen"/>
        </w:rPr>
        <w:t xml:space="preserve"> </w:t>
      </w:r>
      <w:proofErr w:type="spellStart"/>
      <w:r w:rsidRPr="00A3286E">
        <w:rPr>
          <w:rFonts w:ascii="Sylfaen" w:hAnsi="Sylfaen" w:cs="Sylfaen"/>
        </w:rPr>
        <w:t>ქუჩა</w:t>
      </w:r>
      <w:proofErr w:type="spellEnd"/>
      <w:r w:rsidRPr="00A3286E">
        <w:rPr>
          <w:rFonts w:ascii="Sylfaen" w:hAnsi="Sylfaen"/>
        </w:rPr>
        <w:t xml:space="preserve">, </w:t>
      </w:r>
      <w:r w:rsidRPr="00A3286E">
        <w:rPr>
          <w:rFonts w:ascii="Sylfaen" w:hAnsi="Sylfaen" w:cs="Calibri"/>
        </w:rPr>
        <w:t>№</w:t>
      </w:r>
      <w:r w:rsidRPr="00A3286E">
        <w:rPr>
          <w:rFonts w:ascii="Sylfaen" w:hAnsi="Sylfaen"/>
        </w:rPr>
        <w:t>10</w:t>
      </w:r>
      <w:r w:rsidRPr="00A3286E">
        <w:rPr>
          <w:rFonts w:ascii="Sylfaen" w:hAnsi="Sylfaen" w:cs="Calibri"/>
        </w:rPr>
        <w:t> </w:t>
      </w:r>
    </w:p>
    <w:p w14:paraId="170D04EF" w14:textId="77777777" w:rsidR="005B3F1A" w:rsidRPr="00A3286E" w:rsidRDefault="005B3F1A" w:rsidP="005B3F1A">
      <w:pPr>
        <w:spacing w:after="0"/>
        <w:jc w:val="both"/>
        <w:rPr>
          <w:rFonts w:ascii="Sylfaen" w:hAnsi="Sylfaen"/>
        </w:rPr>
      </w:pPr>
      <w:r w:rsidRPr="00A3286E">
        <w:rPr>
          <w:rFonts w:ascii="Sylfaen" w:hAnsi="Sylfaen"/>
          <w:lang w:val="ka-GE"/>
        </w:rPr>
        <w:t xml:space="preserve">ელ. ფოსტა: </w:t>
      </w:r>
      <w:r w:rsidRPr="00A3286E">
        <w:rPr>
          <w:rFonts w:ascii="Sylfaen" w:hAnsi="Sylfaen"/>
        </w:rPr>
        <w:t>vtsiklauri@gwp.ge</w:t>
      </w:r>
    </w:p>
    <w:p w14:paraId="6982FED1" w14:textId="77777777" w:rsidR="005B3F1A" w:rsidRPr="00A3286E" w:rsidRDefault="005B3F1A" w:rsidP="005B3F1A">
      <w:pPr>
        <w:spacing w:after="0"/>
        <w:jc w:val="both"/>
        <w:rPr>
          <w:rFonts w:ascii="Sylfaen" w:hAnsi="Sylfaen" w:cs="Arial"/>
          <w:lang w:val="ka-GE"/>
        </w:rPr>
      </w:pPr>
      <w:r w:rsidRPr="00A3286E">
        <w:rPr>
          <w:rFonts w:ascii="Sylfaen" w:hAnsi="Sylfaen"/>
          <w:lang w:val="ka-GE"/>
        </w:rPr>
        <w:t>ტელ.</w:t>
      </w:r>
      <w:r w:rsidRPr="00A3286E">
        <w:rPr>
          <w:rFonts w:ascii="Sylfaen" w:hAnsi="Sylfaen" w:cs="Arial"/>
          <w:lang w:val="ka-GE"/>
        </w:rPr>
        <w:t xml:space="preserve">: +995 322 931111 (1148); </w:t>
      </w:r>
      <w:r w:rsidR="00F41A39" w:rsidRPr="00A3286E">
        <w:rPr>
          <w:rFonts w:ascii="Sylfaen" w:hAnsi="Sylfaen" w:cs="Arial"/>
        </w:rPr>
        <w:t>577 73 66 44</w:t>
      </w:r>
    </w:p>
    <w:p w14:paraId="61768864" w14:textId="77777777" w:rsidR="002D6C66" w:rsidRPr="00A3286E" w:rsidRDefault="002D6C66" w:rsidP="005B3F1A">
      <w:pPr>
        <w:spacing w:after="0"/>
        <w:jc w:val="both"/>
        <w:rPr>
          <w:rFonts w:ascii="Sylfaen" w:hAnsi="Sylfaen" w:cs="Arial"/>
        </w:rPr>
      </w:pPr>
    </w:p>
    <w:p w14:paraId="1B5B56D2" w14:textId="77777777" w:rsidR="005D15C6" w:rsidRPr="00A3286E" w:rsidRDefault="005D15C6" w:rsidP="002D6C66">
      <w:pPr>
        <w:spacing w:after="0" w:line="360" w:lineRule="auto"/>
        <w:jc w:val="both"/>
        <w:rPr>
          <w:rFonts w:ascii="Sylfaen" w:hAnsi="Sylfaen"/>
          <w:lang w:val="ka-GE"/>
        </w:rPr>
      </w:pPr>
    </w:p>
    <w:p w14:paraId="1A1E7EBF"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საკონტაქტო პირი: ირაკლი ხვადაგაძე</w:t>
      </w:r>
    </w:p>
    <w:p w14:paraId="1EF131AB"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მის.: ქ. თბილისი, მედეა (მზია) ჯუღელის ქუჩა N10</w:t>
      </w:r>
    </w:p>
    <w:p w14:paraId="260B1D27"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 xml:space="preserve">ელ. ფოსტა: ikhvadagadze@gwp.ge </w:t>
      </w:r>
    </w:p>
    <w:p w14:paraId="136A2535"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ტელ.: +995 322 931111 (1145);</w:t>
      </w:r>
    </w:p>
    <w:p w14:paraId="6A221308" w14:textId="77777777" w:rsidR="002D6C66" w:rsidRPr="00A3286E" w:rsidRDefault="002D6C66" w:rsidP="002D6C66">
      <w:pPr>
        <w:spacing w:after="0" w:line="360" w:lineRule="auto"/>
        <w:jc w:val="both"/>
        <w:rPr>
          <w:rFonts w:ascii="Sylfaen" w:hAnsi="Sylfaen"/>
          <w:b/>
          <w:lang w:val="ka-GE"/>
        </w:rPr>
      </w:pPr>
    </w:p>
    <w:p w14:paraId="3840FD43" w14:textId="77777777" w:rsidR="002D6C66" w:rsidRPr="00A3286E" w:rsidRDefault="002D6C66" w:rsidP="002D6C66">
      <w:pPr>
        <w:spacing w:after="0" w:line="360" w:lineRule="auto"/>
        <w:jc w:val="both"/>
        <w:rPr>
          <w:rFonts w:ascii="Sylfaen" w:hAnsi="Sylfaen"/>
          <w:b/>
          <w:lang w:val="ka-GE"/>
        </w:rPr>
      </w:pPr>
      <w:r w:rsidRPr="00A3286E">
        <w:rPr>
          <w:rFonts w:ascii="Sylfaen" w:hAnsi="Sylfaen"/>
          <w:b/>
          <w:lang w:val="ka-GE"/>
        </w:rPr>
        <w:t xml:space="preserve">გავეცანი </w:t>
      </w:r>
    </w:p>
    <w:p w14:paraId="3040C7A3" w14:textId="77777777" w:rsidR="002D6C66" w:rsidRPr="00A3286E" w:rsidRDefault="002D6C66" w:rsidP="002D6C66">
      <w:pPr>
        <w:spacing w:after="0" w:line="360" w:lineRule="auto"/>
        <w:jc w:val="both"/>
        <w:rPr>
          <w:rFonts w:ascii="Sylfaen" w:hAnsi="Sylfaen"/>
          <w:lang w:val="ka-GE"/>
        </w:rPr>
      </w:pPr>
    </w:p>
    <w:p w14:paraId="403778F4"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/მონაწილე კომპანიის უფლებამოსილი პირის ხელმოწერა/</w:t>
      </w:r>
    </w:p>
    <w:p w14:paraId="2B280015" w14:textId="77777777" w:rsidR="00024394" w:rsidRPr="00A3286E" w:rsidRDefault="002D6C66" w:rsidP="009E3DB8">
      <w:pPr>
        <w:spacing w:after="0" w:line="360" w:lineRule="auto"/>
        <w:jc w:val="both"/>
        <w:rPr>
          <w:rFonts w:ascii="Sylfaen" w:hAnsi="Sylfaen" w:cstheme="minorHAnsi"/>
          <w:lang w:val="ka-GE"/>
        </w:rPr>
      </w:pPr>
      <w:r w:rsidRPr="00A3286E">
        <w:rPr>
          <w:rFonts w:ascii="Sylfaen" w:hAnsi="Sylfaen"/>
          <w:b/>
          <w:lang w:val="ka-GE"/>
        </w:rPr>
        <w:t>შენიშვნა:</w:t>
      </w:r>
      <w:r w:rsidRPr="00A3286E">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sectPr w:rsidR="00024394" w:rsidRPr="00A3286E" w:rsidSect="005111AB">
      <w:headerReference w:type="default" r:id="rId9"/>
      <w:footerReference w:type="default" r:id="rId10"/>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B9EE" w14:textId="77777777" w:rsidR="009959BD" w:rsidRDefault="009959BD" w:rsidP="007902EA">
      <w:pPr>
        <w:spacing w:after="0" w:line="240" w:lineRule="auto"/>
      </w:pPr>
      <w:r>
        <w:separator/>
      </w:r>
    </w:p>
  </w:endnote>
  <w:endnote w:type="continuationSeparator" w:id="0">
    <w:p w14:paraId="0389A00E" w14:textId="77777777" w:rsidR="009959BD" w:rsidRDefault="009959B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110A37DF" w14:textId="77777777" w:rsidR="004A3BD8" w:rsidRDefault="004A3BD8">
        <w:pPr>
          <w:pStyle w:val="Footer"/>
          <w:jc w:val="right"/>
        </w:pPr>
        <w:r>
          <w:fldChar w:fldCharType="begin"/>
        </w:r>
        <w:r>
          <w:instrText xml:space="preserve"> PAGE   \* MERGEFORMAT </w:instrText>
        </w:r>
        <w:r>
          <w:fldChar w:fldCharType="separate"/>
        </w:r>
        <w:r w:rsidR="00EC280F">
          <w:rPr>
            <w:noProof/>
          </w:rPr>
          <w:t>5</w:t>
        </w:r>
        <w:r>
          <w:rPr>
            <w:noProof/>
          </w:rPr>
          <w:fldChar w:fldCharType="end"/>
        </w:r>
      </w:p>
    </w:sdtContent>
  </w:sdt>
  <w:p w14:paraId="500E3150"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863C" w14:textId="77777777" w:rsidR="009959BD" w:rsidRDefault="009959BD" w:rsidP="007902EA">
      <w:pPr>
        <w:spacing w:after="0" w:line="240" w:lineRule="auto"/>
      </w:pPr>
      <w:r>
        <w:separator/>
      </w:r>
    </w:p>
  </w:footnote>
  <w:footnote w:type="continuationSeparator" w:id="0">
    <w:p w14:paraId="1C6C032A" w14:textId="77777777" w:rsidR="009959BD" w:rsidRDefault="009959B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11F3" w14:textId="77777777" w:rsidR="00FF3C87" w:rsidRDefault="00FF3C87" w:rsidP="00A74B75">
    <w:pPr>
      <w:spacing w:after="0" w:line="360" w:lineRule="auto"/>
      <w:jc w:val="right"/>
      <w:rPr>
        <w:rFonts w:ascii="Sylfaen" w:hAnsi="Sylfaen"/>
        <w:b/>
        <w:sz w:val="18"/>
        <w:szCs w:val="18"/>
        <w:lang w:val="ka-GE"/>
      </w:rPr>
    </w:pPr>
  </w:p>
  <w:p w14:paraId="55BC5983"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D3E"/>
    <w:multiLevelType w:val="hybridMultilevel"/>
    <w:tmpl w:val="D58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2F05ED9"/>
    <w:multiLevelType w:val="hybridMultilevel"/>
    <w:tmpl w:val="CFE8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3"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5"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94D7FEB"/>
    <w:multiLevelType w:val="hybridMultilevel"/>
    <w:tmpl w:val="6E46CDE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416101">
    <w:abstractNumId w:val="23"/>
  </w:num>
  <w:num w:numId="2" w16cid:durableId="831414236">
    <w:abstractNumId w:val="0"/>
  </w:num>
  <w:num w:numId="3" w16cid:durableId="208226258">
    <w:abstractNumId w:val="1"/>
  </w:num>
  <w:num w:numId="4" w16cid:durableId="1545561692">
    <w:abstractNumId w:val="46"/>
  </w:num>
  <w:num w:numId="5" w16cid:durableId="1011680628">
    <w:abstractNumId w:val="22"/>
  </w:num>
  <w:num w:numId="6" w16cid:durableId="698044556">
    <w:abstractNumId w:val="6"/>
  </w:num>
  <w:num w:numId="7" w16cid:durableId="615914165">
    <w:abstractNumId w:val="5"/>
  </w:num>
  <w:num w:numId="8" w16cid:durableId="1446465238">
    <w:abstractNumId w:val="36"/>
  </w:num>
  <w:num w:numId="9" w16cid:durableId="141236940">
    <w:abstractNumId w:val="41"/>
  </w:num>
  <w:num w:numId="10" w16cid:durableId="1313754984">
    <w:abstractNumId w:val="24"/>
  </w:num>
  <w:num w:numId="11" w16cid:durableId="707140798">
    <w:abstractNumId w:val="11"/>
  </w:num>
  <w:num w:numId="12" w16cid:durableId="1376003572">
    <w:abstractNumId w:val="19"/>
  </w:num>
  <w:num w:numId="13" w16cid:durableId="1265652815">
    <w:abstractNumId w:val="32"/>
  </w:num>
  <w:num w:numId="14" w16cid:durableId="868644613">
    <w:abstractNumId w:val="25"/>
  </w:num>
  <w:num w:numId="15" w16cid:durableId="1236671036">
    <w:abstractNumId w:val="17"/>
  </w:num>
  <w:num w:numId="16" w16cid:durableId="1568148323">
    <w:abstractNumId w:val="38"/>
  </w:num>
  <w:num w:numId="17" w16cid:durableId="1909805527">
    <w:abstractNumId w:val="29"/>
  </w:num>
  <w:num w:numId="18" w16cid:durableId="928385939">
    <w:abstractNumId w:val="27"/>
  </w:num>
  <w:num w:numId="19" w16cid:durableId="1677880591">
    <w:abstractNumId w:val="10"/>
  </w:num>
  <w:num w:numId="20" w16cid:durableId="1091312817">
    <w:abstractNumId w:val="2"/>
  </w:num>
  <w:num w:numId="21" w16cid:durableId="454063106">
    <w:abstractNumId w:val="45"/>
  </w:num>
  <w:num w:numId="22" w16cid:durableId="1965307065">
    <w:abstractNumId w:val="47"/>
  </w:num>
  <w:num w:numId="23" w16cid:durableId="1527449369">
    <w:abstractNumId w:val="20"/>
  </w:num>
  <w:num w:numId="24" w16cid:durableId="712316470">
    <w:abstractNumId w:val="40"/>
  </w:num>
  <w:num w:numId="25" w16cid:durableId="1542130710">
    <w:abstractNumId w:val="15"/>
  </w:num>
  <w:num w:numId="26" w16cid:durableId="1838687988">
    <w:abstractNumId w:val="35"/>
  </w:num>
  <w:num w:numId="27" w16cid:durableId="1272275388">
    <w:abstractNumId w:val="3"/>
  </w:num>
  <w:num w:numId="28" w16cid:durableId="269970953">
    <w:abstractNumId w:val="33"/>
  </w:num>
  <w:num w:numId="29" w16cid:durableId="1968317618">
    <w:abstractNumId w:val="30"/>
  </w:num>
  <w:num w:numId="30" w16cid:durableId="1253588489">
    <w:abstractNumId w:val="37"/>
  </w:num>
  <w:num w:numId="31" w16cid:durableId="328101771">
    <w:abstractNumId w:val="43"/>
  </w:num>
  <w:num w:numId="32" w16cid:durableId="1460684641">
    <w:abstractNumId w:val="34"/>
  </w:num>
  <w:num w:numId="33" w16cid:durableId="209390018">
    <w:abstractNumId w:val="13"/>
  </w:num>
  <w:num w:numId="34" w16cid:durableId="2107730705">
    <w:abstractNumId w:val="7"/>
  </w:num>
  <w:num w:numId="35" w16cid:durableId="870341712">
    <w:abstractNumId w:val="42"/>
  </w:num>
  <w:num w:numId="36" w16cid:durableId="1144783160">
    <w:abstractNumId w:val="26"/>
  </w:num>
  <w:num w:numId="37" w16cid:durableId="1664891266">
    <w:abstractNumId w:val="14"/>
  </w:num>
  <w:num w:numId="38" w16cid:durableId="1430197457">
    <w:abstractNumId w:val="16"/>
  </w:num>
  <w:num w:numId="39" w16cid:durableId="577909609">
    <w:abstractNumId w:val="31"/>
  </w:num>
  <w:num w:numId="40" w16cid:durableId="542014677">
    <w:abstractNumId w:val="8"/>
  </w:num>
  <w:num w:numId="41" w16cid:durableId="143670513">
    <w:abstractNumId w:val="28"/>
  </w:num>
  <w:num w:numId="42" w16cid:durableId="498276827">
    <w:abstractNumId w:val="44"/>
  </w:num>
  <w:num w:numId="43" w16cid:durableId="1767965088">
    <w:abstractNumId w:val="12"/>
  </w:num>
  <w:num w:numId="44" w16cid:durableId="205261572">
    <w:abstractNumId w:val="21"/>
  </w:num>
  <w:num w:numId="45" w16cid:durableId="1875851135">
    <w:abstractNumId w:val="9"/>
  </w:num>
  <w:num w:numId="46" w16cid:durableId="2134977601">
    <w:abstractNumId w:val="36"/>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1725329824">
    <w:abstractNumId w:val="4"/>
  </w:num>
  <w:num w:numId="48" w16cid:durableId="1066538230">
    <w:abstractNumId w:val="18"/>
  </w:num>
  <w:num w:numId="49" w16cid:durableId="853036914">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1611"/>
    <w:rsid w:val="00014051"/>
    <w:rsid w:val="00015E1B"/>
    <w:rsid w:val="000202A5"/>
    <w:rsid w:val="00024394"/>
    <w:rsid w:val="00026B30"/>
    <w:rsid w:val="00027D70"/>
    <w:rsid w:val="00031452"/>
    <w:rsid w:val="00031E8F"/>
    <w:rsid w:val="000353F8"/>
    <w:rsid w:val="00036CF5"/>
    <w:rsid w:val="00043BF8"/>
    <w:rsid w:val="00046082"/>
    <w:rsid w:val="0004786C"/>
    <w:rsid w:val="00051E54"/>
    <w:rsid w:val="00051EEB"/>
    <w:rsid w:val="000533CA"/>
    <w:rsid w:val="00053EAB"/>
    <w:rsid w:val="0005435C"/>
    <w:rsid w:val="00055E1E"/>
    <w:rsid w:val="00056A31"/>
    <w:rsid w:val="00064AB9"/>
    <w:rsid w:val="000677B2"/>
    <w:rsid w:val="000811D6"/>
    <w:rsid w:val="00081D42"/>
    <w:rsid w:val="00086C9E"/>
    <w:rsid w:val="00092A77"/>
    <w:rsid w:val="00092E77"/>
    <w:rsid w:val="00095224"/>
    <w:rsid w:val="000974B9"/>
    <w:rsid w:val="000A0D72"/>
    <w:rsid w:val="000A6D48"/>
    <w:rsid w:val="000B1C85"/>
    <w:rsid w:val="000B4C5E"/>
    <w:rsid w:val="000B4DEE"/>
    <w:rsid w:val="000B5D0F"/>
    <w:rsid w:val="000C130E"/>
    <w:rsid w:val="000C3223"/>
    <w:rsid w:val="000D5BB4"/>
    <w:rsid w:val="000D68A2"/>
    <w:rsid w:val="000E0BA5"/>
    <w:rsid w:val="000E4237"/>
    <w:rsid w:val="000E5617"/>
    <w:rsid w:val="000F03A0"/>
    <w:rsid w:val="000F3872"/>
    <w:rsid w:val="000F4D71"/>
    <w:rsid w:val="000F63C5"/>
    <w:rsid w:val="00110CCE"/>
    <w:rsid w:val="00111AB0"/>
    <w:rsid w:val="00113418"/>
    <w:rsid w:val="00116D4F"/>
    <w:rsid w:val="00117164"/>
    <w:rsid w:val="001173C9"/>
    <w:rsid w:val="00120724"/>
    <w:rsid w:val="00122148"/>
    <w:rsid w:val="001258A9"/>
    <w:rsid w:val="00127F44"/>
    <w:rsid w:val="00131B75"/>
    <w:rsid w:val="00136124"/>
    <w:rsid w:val="00137719"/>
    <w:rsid w:val="00140E72"/>
    <w:rsid w:val="001433C2"/>
    <w:rsid w:val="00145C9B"/>
    <w:rsid w:val="001461E6"/>
    <w:rsid w:val="001466B2"/>
    <w:rsid w:val="00156D6D"/>
    <w:rsid w:val="001575CA"/>
    <w:rsid w:val="00161677"/>
    <w:rsid w:val="00162053"/>
    <w:rsid w:val="00171C91"/>
    <w:rsid w:val="00172F99"/>
    <w:rsid w:val="0017792E"/>
    <w:rsid w:val="00185431"/>
    <w:rsid w:val="00185C9D"/>
    <w:rsid w:val="00187923"/>
    <w:rsid w:val="00194044"/>
    <w:rsid w:val="001A47AF"/>
    <w:rsid w:val="001B055A"/>
    <w:rsid w:val="001B0D00"/>
    <w:rsid w:val="001B6BD5"/>
    <w:rsid w:val="001B740A"/>
    <w:rsid w:val="001B75E0"/>
    <w:rsid w:val="001B7903"/>
    <w:rsid w:val="001C112D"/>
    <w:rsid w:val="001C2BF2"/>
    <w:rsid w:val="001C7577"/>
    <w:rsid w:val="001D2FA0"/>
    <w:rsid w:val="001D3642"/>
    <w:rsid w:val="001D369B"/>
    <w:rsid w:val="001D3B12"/>
    <w:rsid w:val="001D63C9"/>
    <w:rsid w:val="001E0606"/>
    <w:rsid w:val="001F6753"/>
    <w:rsid w:val="00202451"/>
    <w:rsid w:val="002056E8"/>
    <w:rsid w:val="00207B93"/>
    <w:rsid w:val="00207CEA"/>
    <w:rsid w:val="0021119E"/>
    <w:rsid w:val="0021503D"/>
    <w:rsid w:val="00216B88"/>
    <w:rsid w:val="0022155A"/>
    <w:rsid w:val="002319CA"/>
    <w:rsid w:val="00237416"/>
    <w:rsid w:val="00241768"/>
    <w:rsid w:val="002422D6"/>
    <w:rsid w:val="002468A9"/>
    <w:rsid w:val="00247936"/>
    <w:rsid w:val="00255EB0"/>
    <w:rsid w:val="0025658B"/>
    <w:rsid w:val="002568CE"/>
    <w:rsid w:val="00257F36"/>
    <w:rsid w:val="00260FED"/>
    <w:rsid w:val="00266CA0"/>
    <w:rsid w:val="00270BF2"/>
    <w:rsid w:val="00275958"/>
    <w:rsid w:val="00276F7A"/>
    <w:rsid w:val="002778A0"/>
    <w:rsid w:val="00277B37"/>
    <w:rsid w:val="00286127"/>
    <w:rsid w:val="0029272A"/>
    <w:rsid w:val="002A0CB0"/>
    <w:rsid w:val="002A3309"/>
    <w:rsid w:val="002A4E62"/>
    <w:rsid w:val="002A60C4"/>
    <w:rsid w:val="002B6F69"/>
    <w:rsid w:val="002B7440"/>
    <w:rsid w:val="002C066E"/>
    <w:rsid w:val="002C21C7"/>
    <w:rsid w:val="002C42C6"/>
    <w:rsid w:val="002D06EE"/>
    <w:rsid w:val="002D1C7E"/>
    <w:rsid w:val="002D1E74"/>
    <w:rsid w:val="002D2F27"/>
    <w:rsid w:val="002D611B"/>
    <w:rsid w:val="002D6C66"/>
    <w:rsid w:val="002E0E5E"/>
    <w:rsid w:val="00300E22"/>
    <w:rsid w:val="003011B3"/>
    <w:rsid w:val="00302948"/>
    <w:rsid w:val="00303697"/>
    <w:rsid w:val="00316C88"/>
    <w:rsid w:val="00320435"/>
    <w:rsid w:val="00320878"/>
    <w:rsid w:val="003233D9"/>
    <w:rsid w:val="0033101C"/>
    <w:rsid w:val="0033397E"/>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4DAA"/>
    <w:rsid w:val="003A5D91"/>
    <w:rsid w:val="003B460D"/>
    <w:rsid w:val="003B5A5E"/>
    <w:rsid w:val="003B6869"/>
    <w:rsid w:val="003C41BC"/>
    <w:rsid w:val="003C568B"/>
    <w:rsid w:val="003C66BD"/>
    <w:rsid w:val="003C6F22"/>
    <w:rsid w:val="003D6473"/>
    <w:rsid w:val="003E15FA"/>
    <w:rsid w:val="003E6B55"/>
    <w:rsid w:val="003F370C"/>
    <w:rsid w:val="003F5521"/>
    <w:rsid w:val="003F699A"/>
    <w:rsid w:val="00410EC6"/>
    <w:rsid w:val="0041258C"/>
    <w:rsid w:val="00424D6E"/>
    <w:rsid w:val="00430AF7"/>
    <w:rsid w:val="00431665"/>
    <w:rsid w:val="00431B3C"/>
    <w:rsid w:val="004375BF"/>
    <w:rsid w:val="00442F86"/>
    <w:rsid w:val="0044376C"/>
    <w:rsid w:val="004446E6"/>
    <w:rsid w:val="00446516"/>
    <w:rsid w:val="00452128"/>
    <w:rsid w:val="004526FA"/>
    <w:rsid w:val="004533A4"/>
    <w:rsid w:val="00456D37"/>
    <w:rsid w:val="00457067"/>
    <w:rsid w:val="004625FC"/>
    <w:rsid w:val="00462CA0"/>
    <w:rsid w:val="0046501B"/>
    <w:rsid w:val="004708F2"/>
    <w:rsid w:val="004717AB"/>
    <w:rsid w:val="00482162"/>
    <w:rsid w:val="00483B17"/>
    <w:rsid w:val="0048659C"/>
    <w:rsid w:val="0049119D"/>
    <w:rsid w:val="004912C8"/>
    <w:rsid w:val="00497393"/>
    <w:rsid w:val="004A34BA"/>
    <w:rsid w:val="004A3BD8"/>
    <w:rsid w:val="004A66FB"/>
    <w:rsid w:val="004A7C56"/>
    <w:rsid w:val="004B0645"/>
    <w:rsid w:val="004B09C9"/>
    <w:rsid w:val="004B0CF7"/>
    <w:rsid w:val="004B2C73"/>
    <w:rsid w:val="004C1E0D"/>
    <w:rsid w:val="004C3ECC"/>
    <w:rsid w:val="004D3679"/>
    <w:rsid w:val="004D3D1C"/>
    <w:rsid w:val="004D5386"/>
    <w:rsid w:val="004D747F"/>
    <w:rsid w:val="004E36F2"/>
    <w:rsid w:val="004E7665"/>
    <w:rsid w:val="005111AB"/>
    <w:rsid w:val="005248B1"/>
    <w:rsid w:val="0052656B"/>
    <w:rsid w:val="00533234"/>
    <w:rsid w:val="00540038"/>
    <w:rsid w:val="0054449C"/>
    <w:rsid w:val="00544856"/>
    <w:rsid w:val="005553C3"/>
    <w:rsid w:val="005679EB"/>
    <w:rsid w:val="00567ACA"/>
    <w:rsid w:val="00570483"/>
    <w:rsid w:val="0057474B"/>
    <w:rsid w:val="00575105"/>
    <w:rsid w:val="00575D3E"/>
    <w:rsid w:val="00580531"/>
    <w:rsid w:val="005832A4"/>
    <w:rsid w:val="00583B48"/>
    <w:rsid w:val="00586056"/>
    <w:rsid w:val="00586C84"/>
    <w:rsid w:val="00591AFD"/>
    <w:rsid w:val="0059416A"/>
    <w:rsid w:val="00595E4B"/>
    <w:rsid w:val="005A0827"/>
    <w:rsid w:val="005A798F"/>
    <w:rsid w:val="005B0A00"/>
    <w:rsid w:val="005B3F1A"/>
    <w:rsid w:val="005C14A4"/>
    <w:rsid w:val="005C490D"/>
    <w:rsid w:val="005D15C6"/>
    <w:rsid w:val="005D3B83"/>
    <w:rsid w:val="005E05B1"/>
    <w:rsid w:val="005E130F"/>
    <w:rsid w:val="005E1A27"/>
    <w:rsid w:val="005F3357"/>
    <w:rsid w:val="005F791C"/>
    <w:rsid w:val="006005A1"/>
    <w:rsid w:val="00610FC8"/>
    <w:rsid w:val="00615BD2"/>
    <w:rsid w:val="006276AE"/>
    <w:rsid w:val="00632910"/>
    <w:rsid w:val="00633210"/>
    <w:rsid w:val="00633F4A"/>
    <w:rsid w:val="00634B58"/>
    <w:rsid w:val="006352D2"/>
    <w:rsid w:val="0064425B"/>
    <w:rsid w:val="006447A4"/>
    <w:rsid w:val="00644BFF"/>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3946"/>
    <w:rsid w:val="00692B13"/>
    <w:rsid w:val="0069500B"/>
    <w:rsid w:val="00696A50"/>
    <w:rsid w:val="006A0306"/>
    <w:rsid w:val="006A0DDD"/>
    <w:rsid w:val="006A256D"/>
    <w:rsid w:val="006A3D31"/>
    <w:rsid w:val="006A7B28"/>
    <w:rsid w:val="006C1436"/>
    <w:rsid w:val="006C7D3F"/>
    <w:rsid w:val="006C7E00"/>
    <w:rsid w:val="006D054A"/>
    <w:rsid w:val="006E119F"/>
    <w:rsid w:val="006E1729"/>
    <w:rsid w:val="006E62F1"/>
    <w:rsid w:val="006F056F"/>
    <w:rsid w:val="006F25BD"/>
    <w:rsid w:val="006F2EC3"/>
    <w:rsid w:val="006F3C44"/>
    <w:rsid w:val="006F7D8B"/>
    <w:rsid w:val="0071070E"/>
    <w:rsid w:val="00711C86"/>
    <w:rsid w:val="00712DC2"/>
    <w:rsid w:val="00712E16"/>
    <w:rsid w:val="00713EFC"/>
    <w:rsid w:val="0071455F"/>
    <w:rsid w:val="007146D2"/>
    <w:rsid w:val="007151B6"/>
    <w:rsid w:val="00715A5D"/>
    <w:rsid w:val="00717D5F"/>
    <w:rsid w:val="0072165E"/>
    <w:rsid w:val="00724BAF"/>
    <w:rsid w:val="007309AA"/>
    <w:rsid w:val="00734570"/>
    <w:rsid w:val="00735828"/>
    <w:rsid w:val="007532B8"/>
    <w:rsid w:val="007574EB"/>
    <w:rsid w:val="00764A65"/>
    <w:rsid w:val="0076501E"/>
    <w:rsid w:val="007664D1"/>
    <w:rsid w:val="007715BA"/>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C78FD"/>
    <w:rsid w:val="007D0008"/>
    <w:rsid w:val="007D0C6C"/>
    <w:rsid w:val="007D3F97"/>
    <w:rsid w:val="007D73CE"/>
    <w:rsid w:val="007E0304"/>
    <w:rsid w:val="007E1E28"/>
    <w:rsid w:val="007E2772"/>
    <w:rsid w:val="007E3A0E"/>
    <w:rsid w:val="007F1D40"/>
    <w:rsid w:val="007F3AA0"/>
    <w:rsid w:val="007F4EF2"/>
    <w:rsid w:val="007F4F2B"/>
    <w:rsid w:val="007F7901"/>
    <w:rsid w:val="007F7ADB"/>
    <w:rsid w:val="00801BF8"/>
    <w:rsid w:val="0081634F"/>
    <w:rsid w:val="00822939"/>
    <w:rsid w:val="008246F4"/>
    <w:rsid w:val="00824EDA"/>
    <w:rsid w:val="00833770"/>
    <w:rsid w:val="00835460"/>
    <w:rsid w:val="0083614B"/>
    <w:rsid w:val="008374C0"/>
    <w:rsid w:val="008401B6"/>
    <w:rsid w:val="008421EC"/>
    <w:rsid w:val="008473E6"/>
    <w:rsid w:val="008647CD"/>
    <w:rsid w:val="00866A40"/>
    <w:rsid w:val="00867825"/>
    <w:rsid w:val="00872840"/>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A3D36"/>
    <w:rsid w:val="008A5094"/>
    <w:rsid w:val="008A673F"/>
    <w:rsid w:val="008B04EA"/>
    <w:rsid w:val="008B1C18"/>
    <w:rsid w:val="008B67F1"/>
    <w:rsid w:val="008C04FA"/>
    <w:rsid w:val="008C0A74"/>
    <w:rsid w:val="008C35CC"/>
    <w:rsid w:val="008D04C5"/>
    <w:rsid w:val="008D3970"/>
    <w:rsid w:val="008D3CB4"/>
    <w:rsid w:val="008D7198"/>
    <w:rsid w:val="008E16DA"/>
    <w:rsid w:val="008E33F2"/>
    <w:rsid w:val="008E3D20"/>
    <w:rsid w:val="008E3E42"/>
    <w:rsid w:val="008E4B78"/>
    <w:rsid w:val="008E55E0"/>
    <w:rsid w:val="008F419D"/>
    <w:rsid w:val="008F44A9"/>
    <w:rsid w:val="0090279D"/>
    <w:rsid w:val="00904044"/>
    <w:rsid w:val="009113A9"/>
    <w:rsid w:val="0091272C"/>
    <w:rsid w:val="00913646"/>
    <w:rsid w:val="0091781A"/>
    <w:rsid w:val="009203F4"/>
    <w:rsid w:val="009214A6"/>
    <w:rsid w:val="00922889"/>
    <w:rsid w:val="00925DC2"/>
    <w:rsid w:val="009261B9"/>
    <w:rsid w:val="00931A9A"/>
    <w:rsid w:val="00937B0D"/>
    <w:rsid w:val="00940D2A"/>
    <w:rsid w:val="00950D10"/>
    <w:rsid w:val="00954423"/>
    <w:rsid w:val="00954527"/>
    <w:rsid w:val="009567A7"/>
    <w:rsid w:val="00957E8C"/>
    <w:rsid w:val="009621F5"/>
    <w:rsid w:val="009634B1"/>
    <w:rsid w:val="009739A5"/>
    <w:rsid w:val="0097406E"/>
    <w:rsid w:val="009743D0"/>
    <w:rsid w:val="009804B1"/>
    <w:rsid w:val="009815C7"/>
    <w:rsid w:val="00981AF8"/>
    <w:rsid w:val="00985307"/>
    <w:rsid w:val="0099130F"/>
    <w:rsid w:val="00993D47"/>
    <w:rsid w:val="0099429F"/>
    <w:rsid w:val="00994909"/>
    <w:rsid w:val="009959BD"/>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9F7C56"/>
    <w:rsid w:val="00A0023E"/>
    <w:rsid w:val="00A035A1"/>
    <w:rsid w:val="00A0388F"/>
    <w:rsid w:val="00A03FB3"/>
    <w:rsid w:val="00A1171F"/>
    <w:rsid w:val="00A117DC"/>
    <w:rsid w:val="00A11F8F"/>
    <w:rsid w:val="00A167BC"/>
    <w:rsid w:val="00A221DF"/>
    <w:rsid w:val="00A225F5"/>
    <w:rsid w:val="00A22F9F"/>
    <w:rsid w:val="00A23B72"/>
    <w:rsid w:val="00A25792"/>
    <w:rsid w:val="00A317A4"/>
    <w:rsid w:val="00A3268E"/>
    <w:rsid w:val="00A3286E"/>
    <w:rsid w:val="00A34531"/>
    <w:rsid w:val="00A34D3E"/>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704CC"/>
    <w:rsid w:val="00A74B75"/>
    <w:rsid w:val="00A804C4"/>
    <w:rsid w:val="00A847D4"/>
    <w:rsid w:val="00A91C57"/>
    <w:rsid w:val="00A935AC"/>
    <w:rsid w:val="00A96330"/>
    <w:rsid w:val="00AA4617"/>
    <w:rsid w:val="00AA511B"/>
    <w:rsid w:val="00AA6A7B"/>
    <w:rsid w:val="00AC12D2"/>
    <w:rsid w:val="00AC32F5"/>
    <w:rsid w:val="00AC494C"/>
    <w:rsid w:val="00AD14E2"/>
    <w:rsid w:val="00AE4033"/>
    <w:rsid w:val="00AE6EE6"/>
    <w:rsid w:val="00AE77E5"/>
    <w:rsid w:val="00AE7884"/>
    <w:rsid w:val="00AF536E"/>
    <w:rsid w:val="00AF56A2"/>
    <w:rsid w:val="00AF6D9B"/>
    <w:rsid w:val="00AF7DC3"/>
    <w:rsid w:val="00AF7EB2"/>
    <w:rsid w:val="00B049C5"/>
    <w:rsid w:val="00B04BAA"/>
    <w:rsid w:val="00B07BFB"/>
    <w:rsid w:val="00B110A0"/>
    <w:rsid w:val="00B11F93"/>
    <w:rsid w:val="00B137F3"/>
    <w:rsid w:val="00B156A3"/>
    <w:rsid w:val="00B23313"/>
    <w:rsid w:val="00B27B0B"/>
    <w:rsid w:val="00B30838"/>
    <w:rsid w:val="00B35065"/>
    <w:rsid w:val="00B409CA"/>
    <w:rsid w:val="00B42689"/>
    <w:rsid w:val="00B44563"/>
    <w:rsid w:val="00B47896"/>
    <w:rsid w:val="00B47D4C"/>
    <w:rsid w:val="00B511D7"/>
    <w:rsid w:val="00B5249E"/>
    <w:rsid w:val="00B5452A"/>
    <w:rsid w:val="00B616CF"/>
    <w:rsid w:val="00B71EF5"/>
    <w:rsid w:val="00B806AE"/>
    <w:rsid w:val="00B830F8"/>
    <w:rsid w:val="00B84106"/>
    <w:rsid w:val="00B90FD0"/>
    <w:rsid w:val="00B92B05"/>
    <w:rsid w:val="00B942E0"/>
    <w:rsid w:val="00B95A6F"/>
    <w:rsid w:val="00B97F4F"/>
    <w:rsid w:val="00BB0F01"/>
    <w:rsid w:val="00BB10E9"/>
    <w:rsid w:val="00BB2A67"/>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20097"/>
    <w:rsid w:val="00C21B8B"/>
    <w:rsid w:val="00C32F5D"/>
    <w:rsid w:val="00C33D82"/>
    <w:rsid w:val="00C406C8"/>
    <w:rsid w:val="00C40C8C"/>
    <w:rsid w:val="00C41C03"/>
    <w:rsid w:val="00C55BCF"/>
    <w:rsid w:val="00C5612D"/>
    <w:rsid w:val="00C639FF"/>
    <w:rsid w:val="00C67999"/>
    <w:rsid w:val="00C73981"/>
    <w:rsid w:val="00C761CC"/>
    <w:rsid w:val="00C76391"/>
    <w:rsid w:val="00C816EF"/>
    <w:rsid w:val="00C83494"/>
    <w:rsid w:val="00C86CD0"/>
    <w:rsid w:val="00C91AFC"/>
    <w:rsid w:val="00C9205D"/>
    <w:rsid w:val="00CA1443"/>
    <w:rsid w:val="00CA4A83"/>
    <w:rsid w:val="00CA54EE"/>
    <w:rsid w:val="00CB2B75"/>
    <w:rsid w:val="00CB5C6E"/>
    <w:rsid w:val="00CB6014"/>
    <w:rsid w:val="00CB730B"/>
    <w:rsid w:val="00CB736E"/>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2A75"/>
    <w:rsid w:val="00D3468A"/>
    <w:rsid w:val="00D374EE"/>
    <w:rsid w:val="00D43A2F"/>
    <w:rsid w:val="00D44B99"/>
    <w:rsid w:val="00D50B27"/>
    <w:rsid w:val="00D50FFC"/>
    <w:rsid w:val="00D513C2"/>
    <w:rsid w:val="00D51D10"/>
    <w:rsid w:val="00D527CB"/>
    <w:rsid w:val="00D557E5"/>
    <w:rsid w:val="00D55C6F"/>
    <w:rsid w:val="00D57017"/>
    <w:rsid w:val="00D624C5"/>
    <w:rsid w:val="00D663A7"/>
    <w:rsid w:val="00D762C1"/>
    <w:rsid w:val="00D803E8"/>
    <w:rsid w:val="00D80CDB"/>
    <w:rsid w:val="00D8245F"/>
    <w:rsid w:val="00D86446"/>
    <w:rsid w:val="00D959AB"/>
    <w:rsid w:val="00D95A0F"/>
    <w:rsid w:val="00D96566"/>
    <w:rsid w:val="00DA4009"/>
    <w:rsid w:val="00DA5376"/>
    <w:rsid w:val="00DB3412"/>
    <w:rsid w:val="00DB4255"/>
    <w:rsid w:val="00DB4B6C"/>
    <w:rsid w:val="00DB4D6B"/>
    <w:rsid w:val="00DB5C8D"/>
    <w:rsid w:val="00DB77E8"/>
    <w:rsid w:val="00DC2AA1"/>
    <w:rsid w:val="00DC2E08"/>
    <w:rsid w:val="00DC4440"/>
    <w:rsid w:val="00DC6664"/>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A4A"/>
    <w:rsid w:val="00E4143A"/>
    <w:rsid w:val="00E42B0C"/>
    <w:rsid w:val="00E45E7B"/>
    <w:rsid w:val="00E46395"/>
    <w:rsid w:val="00E46922"/>
    <w:rsid w:val="00E5014E"/>
    <w:rsid w:val="00E5367B"/>
    <w:rsid w:val="00E54795"/>
    <w:rsid w:val="00E57F10"/>
    <w:rsid w:val="00E6136A"/>
    <w:rsid w:val="00E6248F"/>
    <w:rsid w:val="00E65074"/>
    <w:rsid w:val="00E6523B"/>
    <w:rsid w:val="00E66A3D"/>
    <w:rsid w:val="00E67674"/>
    <w:rsid w:val="00E751A2"/>
    <w:rsid w:val="00E76057"/>
    <w:rsid w:val="00E8201E"/>
    <w:rsid w:val="00E8598F"/>
    <w:rsid w:val="00E905AF"/>
    <w:rsid w:val="00E94223"/>
    <w:rsid w:val="00E94ED1"/>
    <w:rsid w:val="00E95292"/>
    <w:rsid w:val="00EA22AE"/>
    <w:rsid w:val="00EA344B"/>
    <w:rsid w:val="00EA4C30"/>
    <w:rsid w:val="00EA6F62"/>
    <w:rsid w:val="00EB217E"/>
    <w:rsid w:val="00EC2046"/>
    <w:rsid w:val="00EC280F"/>
    <w:rsid w:val="00EC715F"/>
    <w:rsid w:val="00ED55AB"/>
    <w:rsid w:val="00EE0A2D"/>
    <w:rsid w:val="00EE13E4"/>
    <w:rsid w:val="00EE14C5"/>
    <w:rsid w:val="00EE612A"/>
    <w:rsid w:val="00EF34FE"/>
    <w:rsid w:val="00EF7F05"/>
    <w:rsid w:val="00F0297E"/>
    <w:rsid w:val="00F0659D"/>
    <w:rsid w:val="00F069C7"/>
    <w:rsid w:val="00F115A1"/>
    <w:rsid w:val="00F14024"/>
    <w:rsid w:val="00F17B32"/>
    <w:rsid w:val="00F20E56"/>
    <w:rsid w:val="00F22A61"/>
    <w:rsid w:val="00F22E5C"/>
    <w:rsid w:val="00F24CB1"/>
    <w:rsid w:val="00F26B37"/>
    <w:rsid w:val="00F27A96"/>
    <w:rsid w:val="00F27D00"/>
    <w:rsid w:val="00F32C6F"/>
    <w:rsid w:val="00F34574"/>
    <w:rsid w:val="00F3662E"/>
    <w:rsid w:val="00F40803"/>
    <w:rsid w:val="00F41A39"/>
    <w:rsid w:val="00F43DB2"/>
    <w:rsid w:val="00F46AB9"/>
    <w:rsid w:val="00F47570"/>
    <w:rsid w:val="00F50677"/>
    <w:rsid w:val="00F612B0"/>
    <w:rsid w:val="00F7155A"/>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7E7E"/>
    <w:rsid w:val="00FA41A9"/>
    <w:rsid w:val="00FA55F2"/>
    <w:rsid w:val="00FB16F9"/>
    <w:rsid w:val="00FB230D"/>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2843"/>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9E354"/>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1F4B-5FB6-4AC5-8D46-2D4D4AC5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506</Words>
  <Characters>3981</Characters>
  <Application>Microsoft Office Word</Application>
  <DocSecurity>0</DocSecurity>
  <Lines>116</Lines>
  <Paragraphs>50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18</cp:revision>
  <cp:lastPrinted>2015-07-27T06:36:00Z</cp:lastPrinted>
  <dcterms:created xsi:type="dcterms:W3CDTF">2025-01-09T08:38:00Z</dcterms:created>
  <dcterms:modified xsi:type="dcterms:W3CDTF">2026-02-06T06:23:00Z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943362d30e5e1dab4715e214617ce618012aaf54a13e35adee9b24468b55abe2</vt:lpwstr>
  </property>
</Properties>
</file>