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2D862CBC" w:rsidR="007D73CE" w:rsidRPr="00D83423" w:rsidRDefault="0028539D" w:rsidP="00A74B75">
      <w:pPr>
        <w:spacing w:after="0" w:line="360" w:lineRule="auto"/>
        <w:jc w:val="center"/>
        <w:rPr>
          <w:rFonts w:ascii="Sylfaen" w:hAnsi="Sylfaen"/>
          <w:b/>
          <w:sz w:val="20"/>
          <w:szCs w:val="20"/>
        </w:rPr>
      </w:pPr>
      <w:r w:rsidRPr="00D83423">
        <w:rPr>
          <w:rFonts w:ascii="Sylfaen" w:hAnsi="Sylfaen" w:cs="Sylfaen"/>
          <w:b/>
          <w:noProof/>
          <w:sz w:val="20"/>
          <w:szCs w:val="20"/>
        </w:rPr>
        <w:drawing>
          <wp:inline distT="0" distB="0" distL="0" distR="0" wp14:anchorId="4F6FB9E2" wp14:editId="05784173">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0419" cy="1808793"/>
                    </a:xfrm>
                    <a:prstGeom prst="rect">
                      <a:avLst/>
                    </a:prstGeom>
                  </pic:spPr>
                </pic:pic>
              </a:graphicData>
            </a:graphic>
          </wp:inline>
        </w:drawing>
      </w:r>
    </w:p>
    <w:p w14:paraId="701FB870" w14:textId="1B086E13" w:rsidR="009815C7" w:rsidRPr="00D83423" w:rsidRDefault="0028539D" w:rsidP="002372DD">
      <w:pPr>
        <w:spacing w:after="0" w:line="240" w:lineRule="auto"/>
        <w:jc w:val="center"/>
        <w:rPr>
          <w:rFonts w:ascii="Sylfaen" w:hAnsi="Sylfaen" w:cs="Sylfaen"/>
          <w:b/>
          <w:sz w:val="20"/>
          <w:szCs w:val="20"/>
        </w:rPr>
      </w:pPr>
      <w:r w:rsidRPr="00D83423">
        <w:rPr>
          <w:noProof/>
          <w:sz w:val="20"/>
          <w:szCs w:val="20"/>
        </w:rPr>
        <w:drawing>
          <wp:inline distT="0" distB="0" distL="0" distR="0" wp14:anchorId="64ACF567" wp14:editId="03FB5D57">
            <wp:extent cx="2461260" cy="125276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1550" cy="1263094"/>
                    </a:xfrm>
                    <a:prstGeom prst="rect">
                      <a:avLst/>
                    </a:prstGeom>
                  </pic:spPr>
                </pic:pic>
              </a:graphicData>
            </a:graphic>
          </wp:inline>
        </w:drawing>
      </w:r>
      <w:r w:rsidR="007B332D" w:rsidRPr="00D83423">
        <w:rPr>
          <w:noProof/>
          <w:sz w:val="20"/>
          <w:szCs w:val="20"/>
        </w:rPr>
        <w:t xml:space="preserve">        </w:t>
      </w:r>
      <w:r w:rsidR="007B332D" w:rsidRPr="00D83423">
        <w:rPr>
          <w:noProof/>
          <w:sz w:val="20"/>
          <w:szCs w:val="20"/>
        </w:rPr>
        <w:drawing>
          <wp:inline distT="0" distB="0" distL="0" distR="0" wp14:anchorId="6FD61851" wp14:editId="33A95D0D">
            <wp:extent cx="2905692" cy="10420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1032" cy="1047536"/>
                    </a:xfrm>
                    <a:prstGeom prst="rect">
                      <a:avLst/>
                    </a:prstGeom>
                  </pic:spPr>
                </pic:pic>
              </a:graphicData>
            </a:graphic>
          </wp:inline>
        </w:drawing>
      </w:r>
    </w:p>
    <w:p w14:paraId="7F37A681" w14:textId="77777777" w:rsidR="009815C7" w:rsidRPr="00D83423" w:rsidRDefault="009815C7" w:rsidP="00794191">
      <w:pPr>
        <w:spacing w:after="0" w:line="240" w:lineRule="auto"/>
        <w:jc w:val="center"/>
        <w:rPr>
          <w:rFonts w:ascii="Sylfaen" w:hAnsi="Sylfaen" w:cs="Sylfaen"/>
          <w:b/>
          <w:sz w:val="20"/>
          <w:szCs w:val="20"/>
        </w:rPr>
      </w:pPr>
    </w:p>
    <w:p w14:paraId="5C5114A8" w14:textId="5778AEF3" w:rsidR="009815C7" w:rsidRPr="00D83423" w:rsidRDefault="009815C7" w:rsidP="00EB505F">
      <w:pPr>
        <w:spacing w:after="0" w:line="240" w:lineRule="auto"/>
        <w:jc w:val="center"/>
        <w:rPr>
          <w:rFonts w:ascii="Sylfaen" w:hAnsi="Sylfaen" w:cs="Sylfaen"/>
          <w:b/>
          <w:sz w:val="20"/>
          <w:szCs w:val="20"/>
          <w:lang w:val="ka-GE"/>
        </w:rPr>
      </w:pPr>
    </w:p>
    <w:p w14:paraId="6989D59A" w14:textId="1DF90E13" w:rsidR="00A71E0B" w:rsidRPr="00D83423" w:rsidRDefault="009D35C9" w:rsidP="00A71E0B">
      <w:pPr>
        <w:spacing w:after="0" w:line="240" w:lineRule="auto"/>
        <w:jc w:val="center"/>
        <w:rPr>
          <w:rFonts w:ascii="Sylfaen" w:hAnsi="Sylfaen" w:cs="Sylfaen"/>
          <w:b/>
          <w:sz w:val="24"/>
          <w:szCs w:val="24"/>
          <w:lang w:val="ka-GE"/>
        </w:rPr>
      </w:pPr>
      <w:r w:rsidRPr="00D83423">
        <w:rPr>
          <w:rFonts w:ascii="Sylfaen" w:hAnsi="Sylfaen" w:cs="Sylfaen"/>
          <w:b/>
          <w:sz w:val="24"/>
          <w:szCs w:val="24"/>
          <w:lang w:val="ka-GE"/>
        </w:rPr>
        <w:t xml:space="preserve">კონსოლიდირებული </w:t>
      </w:r>
      <w:r w:rsidR="009815C7" w:rsidRPr="00D83423">
        <w:rPr>
          <w:rFonts w:ascii="Sylfaen" w:hAnsi="Sylfaen" w:cs="Sylfaen"/>
          <w:b/>
          <w:sz w:val="24"/>
          <w:szCs w:val="24"/>
          <w:lang w:val="ka-GE"/>
        </w:rPr>
        <w:t>ელექტრონული ტენდერის დოკუმენტაცია</w:t>
      </w:r>
    </w:p>
    <w:p w14:paraId="5CC57B65" w14:textId="77777777" w:rsidR="0028539D" w:rsidRPr="00D83423" w:rsidRDefault="0028539D" w:rsidP="00A71E0B">
      <w:pPr>
        <w:spacing w:after="0" w:line="240" w:lineRule="auto"/>
        <w:jc w:val="center"/>
        <w:rPr>
          <w:rFonts w:ascii="Sylfaen" w:hAnsi="Sylfaen" w:cs="Sylfaen"/>
          <w:b/>
          <w:sz w:val="24"/>
          <w:szCs w:val="24"/>
          <w:lang w:val="ka-GE"/>
        </w:rPr>
      </w:pPr>
    </w:p>
    <w:p w14:paraId="0621B8C3" w14:textId="374B4FF6" w:rsidR="00A71E0B" w:rsidRPr="00D83423" w:rsidRDefault="003664A8" w:rsidP="00A71E0B">
      <w:pPr>
        <w:spacing w:after="0" w:line="240" w:lineRule="auto"/>
        <w:jc w:val="center"/>
        <w:rPr>
          <w:rFonts w:ascii="Sylfaen" w:hAnsi="Sylfaen" w:cs="Sylfaen"/>
          <w:b/>
          <w:sz w:val="24"/>
          <w:szCs w:val="24"/>
        </w:rPr>
      </w:pPr>
      <w:r w:rsidRPr="00D83423">
        <w:rPr>
          <w:rFonts w:ascii="Sylfaen" w:hAnsi="Sylfaen" w:cs="Sylfaen"/>
          <w:b/>
          <w:sz w:val="24"/>
          <w:szCs w:val="24"/>
          <w:lang w:val="ka-GE"/>
        </w:rPr>
        <w:t>ინდივიდუალური დამცავი საშუალებების</w:t>
      </w:r>
      <w:r w:rsidR="00FF27F0" w:rsidRPr="00D83423">
        <w:rPr>
          <w:rFonts w:ascii="Sylfaen" w:hAnsi="Sylfaen" w:cs="Sylfaen"/>
          <w:b/>
          <w:sz w:val="24"/>
          <w:szCs w:val="24"/>
          <w:lang w:val="ka-GE"/>
        </w:rPr>
        <w:t xml:space="preserve"> შესყიდვასთან </w:t>
      </w:r>
      <w:r w:rsidR="007B332D" w:rsidRPr="00D83423">
        <w:rPr>
          <w:rFonts w:ascii="Sylfaen" w:hAnsi="Sylfaen" w:cs="Sylfaen"/>
          <w:b/>
          <w:sz w:val="24"/>
          <w:szCs w:val="24"/>
          <w:lang w:val="ka-GE"/>
        </w:rPr>
        <w:t xml:space="preserve"> დაკავშირებით </w:t>
      </w:r>
    </w:p>
    <w:p w14:paraId="0C0E685F" w14:textId="77777777" w:rsidR="001B055A" w:rsidRPr="00D83423" w:rsidRDefault="001B055A" w:rsidP="00794191">
      <w:pPr>
        <w:spacing w:after="0" w:line="240" w:lineRule="auto"/>
        <w:jc w:val="center"/>
        <w:rPr>
          <w:rFonts w:ascii="Sylfaen" w:hAnsi="Sylfaen" w:cs="Sylfaen"/>
          <w:b/>
          <w:bCs/>
          <w:sz w:val="24"/>
          <w:szCs w:val="24"/>
        </w:rPr>
      </w:pPr>
    </w:p>
    <w:p w14:paraId="093F24C3" w14:textId="77777777" w:rsidR="007D73CE" w:rsidRPr="00D83423" w:rsidRDefault="007D73CE" w:rsidP="007D73CE">
      <w:pPr>
        <w:rPr>
          <w:rFonts w:ascii="Sylfaen" w:hAnsi="Sylfaen"/>
          <w:sz w:val="20"/>
          <w:szCs w:val="20"/>
          <w:lang w:val="ka-GE"/>
        </w:rPr>
      </w:pPr>
    </w:p>
    <w:p w14:paraId="002939F3" w14:textId="77777777" w:rsidR="00FD0DCD" w:rsidRPr="00D83423" w:rsidRDefault="00FD0DCD" w:rsidP="00665C42">
      <w:pPr>
        <w:spacing w:after="0" w:line="360" w:lineRule="auto"/>
        <w:jc w:val="center"/>
        <w:rPr>
          <w:rFonts w:ascii="AcadNusx" w:hAnsi="AcadNusx"/>
          <w:b/>
          <w:sz w:val="20"/>
          <w:szCs w:val="20"/>
        </w:rPr>
      </w:pPr>
    </w:p>
    <w:p w14:paraId="48A0C09F" w14:textId="77777777" w:rsidR="00FD0DCD" w:rsidRPr="00D83423" w:rsidRDefault="00FD0DCD" w:rsidP="00665C42">
      <w:pPr>
        <w:spacing w:after="0" w:line="360" w:lineRule="auto"/>
        <w:jc w:val="center"/>
        <w:rPr>
          <w:rFonts w:ascii="AcadNusx" w:hAnsi="AcadNusx"/>
          <w:b/>
          <w:sz w:val="20"/>
          <w:szCs w:val="20"/>
        </w:rPr>
      </w:pPr>
    </w:p>
    <w:p w14:paraId="5A0A6715" w14:textId="77777777" w:rsidR="00FD0DCD" w:rsidRPr="00D83423" w:rsidRDefault="00FD0DCD" w:rsidP="00665C42">
      <w:pPr>
        <w:spacing w:after="0" w:line="360" w:lineRule="auto"/>
        <w:jc w:val="center"/>
        <w:rPr>
          <w:rFonts w:ascii="AcadNusx" w:hAnsi="AcadNusx"/>
          <w:b/>
          <w:sz w:val="20"/>
          <w:szCs w:val="20"/>
        </w:rPr>
      </w:pPr>
    </w:p>
    <w:p w14:paraId="5C217841" w14:textId="77777777" w:rsidR="00FD0DCD" w:rsidRPr="00D83423" w:rsidRDefault="00FD0DCD" w:rsidP="00665C42">
      <w:pPr>
        <w:spacing w:after="0" w:line="360" w:lineRule="auto"/>
        <w:jc w:val="center"/>
        <w:rPr>
          <w:rFonts w:ascii="AcadNusx" w:hAnsi="AcadNusx"/>
          <w:b/>
          <w:sz w:val="20"/>
          <w:szCs w:val="20"/>
        </w:rPr>
      </w:pPr>
    </w:p>
    <w:p w14:paraId="0B0F3779" w14:textId="63D529DE" w:rsidR="00FD0DCD" w:rsidRPr="00D83423" w:rsidRDefault="00FD0DCD" w:rsidP="00665C42">
      <w:pPr>
        <w:spacing w:after="0" w:line="360" w:lineRule="auto"/>
        <w:jc w:val="center"/>
        <w:rPr>
          <w:rFonts w:ascii="AcadNusx" w:hAnsi="AcadNusx"/>
          <w:b/>
          <w:sz w:val="20"/>
          <w:szCs w:val="20"/>
        </w:rPr>
      </w:pPr>
    </w:p>
    <w:p w14:paraId="03B40F2E" w14:textId="4FA60DBF" w:rsidR="007B332D" w:rsidRPr="00D83423" w:rsidRDefault="007B332D" w:rsidP="00665C42">
      <w:pPr>
        <w:spacing w:after="0" w:line="360" w:lineRule="auto"/>
        <w:jc w:val="center"/>
        <w:rPr>
          <w:rFonts w:ascii="AcadNusx" w:hAnsi="AcadNusx"/>
          <w:b/>
          <w:sz w:val="20"/>
          <w:szCs w:val="20"/>
        </w:rPr>
      </w:pPr>
    </w:p>
    <w:p w14:paraId="306A42F0" w14:textId="651FE3F5" w:rsidR="003664A8" w:rsidRPr="00D83423" w:rsidRDefault="003664A8" w:rsidP="00665C42">
      <w:pPr>
        <w:spacing w:after="0" w:line="360" w:lineRule="auto"/>
        <w:jc w:val="center"/>
        <w:rPr>
          <w:rFonts w:ascii="AcadNusx" w:hAnsi="AcadNusx"/>
          <w:b/>
          <w:sz w:val="20"/>
          <w:szCs w:val="20"/>
        </w:rPr>
      </w:pPr>
    </w:p>
    <w:p w14:paraId="137922F8" w14:textId="6A871954" w:rsidR="003664A8" w:rsidRPr="00D83423" w:rsidRDefault="003664A8" w:rsidP="00665C42">
      <w:pPr>
        <w:spacing w:after="0" w:line="360" w:lineRule="auto"/>
        <w:jc w:val="center"/>
        <w:rPr>
          <w:rFonts w:ascii="AcadNusx" w:hAnsi="AcadNusx"/>
          <w:b/>
          <w:sz w:val="20"/>
          <w:szCs w:val="20"/>
        </w:rPr>
      </w:pPr>
    </w:p>
    <w:p w14:paraId="5BE38BCC" w14:textId="11854A43" w:rsidR="003664A8" w:rsidRDefault="003664A8" w:rsidP="00665C42">
      <w:pPr>
        <w:spacing w:after="0" w:line="360" w:lineRule="auto"/>
        <w:jc w:val="center"/>
        <w:rPr>
          <w:rFonts w:ascii="AcadNusx" w:hAnsi="AcadNusx"/>
          <w:b/>
          <w:sz w:val="20"/>
          <w:szCs w:val="20"/>
        </w:rPr>
      </w:pPr>
    </w:p>
    <w:p w14:paraId="1BC60187" w14:textId="77777777" w:rsidR="00D83423" w:rsidRPr="00D83423" w:rsidRDefault="00D83423" w:rsidP="00665C42">
      <w:pPr>
        <w:spacing w:after="0" w:line="360" w:lineRule="auto"/>
        <w:jc w:val="center"/>
        <w:rPr>
          <w:rFonts w:ascii="AcadNusx" w:hAnsi="AcadNusx"/>
          <w:b/>
          <w:sz w:val="20"/>
          <w:szCs w:val="20"/>
        </w:rPr>
      </w:pPr>
    </w:p>
    <w:p w14:paraId="417E9D45" w14:textId="42789C21" w:rsidR="003664A8" w:rsidRPr="00D83423" w:rsidRDefault="003664A8" w:rsidP="00665C42">
      <w:pPr>
        <w:spacing w:after="0" w:line="360" w:lineRule="auto"/>
        <w:jc w:val="center"/>
        <w:rPr>
          <w:rFonts w:ascii="AcadNusx" w:hAnsi="AcadNusx"/>
          <w:b/>
          <w:sz w:val="20"/>
          <w:szCs w:val="20"/>
        </w:rPr>
      </w:pPr>
    </w:p>
    <w:p w14:paraId="280A7655" w14:textId="235109D7" w:rsidR="003664A8" w:rsidRPr="00D83423" w:rsidRDefault="003664A8" w:rsidP="00665C42">
      <w:pPr>
        <w:spacing w:after="0" w:line="360" w:lineRule="auto"/>
        <w:jc w:val="center"/>
        <w:rPr>
          <w:rFonts w:ascii="AcadNusx" w:hAnsi="AcadNusx"/>
          <w:b/>
          <w:sz w:val="20"/>
          <w:szCs w:val="20"/>
        </w:rPr>
      </w:pPr>
    </w:p>
    <w:p w14:paraId="76F35465" w14:textId="53A940CB" w:rsidR="003664A8" w:rsidRPr="00D83423" w:rsidRDefault="003664A8" w:rsidP="00665C42">
      <w:pPr>
        <w:spacing w:after="0" w:line="360" w:lineRule="auto"/>
        <w:jc w:val="center"/>
        <w:rPr>
          <w:rFonts w:ascii="AcadNusx" w:hAnsi="AcadNusx"/>
          <w:b/>
          <w:sz w:val="20"/>
          <w:szCs w:val="20"/>
        </w:rPr>
      </w:pPr>
    </w:p>
    <w:p w14:paraId="1F27A0F0" w14:textId="70C3D983" w:rsidR="003664A8" w:rsidRDefault="003664A8" w:rsidP="00665C42">
      <w:pPr>
        <w:spacing w:after="0" w:line="360" w:lineRule="auto"/>
        <w:jc w:val="center"/>
        <w:rPr>
          <w:rFonts w:ascii="AcadNusx" w:hAnsi="AcadNusx"/>
          <w:b/>
          <w:sz w:val="20"/>
          <w:szCs w:val="20"/>
        </w:rPr>
      </w:pPr>
    </w:p>
    <w:p w14:paraId="3C6AB6E9" w14:textId="77777777" w:rsidR="00D83423" w:rsidRPr="00D83423" w:rsidRDefault="00D83423" w:rsidP="00665C42">
      <w:pPr>
        <w:spacing w:after="0" w:line="360" w:lineRule="auto"/>
        <w:jc w:val="center"/>
        <w:rPr>
          <w:rFonts w:ascii="AcadNusx" w:hAnsi="AcadNusx"/>
          <w:b/>
          <w:sz w:val="20"/>
          <w:szCs w:val="20"/>
        </w:rPr>
      </w:pPr>
    </w:p>
    <w:p w14:paraId="247C65DC" w14:textId="16D8DC37" w:rsidR="003664A8" w:rsidRDefault="003664A8" w:rsidP="00665C42">
      <w:pPr>
        <w:spacing w:after="0" w:line="360" w:lineRule="auto"/>
        <w:jc w:val="center"/>
        <w:rPr>
          <w:rFonts w:ascii="AcadNusx" w:hAnsi="AcadNusx"/>
          <w:b/>
          <w:sz w:val="20"/>
          <w:szCs w:val="20"/>
        </w:rPr>
      </w:pPr>
    </w:p>
    <w:p w14:paraId="12C923DC" w14:textId="77777777" w:rsidR="00D83423" w:rsidRPr="00D83423" w:rsidRDefault="00D83423" w:rsidP="00665C42">
      <w:pPr>
        <w:spacing w:after="0" w:line="360" w:lineRule="auto"/>
        <w:jc w:val="center"/>
        <w:rPr>
          <w:rFonts w:ascii="AcadNusx" w:hAnsi="AcadNusx"/>
          <w:b/>
          <w:sz w:val="20"/>
          <w:szCs w:val="20"/>
        </w:rPr>
      </w:pPr>
    </w:p>
    <w:p w14:paraId="1884E64D" w14:textId="0E0E80F8" w:rsidR="003664A8" w:rsidRPr="00D83423" w:rsidRDefault="003664A8" w:rsidP="00665C42">
      <w:pPr>
        <w:spacing w:after="0" w:line="360" w:lineRule="auto"/>
        <w:jc w:val="center"/>
        <w:rPr>
          <w:rFonts w:ascii="AcadNusx" w:hAnsi="AcadNusx"/>
          <w:b/>
          <w:sz w:val="20"/>
          <w:szCs w:val="20"/>
        </w:rPr>
      </w:pPr>
    </w:p>
    <w:p w14:paraId="0C5A5BAC" w14:textId="52C02D8A" w:rsidR="00C27890" w:rsidRPr="00D83423" w:rsidRDefault="001B055A" w:rsidP="00C27890">
      <w:pPr>
        <w:pStyle w:val="ListParagraph"/>
        <w:numPr>
          <w:ilvl w:val="1"/>
          <w:numId w:val="33"/>
        </w:numPr>
        <w:spacing w:line="240" w:lineRule="auto"/>
        <w:rPr>
          <w:rFonts w:ascii="Sylfaen" w:hAnsi="Sylfaen"/>
          <w:b/>
          <w:sz w:val="20"/>
          <w:szCs w:val="20"/>
          <w:lang w:val="ka-GE"/>
        </w:rPr>
      </w:pPr>
      <w:r w:rsidRPr="00D83423">
        <w:rPr>
          <w:rFonts w:ascii="Sylfaen" w:hAnsi="Sylfaen"/>
          <w:b/>
          <w:sz w:val="20"/>
          <w:szCs w:val="20"/>
          <w:lang w:val="ka-GE"/>
        </w:rPr>
        <w:lastRenderedPageBreak/>
        <w:t>შესყიდვის ობიექტის დასახელება</w:t>
      </w:r>
    </w:p>
    <w:p w14:paraId="2C3457DE" w14:textId="0D0F016C" w:rsidR="004272D2" w:rsidRPr="00D83423" w:rsidRDefault="00D30223" w:rsidP="0008159C">
      <w:pPr>
        <w:spacing w:line="240" w:lineRule="auto"/>
        <w:jc w:val="both"/>
        <w:rPr>
          <w:rFonts w:ascii="Sylfaen" w:hAnsi="Sylfaen" w:cs="Sylfaen"/>
          <w:sz w:val="20"/>
          <w:szCs w:val="20"/>
          <w:lang w:val="ka-GE"/>
        </w:rPr>
      </w:pPr>
      <w:r w:rsidRPr="00D83423">
        <w:rPr>
          <w:rFonts w:ascii="Sylfaen" w:hAnsi="Sylfaen" w:cs="Sylfaen"/>
          <w:sz w:val="20"/>
          <w:szCs w:val="20"/>
          <w:lang w:val="ka-GE"/>
        </w:rPr>
        <w:t>შპს</w:t>
      </w:r>
      <w:r w:rsidRPr="00D83423">
        <w:rPr>
          <w:rFonts w:ascii="Sylfaen" w:hAnsi="Sylfaen"/>
          <w:sz w:val="20"/>
          <w:szCs w:val="20"/>
          <w:lang w:val="ka-GE"/>
        </w:rPr>
        <w:t xml:space="preserve"> </w:t>
      </w:r>
      <w:r w:rsidRPr="00D83423">
        <w:rPr>
          <w:rFonts w:ascii="Sylfaen" w:hAnsi="Sylfaen" w:cs="Calibri"/>
          <w:sz w:val="20"/>
          <w:szCs w:val="20"/>
          <w:lang w:val="ka-GE"/>
        </w:rPr>
        <w:t>„</w:t>
      </w:r>
      <w:r w:rsidRPr="00D83423">
        <w:rPr>
          <w:rFonts w:ascii="Sylfaen" w:hAnsi="Sylfaen" w:cs="Sylfaen"/>
          <w:sz w:val="20"/>
          <w:szCs w:val="20"/>
          <w:lang w:val="ka-GE"/>
        </w:rPr>
        <w:t>ჯორჯიან</w:t>
      </w:r>
      <w:r w:rsidRPr="00D83423">
        <w:rPr>
          <w:rFonts w:ascii="Sylfaen" w:hAnsi="Sylfaen"/>
          <w:sz w:val="20"/>
          <w:szCs w:val="20"/>
          <w:lang w:val="ka-GE"/>
        </w:rPr>
        <w:t xml:space="preserve"> </w:t>
      </w:r>
      <w:r w:rsidRPr="00D83423">
        <w:rPr>
          <w:rFonts w:ascii="Sylfaen" w:hAnsi="Sylfaen" w:cs="Sylfaen"/>
          <w:sz w:val="20"/>
          <w:szCs w:val="20"/>
          <w:lang w:val="ka-GE"/>
        </w:rPr>
        <w:t>უოთერ</w:t>
      </w:r>
      <w:r w:rsidRPr="00D83423">
        <w:rPr>
          <w:rFonts w:ascii="Sylfaen" w:hAnsi="Sylfaen"/>
          <w:sz w:val="20"/>
          <w:szCs w:val="20"/>
          <w:lang w:val="ka-GE"/>
        </w:rPr>
        <w:t xml:space="preserve"> </w:t>
      </w:r>
      <w:r w:rsidRPr="00D83423">
        <w:rPr>
          <w:rFonts w:ascii="Sylfaen" w:hAnsi="Sylfaen" w:cs="Sylfaen"/>
          <w:sz w:val="20"/>
          <w:szCs w:val="20"/>
          <w:lang w:val="ka-GE"/>
        </w:rPr>
        <w:t>ენდ</w:t>
      </w:r>
      <w:r w:rsidRPr="00D83423">
        <w:rPr>
          <w:rFonts w:ascii="Sylfaen" w:hAnsi="Sylfaen"/>
          <w:sz w:val="20"/>
          <w:szCs w:val="20"/>
          <w:lang w:val="ka-GE"/>
        </w:rPr>
        <w:t xml:space="preserve"> </w:t>
      </w:r>
      <w:r w:rsidRPr="00D83423">
        <w:rPr>
          <w:rFonts w:ascii="Sylfaen" w:hAnsi="Sylfaen" w:cs="Sylfaen"/>
          <w:sz w:val="20"/>
          <w:szCs w:val="20"/>
          <w:lang w:val="ka-GE"/>
        </w:rPr>
        <w:t>ფაუერი</w:t>
      </w:r>
      <w:r w:rsidRPr="00D83423">
        <w:rPr>
          <w:rFonts w:ascii="Sylfaen" w:hAnsi="Sylfaen" w:cs="Calibri"/>
          <w:sz w:val="20"/>
          <w:szCs w:val="20"/>
          <w:lang w:val="ka-GE"/>
        </w:rPr>
        <w:t>“</w:t>
      </w:r>
      <w:r w:rsidRPr="00D83423">
        <w:rPr>
          <w:rFonts w:ascii="Sylfaen" w:hAnsi="Sylfaen"/>
          <w:sz w:val="20"/>
          <w:szCs w:val="20"/>
          <w:lang w:val="ka-GE"/>
        </w:rPr>
        <w:t xml:space="preserve"> </w:t>
      </w:r>
      <w:r w:rsidR="00713EFC" w:rsidRPr="00D83423">
        <w:rPr>
          <w:rFonts w:ascii="Arial" w:hAnsi="Arial" w:cs="Arial"/>
          <w:sz w:val="20"/>
          <w:szCs w:val="20"/>
          <w:lang w:val="ka-GE"/>
        </w:rPr>
        <w:t>(GWP</w:t>
      </w:r>
      <w:r w:rsidR="00D95150" w:rsidRPr="00D83423">
        <w:rPr>
          <w:rFonts w:ascii="Arial" w:hAnsi="Arial" w:cs="Arial"/>
          <w:sz w:val="20"/>
          <w:szCs w:val="20"/>
          <w:lang w:val="ka-GE"/>
        </w:rPr>
        <w:t xml:space="preserve">, </w:t>
      </w:r>
      <w:r w:rsidR="00D95150" w:rsidRPr="00D83423">
        <w:rPr>
          <w:rFonts w:ascii="Sylfaen" w:hAnsi="Sylfaen" w:cs="Arial"/>
          <w:sz w:val="20"/>
          <w:szCs w:val="20"/>
          <w:lang w:val="ka-GE"/>
        </w:rPr>
        <w:t>ს/ნ</w:t>
      </w:r>
      <w:r w:rsidR="0040587B" w:rsidRPr="00D83423">
        <w:rPr>
          <w:rFonts w:ascii="Sylfaen" w:hAnsi="Sylfaen" w:cs="Arial"/>
          <w:sz w:val="20"/>
          <w:szCs w:val="20"/>
          <w:lang w:val="ka-GE"/>
        </w:rPr>
        <w:t xml:space="preserve"> </w:t>
      </w:r>
      <w:r w:rsidR="0040587B" w:rsidRPr="00D83423">
        <w:rPr>
          <w:rFonts w:ascii="Arial" w:hAnsi="Arial" w:cs="Arial"/>
          <w:sz w:val="20"/>
          <w:szCs w:val="20"/>
          <w:lang w:val="ka-GE"/>
        </w:rPr>
        <w:t>203826002</w:t>
      </w:r>
      <w:r w:rsidR="00713EFC" w:rsidRPr="00D83423">
        <w:rPr>
          <w:rFonts w:ascii="Arial" w:hAnsi="Arial" w:cs="Arial"/>
          <w:sz w:val="20"/>
          <w:szCs w:val="20"/>
          <w:lang w:val="ka-GE"/>
        </w:rPr>
        <w:t>)</w:t>
      </w:r>
      <w:r w:rsidR="003664A8" w:rsidRPr="00D83423">
        <w:rPr>
          <w:rFonts w:ascii="Sylfaen" w:hAnsi="Sylfaen" w:cs="Arial"/>
          <w:sz w:val="20"/>
          <w:szCs w:val="20"/>
          <w:lang w:val="ka-GE"/>
        </w:rPr>
        <w:t xml:space="preserve">, </w:t>
      </w:r>
      <w:r w:rsidR="00DD1FDF" w:rsidRPr="00D83423">
        <w:rPr>
          <w:rFonts w:ascii="Sylfaen" w:hAnsi="Sylfaen" w:cs="Arial"/>
          <w:sz w:val="20"/>
          <w:szCs w:val="20"/>
          <w:lang w:val="ka-GE"/>
        </w:rPr>
        <w:t xml:space="preserve">შპს </w:t>
      </w:r>
      <w:r w:rsidR="0028539D" w:rsidRPr="00D83423">
        <w:rPr>
          <w:rFonts w:ascii="Sylfaen" w:hAnsi="Sylfaen" w:cs="Arial"/>
          <w:sz w:val="20"/>
          <w:szCs w:val="20"/>
          <w:lang w:val="ka-GE"/>
        </w:rPr>
        <w:t>„</w:t>
      </w:r>
      <w:r w:rsidR="00DD1FDF" w:rsidRPr="00D83423">
        <w:rPr>
          <w:rFonts w:ascii="Sylfaen" w:hAnsi="Sylfaen" w:cs="Arial"/>
          <w:sz w:val="20"/>
          <w:szCs w:val="20"/>
          <w:lang w:val="ka-GE"/>
        </w:rPr>
        <w:t>გარდაბნის გამწმენდი ნაგებობა</w:t>
      </w:r>
      <w:r w:rsidR="0028539D" w:rsidRPr="00D83423">
        <w:rPr>
          <w:rFonts w:ascii="Sylfaen" w:hAnsi="Sylfaen" w:cs="Arial"/>
          <w:sz w:val="20"/>
          <w:szCs w:val="20"/>
          <w:lang w:val="ka-GE"/>
        </w:rPr>
        <w:t>“ (GST, ს/კ 203828313)</w:t>
      </w:r>
      <w:r w:rsidR="007B332D" w:rsidRPr="00D83423">
        <w:rPr>
          <w:rFonts w:ascii="Sylfaen" w:hAnsi="Sylfaen" w:cs="Arial"/>
          <w:sz w:val="20"/>
          <w:szCs w:val="20"/>
        </w:rPr>
        <w:t xml:space="preserve"> </w:t>
      </w:r>
      <w:r w:rsidR="007B332D" w:rsidRPr="00D83423">
        <w:rPr>
          <w:rFonts w:ascii="Sylfaen" w:hAnsi="Sylfaen" w:cs="Arial"/>
          <w:sz w:val="20"/>
          <w:szCs w:val="20"/>
          <w:lang w:val="ka-GE"/>
        </w:rPr>
        <w:t>და შპს „საგურამო ენერჯი“ (</w:t>
      </w:r>
      <w:r w:rsidR="007B332D" w:rsidRPr="00D83423">
        <w:rPr>
          <w:rFonts w:ascii="Sylfaen" w:hAnsi="Sylfaen" w:cs="Arial"/>
          <w:sz w:val="20"/>
          <w:szCs w:val="20"/>
        </w:rPr>
        <w:t xml:space="preserve">SENG, </w:t>
      </w:r>
      <w:r w:rsidR="007B332D" w:rsidRPr="00D83423">
        <w:rPr>
          <w:rFonts w:ascii="Sylfaen" w:hAnsi="Sylfaen" w:cs="Arial"/>
          <w:sz w:val="20"/>
          <w:szCs w:val="20"/>
          <w:lang w:val="ka-GE"/>
        </w:rPr>
        <w:t>ს/კ 206337007</w:t>
      </w:r>
      <w:r w:rsidR="00713EFC" w:rsidRPr="00D83423">
        <w:rPr>
          <w:rFonts w:ascii="Arial" w:hAnsi="Arial" w:cs="Arial"/>
          <w:sz w:val="20"/>
          <w:szCs w:val="20"/>
          <w:lang w:val="ka-GE"/>
        </w:rPr>
        <w:t xml:space="preserve"> </w:t>
      </w:r>
      <w:r w:rsidR="00A3171A" w:rsidRPr="00D83423">
        <w:rPr>
          <w:rFonts w:ascii="Sylfaen" w:hAnsi="Sylfaen" w:cs="Arial"/>
          <w:sz w:val="20"/>
          <w:szCs w:val="20"/>
          <w:lang w:val="ka-GE"/>
        </w:rPr>
        <w:t xml:space="preserve"> (შემდგომში „შემსყიდველი) </w:t>
      </w:r>
      <w:r w:rsidR="00457067" w:rsidRPr="00D83423">
        <w:rPr>
          <w:rFonts w:ascii="Sylfaen" w:hAnsi="Sylfaen" w:cs="Sylfaen"/>
          <w:sz w:val="20"/>
          <w:szCs w:val="20"/>
          <w:lang w:val="ka-GE"/>
        </w:rPr>
        <w:t>აცხადებს</w:t>
      </w:r>
      <w:r w:rsidR="0040587B" w:rsidRPr="00D83423">
        <w:rPr>
          <w:rFonts w:ascii="Sylfaen" w:hAnsi="Sylfaen" w:cs="Sylfaen"/>
          <w:sz w:val="20"/>
          <w:szCs w:val="20"/>
          <w:lang w:val="ka-GE"/>
        </w:rPr>
        <w:t xml:space="preserve"> </w:t>
      </w:r>
      <w:r w:rsidR="00DD1FDF" w:rsidRPr="00D83423">
        <w:rPr>
          <w:rFonts w:ascii="Sylfaen" w:hAnsi="Sylfaen" w:cs="Sylfaen"/>
          <w:sz w:val="20"/>
          <w:szCs w:val="20"/>
          <w:lang w:val="ka-GE"/>
        </w:rPr>
        <w:t>გაერთიანებულ</w:t>
      </w:r>
      <w:r w:rsidR="009D35C9" w:rsidRPr="00D83423">
        <w:rPr>
          <w:rFonts w:ascii="Sylfaen" w:hAnsi="Sylfaen" w:cs="Sylfaen"/>
          <w:sz w:val="20"/>
          <w:szCs w:val="20"/>
          <w:lang w:val="ka-GE"/>
        </w:rPr>
        <w:t>/კონსილიდირებულ</w:t>
      </w:r>
      <w:r w:rsidR="00DD1FDF" w:rsidRPr="00D83423">
        <w:rPr>
          <w:rFonts w:ascii="Sylfaen" w:hAnsi="Sylfaen" w:cs="Sylfaen"/>
          <w:sz w:val="20"/>
          <w:szCs w:val="20"/>
          <w:lang w:val="ka-GE"/>
        </w:rPr>
        <w:t xml:space="preserve"> </w:t>
      </w:r>
      <w:r w:rsidR="00457067" w:rsidRPr="00D83423">
        <w:rPr>
          <w:rFonts w:ascii="Sylfaen" w:hAnsi="Sylfaen" w:cs="Sylfaen"/>
          <w:sz w:val="20"/>
          <w:szCs w:val="20"/>
          <w:lang w:val="ka-GE"/>
        </w:rPr>
        <w:t xml:space="preserve">ელექტრონულ </w:t>
      </w:r>
      <w:r w:rsidR="008647CD" w:rsidRPr="00D83423">
        <w:rPr>
          <w:rFonts w:ascii="Sylfaen" w:hAnsi="Sylfaen" w:cs="Sylfaen"/>
          <w:sz w:val="20"/>
          <w:szCs w:val="20"/>
          <w:lang w:val="ka-GE"/>
        </w:rPr>
        <w:t>ტენდერს</w:t>
      </w:r>
      <w:r w:rsidR="00055E1E" w:rsidRPr="00D83423">
        <w:rPr>
          <w:rFonts w:ascii="Sylfaen" w:hAnsi="Sylfaen" w:cs="Sylfaen"/>
          <w:sz w:val="20"/>
          <w:szCs w:val="20"/>
          <w:lang w:val="ka-GE"/>
        </w:rPr>
        <w:t xml:space="preserve"> </w:t>
      </w:r>
      <w:r w:rsidR="00DD1FDF" w:rsidRPr="00D83423">
        <w:rPr>
          <w:rFonts w:ascii="Sylfaen" w:hAnsi="Sylfaen" w:cs="Sylfaen"/>
          <w:sz w:val="20"/>
          <w:szCs w:val="20"/>
          <w:lang w:val="ka-GE"/>
        </w:rPr>
        <w:t xml:space="preserve"> </w:t>
      </w:r>
      <w:r w:rsidR="003664A8" w:rsidRPr="00D83423">
        <w:rPr>
          <w:rFonts w:ascii="Sylfaen" w:hAnsi="Sylfaen" w:cs="Sylfaen"/>
          <w:b/>
          <w:sz w:val="20"/>
          <w:szCs w:val="20"/>
          <w:lang w:val="ka-GE"/>
        </w:rPr>
        <w:t>ინდივიდუალური</w:t>
      </w:r>
      <w:r w:rsidR="003664A8" w:rsidRPr="00D83423">
        <w:rPr>
          <w:rFonts w:ascii="Sylfaen" w:hAnsi="Sylfaen" w:cs="Sylfaen"/>
          <w:sz w:val="20"/>
          <w:szCs w:val="20"/>
          <w:lang w:val="ka-GE"/>
        </w:rPr>
        <w:t xml:space="preserve"> </w:t>
      </w:r>
      <w:r w:rsidR="003664A8" w:rsidRPr="00D83423">
        <w:rPr>
          <w:rFonts w:ascii="Sylfaen" w:hAnsi="Sylfaen" w:cs="Sylfaen"/>
          <w:b/>
          <w:sz w:val="20"/>
          <w:szCs w:val="20"/>
          <w:lang w:val="ka-GE"/>
        </w:rPr>
        <w:t>დამცავი საშუალებების</w:t>
      </w:r>
      <w:r w:rsidR="0008159C" w:rsidRPr="00D83423">
        <w:rPr>
          <w:rFonts w:ascii="Sylfaen" w:hAnsi="Sylfaen" w:cs="Sylfaen"/>
          <w:b/>
          <w:sz w:val="20"/>
          <w:szCs w:val="20"/>
        </w:rPr>
        <w:t xml:space="preserve"> </w:t>
      </w:r>
      <w:r w:rsidR="0008159C" w:rsidRPr="00D83423">
        <w:rPr>
          <w:rFonts w:ascii="Sylfaen" w:hAnsi="Sylfaen" w:cs="Sylfaen"/>
          <w:b/>
          <w:sz w:val="20"/>
          <w:szCs w:val="20"/>
          <w:lang w:val="ka-GE"/>
        </w:rPr>
        <w:t xml:space="preserve">შესყიდვასთან დაკავშირებით. </w:t>
      </w:r>
    </w:p>
    <w:p w14:paraId="4181A064" w14:textId="5E4406C2" w:rsidR="004272D2" w:rsidRPr="00D83423" w:rsidRDefault="004272D2" w:rsidP="00191803">
      <w:pPr>
        <w:spacing w:line="240" w:lineRule="auto"/>
        <w:rPr>
          <w:rFonts w:ascii="Sylfaen" w:hAnsi="Sylfaen" w:cs="Sylfaen"/>
          <w:b/>
          <w:sz w:val="20"/>
          <w:szCs w:val="20"/>
          <w:lang w:val="ka-GE"/>
        </w:rPr>
      </w:pPr>
      <w:r w:rsidRPr="00D83423">
        <w:rPr>
          <w:rFonts w:ascii="Sylfaen" w:hAnsi="Sylfaen" w:cs="Sylfaen"/>
          <w:b/>
          <w:sz w:val="20"/>
          <w:szCs w:val="20"/>
          <w:lang w:val="ka-GE"/>
        </w:rPr>
        <w:t>განსკათრებული მოთხოვნები:</w:t>
      </w:r>
    </w:p>
    <w:p w14:paraId="5C152718" w14:textId="04BA3C9C" w:rsidR="009D35C9" w:rsidRPr="00D83423" w:rsidRDefault="005B1472" w:rsidP="005B1472">
      <w:pPr>
        <w:jc w:val="both"/>
        <w:rPr>
          <w:rFonts w:ascii="Sylfaen" w:hAnsi="Sylfaen"/>
          <w:sz w:val="20"/>
          <w:szCs w:val="20"/>
          <w:lang w:val="ka-GE"/>
        </w:rPr>
      </w:pPr>
      <w:r w:rsidRPr="00D83423">
        <w:rPr>
          <w:rFonts w:ascii="Sylfaen" w:hAnsi="Sylfaen" w:cs="Sylfaen"/>
          <w:sz w:val="20"/>
          <w:szCs w:val="20"/>
          <w:lang w:val="ka-GE"/>
        </w:rPr>
        <w:t>წინამდებარე ტენდერში გამარჯვებული კომპანი</w:t>
      </w:r>
      <w:r w:rsidR="007B332D" w:rsidRPr="00D83423">
        <w:rPr>
          <w:rFonts w:ascii="Sylfaen" w:hAnsi="Sylfaen" w:cs="Sylfaen"/>
          <w:sz w:val="20"/>
          <w:szCs w:val="20"/>
          <w:lang w:val="ka-GE"/>
        </w:rPr>
        <w:t>(ებ)</w:t>
      </w:r>
      <w:r w:rsidR="00851FD1" w:rsidRPr="00D83423">
        <w:rPr>
          <w:rFonts w:ascii="Sylfaen" w:hAnsi="Sylfaen" w:cs="Sylfaen"/>
          <w:sz w:val="20"/>
          <w:szCs w:val="20"/>
          <w:lang w:val="ka-GE"/>
        </w:rPr>
        <w:t xml:space="preserve">ა ვალდებულია უზრუნველყოს </w:t>
      </w:r>
      <w:r w:rsidR="00E65363" w:rsidRPr="00D83423">
        <w:rPr>
          <w:rFonts w:ascii="Sylfaen" w:hAnsi="Sylfaen" w:cs="Sylfaen"/>
          <w:sz w:val="20"/>
          <w:szCs w:val="20"/>
          <w:lang w:val="ka-GE"/>
        </w:rPr>
        <w:t>დანართი N</w:t>
      </w:r>
      <w:r w:rsidR="005D30A2" w:rsidRPr="00D83423">
        <w:rPr>
          <w:rFonts w:ascii="Sylfaen" w:hAnsi="Sylfaen" w:cs="Sylfaen"/>
          <w:sz w:val="20"/>
          <w:szCs w:val="20"/>
          <w:lang w:val="ka-GE"/>
        </w:rPr>
        <w:t>1</w:t>
      </w:r>
      <w:r w:rsidR="00E65363" w:rsidRPr="00D83423">
        <w:rPr>
          <w:rFonts w:ascii="Sylfaen" w:hAnsi="Sylfaen" w:cs="Sylfaen"/>
          <w:sz w:val="20"/>
          <w:szCs w:val="20"/>
          <w:lang w:val="ka-GE"/>
        </w:rPr>
        <w:t>-ით</w:t>
      </w:r>
      <w:r w:rsidR="00A3171A" w:rsidRPr="00D83423">
        <w:rPr>
          <w:rFonts w:ascii="Sylfaen" w:hAnsi="Sylfaen" w:cs="Sylfaen"/>
          <w:sz w:val="20"/>
          <w:szCs w:val="20"/>
          <w:lang w:val="ka-GE"/>
        </w:rPr>
        <w:t xml:space="preserve"> განსაზღვრულ</w:t>
      </w:r>
      <w:r w:rsidR="007B332D" w:rsidRPr="00D83423">
        <w:rPr>
          <w:rFonts w:ascii="Sylfaen" w:hAnsi="Sylfaen" w:cs="Sylfaen"/>
          <w:sz w:val="20"/>
          <w:szCs w:val="20"/>
          <w:lang w:val="ka-GE"/>
        </w:rPr>
        <w:t>ი</w:t>
      </w:r>
      <w:r w:rsidRPr="00D83423">
        <w:rPr>
          <w:rFonts w:ascii="Sylfaen" w:hAnsi="Sylfaen" w:cs="Sylfaen"/>
          <w:sz w:val="20"/>
          <w:szCs w:val="20"/>
          <w:lang w:val="ka-GE"/>
        </w:rPr>
        <w:t xml:space="preserve"> </w:t>
      </w:r>
      <w:r w:rsidR="00040F48" w:rsidRPr="00D83423">
        <w:rPr>
          <w:rFonts w:ascii="Sylfaen" w:hAnsi="Sylfaen"/>
          <w:sz w:val="20"/>
          <w:szCs w:val="20"/>
          <w:lang w:val="ka-GE"/>
        </w:rPr>
        <w:t xml:space="preserve">პოზიციების მოწოდება </w:t>
      </w:r>
      <w:r w:rsidR="00AA0C32" w:rsidRPr="00D83423">
        <w:rPr>
          <w:rFonts w:ascii="Sylfaen" w:hAnsi="Sylfaen"/>
          <w:sz w:val="20"/>
          <w:szCs w:val="20"/>
          <w:lang w:val="ka-GE"/>
        </w:rPr>
        <w:t>გრძელვადიან</w:t>
      </w:r>
      <w:r w:rsidR="00040F48" w:rsidRPr="00D83423">
        <w:rPr>
          <w:rFonts w:ascii="Sylfaen" w:hAnsi="Sylfaen"/>
          <w:sz w:val="20"/>
          <w:szCs w:val="20"/>
          <w:lang w:val="ka-GE"/>
        </w:rPr>
        <w:t xml:space="preserve"> ჭრილში მიახლოებითი რაოდენობის გათვალისწინებით </w:t>
      </w:r>
      <w:r w:rsidR="00FE5F95" w:rsidRPr="00D83423">
        <w:rPr>
          <w:rFonts w:ascii="Sylfaen" w:hAnsi="Sylfaen"/>
          <w:sz w:val="20"/>
          <w:szCs w:val="20"/>
          <w:lang w:val="ka-GE"/>
        </w:rPr>
        <w:t xml:space="preserve">ტენდერში დაფიქსირებული ფასით. </w:t>
      </w:r>
      <w:r w:rsidR="00040F48" w:rsidRPr="00D83423">
        <w:rPr>
          <w:rFonts w:ascii="Sylfaen" w:hAnsi="Sylfaen"/>
          <w:sz w:val="20"/>
          <w:szCs w:val="20"/>
          <w:lang w:val="ka-GE"/>
        </w:rPr>
        <w:t xml:space="preserve"> </w:t>
      </w:r>
      <w:r w:rsidR="009D35C9" w:rsidRPr="00D83423">
        <w:rPr>
          <w:rFonts w:ascii="Sylfaen" w:hAnsi="Sylfaen"/>
          <w:sz w:val="20"/>
          <w:szCs w:val="20"/>
          <w:lang w:val="ka-GE"/>
        </w:rPr>
        <w:t>დაკვეთები იწარმოებს მოთხოვნის შესაბამისად ეტაპობრივი მოწოდებით</w:t>
      </w:r>
      <w:r w:rsidR="00C2187C" w:rsidRPr="00D83423">
        <w:rPr>
          <w:rFonts w:ascii="Sylfaen" w:hAnsi="Sylfaen"/>
          <w:sz w:val="20"/>
          <w:szCs w:val="20"/>
          <w:lang w:val="ka-GE"/>
        </w:rPr>
        <w:t xml:space="preserve"> (გათვალისწინებული უნდა იყოს, რომ რაოდენობის სიმცირის გამო შემოტანა მაინც იყოს ეტაპობრივი)</w:t>
      </w:r>
      <w:r w:rsidR="009D35C9" w:rsidRPr="00D83423">
        <w:rPr>
          <w:rFonts w:ascii="Sylfaen" w:hAnsi="Sylfaen"/>
          <w:sz w:val="20"/>
          <w:szCs w:val="20"/>
          <w:lang w:val="ka-GE"/>
        </w:rPr>
        <w:t xml:space="preserve">. </w:t>
      </w:r>
    </w:p>
    <w:p w14:paraId="6C7CCC87" w14:textId="77777777" w:rsidR="009D35C9" w:rsidRPr="00D83423" w:rsidRDefault="009D35C9" w:rsidP="009D35C9">
      <w:pPr>
        <w:spacing w:after="0" w:line="360" w:lineRule="auto"/>
        <w:ind w:firstLine="426"/>
        <w:jc w:val="both"/>
        <w:rPr>
          <w:rFonts w:ascii="Sylfaen" w:hAnsi="Sylfaen"/>
          <w:i/>
          <w:sz w:val="18"/>
          <w:szCs w:val="18"/>
          <w:lang w:val="ka-GE"/>
        </w:rPr>
      </w:pPr>
      <w:r w:rsidRPr="00D83423">
        <w:rPr>
          <w:rFonts w:ascii="Sylfaen" w:hAnsi="Sylfaen"/>
          <w:i/>
          <w:sz w:val="18"/>
          <w:szCs w:val="18"/>
          <w:lang w:val="ka-GE"/>
        </w:rPr>
        <w:t>ყოველგვარი ეჭვის გამოსარიცხად შპს „ჯორჯიან უოთერ ენდ ფაუერი“ (GWP) საიდენტიფიკაციო ნომერი 203826002,, შპს „გარდაბნის გამწმენდი ნაგებობა“ (</w:t>
      </w:r>
      <w:r w:rsidRPr="00D83423">
        <w:rPr>
          <w:rFonts w:ascii="Sylfaen" w:hAnsi="Sylfaen"/>
          <w:i/>
          <w:sz w:val="18"/>
          <w:szCs w:val="18"/>
        </w:rPr>
        <w:t>GST)</w:t>
      </w:r>
      <w:r w:rsidRPr="00D83423">
        <w:rPr>
          <w:rFonts w:ascii="Sylfaen" w:hAnsi="Sylfaen"/>
          <w:i/>
          <w:sz w:val="18"/>
          <w:szCs w:val="18"/>
          <w:lang w:val="ka-GE"/>
        </w:rPr>
        <w:t xml:space="preserve"> საიდენტიფიკაციო ნომერი 203828131 და შპს „საგურამო ენერჯი“ </w:t>
      </w:r>
      <w:r w:rsidRPr="00D83423">
        <w:rPr>
          <w:rFonts w:ascii="Sylfaen" w:hAnsi="Sylfaen"/>
          <w:i/>
          <w:sz w:val="18"/>
          <w:szCs w:val="18"/>
        </w:rPr>
        <w:t xml:space="preserve">(SENG) </w:t>
      </w:r>
      <w:r w:rsidRPr="00D83423">
        <w:rPr>
          <w:rFonts w:ascii="Sylfaen" w:hAnsi="Sylfaen"/>
          <w:i/>
          <w:sz w:val="18"/>
          <w:szCs w:val="18"/>
          <w:lang w:val="ka-GE"/>
        </w:rPr>
        <w:t>საიდენტიფიკაციო ნომერი 206337007</w:t>
      </w:r>
      <w:r w:rsidRPr="00D83423">
        <w:rPr>
          <w:rFonts w:ascii="Sylfaen" w:hAnsi="Sylfaen"/>
          <w:sz w:val="18"/>
          <w:szCs w:val="18"/>
          <w:lang w:val="ka-GE"/>
        </w:rPr>
        <w:t xml:space="preserve"> </w:t>
      </w:r>
      <w:r w:rsidRPr="00D83423">
        <w:rPr>
          <w:rFonts w:ascii="Sylfaen" w:hAnsi="Sylfaen"/>
          <w:i/>
          <w:sz w:val="18"/>
          <w:szCs w:val="18"/>
          <w:lang w:val="ka-GE"/>
        </w:rPr>
        <w:t xml:space="preserve">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ფაუერი“ (GWP) საიდენტიფიკაციო ნომერი 203826002,, შპს „გარდაბნის გამწმენდი ნაგებობა“ </w:t>
      </w:r>
      <w:r w:rsidRPr="00D83423">
        <w:rPr>
          <w:rFonts w:ascii="Sylfaen" w:hAnsi="Sylfaen"/>
          <w:i/>
          <w:sz w:val="18"/>
          <w:szCs w:val="18"/>
        </w:rPr>
        <w:t xml:space="preserve">(GST) </w:t>
      </w:r>
      <w:r w:rsidRPr="00D83423">
        <w:rPr>
          <w:rFonts w:ascii="Sylfaen" w:hAnsi="Sylfaen"/>
          <w:i/>
          <w:sz w:val="18"/>
          <w:szCs w:val="18"/>
          <w:lang w:val="ka-GE"/>
        </w:rPr>
        <w:t xml:space="preserve">საიდენტიფიკაციო ნომერი 203828131 და შპს „საგურამო ენერჯი“ </w:t>
      </w:r>
      <w:r w:rsidRPr="00D83423">
        <w:rPr>
          <w:rFonts w:ascii="Sylfaen" w:hAnsi="Sylfaen"/>
          <w:i/>
          <w:sz w:val="18"/>
          <w:szCs w:val="18"/>
        </w:rPr>
        <w:t xml:space="preserve">(SENG) </w:t>
      </w:r>
      <w:r w:rsidRPr="00D83423">
        <w:rPr>
          <w:rFonts w:ascii="Sylfaen" w:hAnsi="Sylfaen"/>
          <w:i/>
          <w:sz w:val="18"/>
          <w:szCs w:val="18"/>
          <w:lang w:val="ka-GE"/>
        </w:rPr>
        <w:t>საიდენტიფიკაციო ნომერი 206337007</w:t>
      </w:r>
      <w:r w:rsidRPr="00D83423">
        <w:rPr>
          <w:rFonts w:ascii="Sylfaen" w:hAnsi="Sylfaen"/>
          <w:sz w:val="18"/>
          <w:szCs w:val="18"/>
          <w:lang w:val="ka-GE"/>
        </w:rPr>
        <w:t xml:space="preserve"> </w:t>
      </w:r>
      <w:r w:rsidRPr="00D83423">
        <w:rPr>
          <w:rFonts w:ascii="Sylfaen" w:hAnsi="Sylfaen"/>
          <w:i/>
          <w:sz w:val="18"/>
          <w:szCs w:val="18"/>
          <w:lang w:val="ka-GE"/>
        </w:rPr>
        <w:t>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353AF42" w14:textId="3AAE10D2" w:rsidR="001B055A" w:rsidRPr="00D83423" w:rsidRDefault="001B055A" w:rsidP="001B055A">
      <w:pPr>
        <w:spacing w:after="0" w:line="240" w:lineRule="auto"/>
        <w:jc w:val="both"/>
        <w:rPr>
          <w:rFonts w:ascii="Sylfaen" w:hAnsi="Sylfaen" w:cs="Sylfaen"/>
          <w:b/>
          <w:bCs/>
          <w:sz w:val="20"/>
          <w:szCs w:val="20"/>
          <w:lang w:val="ka-GE"/>
        </w:rPr>
      </w:pPr>
    </w:p>
    <w:p w14:paraId="42C81158" w14:textId="5A36B036" w:rsidR="001B055A" w:rsidRDefault="000353F8" w:rsidP="001B055A">
      <w:pPr>
        <w:spacing w:after="0" w:line="240" w:lineRule="auto"/>
        <w:jc w:val="both"/>
        <w:rPr>
          <w:rFonts w:ascii="Sylfaen" w:hAnsi="Sylfaen"/>
          <w:b/>
          <w:sz w:val="20"/>
          <w:szCs w:val="20"/>
          <w:lang w:val="ka-GE"/>
        </w:rPr>
      </w:pPr>
      <w:r w:rsidRPr="00D83423">
        <w:rPr>
          <w:rFonts w:ascii="Sylfaen" w:hAnsi="Sylfaen"/>
          <w:b/>
          <w:sz w:val="20"/>
          <w:szCs w:val="20"/>
          <w:lang w:val="ka-GE"/>
        </w:rPr>
        <w:t xml:space="preserve">1.2 </w:t>
      </w:r>
      <w:r w:rsidR="001B055A" w:rsidRPr="00D83423">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3F62F43D" w14:textId="77777777" w:rsidR="00D83423" w:rsidRPr="00D83423" w:rsidRDefault="00D83423" w:rsidP="001B055A">
      <w:pPr>
        <w:spacing w:after="0" w:line="240" w:lineRule="auto"/>
        <w:jc w:val="both"/>
        <w:rPr>
          <w:rFonts w:ascii="Sylfaen" w:hAnsi="Sylfaen"/>
          <w:b/>
          <w:sz w:val="20"/>
          <w:szCs w:val="20"/>
          <w:lang w:val="ka-GE"/>
        </w:rPr>
      </w:pPr>
    </w:p>
    <w:p w14:paraId="036008C2" w14:textId="1A47637D" w:rsidR="000353F8" w:rsidRPr="00D83423" w:rsidRDefault="009D35C9" w:rsidP="00040F48">
      <w:pPr>
        <w:spacing w:line="240" w:lineRule="auto"/>
        <w:jc w:val="both"/>
        <w:rPr>
          <w:rFonts w:ascii="Sylfaen" w:hAnsi="Sylfaen" w:cs="Sylfaen"/>
          <w:sz w:val="20"/>
          <w:szCs w:val="20"/>
          <w:lang w:val="ka-GE"/>
        </w:rPr>
      </w:pPr>
      <w:r w:rsidRPr="00D83423">
        <w:rPr>
          <w:rFonts w:ascii="Sylfaen" w:hAnsi="Sylfaen" w:cs="Sylfaen"/>
          <w:sz w:val="20"/>
          <w:szCs w:val="20"/>
          <w:lang w:val="ka-GE"/>
        </w:rPr>
        <w:t xml:space="preserve">კომპანიების მიხედვით </w:t>
      </w:r>
      <w:r w:rsidR="00E65363" w:rsidRPr="00D83423">
        <w:rPr>
          <w:rFonts w:ascii="Sylfaen" w:hAnsi="Sylfaen" w:cs="Sylfaen"/>
          <w:sz w:val="20"/>
          <w:szCs w:val="20"/>
          <w:lang w:val="ka-GE"/>
        </w:rPr>
        <w:t>დამცავი საშუალებები</w:t>
      </w:r>
      <w:r w:rsidR="005D30A2" w:rsidRPr="00D83423">
        <w:rPr>
          <w:rFonts w:ascii="Sylfaen" w:hAnsi="Sylfaen" w:cs="Sylfaen"/>
          <w:sz w:val="20"/>
          <w:szCs w:val="20"/>
          <w:lang w:val="ka-GE"/>
        </w:rPr>
        <w:t xml:space="preserve">ს </w:t>
      </w:r>
      <w:r w:rsidR="00040F48" w:rsidRPr="00D83423">
        <w:rPr>
          <w:rFonts w:ascii="Sylfaen" w:hAnsi="Sylfaen" w:cs="Sylfaen"/>
          <w:sz w:val="20"/>
          <w:szCs w:val="20"/>
          <w:lang w:val="ka-GE"/>
        </w:rPr>
        <w:t xml:space="preserve">და </w:t>
      </w:r>
      <w:r w:rsidR="00E65363" w:rsidRPr="00D83423">
        <w:rPr>
          <w:rFonts w:ascii="Sylfaen" w:hAnsi="Sylfaen" w:cs="Sylfaen"/>
          <w:sz w:val="20"/>
          <w:szCs w:val="20"/>
          <w:lang w:val="ka-GE"/>
        </w:rPr>
        <w:t xml:space="preserve">კონსოლიდირებული </w:t>
      </w:r>
      <w:r w:rsidR="00040F48" w:rsidRPr="00D83423">
        <w:rPr>
          <w:rFonts w:ascii="Sylfaen" w:hAnsi="Sylfaen" w:cs="Sylfaen"/>
          <w:sz w:val="20"/>
          <w:szCs w:val="20"/>
          <w:lang w:val="ka-GE"/>
        </w:rPr>
        <w:t xml:space="preserve">მიახლოებითი წლიური </w:t>
      </w:r>
      <w:r w:rsidR="00E65363" w:rsidRPr="00D83423">
        <w:rPr>
          <w:rFonts w:ascii="Sylfaen" w:hAnsi="Sylfaen" w:cs="Sylfaen"/>
          <w:sz w:val="20"/>
          <w:szCs w:val="20"/>
          <w:lang w:val="ka-GE"/>
        </w:rPr>
        <w:t xml:space="preserve">რაოდენობა </w:t>
      </w:r>
      <w:r w:rsidR="007B332D" w:rsidRPr="00D83423">
        <w:rPr>
          <w:rFonts w:ascii="Sylfaen" w:hAnsi="Sylfaen" w:cs="Sylfaen"/>
          <w:sz w:val="20"/>
          <w:szCs w:val="20"/>
          <w:lang w:val="ka-GE"/>
        </w:rPr>
        <w:t xml:space="preserve">მოცემულია დანართი N1-ის სახით. </w:t>
      </w:r>
    </w:p>
    <w:p w14:paraId="2EA309B0" w14:textId="06D7F3C1" w:rsidR="009D35C9" w:rsidRPr="00D83423" w:rsidRDefault="009D35C9" w:rsidP="00040F48">
      <w:pPr>
        <w:spacing w:line="240" w:lineRule="auto"/>
        <w:jc w:val="both"/>
        <w:rPr>
          <w:rFonts w:ascii="Sylfaen" w:hAnsi="Sylfaen" w:cs="Sylfaen"/>
          <w:sz w:val="20"/>
          <w:szCs w:val="20"/>
          <w:lang w:val="ka-GE"/>
        </w:rPr>
      </w:pPr>
      <w:r w:rsidRPr="00D83423">
        <w:rPr>
          <w:rFonts w:ascii="Sylfaen" w:hAnsi="Sylfaen" w:cs="Sylfaen"/>
          <w:sz w:val="20"/>
          <w:szCs w:val="20"/>
          <w:lang w:val="ka-GE"/>
        </w:rPr>
        <w:t xml:space="preserve">ყოველი დაკვეთა იწარმოებს კონკრეტული რაოდენობის შესაბამისად და მიღება იწარმოებს ეტაპობრივად ყოველი დაკვეთის შესაბამისად. </w:t>
      </w:r>
    </w:p>
    <w:p w14:paraId="770C26CC" w14:textId="29946DA9" w:rsidR="000B1F3B" w:rsidRPr="00D83423" w:rsidRDefault="000B1F3B" w:rsidP="000353F8">
      <w:pPr>
        <w:spacing w:after="0" w:line="240" w:lineRule="auto"/>
        <w:jc w:val="both"/>
        <w:rPr>
          <w:rFonts w:ascii="Sylfaen" w:hAnsi="Sylfaen" w:cs="Sylfaen"/>
          <w:b/>
          <w:bCs/>
          <w:sz w:val="20"/>
          <w:szCs w:val="20"/>
          <w:lang w:val="ka-GE"/>
        </w:rPr>
      </w:pPr>
    </w:p>
    <w:p w14:paraId="59174C02" w14:textId="77777777" w:rsidR="00A82C8B" w:rsidRPr="00D83423" w:rsidRDefault="000B1F3B" w:rsidP="000353F8">
      <w:pPr>
        <w:spacing w:after="0" w:line="240" w:lineRule="auto"/>
        <w:jc w:val="both"/>
        <w:rPr>
          <w:rFonts w:ascii="Sylfaen" w:hAnsi="Sylfaen" w:cs="Sylfaen"/>
          <w:b/>
          <w:bCs/>
          <w:i/>
          <w:sz w:val="20"/>
          <w:szCs w:val="20"/>
          <w:lang w:val="ka-GE"/>
        </w:rPr>
      </w:pPr>
      <w:r w:rsidRPr="00D83423">
        <w:rPr>
          <w:rFonts w:ascii="Sylfaen" w:hAnsi="Sylfaen" w:cs="Sylfaen"/>
          <w:b/>
          <w:bCs/>
          <w:i/>
          <w:sz w:val="20"/>
          <w:szCs w:val="20"/>
          <w:lang w:val="ka-GE"/>
        </w:rPr>
        <w:t xml:space="preserve">შენიშვნა: </w:t>
      </w:r>
    </w:p>
    <w:p w14:paraId="67218C66" w14:textId="6ED40543" w:rsidR="00040F48" w:rsidRPr="00D83423" w:rsidRDefault="00E65363" w:rsidP="00FE5F95">
      <w:pPr>
        <w:pStyle w:val="ListParagraph"/>
        <w:numPr>
          <w:ilvl w:val="0"/>
          <w:numId w:val="41"/>
        </w:numPr>
        <w:spacing w:after="0" w:line="240" w:lineRule="auto"/>
        <w:jc w:val="both"/>
        <w:rPr>
          <w:rFonts w:ascii="Sylfaen" w:hAnsi="Sylfaen" w:cs="Sylfaen"/>
          <w:bCs/>
          <w:i/>
          <w:sz w:val="20"/>
          <w:szCs w:val="20"/>
          <w:lang w:val="ka-GE"/>
        </w:rPr>
      </w:pPr>
      <w:r w:rsidRPr="00D83423">
        <w:rPr>
          <w:rFonts w:ascii="Sylfaen" w:hAnsi="Sylfaen" w:cs="Sylfaen"/>
          <w:bCs/>
          <w:i/>
          <w:sz w:val="20"/>
          <w:szCs w:val="20"/>
          <w:lang w:val="ka-GE"/>
        </w:rPr>
        <w:t>დანართ N1-ში</w:t>
      </w:r>
      <w:r w:rsidR="007B332D" w:rsidRPr="00D83423">
        <w:rPr>
          <w:rFonts w:ascii="Sylfaen" w:hAnsi="Sylfaen" w:cs="Sylfaen"/>
          <w:bCs/>
          <w:i/>
          <w:sz w:val="20"/>
          <w:szCs w:val="20"/>
          <w:lang w:val="ka-GE"/>
        </w:rPr>
        <w:t xml:space="preserve"> წარმოდგენილი ფოტომასალა არის საორიენტაციო და არა კონკრეტული მოთხოვნა. </w:t>
      </w:r>
    </w:p>
    <w:p w14:paraId="56DAD745" w14:textId="6588DD9E" w:rsidR="00FE5F95" w:rsidRPr="00D83423" w:rsidRDefault="00FE5F95" w:rsidP="00FE5F95">
      <w:pPr>
        <w:pStyle w:val="ListParagraph"/>
        <w:numPr>
          <w:ilvl w:val="0"/>
          <w:numId w:val="41"/>
        </w:numPr>
        <w:spacing w:after="0" w:line="240" w:lineRule="auto"/>
        <w:jc w:val="both"/>
        <w:rPr>
          <w:rFonts w:ascii="Sylfaen" w:hAnsi="Sylfaen" w:cs="Sylfaen"/>
          <w:bCs/>
          <w:i/>
          <w:sz w:val="20"/>
          <w:szCs w:val="20"/>
          <w:lang w:val="ka-GE"/>
        </w:rPr>
      </w:pPr>
      <w:r w:rsidRPr="00D83423">
        <w:rPr>
          <w:rFonts w:ascii="Sylfaen" w:hAnsi="Sylfaen" w:cs="Sylfaen"/>
          <w:bCs/>
          <w:i/>
          <w:sz w:val="20"/>
          <w:szCs w:val="20"/>
          <w:lang w:val="ka-GE"/>
        </w:rPr>
        <w:t>რაოდენობა მოცემული არის საორიენტაციოდ. დამკვეთი იტოვებს უფლებას ჩარჩო ხელშეკრულების გაფორმების შემდეგ წლის ჭრილში გაზარდოს ან</w:t>
      </w:r>
      <w:r w:rsidR="009D35C9" w:rsidRPr="00D83423">
        <w:rPr>
          <w:rFonts w:ascii="Sylfaen" w:hAnsi="Sylfaen" w:cs="Sylfaen"/>
          <w:bCs/>
          <w:i/>
          <w:sz w:val="20"/>
          <w:szCs w:val="20"/>
          <w:lang w:val="ka-GE"/>
        </w:rPr>
        <w:t>/და</w:t>
      </w:r>
      <w:r w:rsidRPr="00D83423">
        <w:rPr>
          <w:rFonts w:ascii="Sylfaen" w:hAnsi="Sylfaen" w:cs="Sylfaen"/>
          <w:bCs/>
          <w:i/>
          <w:sz w:val="20"/>
          <w:szCs w:val="20"/>
          <w:lang w:val="ka-GE"/>
        </w:rPr>
        <w:t xml:space="preserve"> შეამციროს შესასყიდი პოზიციების რაოდენობა, რაზეც შერჩეულ კომპანიას არ უნდა ქონდეს პრეტენზია და აღნიშნულმა გარემოებამ არ უნდა იმოქმედოს ფასზე. </w:t>
      </w:r>
    </w:p>
    <w:p w14:paraId="73EADDF9" w14:textId="77777777" w:rsidR="00440A96" w:rsidRDefault="00440A96" w:rsidP="00F90B03">
      <w:pPr>
        <w:rPr>
          <w:rFonts w:ascii="Sylfaen" w:hAnsi="Sylfaen"/>
          <w:b/>
          <w:sz w:val="20"/>
          <w:szCs w:val="20"/>
          <w:lang w:val="ka-GE"/>
        </w:rPr>
      </w:pPr>
    </w:p>
    <w:p w14:paraId="1C6BA527" w14:textId="77777777" w:rsidR="00D83423" w:rsidRPr="00D83423" w:rsidRDefault="00D83423" w:rsidP="00F90B03">
      <w:pPr>
        <w:rPr>
          <w:rFonts w:ascii="Sylfaen" w:hAnsi="Sylfaen"/>
          <w:b/>
          <w:sz w:val="20"/>
          <w:szCs w:val="20"/>
          <w:lang w:val="ka-GE"/>
        </w:rPr>
      </w:pPr>
    </w:p>
    <w:p w14:paraId="24311423" w14:textId="7C4B683D" w:rsidR="00387591" w:rsidRPr="00D83423" w:rsidRDefault="00950D10" w:rsidP="00F90B03">
      <w:pPr>
        <w:rPr>
          <w:rFonts w:ascii="Sylfaen" w:hAnsi="Sylfaen" w:cs="Sylfaen"/>
          <w:b/>
          <w:sz w:val="20"/>
          <w:szCs w:val="20"/>
          <w:lang w:val="ka-GE"/>
        </w:rPr>
      </w:pPr>
      <w:r w:rsidRPr="00D83423">
        <w:rPr>
          <w:rFonts w:ascii="Sylfaen" w:hAnsi="Sylfaen" w:cs="Sylfaen"/>
          <w:b/>
          <w:sz w:val="20"/>
          <w:szCs w:val="20"/>
          <w:lang w:val="ka-GE"/>
        </w:rPr>
        <w:lastRenderedPageBreak/>
        <w:t>1.3</w:t>
      </w:r>
      <w:r w:rsidR="002E0E5E" w:rsidRPr="00D83423">
        <w:rPr>
          <w:rFonts w:ascii="Sylfaen" w:hAnsi="Sylfaen" w:cs="Sylfaen"/>
          <w:b/>
          <w:sz w:val="20"/>
          <w:szCs w:val="20"/>
          <w:lang w:val="ka-GE"/>
        </w:rPr>
        <w:t xml:space="preserve"> </w:t>
      </w:r>
      <w:r w:rsidR="00D527CB" w:rsidRPr="00D83423">
        <w:rPr>
          <w:rFonts w:ascii="Sylfaen" w:hAnsi="Sylfaen" w:cs="Sylfaen"/>
          <w:b/>
          <w:sz w:val="20"/>
          <w:szCs w:val="20"/>
          <w:lang w:val="ka-GE"/>
        </w:rPr>
        <w:t>განფასება</w:t>
      </w:r>
      <w:r w:rsidRPr="00D83423">
        <w:rPr>
          <w:rFonts w:ascii="Sylfaen" w:hAnsi="Sylfaen" w:cs="Sylfaen"/>
          <w:b/>
          <w:sz w:val="20"/>
          <w:szCs w:val="20"/>
          <w:lang w:val="ka-GE"/>
        </w:rPr>
        <w:t xml:space="preserve"> </w:t>
      </w:r>
    </w:p>
    <w:p w14:paraId="139683D1" w14:textId="22ED6269" w:rsidR="004A4BC7" w:rsidRPr="00D83423" w:rsidRDefault="00D527CB" w:rsidP="00F90B03">
      <w:pPr>
        <w:rPr>
          <w:rFonts w:ascii="Sylfaen" w:hAnsi="Sylfaen" w:cs="Sylfaen"/>
          <w:b/>
          <w:color w:val="222222"/>
          <w:sz w:val="20"/>
          <w:szCs w:val="20"/>
          <w:u w:val="single"/>
          <w:shd w:val="clear" w:color="auto" w:fill="FFFFFF"/>
          <w:lang w:val="ka-GE"/>
        </w:rPr>
      </w:pPr>
      <w:r w:rsidRPr="00D83423">
        <w:rPr>
          <w:rFonts w:ascii="Sylfaen" w:hAnsi="Sylfaen" w:cs="Sylfaen"/>
          <w:color w:val="222222"/>
          <w:sz w:val="20"/>
          <w:szCs w:val="20"/>
          <w:shd w:val="clear" w:color="auto" w:fill="FFFFFF"/>
          <w:lang w:val="ka-GE"/>
        </w:rPr>
        <w:t>პრეტენდენტმა</w:t>
      </w:r>
      <w:r w:rsidRPr="00D83423">
        <w:rPr>
          <w:rFonts w:ascii="Verdana" w:hAnsi="Verdana"/>
          <w:color w:val="222222"/>
          <w:sz w:val="20"/>
          <w:szCs w:val="20"/>
          <w:shd w:val="clear" w:color="auto" w:fill="FFFFFF"/>
          <w:lang w:val="ka-GE"/>
        </w:rPr>
        <w:t xml:space="preserve"> </w:t>
      </w:r>
      <w:r w:rsidRPr="00D83423">
        <w:rPr>
          <w:rFonts w:ascii="Sylfaen" w:hAnsi="Sylfaen" w:cs="Sylfaen"/>
          <w:color w:val="222222"/>
          <w:sz w:val="20"/>
          <w:szCs w:val="20"/>
          <w:shd w:val="clear" w:color="auto" w:fill="FFFFFF"/>
          <w:lang w:val="ka-GE"/>
        </w:rPr>
        <w:t>უნდა</w:t>
      </w:r>
      <w:r w:rsidRPr="00D83423">
        <w:rPr>
          <w:rFonts w:ascii="Verdana" w:hAnsi="Verdana"/>
          <w:color w:val="222222"/>
          <w:sz w:val="20"/>
          <w:szCs w:val="20"/>
          <w:shd w:val="clear" w:color="auto" w:fill="FFFFFF"/>
          <w:lang w:val="ka-GE"/>
        </w:rPr>
        <w:t xml:space="preserve"> </w:t>
      </w:r>
      <w:r w:rsidRPr="00D83423">
        <w:rPr>
          <w:rFonts w:ascii="Sylfaen" w:hAnsi="Sylfaen" w:cs="Sylfaen"/>
          <w:color w:val="222222"/>
          <w:sz w:val="20"/>
          <w:szCs w:val="20"/>
          <w:shd w:val="clear" w:color="auto" w:fill="FFFFFF"/>
          <w:lang w:val="ka-GE"/>
        </w:rPr>
        <w:t>წარმოადგინოს</w:t>
      </w:r>
      <w:r w:rsidRPr="00D83423">
        <w:rPr>
          <w:rFonts w:ascii="Verdana" w:hAnsi="Verdana"/>
          <w:color w:val="222222"/>
          <w:sz w:val="20"/>
          <w:szCs w:val="20"/>
          <w:shd w:val="clear" w:color="auto" w:fill="FFFFFF"/>
          <w:lang w:val="ka-GE"/>
        </w:rPr>
        <w:t xml:space="preserve"> </w:t>
      </w:r>
      <w:r w:rsidRPr="00D83423">
        <w:rPr>
          <w:rFonts w:ascii="Sylfaen" w:hAnsi="Sylfaen" w:cs="Sylfaen"/>
          <w:color w:val="222222"/>
          <w:sz w:val="20"/>
          <w:szCs w:val="20"/>
          <w:shd w:val="clear" w:color="auto" w:fill="FFFFFF"/>
          <w:lang w:val="ka-GE"/>
        </w:rPr>
        <w:t>განფასება</w:t>
      </w:r>
      <w:r w:rsidR="00CD295B" w:rsidRPr="00D83423">
        <w:rPr>
          <w:rFonts w:ascii="Sylfaen" w:hAnsi="Sylfaen" w:cs="Sylfaen"/>
          <w:color w:val="222222"/>
          <w:sz w:val="20"/>
          <w:szCs w:val="20"/>
          <w:shd w:val="clear" w:color="auto" w:fill="FFFFFF"/>
          <w:lang w:val="ka-GE"/>
        </w:rPr>
        <w:t xml:space="preserve"> </w:t>
      </w:r>
      <w:r w:rsidR="00D5623D" w:rsidRPr="00D83423">
        <w:rPr>
          <w:rFonts w:ascii="Sylfaen" w:hAnsi="Sylfaen" w:cs="Sylfaen"/>
          <w:color w:val="222222"/>
          <w:sz w:val="20"/>
          <w:szCs w:val="20"/>
          <w:shd w:val="clear" w:color="auto" w:fill="FFFFFF"/>
          <w:lang w:val="ka-GE"/>
        </w:rPr>
        <w:t>დანართი N</w:t>
      </w:r>
      <w:r w:rsidR="00E65363" w:rsidRPr="00D83423">
        <w:rPr>
          <w:rFonts w:ascii="Sylfaen" w:hAnsi="Sylfaen" w:cs="Sylfaen"/>
          <w:color w:val="222222"/>
          <w:sz w:val="20"/>
          <w:szCs w:val="20"/>
          <w:shd w:val="clear" w:color="auto" w:fill="FFFFFF"/>
          <w:lang w:val="ka-GE"/>
        </w:rPr>
        <w:t>1</w:t>
      </w:r>
      <w:r w:rsidR="00D5623D" w:rsidRPr="00D83423">
        <w:rPr>
          <w:rFonts w:ascii="Sylfaen" w:hAnsi="Sylfaen" w:cs="Sylfaen"/>
          <w:color w:val="222222"/>
          <w:sz w:val="20"/>
          <w:szCs w:val="20"/>
          <w:shd w:val="clear" w:color="auto" w:fill="FFFFFF"/>
          <w:lang w:val="ka-GE"/>
        </w:rPr>
        <w:t>-ის</w:t>
      </w:r>
      <w:r w:rsidR="00E65363" w:rsidRPr="00D83423">
        <w:rPr>
          <w:rFonts w:ascii="Sylfaen" w:hAnsi="Sylfaen" w:cs="Sylfaen"/>
          <w:color w:val="222222"/>
          <w:sz w:val="20"/>
          <w:szCs w:val="20"/>
          <w:shd w:val="clear" w:color="auto" w:fill="FFFFFF"/>
          <w:lang w:val="ka-GE"/>
        </w:rPr>
        <w:t xml:space="preserve"> </w:t>
      </w:r>
      <w:r w:rsidR="00D5623D" w:rsidRPr="00D83423">
        <w:rPr>
          <w:rFonts w:ascii="Sylfaen" w:hAnsi="Sylfaen" w:cs="Sylfaen"/>
          <w:color w:val="222222"/>
          <w:sz w:val="20"/>
          <w:szCs w:val="20"/>
          <w:shd w:val="clear" w:color="auto" w:fill="FFFFFF"/>
          <w:lang w:val="ka-GE"/>
        </w:rPr>
        <w:t>მიხედვით</w:t>
      </w:r>
      <w:r w:rsidR="00F45EB8" w:rsidRPr="00D83423">
        <w:rPr>
          <w:rFonts w:ascii="Sylfaen" w:hAnsi="Sylfaen" w:cs="Sylfaen"/>
          <w:color w:val="222222"/>
          <w:sz w:val="20"/>
          <w:szCs w:val="20"/>
          <w:shd w:val="clear" w:color="auto" w:fill="FFFFFF"/>
          <w:lang w:val="ka-GE"/>
        </w:rPr>
        <w:t xml:space="preserve"> როგორც</w:t>
      </w:r>
      <w:r w:rsidR="004A4BC7" w:rsidRPr="00D83423">
        <w:rPr>
          <w:rFonts w:ascii="Sylfaen" w:hAnsi="Sylfaen" w:cs="Sylfaen"/>
          <w:color w:val="222222"/>
          <w:sz w:val="20"/>
          <w:szCs w:val="20"/>
          <w:shd w:val="clear" w:color="auto" w:fill="FFFFFF"/>
          <w:lang w:val="ka-GE"/>
        </w:rPr>
        <w:t xml:space="preserve"> </w:t>
      </w:r>
      <w:r w:rsidR="00F45EB8" w:rsidRPr="00D83423">
        <w:rPr>
          <w:rFonts w:ascii="Sylfaen" w:hAnsi="Sylfaen" w:cs="Sylfaen"/>
          <w:b/>
          <w:color w:val="222222"/>
          <w:sz w:val="20"/>
          <w:szCs w:val="20"/>
          <w:u w:val="single"/>
          <w:shd w:val="clear" w:color="auto" w:fill="FFFFFF"/>
          <w:lang w:val="ka-GE"/>
        </w:rPr>
        <w:t xml:space="preserve">ექსელის ფორმატში, </w:t>
      </w:r>
      <w:r w:rsidR="00F45EB8" w:rsidRPr="00D83423">
        <w:rPr>
          <w:rFonts w:ascii="Sylfaen" w:hAnsi="Sylfaen" w:cs="Sylfaen"/>
          <w:color w:val="222222"/>
          <w:sz w:val="20"/>
          <w:szCs w:val="20"/>
          <w:shd w:val="clear" w:color="auto" w:fill="FFFFFF"/>
          <w:lang w:val="ka-GE"/>
        </w:rPr>
        <w:t xml:space="preserve">ასევე </w:t>
      </w:r>
      <w:r w:rsidR="00F45EB8" w:rsidRPr="00D83423">
        <w:rPr>
          <w:rFonts w:ascii="Sylfaen" w:hAnsi="Sylfaen" w:cs="Sylfaen"/>
          <w:color w:val="222222"/>
          <w:sz w:val="20"/>
          <w:szCs w:val="20"/>
          <w:shd w:val="clear" w:color="auto" w:fill="FFFFFF"/>
        </w:rPr>
        <w:t xml:space="preserve">PDF </w:t>
      </w:r>
      <w:r w:rsidR="00F45EB8" w:rsidRPr="00D83423">
        <w:rPr>
          <w:rFonts w:ascii="Sylfaen" w:hAnsi="Sylfaen" w:cs="Sylfaen"/>
          <w:color w:val="222222"/>
          <w:sz w:val="20"/>
          <w:szCs w:val="20"/>
          <w:shd w:val="clear" w:color="auto" w:fill="FFFFFF"/>
          <w:lang w:val="ka-GE"/>
        </w:rPr>
        <w:t>ფორმატში ხელმოწერილი.</w:t>
      </w:r>
      <w:r w:rsidR="00F45EB8" w:rsidRPr="00D83423">
        <w:rPr>
          <w:rFonts w:ascii="Sylfaen" w:hAnsi="Sylfaen" w:cs="Sylfaen"/>
          <w:b/>
          <w:color w:val="222222"/>
          <w:sz w:val="20"/>
          <w:szCs w:val="20"/>
          <w:u w:val="single"/>
          <w:shd w:val="clear" w:color="auto" w:fill="FFFFFF"/>
          <w:lang w:val="ka-GE"/>
        </w:rPr>
        <w:t xml:space="preserve"> </w:t>
      </w:r>
    </w:p>
    <w:p w14:paraId="30187690" w14:textId="2C75F03F" w:rsidR="00E65363" w:rsidRPr="00D83423" w:rsidRDefault="00E65363" w:rsidP="00040F48">
      <w:pPr>
        <w:jc w:val="both"/>
        <w:rPr>
          <w:rFonts w:ascii="Sylfaen" w:hAnsi="Sylfaen" w:cs="Sylfaen"/>
          <w:color w:val="FF0000"/>
          <w:sz w:val="20"/>
          <w:szCs w:val="20"/>
          <w:u w:val="single"/>
          <w:shd w:val="clear" w:color="auto" w:fill="FFFFFF"/>
          <w:lang w:val="ka-GE"/>
        </w:rPr>
      </w:pPr>
      <w:r w:rsidRPr="00D83423">
        <w:rPr>
          <w:rFonts w:ascii="Sylfaen" w:hAnsi="Sylfaen" w:cs="Sylfaen"/>
          <w:color w:val="FF0000"/>
          <w:sz w:val="20"/>
          <w:szCs w:val="20"/>
          <w:u w:val="single"/>
          <w:shd w:val="clear" w:color="auto" w:fill="FFFFFF"/>
          <w:lang w:val="ka-GE"/>
        </w:rPr>
        <w:t xml:space="preserve">პრეტენდეტნმა შეიძლება მონაწილეობა მიიღოს როგორც </w:t>
      </w:r>
      <w:r w:rsidR="005D30A2" w:rsidRPr="00D83423">
        <w:rPr>
          <w:rFonts w:ascii="Sylfaen" w:hAnsi="Sylfaen" w:cs="Sylfaen"/>
          <w:color w:val="FF0000"/>
          <w:sz w:val="20"/>
          <w:szCs w:val="20"/>
          <w:u w:val="single"/>
          <w:shd w:val="clear" w:color="auto" w:fill="FFFFFF"/>
          <w:lang w:val="ka-GE"/>
        </w:rPr>
        <w:t xml:space="preserve">სრულ </w:t>
      </w:r>
      <w:r w:rsidRPr="00D83423">
        <w:rPr>
          <w:rFonts w:ascii="Sylfaen" w:hAnsi="Sylfaen" w:cs="Sylfaen"/>
          <w:color w:val="FF0000"/>
          <w:sz w:val="20"/>
          <w:szCs w:val="20"/>
          <w:u w:val="single"/>
          <w:shd w:val="clear" w:color="auto" w:fill="FFFFFF"/>
          <w:lang w:val="ka-GE"/>
        </w:rPr>
        <w:t>ლ</w:t>
      </w:r>
      <w:r w:rsidR="005D30A2" w:rsidRPr="00D83423">
        <w:rPr>
          <w:rFonts w:ascii="Sylfaen" w:hAnsi="Sylfaen" w:cs="Sylfaen"/>
          <w:color w:val="FF0000"/>
          <w:sz w:val="20"/>
          <w:szCs w:val="20"/>
          <w:u w:val="single"/>
          <w:shd w:val="clear" w:color="auto" w:fill="FFFFFF"/>
          <w:lang w:val="ka-GE"/>
        </w:rPr>
        <w:t xml:space="preserve">ოტზე, ასევე ცალკეული </w:t>
      </w:r>
      <w:r w:rsidRPr="00D83423">
        <w:rPr>
          <w:rFonts w:ascii="Sylfaen" w:hAnsi="Sylfaen" w:cs="Sylfaen"/>
          <w:color w:val="FF0000"/>
          <w:sz w:val="20"/>
          <w:szCs w:val="20"/>
          <w:u w:val="single"/>
          <w:shd w:val="clear" w:color="auto" w:fill="FFFFFF"/>
          <w:lang w:val="ka-GE"/>
        </w:rPr>
        <w:t xml:space="preserve">პოზიციებით. </w:t>
      </w:r>
    </w:p>
    <w:p w14:paraId="5AAAF0F3" w14:textId="59E64CBA" w:rsidR="00FD0815" w:rsidRPr="00D83423" w:rsidRDefault="00056A31" w:rsidP="00FD35B5">
      <w:pPr>
        <w:rPr>
          <w:rFonts w:ascii="Sylfaen" w:hAnsi="Sylfaen"/>
          <w:b/>
          <w:sz w:val="20"/>
          <w:szCs w:val="20"/>
          <w:lang w:val="ka-GE"/>
        </w:rPr>
      </w:pPr>
      <w:r w:rsidRPr="00D83423">
        <w:rPr>
          <w:rFonts w:ascii="Sylfaen" w:hAnsi="Sylfaen" w:cs="Sylfaen"/>
          <w:b/>
          <w:sz w:val="20"/>
          <w:szCs w:val="20"/>
          <w:lang w:val="ka-GE"/>
        </w:rPr>
        <w:t>1</w:t>
      </w:r>
      <w:r w:rsidR="00CF7A57" w:rsidRPr="00D83423">
        <w:rPr>
          <w:rFonts w:ascii="Sylfaen" w:hAnsi="Sylfaen" w:cs="Sylfaen"/>
          <w:b/>
          <w:sz w:val="20"/>
          <w:szCs w:val="20"/>
          <w:lang w:val="ka-GE"/>
        </w:rPr>
        <w:t>.</w:t>
      </w:r>
      <w:r w:rsidR="00840625" w:rsidRPr="00D83423">
        <w:rPr>
          <w:rFonts w:ascii="Sylfaen" w:hAnsi="Sylfaen" w:cs="Sylfaen"/>
          <w:b/>
          <w:sz w:val="20"/>
          <w:szCs w:val="20"/>
        </w:rPr>
        <w:t>4</w:t>
      </w:r>
      <w:r w:rsidR="00931A9A" w:rsidRPr="00D83423">
        <w:rPr>
          <w:rFonts w:ascii="Sylfaen" w:hAnsi="Sylfaen" w:cs="Sylfaen"/>
          <w:b/>
          <w:sz w:val="20"/>
          <w:szCs w:val="20"/>
          <w:lang w:val="ka-GE"/>
        </w:rPr>
        <w:t xml:space="preserve"> </w:t>
      </w:r>
      <w:r w:rsidR="00B04164" w:rsidRPr="00D83423">
        <w:rPr>
          <w:rFonts w:ascii="Sylfaen" w:hAnsi="Sylfaen"/>
          <w:b/>
          <w:sz w:val="20"/>
          <w:szCs w:val="20"/>
          <w:lang w:val="ka-GE"/>
        </w:rPr>
        <w:t>საქონლის მიწოდების/მომსახურების გაწევის/სამუშაოს შესრულების ფორმა და ადგილი</w:t>
      </w:r>
    </w:p>
    <w:p w14:paraId="5F8843D0" w14:textId="3C011397" w:rsidR="00DC454F" w:rsidRPr="00D83423" w:rsidRDefault="00B04164" w:rsidP="001760C2">
      <w:pPr>
        <w:rPr>
          <w:rFonts w:ascii="Sylfaen" w:hAnsi="Sylfaen" w:cs="Sylfaen"/>
          <w:sz w:val="20"/>
          <w:szCs w:val="20"/>
          <w:lang w:val="ka-GE"/>
        </w:rPr>
      </w:pPr>
      <w:r w:rsidRPr="00D83423">
        <w:rPr>
          <w:rFonts w:ascii="Sylfaen" w:hAnsi="Sylfaen" w:cs="Sylfaen"/>
          <w:sz w:val="20"/>
          <w:szCs w:val="20"/>
          <w:lang w:val="ka-GE"/>
        </w:rPr>
        <w:t xml:space="preserve">მისამართები </w:t>
      </w:r>
      <w:r w:rsidR="00F64D93" w:rsidRPr="00D83423">
        <w:rPr>
          <w:rFonts w:ascii="Sylfaen" w:hAnsi="Sylfaen" w:cs="Sylfaen"/>
          <w:sz w:val="20"/>
          <w:szCs w:val="20"/>
          <w:lang w:val="ka-GE"/>
        </w:rPr>
        <w:t xml:space="preserve">კომპანიების მიხედვით: </w:t>
      </w:r>
    </w:p>
    <w:p w14:paraId="10596226" w14:textId="247B559A" w:rsidR="00F64D93" w:rsidRPr="00D83423" w:rsidRDefault="00F64D93" w:rsidP="001760C2">
      <w:pPr>
        <w:rPr>
          <w:rFonts w:ascii="Sylfaen" w:hAnsi="Sylfaen" w:cs="Sylfaen"/>
          <w:sz w:val="20"/>
          <w:szCs w:val="20"/>
          <w:lang w:val="ka-GE"/>
        </w:rPr>
      </w:pPr>
      <w:r w:rsidRPr="00D83423">
        <w:rPr>
          <w:rFonts w:ascii="Sylfaen" w:hAnsi="Sylfaen" w:cs="Sylfaen"/>
          <w:sz w:val="20"/>
          <w:szCs w:val="20"/>
          <w:lang w:val="ka-GE"/>
        </w:rPr>
        <w:t>შპს ჯორჯიან უოთერ ენდ ფაუერი“ -</w:t>
      </w:r>
      <w:r w:rsidR="003664A8" w:rsidRPr="00D83423">
        <w:rPr>
          <w:rFonts w:ascii="Sylfaen" w:hAnsi="Sylfaen" w:cs="Sylfaen"/>
          <w:sz w:val="20"/>
          <w:szCs w:val="20"/>
          <w:lang w:val="ka-GE"/>
        </w:rPr>
        <w:t xml:space="preserve"> თბილისი, </w:t>
      </w:r>
      <w:r w:rsidRPr="00D83423">
        <w:rPr>
          <w:rFonts w:ascii="Sylfaen" w:hAnsi="Sylfaen" w:cs="Sylfaen"/>
          <w:sz w:val="20"/>
          <w:szCs w:val="20"/>
          <w:lang w:val="ka-GE"/>
        </w:rPr>
        <w:t xml:space="preserve"> ქ თბილისი, წყალსადენის ქ 7</w:t>
      </w:r>
    </w:p>
    <w:p w14:paraId="25C36659" w14:textId="4FA20E16" w:rsidR="00F64D93" w:rsidRPr="00D83423" w:rsidRDefault="003664A8" w:rsidP="001760C2">
      <w:pPr>
        <w:rPr>
          <w:rFonts w:ascii="Sylfaen" w:hAnsi="Sylfaen" w:cs="Sylfaen"/>
          <w:sz w:val="20"/>
          <w:szCs w:val="20"/>
          <w:lang w:val="ka-GE"/>
        </w:rPr>
      </w:pPr>
      <w:r w:rsidRPr="00D83423">
        <w:rPr>
          <w:rFonts w:ascii="Sylfaen" w:hAnsi="Sylfaen" w:cs="Sylfaen"/>
          <w:sz w:val="20"/>
          <w:szCs w:val="20"/>
          <w:lang w:val="ka-GE"/>
        </w:rPr>
        <w:t xml:space="preserve">შპს ჯორჯიან უოთერ ენდ ფაუერი“ - რუსთავი,  </w:t>
      </w:r>
      <w:r w:rsidR="00F64D93" w:rsidRPr="00D83423">
        <w:rPr>
          <w:rFonts w:ascii="Sylfaen" w:hAnsi="Sylfaen" w:cs="Sylfaen"/>
          <w:sz w:val="20"/>
          <w:szCs w:val="20"/>
          <w:lang w:val="ka-GE"/>
        </w:rPr>
        <w:t>ქ. რუსთავი, წმ ნინოს ქ 5</w:t>
      </w:r>
    </w:p>
    <w:p w14:paraId="6524A5D3" w14:textId="12596107" w:rsidR="00F64D93" w:rsidRPr="00D83423" w:rsidRDefault="00F64D93" w:rsidP="001760C2">
      <w:pPr>
        <w:rPr>
          <w:rFonts w:ascii="Sylfaen" w:hAnsi="Sylfaen" w:cs="Sylfaen"/>
          <w:sz w:val="20"/>
          <w:szCs w:val="20"/>
          <w:lang w:val="ka-GE"/>
        </w:rPr>
      </w:pPr>
      <w:r w:rsidRPr="00D83423">
        <w:rPr>
          <w:rFonts w:ascii="Sylfaen" w:hAnsi="Sylfaen" w:cs="Sylfaen"/>
          <w:sz w:val="20"/>
          <w:szCs w:val="20"/>
          <w:lang w:val="ka-GE"/>
        </w:rPr>
        <w:t xml:space="preserve">შპს „გარდაბნის გამწმენდი ნაგებობა“ - ქ. გარდაბანი, ყოფილი თბილსრესის მიმდებარე ტერიტორია </w:t>
      </w:r>
    </w:p>
    <w:p w14:paraId="09EC0AF6" w14:textId="485F50C4" w:rsidR="00F64D93" w:rsidRPr="00D83423" w:rsidRDefault="00F64D93" w:rsidP="001760C2">
      <w:pPr>
        <w:rPr>
          <w:rFonts w:ascii="Sylfaen" w:hAnsi="Sylfaen" w:cs="Sylfaen"/>
          <w:sz w:val="20"/>
          <w:szCs w:val="20"/>
          <w:lang w:val="ka-GE"/>
        </w:rPr>
      </w:pPr>
      <w:r w:rsidRPr="00D83423">
        <w:rPr>
          <w:rFonts w:ascii="Sylfaen" w:hAnsi="Sylfaen" w:cs="Sylfaen"/>
          <w:sz w:val="20"/>
          <w:szCs w:val="20"/>
          <w:lang w:val="ka-GE"/>
        </w:rPr>
        <w:t xml:space="preserve">შპს „ საგურამო ენერჯი“ - საგურამო. </w:t>
      </w:r>
    </w:p>
    <w:p w14:paraId="235A0A28" w14:textId="77777777" w:rsidR="00F64D93" w:rsidRPr="00D83423" w:rsidRDefault="00F64D93" w:rsidP="001760C2">
      <w:pPr>
        <w:rPr>
          <w:rFonts w:ascii="Sylfaen" w:hAnsi="Sylfaen" w:cs="Sylfaen"/>
          <w:sz w:val="20"/>
          <w:szCs w:val="20"/>
          <w:lang w:val="ka-GE"/>
        </w:rPr>
      </w:pPr>
    </w:p>
    <w:p w14:paraId="5938AB18" w14:textId="3D26BDFE" w:rsidR="001760C2" w:rsidRPr="00D83423" w:rsidRDefault="00DC454F" w:rsidP="00FD35B5">
      <w:pPr>
        <w:rPr>
          <w:rFonts w:ascii="Sylfaen" w:hAnsi="Sylfaen" w:cs="Arial"/>
          <w:sz w:val="20"/>
          <w:szCs w:val="20"/>
          <w:lang w:val="ka-GE"/>
        </w:rPr>
      </w:pPr>
      <w:r w:rsidRPr="00D83423">
        <w:rPr>
          <w:rFonts w:ascii="Sylfaen" w:hAnsi="Sylfaen" w:cs="Sylfaen"/>
          <w:b/>
          <w:sz w:val="20"/>
          <w:szCs w:val="20"/>
          <w:lang w:val="ka-GE"/>
        </w:rPr>
        <w:t xml:space="preserve">შენიშვნა: </w:t>
      </w:r>
      <w:r w:rsidRPr="00D83423">
        <w:rPr>
          <w:rFonts w:ascii="Sylfaen" w:hAnsi="Sylfaen" w:cs="Sylfaen"/>
          <w:sz w:val="20"/>
          <w:szCs w:val="20"/>
          <w:lang w:val="ka-GE"/>
        </w:rPr>
        <w:t>ცალკეულ შემთხვევებში შემს</w:t>
      </w:r>
      <w:r w:rsidR="00B04164" w:rsidRPr="00D83423">
        <w:rPr>
          <w:rFonts w:ascii="Sylfaen" w:hAnsi="Sylfaen" w:cs="Sylfaen"/>
          <w:sz w:val="20"/>
          <w:szCs w:val="20"/>
          <w:lang w:val="ka-GE"/>
        </w:rPr>
        <w:t xml:space="preserve">ყიდველი იტოვებს უფლებას </w:t>
      </w:r>
      <w:r w:rsidR="00F64D93" w:rsidRPr="00D83423">
        <w:rPr>
          <w:rFonts w:ascii="Sylfaen" w:hAnsi="Sylfaen" w:cs="Sylfaen"/>
          <w:sz w:val="20"/>
          <w:szCs w:val="20"/>
          <w:lang w:val="ka-GE"/>
        </w:rPr>
        <w:t>საქონლის</w:t>
      </w:r>
      <w:r w:rsidRPr="00D83423">
        <w:rPr>
          <w:rFonts w:ascii="Sylfaen" w:hAnsi="Sylfaen" w:cs="Sylfaen"/>
          <w:sz w:val="20"/>
          <w:szCs w:val="20"/>
          <w:lang w:val="ka-GE"/>
        </w:rPr>
        <w:t xml:space="preserve"> მიწოდება მოითხოვოს განსხვავებულ ლოკა</w:t>
      </w:r>
      <w:r w:rsidR="00B04164" w:rsidRPr="00D83423">
        <w:rPr>
          <w:rFonts w:ascii="Sylfaen" w:hAnsi="Sylfaen" w:cs="Sylfaen"/>
          <w:sz w:val="20"/>
          <w:szCs w:val="20"/>
          <w:lang w:val="ka-GE"/>
        </w:rPr>
        <w:t>ცი</w:t>
      </w:r>
      <w:r w:rsidR="0028539D" w:rsidRPr="00D83423">
        <w:rPr>
          <w:rFonts w:ascii="Sylfaen" w:hAnsi="Sylfaen" w:cs="Sylfaen"/>
          <w:sz w:val="20"/>
          <w:szCs w:val="20"/>
          <w:lang w:val="ka-GE"/>
        </w:rPr>
        <w:t>ა</w:t>
      </w:r>
      <w:r w:rsidR="00B04164" w:rsidRPr="00D83423">
        <w:rPr>
          <w:rFonts w:ascii="Sylfaen" w:hAnsi="Sylfaen" w:cs="Sylfaen"/>
          <w:sz w:val="20"/>
          <w:szCs w:val="20"/>
          <w:lang w:val="ka-GE"/>
        </w:rPr>
        <w:t>ზე</w:t>
      </w:r>
    </w:p>
    <w:p w14:paraId="5C93B2EF" w14:textId="77777777" w:rsidR="00E711C6" w:rsidRPr="00D83423" w:rsidRDefault="00E711C6" w:rsidP="00E711C6">
      <w:pPr>
        <w:spacing w:after="0" w:line="240" w:lineRule="auto"/>
        <w:rPr>
          <w:rFonts w:ascii="Sylfaen" w:hAnsi="Sylfaen" w:cs="Sylfaen"/>
          <w:sz w:val="20"/>
          <w:szCs w:val="20"/>
          <w:lang w:val="ka-GE"/>
        </w:rPr>
      </w:pPr>
    </w:p>
    <w:p w14:paraId="279FBE52" w14:textId="5A3D6D34" w:rsidR="00C86727" w:rsidRPr="00D83423" w:rsidRDefault="00E711C6" w:rsidP="00E711C6">
      <w:pPr>
        <w:spacing w:after="0" w:line="240" w:lineRule="auto"/>
        <w:rPr>
          <w:rFonts w:ascii="Sylfaen" w:hAnsi="Sylfaen" w:cs="Sylfaen"/>
          <w:b/>
          <w:sz w:val="20"/>
          <w:szCs w:val="20"/>
          <w:lang w:val="ka-GE"/>
        </w:rPr>
      </w:pPr>
      <w:r w:rsidRPr="00D83423">
        <w:rPr>
          <w:rFonts w:ascii="Sylfaen" w:hAnsi="Sylfaen" w:cs="Sylfaen"/>
          <w:b/>
          <w:sz w:val="20"/>
          <w:szCs w:val="20"/>
          <w:lang w:val="ka-GE"/>
        </w:rPr>
        <w:t>1.</w:t>
      </w:r>
      <w:r w:rsidR="00840625" w:rsidRPr="00D83423">
        <w:rPr>
          <w:rFonts w:ascii="Sylfaen" w:hAnsi="Sylfaen" w:cs="Sylfaen"/>
          <w:b/>
          <w:sz w:val="20"/>
          <w:szCs w:val="20"/>
        </w:rPr>
        <w:t>5</w:t>
      </w:r>
      <w:r w:rsidRPr="00D83423">
        <w:rPr>
          <w:rFonts w:ascii="Sylfaen" w:hAnsi="Sylfaen" w:cs="Sylfaen"/>
          <w:sz w:val="20"/>
          <w:szCs w:val="20"/>
          <w:lang w:val="ka-GE"/>
        </w:rPr>
        <w:t xml:space="preserve"> </w:t>
      </w:r>
      <w:r w:rsidR="00000015" w:rsidRPr="00D83423">
        <w:rPr>
          <w:rFonts w:ascii="Sylfaen" w:hAnsi="Sylfaen" w:cs="Sylfaen"/>
          <w:b/>
          <w:sz w:val="20"/>
          <w:szCs w:val="20"/>
          <w:lang w:val="ka-GE"/>
        </w:rPr>
        <w:t>ანგარიშსწორების</w:t>
      </w:r>
      <w:r w:rsidR="00000015" w:rsidRPr="00D83423">
        <w:rPr>
          <w:rFonts w:ascii="Sylfaen" w:hAnsi="Sylfaen"/>
          <w:b/>
          <w:sz w:val="20"/>
          <w:szCs w:val="20"/>
          <w:lang w:val="ka-GE"/>
        </w:rPr>
        <w:t xml:space="preserve"> </w:t>
      </w:r>
      <w:r w:rsidR="00000015" w:rsidRPr="00D83423">
        <w:rPr>
          <w:rFonts w:ascii="Sylfaen" w:hAnsi="Sylfaen" w:cs="Sylfaen"/>
          <w:b/>
          <w:sz w:val="20"/>
          <w:szCs w:val="20"/>
          <w:lang w:val="ka-GE"/>
        </w:rPr>
        <w:t>პირობები</w:t>
      </w:r>
    </w:p>
    <w:p w14:paraId="0D7E217C" w14:textId="77777777" w:rsidR="003664A8" w:rsidRPr="00D83423" w:rsidRDefault="003664A8" w:rsidP="00E711C6">
      <w:pPr>
        <w:spacing w:after="0" w:line="240" w:lineRule="auto"/>
        <w:rPr>
          <w:rFonts w:ascii="Sylfaen" w:hAnsi="Sylfaen"/>
          <w:sz w:val="20"/>
          <w:szCs w:val="20"/>
          <w:lang w:val="ka-GE"/>
        </w:rPr>
      </w:pPr>
    </w:p>
    <w:p w14:paraId="57484F93" w14:textId="6BDB8BC2" w:rsidR="00000015" w:rsidRPr="00D83423" w:rsidRDefault="00000015" w:rsidP="00040F48">
      <w:pPr>
        <w:spacing w:after="0" w:line="360" w:lineRule="auto"/>
        <w:jc w:val="both"/>
        <w:rPr>
          <w:rFonts w:ascii="Sylfaen" w:hAnsi="Sylfaen" w:cs="Sylfaen"/>
          <w:sz w:val="20"/>
          <w:szCs w:val="20"/>
          <w:lang w:val="ka-GE"/>
        </w:rPr>
      </w:pPr>
      <w:r w:rsidRPr="00D83423">
        <w:rPr>
          <w:rFonts w:ascii="Sylfaen" w:hAnsi="Sylfaen" w:cs="Sylfaen"/>
          <w:sz w:val="20"/>
          <w:szCs w:val="20"/>
          <w:lang w:val="ka-GE"/>
        </w:rPr>
        <w:t xml:space="preserve">ანგარიშსწორება მოხდება კონსიგნაციის წესით, უნაღდო ანგარიშსწორებით </w:t>
      </w:r>
      <w:r w:rsidR="003F47C3" w:rsidRPr="00D83423">
        <w:rPr>
          <w:rFonts w:ascii="Sylfaen" w:hAnsi="Sylfaen" w:cs="Sylfaen"/>
          <w:sz w:val="20"/>
          <w:szCs w:val="20"/>
          <w:lang w:val="ka-GE"/>
        </w:rPr>
        <w:t>მომსახურების მიღებიდან</w:t>
      </w:r>
      <w:r w:rsidR="00C86727" w:rsidRPr="00D83423">
        <w:rPr>
          <w:rFonts w:ascii="Sylfaen" w:hAnsi="Sylfaen" w:cs="Sylfaen"/>
          <w:sz w:val="20"/>
          <w:szCs w:val="20"/>
          <w:lang w:val="ka-GE"/>
        </w:rPr>
        <w:t xml:space="preserve"> და</w:t>
      </w:r>
      <w:r w:rsidR="00840625" w:rsidRPr="00D83423">
        <w:rPr>
          <w:rFonts w:ascii="Sylfaen" w:hAnsi="Sylfaen" w:cs="Sylfaen"/>
          <w:sz w:val="20"/>
          <w:szCs w:val="20"/>
        </w:rPr>
        <w:t>/</w:t>
      </w:r>
      <w:r w:rsidR="00840625" w:rsidRPr="00D83423">
        <w:rPr>
          <w:rFonts w:ascii="Sylfaen" w:hAnsi="Sylfaen" w:cs="Sylfaen"/>
          <w:sz w:val="20"/>
          <w:szCs w:val="20"/>
          <w:lang w:val="ka-GE"/>
        </w:rPr>
        <w:t>ან</w:t>
      </w:r>
      <w:r w:rsidR="00C86727" w:rsidRPr="00D83423">
        <w:rPr>
          <w:rFonts w:ascii="Sylfaen" w:hAnsi="Sylfaen" w:cs="Sylfaen"/>
          <w:sz w:val="20"/>
          <w:szCs w:val="20"/>
          <w:lang w:val="ka-GE"/>
        </w:rPr>
        <w:t xml:space="preserve">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2F0FD003" w14:textId="0EFD2759" w:rsidR="00F827AD" w:rsidRPr="00D83423" w:rsidRDefault="00F827AD" w:rsidP="00A74B75">
      <w:pPr>
        <w:spacing w:after="0" w:line="240" w:lineRule="auto"/>
        <w:rPr>
          <w:rFonts w:ascii="Sylfaen" w:hAnsi="Sylfaen"/>
          <w:sz w:val="20"/>
          <w:szCs w:val="20"/>
          <w:lang w:val="ka-GE"/>
        </w:rPr>
      </w:pPr>
    </w:p>
    <w:p w14:paraId="797FB3DD" w14:textId="5D8691A2" w:rsidR="008D04C5" w:rsidRPr="00D83423" w:rsidRDefault="00840625" w:rsidP="00AA511B">
      <w:pPr>
        <w:spacing w:before="240" w:after="160"/>
        <w:jc w:val="both"/>
        <w:rPr>
          <w:rFonts w:ascii="Sylfaen" w:hAnsi="Sylfaen"/>
          <w:b/>
          <w:sz w:val="20"/>
          <w:szCs w:val="20"/>
          <w:lang w:val="ka-GE"/>
        </w:rPr>
      </w:pPr>
      <w:r w:rsidRPr="00D83423">
        <w:rPr>
          <w:rFonts w:ascii="Sylfaen" w:hAnsi="Sylfaen"/>
          <w:b/>
          <w:sz w:val="20"/>
          <w:szCs w:val="20"/>
          <w:lang w:val="ka-GE"/>
        </w:rPr>
        <w:t>1.6</w:t>
      </w:r>
      <w:r w:rsidR="008D04C5" w:rsidRPr="00D83423">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6E1A064" w14:textId="6C77876E" w:rsidR="00F64D93" w:rsidRPr="00D83423" w:rsidRDefault="00F64D93" w:rsidP="00F64D93">
      <w:pPr>
        <w:pStyle w:val="ListParagraph"/>
        <w:numPr>
          <w:ilvl w:val="0"/>
          <w:numId w:val="40"/>
        </w:numPr>
        <w:spacing w:after="0" w:line="360" w:lineRule="auto"/>
        <w:jc w:val="both"/>
        <w:rPr>
          <w:rFonts w:ascii="Sylfaen" w:hAnsi="Sylfaen" w:cs="Sylfaen"/>
          <w:sz w:val="20"/>
          <w:szCs w:val="20"/>
          <w:lang w:val="ka-GE"/>
        </w:rPr>
      </w:pPr>
      <w:r w:rsidRPr="00D83423">
        <w:rPr>
          <w:rFonts w:ascii="Sylfaen" w:hAnsi="Sylfaen" w:cs="Sylfaen"/>
          <w:sz w:val="20"/>
          <w:szCs w:val="20"/>
          <w:lang w:val="ka-GE"/>
        </w:rPr>
        <w:t>დანართი N</w:t>
      </w:r>
      <w:r w:rsidR="00E65363" w:rsidRPr="00D83423">
        <w:rPr>
          <w:rFonts w:ascii="Sylfaen" w:hAnsi="Sylfaen" w:cs="Sylfaen"/>
          <w:sz w:val="20"/>
          <w:szCs w:val="20"/>
          <w:lang w:val="ka-GE"/>
        </w:rPr>
        <w:t>1</w:t>
      </w:r>
      <w:r w:rsidRPr="00D83423">
        <w:rPr>
          <w:rFonts w:ascii="Sylfaen" w:hAnsi="Sylfaen" w:cs="Sylfaen"/>
          <w:sz w:val="20"/>
          <w:szCs w:val="20"/>
          <w:lang w:val="ka-GE"/>
        </w:rPr>
        <w:t>-ის</w:t>
      </w:r>
      <w:r w:rsidR="00E65363" w:rsidRPr="00D83423">
        <w:rPr>
          <w:rFonts w:ascii="Sylfaen" w:hAnsi="Sylfaen" w:cs="Sylfaen"/>
          <w:sz w:val="20"/>
          <w:szCs w:val="20"/>
          <w:lang w:val="ka-GE"/>
        </w:rPr>
        <w:t xml:space="preserve"> </w:t>
      </w:r>
      <w:r w:rsidRPr="00D83423">
        <w:rPr>
          <w:rFonts w:ascii="Sylfaen" w:hAnsi="Sylfaen" w:cs="Sylfaen"/>
          <w:sz w:val="20"/>
          <w:szCs w:val="20"/>
          <w:lang w:val="ka-GE"/>
        </w:rPr>
        <w:t>მიხედვით შემოთავაზების სრულად შევსება - მწარმოებელი ქვეყანა, ბრენდი/მოდელი,  ფასი (ეროვნულ ვალუტაში</w:t>
      </w:r>
      <w:r w:rsidR="009D35C9" w:rsidRPr="00D83423">
        <w:rPr>
          <w:rFonts w:ascii="Sylfaen" w:hAnsi="Sylfaen" w:cs="Sylfaen"/>
          <w:sz w:val="20"/>
          <w:szCs w:val="20"/>
          <w:lang w:val="ka-GE"/>
        </w:rPr>
        <w:t xml:space="preserve"> - ლარში</w:t>
      </w:r>
      <w:r w:rsidRPr="00D83423">
        <w:rPr>
          <w:rFonts w:ascii="Sylfaen" w:hAnsi="Sylfaen" w:cs="Sylfaen"/>
          <w:sz w:val="20"/>
          <w:szCs w:val="20"/>
          <w:lang w:val="ka-GE"/>
        </w:rPr>
        <w:t xml:space="preserve"> ყველა გადასახადის გათვალისწინებით), მოწოდების ვადა</w:t>
      </w:r>
      <w:r w:rsidR="005D30A2" w:rsidRPr="00D83423">
        <w:rPr>
          <w:rFonts w:ascii="Sylfaen" w:hAnsi="Sylfaen" w:cs="Sylfaen"/>
          <w:sz w:val="20"/>
          <w:szCs w:val="20"/>
          <w:lang w:val="ka-GE"/>
        </w:rPr>
        <w:t xml:space="preserve"> - ეტაპობრივ</w:t>
      </w:r>
      <w:r w:rsidR="00040F48" w:rsidRPr="00D83423">
        <w:rPr>
          <w:rFonts w:ascii="Sylfaen" w:hAnsi="Sylfaen" w:cs="Sylfaen"/>
          <w:sz w:val="20"/>
          <w:szCs w:val="20"/>
          <w:lang w:val="ka-GE"/>
        </w:rPr>
        <w:t xml:space="preserve">ი შემოტანებისათვის </w:t>
      </w:r>
      <w:r w:rsidR="009D35C9" w:rsidRPr="00D83423">
        <w:rPr>
          <w:rFonts w:ascii="Sylfaen" w:hAnsi="Sylfaen" w:cs="Sylfaen"/>
          <w:sz w:val="20"/>
          <w:szCs w:val="20"/>
          <w:lang w:val="ka-GE"/>
        </w:rPr>
        <w:t xml:space="preserve">(დაკვეთიდან რა ვადაში მოხდება მომარაგება). </w:t>
      </w:r>
    </w:p>
    <w:p w14:paraId="1CA80C77" w14:textId="076206E0" w:rsidR="00F64D93" w:rsidRPr="00D83423" w:rsidRDefault="00F64D93" w:rsidP="00F64D93">
      <w:pPr>
        <w:pStyle w:val="ListParagraph"/>
        <w:numPr>
          <w:ilvl w:val="0"/>
          <w:numId w:val="40"/>
        </w:numPr>
        <w:spacing w:after="0" w:line="360" w:lineRule="auto"/>
        <w:jc w:val="both"/>
        <w:rPr>
          <w:rFonts w:ascii="Sylfaen" w:hAnsi="Sylfaen" w:cs="Sylfaen"/>
          <w:sz w:val="20"/>
          <w:szCs w:val="20"/>
          <w:lang w:val="ka-GE"/>
        </w:rPr>
      </w:pPr>
      <w:r w:rsidRPr="00D83423">
        <w:rPr>
          <w:rFonts w:ascii="Sylfaen" w:hAnsi="Sylfaen" w:cs="Sylfaen"/>
          <w:sz w:val="20"/>
          <w:szCs w:val="20"/>
          <w:lang w:val="ka-GE"/>
        </w:rPr>
        <w:t>მწარმოებლის მიერ გაცემული ხარისხის დამ</w:t>
      </w:r>
      <w:r w:rsidR="00A82C8B" w:rsidRPr="00D83423">
        <w:rPr>
          <w:rFonts w:ascii="Sylfaen" w:hAnsi="Sylfaen" w:cs="Sylfaen"/>
          <w:sz w:val="20"/>
          <w:szCs w:val="20"/>
          <w:lang w:val="ka-GE"/>
        </w:rPr>
        <w:t>ა</w:t>
      </w:r>
      <w:r w:rsidRPr="00D83423">
        <w:rPr>
          <w:rFonts w:ascii="Sylfaen" w:hAnsi="Sylfaen" w:cs="Sylfaen"/>
          <w:sz w:val="20"/>
          <w:szCs w:val="20"/>
          <w:lang w:val="ka-GE"/>
        </w:rPr>
        <w:t>დასტუ</w:t>
      </w:r>
      <w:r w:rsidR="00E65363" w:rsidRPr="00D83423">
        <w:rPr>
          <w:rFonts w:ascii="Sylfaen" w:hAnsi="Sylfaen" w:cs="Sylfaen"/>
          <w:sz w:val="20"/>
          <w:szCs w:val="20"/>
          <w:lang w:val="ka-GE"/>
        </w:rPr>
        <w:t xml:space="preserve">რებელი დოკუმენტი - სერტიფიკატი, პოზიციის შესაბამისი </w:t>
      </w:r>
      <w:r w:rsidR="00E65363" w:rsidRPr="00D83423">
        <w:rPr>
          <w:rFonts w:ascii="Sylfaen" w:hAnsi="Sylfaen" w:cs="Sylfaen"/>
          <w:b/>
          <w:sz w:val="20"/>
          <w:szCs w:val="20"/>
          <w:lang w:val="ka-GE"/>
        </w:rPr>
        <w:t>ტექნიკური მახასიათებლები</w:t>
      </w:r>
      <w:r w:rsidR="00040F48" w:rsidRPr="00D83423">
        <w:rPr>
          <w:rFonts w:ascii="Sylfaen" w:hAnsi="Sylfaen" w:cs="Sylfaen"/>
          <w:b/>
          <w:sz w:val="20"/>
          <w:szCs w:val="20"/>
          <w:lang w:val="ka-GE"/>
        </w:rPr>
        <w:t xml:space="preserve"> (</w:t>
      </w:r>
      <w:r w:rsidR="00040F48" w:rsidRPr="00D83423">
        <w:rPr>
          <w:rFonts w:ascii="Sylfaen" w:hAnsi="Sylfaen" w:cs="Sylfaen"/>
          <w:b/>
          <w:sz w:val="20"/>
          <w:szCs w:val="20"/>
        </w:rPr>
        <w:t>Technical sheet)</w:t>
      </w:r>
      <w:r w:rsidR="00E65363" w:rsidRPr="00D83423">
        <w:rPr>
          <w:rFonts w:ascii="Sylfaen" w:hAnsi="Sylfaen" w:cs="Sylfaen"/>
          <w:sz w:val="20"/>
          <w:szCs w:val="20"/>
          <w:lang w:val="ka-GE"/>
        </w:rPr>
        <w:t xml:space="preserve"> შემოთავაზებული პოზიციის  ფოტომასალით.   </w:t>
      </w:r>
    </w:p>
    <w:p w14:paraId="47B7B148" w14:textId="77777777" w:rsidR="00F64D93" w:rsidRPr="00D83423" w:rsidRDefault="00F64D93" w:rsidP="00F64D93">
      <w:pPr>
        <w:pStyle w:val="ListParagraph"/>
        <w:numPr>
          <w:ilvl w:val="0"/>
          <w:numId w:val="40"/>
        </w:numPr>
        <w:spacing w:after="0" w:line="360" w:lineRule="auto"/>
        <w:jc w:val="both"/>
        <w:rPr>
          <w:rFonts w:ascii="Sylfaen" w:hAnsi="Sylfaen" w:cs="Sylfaen"/>
          <w:sz w:val="20"/>
          <w:szCs w:val="20"/>
          <w:lang w:val="ka-GE"/>
        </w:rPr>
      </w:pPr>
      <w:r w:rsidRPr="00D83423">
        <w:rPr>
          <w:rFonts w:ascii="Sylfaen" w:hAnsi="Sylfaen" w:cs="Sylfaen"/>
          <w:sz w:val="20"/>
          <w:szCs w:val="20"/>
          <w:lang w:val="ka-GE"/>
        </w:rPr>
        <w:t>კომპანიის სრული რეკვიზიტები;</w:t>
      </w:r>
    </w:p>
    <w:p w14:paraId="780B0CE7" w14:textId="25CC6304" w:rsidR="00F64D93" w:rsidRDefault="00F64D93" w:rsidP="00F64D93">
      <w:pPr>
        <w:pStyle w:val="ListParagraph"/>
        <w:numPr>
          <w:ilvl w:val="0"/>
          <w:numId w:val="40"/>
        </w:numPr>
        <w:spacing w:after="0" w:line="360" w:lineRule="auto"/>
        <w:jc w:val="both"/>
        <w:rPr>
          <w:rFonts w:ascii="Sylfaen" w:hAnsi="Sylfaen" w:cs="Sylfaen"/>
          <w:sz w:val="20"/>
          <w:szCs w:val="20"/>
          <w:lang w:val="ka-GE"/>
        </w:rPr>
      </w:pPr>
      <w:r w:rsidRPr="00D83423">
        <w:rPr>
          <w:rFonts w:ascii="Sylfaen" w:hAnsi="Sylfaen" w:cs="Sylfaen"/>
          <w:sz w:val="20"/>
          <w:szCs w:val="20"/>
          <w:lang w:val="ka-GE"/>
        </w:rPr>
        <w:t>ამონაწერი სამეწარმე</w:t>
      </w:r>
      <w:r w:rsidR="00040F48" w:rsidRPr="00D83423">
        <w:rPr>
          <w:rFonts w:ascii="Sylfaen" w:hAnsi="Sylfaen" w:cs="Sylfaen"/>
          <w:sz w:val="20"/>
          <w:szCs w:val="20"/>
          <w:lang w:val="ka-GE"/>
        </w:rPr>
        <w:t xml:space="preserve">ო რეესტრიდან, განახლებული </w:t>
      </w:r>
      <w:r w:rsidR="00040F48" w:rsidRPr="00D83423">
        <w:rPr>
          <w:rFonts w:ascii="Sylfaen" w:hAnsi="Sylfaen" w:cs="Sylfaen"/>
          <w:b/>
          <w:sz w:val="20"/>
          <w:szCs w:val="20"/>
          <w:lang w:val="ka-GE"/>
        </w:rPr>
        <w:t>ბოლო 3</w:t>
      </w:r>
      <w:r w:rsidRPr="00D83423">
        <w:rPr>
          <w:rFonts w:ascii="Sylfaen" w:hAnsi="Sylfaen" w:cs="Sylfaen"/>
          <w:b/>
          <w:sz w:val="20"/>
          <w:szCs w:val="20"/>
          <w:lang w:val="ka-GE"/>
        </w:rPr>
        <w:t xml:space="preserve"> თვის განმავლობაში.</w:t>
      </w:r>
      <w:r w:rsidRPr="00D83423">
        <w:rPr>
          <w:rFonts w:ascii="Sylfaen" w:hAnsi="Sylfaen" w:cs="Sylfaen"/>
          <w:sz w:val="20"/>
          <w:szCs w:val="20"/>
          <w:lang w:val="ka-GE"/>
        </w:rPr>
        <w:t xml:space="preserve"> </w:t>
      </w:r>
    </w:p>
    <w:p w14:paraId="2AFAD14A" w14:textId="60923EEE" w:rsidR="00984FC3" w:rsidRDefault="00984FC3" w:rsidP="00984FC3">
      <w:pPr>
        <w:pStyle w:val="ListParagraph"/>
        <w:numPr>
          <w:ilvl w:val="0"/>
          <w:numId w:val="40"/>
        </w:numPr>
        <w:rPr>
          <w:rFonts w:ascii="Sylfaen" w:hAnsi="Sylfaen"/>
          <w:bCs/>
          <w:sz w:val="20"/>
          <w:szCs w:val="20"/>
          <w:lang w:val="ka-GE"/>
        </w:rPr>
      </w:pPr>
      <w:r w:rsidRPr="004E5902">
        <w:rPr>
          <w:rFonts w:ascii="Sylfaen" w:hAnsi="Sylfaen"/>
          <w:bCs/>
          <w:sz w:val="20"/>
          <w:szCs w:val="20"/>
          <w:lang w:val="ka-GE"/>
        </w:rPr>
        <w:t>კომპანიის მიერ სრულად შევსებული და დამოწმებული თანდართული კომპანიის კითხვარები (2 დოკუმენტი)</w:t>
      </w:r>
    </w:p>
    <w:p w14:paraId="5029CA51" w14:textId="24435893" w:rsidR="00F64D93" w:rsidRPr="00D83423" w:rsidRDefault="00F64D93" w:rsidP="00C542BA">
      <w:pPr>
        <w:pStyle w:val="ListParagraph"/>
        <w:numPr>
          <w:ilvl w:val="0"/>
          <w:numId w:val="40"/>
        </w:numPr>
        <w:spacing w:before="240" w:after="160" w:line="360" w:lineRule="auto"/>
        <w:jc w:val="both"/>
        <w:rPr>
          <w:rFonts w:ascii="Sylfaen" w:hAnsi="Sylfaen"/>
          <w:b/>
          <w:sz w:val="20"/>
          <w:szCs w:val="20"/>
          <w:lang w:val="ka-GE"/>
        </w:rPr>
      </w:pPr>
      <w:r w:rsidRPr="00D83423">
        <w:rPr>
          <w:rFonts w:ascii="Sylfaen" w:hAnsi="Sylfaen" w:cs="Sylfaen"/>
          <w:sz w:val="20"/>
          <w:szCs w:val="20"/>
          <w:lang w:val="ka-GE"/>
        </w:rPr>
        <w:t xml:space="preserve">ტენდერის დასრულების შემდეგ, ტექნიკური დოკუმენტაციის შესწავლის საფუძველზე, წერილობით მოწოდებული დადებითად შეფასებული შერჩეული პოზიციების სანიმუშოდ (უსასყიდლოდ) მოწოდება არაუგვიანეს წერილობითი შეტყობინებიდან 5 (ხუთი) კალენდარული დღის განმავლობაში. </w:t>
      </w:r>
      <w:r w:rsidRPr="00D83423">
        <w:rPr>
          <w:rFonts w:ascii="Sylfaen" w:hAnsi="Sylfaen" w:cs="Sylfaen"/>
          <w:sz w:val="20"/>
          <w:szCs w:val="20"/>
          <w:lang w:val="ka-GE"/>
        </w:rPr>
        <w:lastRenderedPageBreak/>
        <w:t xml:space="preserve">შერჩევის ეტაპის დასრულების შემდეგ </w:t>
      </w:r>
      <w:r w:rsidR="005D30A2" w:rsidRPr="00D83423">
        <w:rPr>
          <w:rFonts w:ascii="Sylfaen" w:hAnsi="Sylfaen" w:cs="Sylfaen"/>
          <w:sz w:val="20"/>
          <w:szCs w:val="20"/>
          <w:lang w:val="ka-GE"/>
        </w:rPr>
        <w:t xml:space="preserve">მოთხოვნისამებს ნიმუშების უკან დაბრუნება შესაძლებელია, ტენდერის დასტურებიდან ერთი თვის ვადაში.  </w:t>
      </w:r>
    </w:p>
    <w:p w14:paraId="762675D8" w14:textId="6F0595D1" w:rsidR="00E45EB8" w:rsidRPr="00D83423" w:rsidRDefault="00840625" w:rsidP="00993D47">
      <w:pPr>
        <w:spacing w:after="0" w:line="360" w:lineRule="auto"/>
        <w:jc w:val="both"/>
        <w:rPr>
          <w:rFonts w:ascii="Sylfaen" w:hAnsi="Sylfaen"/>
          <w:b/>
          <w:sz w:val="20"/>
          <w:szCs w:val="20"/>
          <w:lang w:val="ka-GE"/>
        </w:rPr>
      </w:pPr>
      <w:r w:rsidRPr="00D83423">
        <w:rPr>
          <w:rFonts w:ascii="Sylfaen" w:hAnsi="Sylfaen" w:cs="Sylfaen"/>
          <w:b/>
          <w:sz w:val="20"/>
          <w:szCs w:val="20"/>
          <w:lang w:val="ka-GE"/>
        </w:rPr>
        <w:t>1.7</w:t>
      </w:r>
      <w:r w:rsidR="00993D47" w:rsidRPr="00D83423">
        <w:rPr>
          <w:rFonts w:ascii="Sylfaen" w:hAnsi="Sylfaen" w:cs="Sylfaen"/>
          <w:b/>
          <w:sz w:val="20"/>
          <w:szCs w:val="20"/>
          <w:lang w:val="ka-GE"/>
        </w:rPr>
        <w:t xml:space="preserve"> </w:t>
      </w:r>
      <w:r w:rsidR="00580531" w:rsidRPr="00D83423">
        <w:rPr>
          <w:rFonts w:ascii="Sylfaen" w:hAnsi="Sylfaen" w:cs="Sylfaen"/>
          <w:b/>
          <w:sz w:val="20"/>
          <w:szCs w:val="20"/>
          <w:lang w:val="ka-GE"/>
        </w:rPr>
        <w:t>ხელშეკრულების</w:t>
      </w:r>
      <w:r w:rsidR="00CC4789" w:rsidRPr="00D83423">
        <w:rPr>
          <w:rFonts w:ascii="Sylfaen" w:hAnsi="Sylfaen"/>
          <w:b/>
          <w:sz w:val="20"/>
          <w:szCs w:val="20"/>
          <w:lang w:val="ka-GE"/>
        </w:rPr>
        <w:t xml:space="preserve"> გაფორმება</w:t>
      </w:r>
    </w:p>
    <w:p w14:paraId="79CA60FF" w14:textId="550D9C89" w:rsidR="00E45EB8" w:rsidRPr="00D83423" w:rsidRDefault="00E45EB8" w:rsidP="00E45EB8">
      <w:pPr>
        <w:spacing w:after="0" w:line="360" w:lineRule="auto"/>
        <w:jc w:val="both"/>
        <w:rPr>
          <w:rFonts w:ascii="Sylfaen" w:hAnsi="Sylfaen"/>
          <w:sz w:val="20"/>
          <w:szCs w:val="20"/>
          <w:lang w:val="ka-GE"/>
        </w:rPr>
      </w:pPr>
      <w:r w:rsidRPr="00D83423">
        <w:rPr>
          <w:rFonts w:ascii="Sylfaen" w:hAnsi="Sylfaen" w:cs="Sylfaen"/>
          <w:sz w:val="20"/>
          <w:szCs w:val="20"/>
          <w:lang w:val="ka-GE"/>
        </w:rPr>
        <w:t>წინამდებარე ელექტრონული ტენდერის ფარგლებში დაიდება</w:t>
      </w:r>
      <w:r w:rsidRPr="00D83423">
        <w:rPr>
          <w:rFonts w:ascii="Sylfaen" w:hAnsi="Sylfaen"/>
          <w:sz w:val="20"/>
          <w:szCs w:val="20"/>
          <w:lang w:val="ka-GE"/>
        </w:rPr>
        <w:t xml:space="preserve"> </w:t>
      </w:r>
      <w:r w:rsidR="00B56B6C" w:rsidRPr="00D83423">
        <w:rPr>
          <w:rFonts w:ascii="Sylfaen" w:hAnsi="Sylfaen"/>
          <w:sz w:val="20"/>
          <w:szCs w:val="20"/>
          <w:lang w:val="ka-GE"/>
        </w:rPr>
        <w:t xml:space="preserve">გრძელვადიანი (2026 წლის 01 მარტამდე) </w:t>
      </w:r>
      <w:r w:rsidR="00040F48" w:rsidRPr="00D83423">
        <w:rPr>
          <w:rFonts w:ascii="Sylfaen" w:hAnsi="Sylfaen"/>
          <w:sz w:val="20"/>
          <w:szCs w:val="20"/>
          <w:lang w:val="ka-GE"/>
        </w:rPr>
        <w:t xml:space="preserve">ჩარჩო </w:t>
      </w:r>
      <w:r w:rsidRPr="00D83423">
        <w:rPr>
          <w:rFonts w:ascii="Sylfaen" w:hAnsi="Sylfaen" w:cs="Sylfaen"/>
          <w:sz w:val="20"/>
          <w:szCs w:val="20"/>
          <w:lang w:val="ka-GE"/>
        </w:rPr>
        <w:t>ხელშეკრულებ</w:t>
      </w:r>
      <w:r w:rsidR="00040F48" w:rsidRPr="00D83423">
        <w:rPr>
          <w:rFonts w:ascii="Sylfaen" w:hAnsi="Sylfaen" w:cs="Sylfaen"/>
          <w:sz w:val="20"/>
          <w:szCs w:val="20"/>
          <w:lang w:val="ka-GE"/>
        </w:rPr>
        <w:t>(ებ)</w:t>
      </w:r>
      <w:r w:rsidRPr="00D83423">
        <w:rPr>
          <w:rFonts w:ascii="Sylfaen" w:hAnsi="Sylfaen" w:cs="Sylfaen"/>
          <w:sz w:val="20"/>
          <w:szCs w:val="20"/>
          <w:lang w:val="ka-GE"/>
        </w:rPr>
        <w:t>ა</w:t>
      </w:r>
      <w:r w:rsidR="00AB6F7C" w:rsidRPr="00D83423">
        <w:rPr>
          <w:rFonts w:ascii="Sylfaen" w:hAnsi="Sylfaen"/>
          <w:sz w:val="20"/>
          <w:szCs w:val="20"/>
          <w:lang w:val="ka-GE"/>
        </w:rPr>
        <w:t xml:space="preserve"> სატენდერო პირობების გათვალისწინებით</w:t>
      </w:r>
      <w:r w:rsidR="009D35C9" w:rsidRPr="00D83423">
        <w:rPr>
          <w:rFonts w:ascii="Sylfaen" w:hAnsi="Sylfaen"/>
          <w:sz w:val="20"/>
          <w:szCs w:val="20"/>
          <w:lang w:val="ka-GE"/>
        </w:rPr>
        <w:t xml:space="preserve"> ფასის ფიქსაციით</w:t>
      </w:r>
      <w:r w:rsidR="00B56B6C" w:rsidRPr="00D83423">
        <w:rPr>
          <w:rFonts w:ascii="Sylfaen" w:hAnsi="Sylfaen"/>
          <w:sz w:val="20"/>
          <w:szCs w:val="20"/>
          <w:lang w:val="ka-GE"/>
        </w:rPr>
        <w:t>.</w:t>
      </w:r>
    </w:p>
    <w:p w14:paraId="142B609F" w14:textId="77777777" w:rsidR="00E45EB8" w:rsidRPr="00D83423" w:rsidRDefault="00E45EB8" w:rsidP="00993D47">
      <w:pPr>
        <w:spacing w:after="0" w:line="360" w:lineRule="auto"/>
        <w:jc w:val="both"/>
        <w:rPr>
          <w:rFonts w:ascii="Sylfaen" w:hAnsi="Sylfaen"/>
          <w:b/>
          <w:sz w:val="20"/>
          <w:szCs w:val="20"/>
          <w:lang w:val="ka-GE"/>
        </w:rPr>
      </w:pPr>
    </w:p>
    <w:p w14:paraId="7089A739" w14:textId="38F2EF08" w:rsidR="00CC4789" w:rsidRPr="00D83423" w:rsidRDefault="00840625" w:rsidP="00E90A78">
      <w:pPr>
        <w:spacing w:after="0" w:line="360" w:lineRule="auto"/>
        <w:jc w:val="both"/>
        <w:rPr>
          <w:rFonts w:ascii="Sylfaen" w:hAnsi="Sylfaen"/>
          <w:b/>
          <w:sz w:val="20"/>
          <w:szCs w:val="20"/>
          <w:lang w:val="ka-GE"/>
        </w:rPr>
      </w:pPr>
      <w:r w:rsidRPr="00D83423">
        <w:rPr>
          <w:rFonts w:ascii="Sylfaen" w:hAnsi="Sylfaen"/>
          <w:b/>
          <w:sz w:val="20"/>
          <w:szCs w:val="20"/>
          <w:lang w:val="ka-GE"/>
        </w:rPr>
        <w:t>1.8</w:t>
      </w:r>
      <w:r w:rsidR="00E90A78" w:rsidRPr="00D83423">
        <w:rPr>
          <w:rFonts w:ascii="Sylfaen" w:hAnsi="Sylfaen"/>
          <w:b/>
          <w:sz w:val="20"/>
          <w:szCs w:val="20"/>
          <w:lang w:val="ka-GE"/>
        </w:rPr>
        <w:t xml:space="preserve"> </w:t>
      </w:r>
      <w:r w:rsidR="00BD74F8" w:rsidRPr="00D83423">
        <w:rPr>
          <w:rFonts w:ascii="Sylfaen" w:hAnsi="Sylfaen"/>
          <w:b/>
          <w:sz w:val="20"/>
          <w:szCs w:val="20"/>
          <w:lang w:val="ka-GE"/>
        </w:rPr>
        <w:t>ს</w:t>
      </w:r>
      <w:r w:rsidR="00CC4789" w:rsidRPr="00D83423">
        <w:rPr>
          <w:rFonts w:ascii="Sylfaen" w:hAnsi="Sylfaen"/>
          <w:b/>
          <w:sz w:val="20"/>
          <w:szCs w:val="20"/>
          <w:lang w:val="ka-GE"/>
        </w:rPr>
        <w:t>ხვა მოთხოვნა</w:t>
      </w:r>
    </w:p>
    <w:p w14:paraId="77E55003" w14:textId="3F42B8BB" w:rsidR="00CC4789" w:rsidRPr="00D83423" w:rsidRDefault="00CC4789" w:rsidP="00E90A78">
      <w:pPr>
        <w:spacing w:after="0" w:line="360" w:lineRule="auto"/>
        <w:jc w:val="both"/>
        <w:rPr>
          <w:rFonts w:ascii="AcadNusx" w:hAnsi="AcadNusx"/>
          <w:sz w:val="20"/>
          <w:szCs w:val="20"/>
          <w:lang w:val="ka-GE"/>
        </w:rPr>
      </w:pPr>
      <w:r w:rsidRPr="00D83423">
        <w:rPr>
          <w:rFonts w:ascii="Sylfaen" w:hAnsi="Sylfaen"/>
          <w:sz w:val="20"/>
          <w:szCs w:val="20"/>
          <w:lang w:val="ka-GE"/>
        </w:rPr>
        <w:t>1</w:t>
      </w:r>
      <w:r w:rsidR="00840625" w:rsidRPr="00D83423">
        <w:rPr>
          <w:rFonts w:ascii="Sylfaen" w:hAnsi="Sylfaen"/>
          <w:sz w:val="20"/>
          <w:szCs w:val="20"/>
          <w:lang w:val="ka-GE"/>
        </w:rPr>
        <w:t>.8</w:t>
      </w:r>
      <w:r w:rsidRPr="00D83423">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D83423"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D83423">
        <w:rPr>
          <w:rFonts w:ascii="Sylfaen" w:hAnsi="Sylfaen"/>
          <w:sz w:val="20"/>
          <w:szCs w:val="20"/>
          <w:lang w:val="ka-GE"/>
        </w:rPr>
        <w:t>გაკოტრების პროცესში</w:t>
      </w:r>
      <w:r w:rsidRPr="00D83423">
        <w:rPr>
          <w:rFonts w:ascii="AcadNusx" w:hAnsi="AcadNusx"/>
          <w:sz w:val="20"/>
          <w:szCs w:val="20"/>
          <w:lang w:val="ka-GE"/>
        </w:rPr>
        <w:t>;</w:t>
      </w:r>
    </w:p>
    <w:p w14:paraId="0D0EC73C" w14:textId="77777777" w:rsidR="00CC4789" w:rsidRPr="00D83423"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D83423">
        <w:rPr>
          <w:rFonts w:ascii="Sylfaen" w:hAnsi="Sylfaen"/>
          <w:sz w:val="20"/>
          <w:szCs w:val="20"/>
          <w:lang w:val="ka-GE"/>
        </w:rPr>
        <w:t>ლიკვიდაციის პროცესში</w:t>
      </w:r>
      <w:r w:rsidRPr="00D83423">
        <w:rPr>
          <w:rFonts w:ascii="AcadNusx" w:hAnsi="AcadNusx"/>
          <w:sz w:val="20"/>
          <w:szCs w:val="20"/>
          <w:lang w:val="ka-GE"/>
        </w:rPr>
        <w:t>;</w:t>
      </w:r>
    </w:p>
    <w:p w14:paraId="0AFE087D" w14:textId="77777777" w:rsidR="00CC4789" w:rsidRPr="00D83423"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D83423">
        <w:rPr>
          <w:rFonts w:ascii="Sylfaen" w:hAnsi="Sylfaen"/>
          <w:sz w:val="20"/>
          <w:szCs w:val="20"/>
          <w:lang w:val="ka-GE"/>
        </w:rPr>
        <w:t>საქმიანობის დროებით შეჩერების მდგომარეობაში</w:t>
      </w:r>
      <w:r w:rsidRPr="00D83423">
        <w:rPr>
          <w:rFonts w:ascii="AcadNusx" w:hAnsi="AcadNusx"/>
          <w:sz w:val="20"/>
          <w:szCs w:val="20"/>
          <w:lang w:val="ka-GE"/>
        </w:rPr>
        <w:t>.</w:t>
      </w:r>
    </w:p>
    <w:p w14:paraId="4E986605" w14:textId="5F8D80E0" w:rsidR="00CC4789" w:rsidRPr="00D83423" w:rsidRDefault="00840625" w:rsidP="00E90A78">
      <w:pPr>
        <w:spacing w:after="0" w:line="360" w:lineRule="auto"/>
        <w:rPr>
          <w:b/>
          <w:sz w:val="20"/>
          <w:szCs w:val="20"/>
          <w:lang w:val="ka-GE"/>
        </w:rPr>
      </w:pPr>
      <w:r w:rsidRPr="00D83423">
        <w:rPr>
          <w:rFonts w:ascii="Sylfaen" w:hAnsi="Sylfaen" w:cs="Sylfaen"/>
          <w:sz w:val="20"/>
          <w:szCs w:val="20"/>
          <w:lang w:val="ka-GE"/>
        </w:rPr>
        <w:t>1.8</w:t>
      </w:r>
      <w:r w:rsidR="00E90A78" w:rsidRPr="00D83423">
        <w:rPr>
          <w:rFonts w:ascii="Sylfaen" w:hAnsi="Sylfaen" w:cs="Sylfaen"/>
          <w:sz w:val="20"/>
          <w:szCs w:val="20"/>
          <w:lang w:val="ka-GE"/>
        </w:rPr>
        <w:t xml:space="preserve">.2 </w:t>
      </w:r>
      <w:r w:rsidR="00CC4789" w:rsidRPr="00D83423">
        <w:rPr>
          <w:rFonts w:ascii="Sylfaen" w:hAnsi="Sylfaen" w:cs="Sylfaen"/>
          <w:sz w:val="20"/>
          <w:szCs w:val="20"/>
          <w:lang w:val="ka-GE"/>
        </w:rPr>
        <w:t>ფასების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წარმოდგენა</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დასაშვებია</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მხოლოდ</w:t>
      </w:r>
      <w:r w:rsidR="00CC4789" w:rsidRPr="00D83423">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79F2C540" w:rsidR="00CE7176" w:rsidRPr="00D83423" w:rsidRDefault="00840625" w:rsidP="00E90A78">
      <w:pPr>
        <w:rPr>
          <w:sz w:val="20"/>
          <w:szCs w:val="20"/>
          <w:lang w:val="es-MX"/>
        </w:rPr>
      </w:pPr>
      <w:r w:rsidRPr="00D83423">
        <w:rPr>
          <w:rFonts w:ascii="Sylfaen" w:hAnsi="Sylfaen" w:cs="Sylfaen"/>
          <w:sz w:val="20"/>
          <w:szCs w:val="20"/>
          <w:lang w:val="ka-GE"/>
        </w:rPr>
        <w:t>1.8</w:t>
      </w:r>
      <w:r w:rsidR="00E90A78" w:rsidRPr="00D83423">
        <w:rPr>
          <w:rFonts w:ascii="Sylfaen" w:hAnsi="Sylfaen" w:cs="Sylfaen"/>
          <w:sz w:val="20"/>
          <w:szCs w:val="20"/>
          <w:lang w:val="ka-GE"/>
        </w:rPr>
        <w:t xml:space="preserve">.3 </w:t>
      </w:r>
      <w:r w:rsidR="00CC4789" w:rsidRPr="00D83423">
        <w:rPr>
          <w:rFonts w:ascii="Sylfaen" w:hAnsi="Sylfaen" w:cs="Sylfaen"/>
          <w:sz w:val="20"/>
          <w:szCs w:val="20"/>
          <w:lang w:val="ka-GE"/>
        </w:rPr>
        <w:t>პრეტენდენტის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მიერ</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წარმოდგენილი</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წინადადება</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ძალაში</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უნდა</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იყოს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წინადადებების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მიღები</w:t>
      </w:r>
      <w:r w:rsidR="009D35C9" w:rsidRPr="00D83423">
        <w:rPr>
          <w:rFonts w:ascii="Sylfaen" w:hAnsi="Sylfaen"/>
          <w:sz w:val="20"/>
          <w:szCs w:val="20"/>
          <w:lang w:val="ka-GE"/>
        </w:rPr>
        <w:t>ს თარიღიდან 6</w:t>
      </w:r>
      <w:r w:rsidR="00CC4789" w:rsidRPr="00D83423">
        <w:rPr>
          <w:rFonts w:ascii="Sylfaen" w:hAnsi="Sylfaen"/>
          <w:sz w:val="20"/>
          <w:szCs w:val="20"/>
          <w:lang w:val="ka-GE"/>
        </w:rPr>
        <w:t xml:space="preserve">0 </w:t>
      </w:r>
      <w:r w:rsidR="00CC4789" w:rsidRPr="00D83423">
        <w:rPr>
          <w:rFonts w:ascii="AcadNusx" w:hAnsi="AcadNusx"/>
          <w:sz w:val="20"/>
          <w:szCs w:val="20"/>
          <w:lang w:val="ka-GE"/>
        </w:rPr>
        <w:t>(</w:t>
      </w:r>
      <w:r w:rsidR="009D35C9" w:rsidRPr="00D83423">
        <w:rPr>
          <w:rFonts w:ascii="Sylfaen" w:hAnsi="Sylfaen"/>
          <w:sz w:val="20"/>
          <w:szCs w:val="20"/>
          <w:lang w:val="ka-GE"/>
        </w:rPr>
        <w:t>სამოცი</w:t>
      </w:r>
      <w:r w:rsidR="00CC4789" w:rsidRPr="00D83423">
        <w:rPr>
          <w:rFonts w:ascii="AcadNusx" w:hAnsi="AcadNusx"/>
          <w:sz w:val="20"/>
          <w:szCs w:val="20"/>
          <w:lang w:val="ka-GE"/>
        </w:rPr>
        <w:t>)</w:t>
      </w:r>
      <w:r w:rsidR="00CC4789" w:rsidRPr="00D83423">
        <w:rPr>
          <w:rFonts w:ascii="Sylfaen" w:hAnsi="Sylfaen"/>
          <w:sz w:val="20"/>
          <w:szCs w:val="20"/>
          <w:lang w:val="ka-GE"/>
        </w:rPr>
        <w:t xml:space="preserve"> კალენდარული დღის განმავლობაში.</w:t>
      </w:r>
    </w:p>
    <w:p w14:paraId="751106E6" w14:textId="1D60F847" w:rsidR="00E90A78" w:rsidRPr="00D83423" w:rsidRDefault="00840625" w:rsidP="00BD74F8">
      <w:pPr>
        <w:jc w:val="both"/>
        <w:rPr>
          <w:sz w:val="20"/>
          <w:szCs w:val="20"/>
          <w:lang w:val="es-MX"/>
        </w:rPr>
      </w:pPr>
      <w:r w:rsidRPr="00D83423">
        <w:rPr>
          <w:rFonts w:ascii="Sylfaen" w:hAnsi="Sylfaen" w:cs="Sylfaen"/>
          <w:sz w:val="20"/>
          <w:szCs w:val="20"/>
          <w:lang w:val="ka-GE"/>
        </w:rPr>
        <w:t>1.8</w:t>
      </w:r>
      <w:r w:rsidR="00E90A78" w:rsidRPr="00D83423">
        <w:rPr>
          <w:rFonts w:ascii="Sylfaen" w:hAnsi="Sylfaen" w:cs="Sylfaen"/>
          <w:sz w:val="20"/>
          <w:szCs w:val="20"/>
          <w:lang w:val="ka-GE"/>
        </w:rPr>
        <w:t xml:space="preserve">.4 </w:t>
      </w:r>
      <w:r w:rsidR="007A4B6C" w:rsidRPr="00D83423">
        <w:rPr>
          <w:rFonts w:ascii="Sylfaen" w:hAnsi="Sylfaen" w:cs="Sylfaen"/>
          <w:sz w:val="20"/>
          <w:szCs w:val="20"/>
          <w:lang w:val="ka-GE"/>
        </w:rPr>
        <w:t>შემსყიდველი,</w:t>
      </w:r>
      <w:r w:rsidR="00CC4789" w:rsidRPr="00D83423">
        <w:rPr>
          <w:rFonts w:ascii="Sylfaen" w:hAnsi="Sylfaen" w:cs="Sylfaen"/>
          <w:sz w:val="20"/>
          <w:szCs w:val="20"/>
          <w:lang w:val="ka-GE"/>
        </w:rPr>
        <w:t>უფლებას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იტოვებს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თვითონ</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განსაზღვროს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ტენდერის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დასრულების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ვადა</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შეცვალოს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ტენდერის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პირობები</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რასაც</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დროულად</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აცნობებს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ტენდერის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მონაწილეებს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ან</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შეწყვიტოს</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ტენდერი</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მისი</w:t>
      </w:r>
      <w:r w:rsidR="00CC4789" w:rsidRPr="00D83423">
        <w:rPr>
          <w:rFonts w:ascii="Sylfaen" w:hAnsi="Sylfaen"/>
          <w:sz w:val="20"/>
          <w:szCs w:val="20"/>
          <w:lang w:val="ka-GE"/>
        </w:rPr>
        <w:t xml:space="preserve"> </w:t>
      </w:r>
      <w:r w:rsidR="00CC4789" w:rsidRPr="00D83423">
        <w:rPr>
          <w:rFonts w:ascii="Sylfaen" w:hAnsi="Sylfaen" w:cs="Sylfaen"/>
          <w:sz w:val="20"/>
          <w:szCs w:val="20"/>
          <w:lang w:val="ka-GE"/>
        </w:rPr>
        <w:t>მიმდინარე</w:t>
      </w:r>
      <w:r w:rsidR="00CC4789" w:rsidRPr="00D83423">
        <w:rPr>
          <w:rFonts w:ascii="Sylfaen" w:hAnsi="Sylfaen"/>
          <w:sz w:val="20"/>
          <w:szCs w:val="20"/>
          <w:lang w:val="ka-GE"/>
        </w:rPr>
        <w:t>ობის ნებმისმიერ ეტაპზე.</w:t>
      </w:r>
    </w:p>
    <w:p w14:paraId="522DE442" w14:textId="703AFBC2" w:rsidR="00CC4789" w:rsidRPr="00D83423" w:rsidRDefault="00B56244" w:rsidP="00CC4789">
      <w:pPr>
        <w:pStyle w:val="ListParagraph"/>
        <w:spacing w:after="0" w:line="360" w:lineRule="auto"/>
        <w:ind w:left="0" w:firstLine="426"/>
        <w:jc w:val="both"/>
        <w:rPr>
          <w:rFonts w:ascii="Sylfaen" w:hAnsi="Sylfaen"/>
          <w:sz w:val="20"/>
          <w:szCs w:val="20"/>
          <w:lang w:val="ka-GE"/>
        </w:rPr>
      </w:pPr>
      <w:r w:rsidRPr="00D83423">
        <w:rPr>
          <w:rFonts w:ascii="Sylfaen" w:hAnsi="Sylfaen" w:cs="Sylfaen"/>
          <w:sz w:val="20"/>
          <w:szCs w:val="20"/>
          <w:lang w:val="ka-GE"/>
        </w:rPr>
        <w:t>შემსყიდველი</w:t>
      </w:r>
      <w:r w:rsidRPr="00D83423">
        <w:rPr>
          <w:rFonts w:ascii="Sylfaen" w:hAnsi="Sylfaen" w:cs="Arial"/>
          <w:sz w:val="20"/>
          <w:szCs w:val="20"/>
          <w:lang w:val="ka-GE"/>
        </w:rPr>
        <w:t xml:space="preserve">, </w:t>
      </w:r>
      <w:r w:rsidR="00CC4789" w:rsidRPr="00D83423">
        <w:rPr>
          <w:rFonts w:ascii="Sylfaen" w:hAnsi="Sylfaen"/>
          <w:sz w:val="20"/>
          <w:szCs w:val="20"/>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D83423">
        <w:rPr>
          <w:rFonts w:ascii="Sylfaen" w:hAnsi="Sylfaen" w:cs="Sylfaen"/>
          <w:sz w:val="20"/>
          <w:szCs w:val="20"/>
          <w:lang w:val="ka-GE"/>
        </w:rPr>
        <w:t>შემსყიდველი</w:t>
      </w:r>
      <w:r w:rsidRPr="00D83423">
        <w:rPr>
          <w:rFonts w:ascii="Sylfaen" w:hAnsi="Sylfaen" w:cs="Arial"/>
          <w:sz w:val="20"/>
          <w:szCs w:val="20"/>
          <w:lang w:val="ka-GE"/>
        </w:rPr>
        <w:t xml:space="preserve">, </w:t>
      </w:r>
      <w:r w:rsidR="00CC4789" w:rsidRPr="00D83423">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C1E8459" w:rsidR="00CC4789" w:rsidRPr="00D83423" w:rsidRDefault="00B56244" w:rsidP="00CC4789">
      <w:pPr>
        <w:pStyle w:val="ListParagraph"/>
        <w:spacing w:after="0" w:line="360" w:lineRule="auto"/>
        <w:ind w:left="0" w:firstLine="426"/>
        <w:jc w:val="both"/>
        <w:rPr>
          <w:rFonts w:ascii="AcadNusx" w:hAnsi="AcadNusx"/>
          <w:sz w:val="20"/>
          <w:szCs w:val="20"/>
          <w:lang w:val="es-MX"/>
        </w:rPr>
      </w:pPr>
      <w:r w:rsidRPr="00D83423">
        <w:rPr>
          <w:rFonts w:ascii="Sylfaen" w:hAnsi="Sylfaen" w:cs="Sylfaen"/>
          <w:sz w:val="20"/>
          <w:szCs w:val="20"/>
          <w:lang w:val="ka-GE"/>
        </w:rPr>
        <w:t xml:space="preserve">შემსყიდველი </w:t>
      </w:r>
      <w:r w:rsidR="00CC4789" w:rsidRPr="00D83423">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62B579F0" w:rsidR="00CC4789" w:rsidRPr="00D83423" w:rsidRDefault="00CC4789" w:rsidP="00CC4789">
      <w:pPr>
        <w:spacing w:after="0" w:line="360" w:lineRule="auto"/>
        <w:ind w:firstLine="426"/>
        <w:jc w:val="both"/>
        <w:rPr>
          <w:rFonts w:ascii="Sylfaen" w:hAnsi="Sylfaen"/>
          <w:sz w:val="20"/>
          <w:szCs w:val="20"/>
          <w:lang w:val="ka-GE"/>
        </w:rPr>
      </w:pPr>
      <w:r w:rsidRPr="00D83423">
        <w:rPr>
          <w:rFonts w:ascii="Sylfaen" w:hAnsi="Sylfaen"/>
          <w:sz w:val="20"/>
          <w:szCs w:val="20"/>
          <w:lang w:val="ka-GE"/>
        </w:rPr>
        <w:t xml:space="preserve">გთხოვთ გაითვალისწინოთ, რომ </w:t>
      </w:r>
      <w:r w:rsidR="00B56244" w:rsidRPr="00D83423">
        <w:rPr>
          <w:rFonts w:ascii="Sylfaen" w:hAnsi="Sylfaen" w:cs="Sylfaen"/>
          <w:sz w:val="20"/>
          <w:szCs w:val="20"/>
          <w:lang w:val="ka-GE"/>
        </w:rPr>
        <w:t xml:space="preserve">შემსყიდველი </w:t>
      </w:r>
      <w:r w:rsidRPr="00D83423">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D83423" w:rsidRDefault="00CC4789" w:rsidP="00CC4789">
      <w:pPr>
        <w:spacing w:after="0" w:line="360" w:lineRule="auto"/>
        <w:ind w:firstLine="426"/>
        <w:jc w:val="both"/>
        <w:rPr>
          <w:rFonts w:ascii="Sylfaen" w:hAnsi="Sylfaen"/>
          <w:b/>
          <w:i/>
          <w:sz w:val="20"/>
          <w:szCs w:val="20"/>
          <w:lang w:val="ka-GE"/>
        </w:rPr>
      </w:pPr>
    </w:p>
    <w:p w14:paraId="317FFEE5" w14:textId="4E8E517B" w:rsidR="00CC4789" w:rsidRPr="00D83423" w:rsidRDefault="00CC4789" w:rsidP="00E90A78">
      <w:pPr>
        <w:spacing w:after="0" w:line="360" w:lineRule="auto"/>
        <w:ind w:firstLine="426"/>
        <w:jc w:val="both"/>
        <w:rPr>
          <w:rFonts w:ascii="Sylfaen" w:hAnsi="Sylfaen"/>
          <w:sz w:val="20"/>
          <w:szCs w:val="20"/>
          <w:lang w:val="ka-GE"/>
        </w:rPr>
      </w:pPr>
      <w:r w:rsidRPr="00D83423">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28539D" w:rsidRPr="00D83423">
        <w:rPr>
          <w:rFonts w:ascii="Sylfaen" w:hAnsi="Sylfaen"/>
          <w:b/>
          <w:i/>
          <w:sz w:val="20"/>
          <w:szCs w:val="20"/>
          <w:lang w:val="ka-GE"/>
        </w:rPr>
        <w:t xml:space="preserve"> </w:t>
      </w:r>
      <w:r w:rsidR="00B56244" w:rsidRPr="00D83423">
        <w:rPr>
          <w:rFonts w:ascii="Sylfaen" w:hAnsi="Sylfaen" w:cs="Sylfaen"/>
          <w:sz w:val="20"/>
          <w:szCs w:val="20"/>
          <w:lang w:val="ka-GE"/>
        </w:rPr>
        <w:t xml:space="preserve">შემსყიდველის </w:t>
      </w:r>
      <w:r w:rsidR="00931570" w:rsidRPr="00D83423">
        <w:rPr>
          <w:rFonts w:ascii="Sylfaen" w:hAnsi="Sylfaen" w:cs="Arial"/>
          <w:sz w:val="20"/>
          <w:szCs w:val="20"/>
          <w:lang w:val="ka-GE"/>
        </w:rPr>
        <w:t xml:space="preserve"> </w:t>
      </w:r>
      <w:r w:rsidR="00B56244" w:rsidRPr="00D83423">
        <w:rPr>
          <w:rFonts w:ascii="Sylfaen" w:hAnsi="Sylfaen"/>
          <w:sz w:val="20"/>
          <w:szCs w:val="20"/>
          <w:lang w:val="ka-GE"/>
        </w:rPr>
        <w:t>მხრიდან.</w:t>
      </w:r>
    </w:p>
    <w:p w14:paraId="44D8C389" w14:textId="00FDA69B" w:rsidR="009D35C9" w:rsidRPr="00D83423" w:rsidRDefault="009D35C9" w:rsidP="00E90A78">
      <w:pPr>
        <w:spacing w:after="0" w:line="360" w:lineRule="auto"/>
        <w:ind w:firstLine="426"/>
        <w:jc w:val="both"/>
        <w:rPr>
          <w:rFonts w:ascii="Sylfaen" w:hAnsi="Sylfaen"/>
          <w:sz w:val="20"/>
          <w:szCs w:val="20"/>
          <w:lang w:val="ka-GE"/>
        </w:rPr>
      </w:pPr>
    </w:p>
    <w:p w14:paraId="4A7E8B74" w14:textId="422A8301" w:rsidR="009D35C9" w:rsidRPr="00D83423" w:rsidRDefault="009D35C9" w:rsidP="009D35C9">
      <w:pPr>
        <w:spacing w:after="0" w:line="360" w:lineRule="auto"/>
        <w:ind w:firstLine="426"/>
        <w:jc w:val="both"/>
        <w:rPr>
          <w:rFonts w:ascii="Sylfaen" w:hAnsi="Sylfaen"/>
          <w:sz w:val="18"/>
          <w:szCs w:val="18"/>
          <w:lang w:val="ka-GE"/>
        </w:rPr>
      </w:pPr>
      <w:r w:rsidRPr="00D83423">
        <w:rPr>
          <w:rFonts w:ascii="Sylfaen" w:hAnsi="Sylfaen"/>
          <w:sz w:val="18"/>
          <w:szCs w:val="18"/>
          <w:u w:val="single"/>
          <w:lang w:val="ka-GE"/>
        </w:rPr>
        <w:t>პასუხისმგებელი პირი: შპს „ჯორჯიან უოთერ ენდ ფაუერი“ (GWP) საიდენტიფიკაციო ნომერი 203826002, შპს „გარდაბნის გამწმენდი ნაგებობა“ (</w:t>
      </w:r>
      <w:r w:rsidRPr="00D83423">
        <w:rPr>
          <w:rFonts w:ascii="Sylfaen" w:hAnsi="Sylfaen"/>
          <w:sz w:val="18"/>
          <w:szCs w:val="18"/>
          <w:u w:val="single"/>
        </w:rPr>
        <w:t xml:space="preserve">GST) </w:t>
      </w:r>
      <w:r w:rsidRPr="00D83423">
        <w:rPr>
          <w:rFonts w:ascii="Sylfaen" w:hAnsi="Sylfaen"/>
          <w:sz w:val="18"/>
          <w:szCs w:val="18"/>
          <w:u w:val="single"/>
          <w:lang w:val="ka-GE"/>
        </w:rPr>
        <w:t>საიდენტიფიკაციო ნომერი 20382</w:t>
      </w:r>
      <w:r w:rsidRPr="00D83423">
        <w:rPr>
          <w:rFonts w:ascii="Sylfaen" w:hAnsi="Sylfaen"/>
          <w:sz w:val="18"/>
          <w:szCs w:val="18"/>
          <w:u w:val="single"/>
        </w:rPr>
        <w:t xml:space="preserve">8313, </w:t>
      </w:r>
      <w:r w:rsidRPr="00D83423">
        <w:rPr>
          <w:rFonts w:ascii="Sylfaen" w:hAnsi="Sylfaen"/>
          <w:sz w:val="18"/>
          <w:szCs w:val="18"/>
          <w:u w:val="single"/>
          <w:lang w:val="ka-GE"/>
        </w:rPr>
        <w:t xml:space="preserve">შპს „საგურამო ენერჯი“ </w:t>
      </w:r>
      <w:r w:rsidRPr="00D83423">
        <w:rPr>
          <w:rFonts w:ascii="Sylfaen" w:hAnsi="Sylfaen"/>
          <w:sz w:val="18"/>
          <w:szCs w:val="18"/>
          <w:u w:val="single"/>
        </w:rPr>
        <w:t xml:space="preserve">(SENG) </w:t>
      </w:r>
      <w:r w:rsidRPr="00D83423">
        <w:rPr>
          <w:rFonts w:ascii="Sylfaen" w:hAnsi="Sylfaen"/>
          <w:sz w:val="18"/>
          <w:szCs w:val="18"/>
          <w:u w:val="single"/>
          <w:lang w:val="ka-GE"/>
        </w:rPr>
        <w:lastRenderedPageBreak/>
        <w:t>საიდენტიფიკაციო ნომერი 20</w:t>
      </w:r>
      <w:r w:rsidRPr="00D83423">
        <w:rPr>
          <w:rFonts w:ascii="Sylfaen" w:hAnsi="Sylfaen"/>
          <w:sz w:val="18"/>
          <w:szCs w:val="18"/>
          <w:u w:val="single"/>
        </w:rPr>
        <w:t>6337007</w:t>
      </w:r>
      <w:r w:rsidRPr="00D83423">
        <w:rPr>
          <w:rFonts w:ascii="Sylfaen" w:hAnsi="Sylfaen"/>
          <w:sz w:val="18"/>
          <w:szCs w:val="18"/>
          <w:u w:val="single"/>
          <w:lang w:val="ka-GE"/>
        </w:rPr>
        <w:t xml:space="preserve">,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1" w:history="1">
        <w:r w:rsidRPr="00D83423">
          <w:rPr>
            <w:sz w:val="18"/>
            <w:szCs w:val="18"/>
            <w:u w:val="single"/>
          </w:rPr>
          <w:t>pdpo@gwp.ge</w:t>
        </w:r>
      </w:hyperlink>
      <w:r w:rsidRPr="00D83423">
        <w:rPr>
          <w:rFonts w:ascii="Sylfaen" w:hAnsi="Sylfaen"/>
          <w:sz w:val="18"/>
          <w:szCs w:val="18"/>
          <w:u w:val="single"/>
          <w:lang w:val="ka-GE"/>
        </w:rPr>
        <w:t xml:space="preserv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2" w:history="1">
        <w:r w:rsidRPr="00D83423">
          <w:rPr>
            <w:sz w:val="18"/>
            <w:szCs w:val="18"/>
            <w:u w:val="single"/>
          </w:rPr>
          <w:t>pdpo@gwp.ge</w:t>
        </w:r>
      </w:hyperlink>
      <w:r w:rsidRPr="00D83423">
        <w:rPr>
          <w:rFonts w:ascii="Sylfaen" w:hAnsi="Sylfaen"/>
          <w:sz w:val="18"/>
          <w:szCs w:val="18"/>
          <w:u w:val="single"/>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3" w:history="1">
        <w:r w:rsidRPr="00D83423">
          <w:rPr>
            <w:sz w:val="18"/>
            <w:szCs w:val="18"/>
            <w:u w:val="single"/>
          </w:rPr>
          <w:t>www.personaldata.ge)</w:t>
        </w:r>
      </w:hyperlink>
      <w:r w:rsidRPr="00D83423">
        <w:rPr>
          <w:rFonts w:ascii="Sylfaen" w:hAnsi="Sylfaen"/>
          <w:sz w:val="18"/>
          <w:szCs w:val="18"/>
          <w:lang w:val="ka-GE"/>
        </w:rPr>
        <w:t>.</w:t>
      </w:r>
    </w:p>
    <w:p w14:paraId="1DED34BE" w14:textId="77777777" w:rsidR="009D35C9" w:rsidRPr="00D83423" w:rsidRDefault="009D35C9" w:rsidP="00E90A78">
      <w:pPr>
        <w:spacing w:after="0" w:line="360" w:lineRule="auto"/>
        <w:ind w:firstLine="426"/>
        <w:jc w:val="both"/>
        <w:rPr>
          <w:rFonts w:ascii="AcadNusx" w:hAnsi="AcadNusx"/>
          <w:b/>
          <w:i/>
          <w:sz w:val="20"/>
          <w:szCs w:val="20"/>
          <w:lang w:val="es-MX"/>
        </w:rPr>
      </w:pPr>
    </w:p>
    <w:p w14:paraId="236824B8" w14:textId="77777777" w:rsidR="00E90A78" w:rsidRPr="00D83423" w:rsidRDefault="00E90A78" w:rsidP="00E90A78">
      <w:pPr>
        <w:spacing w:after="0" w:line="360" w:lineRule="auto"/>
        <w:ind w:firstLine="426"/>
        <w:jc w:val="both"/>
        <w:rPr>
          <w:rFonts w:ascii="AcadNusx" w:hAnsi="AcadNusx"/>
          <w:b/>
          <w:i/>
          <w:sz w:val="20"/>
          <w:szCs w:val="20"/>
          <w:lang w:val="es-MX"/>
        </w:rPr>
      </w:pPr>
    </w:p>
    <w:p w14:paraId="5D4DB8DD" w14:textId="03F86B2C" w:rsidR="008246F4" w:rsidRPr="00D83423" w:rsidRDefault="00840625" w:rsidP="00E90A78">
      <w:pPr>
        <w:spacing w:after="0" w:line="360" w:lineRule="auto"/>
        <w:ind w:left="360"/>
        <w:jc w:val="both"/>
        <w:rPr>
          <w:rFonts w:ascii="Sylfaen" w:hAnsi="Sylfaen"/>
          <w:b/>
          <w:sz w:val="20"/>
          <w:szCs w:val="20"/>
          <w:lang w:val="ka-GE"/>
        </w:rPr>
      </w:pPr>
      <w:r w:rsidRPr="00D83423">
        <w:rPr>
          <w:rFonts w:ascii="Sylfaen" w:hAnsi="Sylfaen"/>
          <w:b/>
          <w:sz w:val="20"/>
          <w:szCs w:val="20"/>
          <w:lang w:val="ka-GE"/>
        </w:rPr>
        <w:t>1.9</w:t>
      </w:r>
      <w:r w:rsidR="00E90A78" w:rsidRPr="00D83423">
        <w:rPr>
          <w:rFonts w:ascii="Sylfaen" w:hAnsi="Sylfaen"/>
          <w:b/>
          <w:sz w:val="20"/>
          <w:szCs w:val="20"/>
          <w:lang w:val="ka-GE"/>
        </w:rPr>
        <w:t xml:space="preserve"> </w:t>
      </w:r>
      <w:r w:rsidR="00E94ED1" w:rsidRPr="00D83423">
        <w:rPr>
          <w:rFonts w:ascii="Sylfaen" w:hAnsi="Sylfaen"/>
          <w:b/>
          <w:sz w:val="20"/>
          <w:szCs w:val="20"/>
          <w:lang w:val="ka-GE"/>
        </w:rPr>
        <w:t>ინ</w:t>
      </w:r>
      <w:r w:rsidR="00CC4789" w:rsidRPr="00D83423">
        <w:rPr>
          <w:rFonts w:ascii="Sylfaen" w:hAnsi="Sylfaen"/>
          <w:b/>
          <w:sz w:val="20"/>
          <w:szCs w:val="20"/>
          <w:lang w:val="ka-GE"/>
        </w:rPr>
        <w:t>ფორმაცია ელექტრონულ ტენდერში მონაწილეთათვი</w:t>
      </w:r>
      <w:r w:rsidR="00CC4789" w:rsidRPr="00D83423">
        <w:rPr>
          <w:rFonts w:ascii="Sylfaen" w:hAnsi="Sylfaen" w:cs="Sylfaen"/>
          <w:b/>
          <w:sz w:val="20"/>
          <w:szCs w:val="20"/>
          <w:lang w:val="ka-GE"/>
        </w:rPr>
        <w:t>ს</w:t>
      </w:r>
    </w:p>
    <w:p w14:paraId="6851B73D" w14:textId="203EE145" w:rsidR="00A35A9C" w:rsidRPr="00D83423" w:rsidRDefault="008246F4" w:rsidP="00BD74F8">
      <w:pPr>
        <w:spacing w:after="0" w:line="360" w:lineRule="auto"/>
        <w:ind w:left="360"/>
        <w:rPr>
          <w:rFonts w:ascii="Sylfaen" w:hAnsi="Sylfaen"/>
          <w:sz w:val="20"/>
          <w:szCs w:val="20"/>
          <w:lang w:val="ka-GE"/>
        </w:rPr>
      </w:pPr>
      <w:r w:rsidRPr="00D83423">
        <w:rPr>
          <w:rFonts w:ascii="Sylfaen" w:hAnsi="Sylfaen"/>
          <w:sz w:val="20"/>
          <w:szCs w:val="20"/>
          <w:lang w:val="ka-GE"/>
        </w:rPr>
        <w:t>1</w:t>
      </w:r>
      <w:r w:rsidR="00840625" w:rsidRPr="00D83423">
        <w:rPr>
          <w:rFonts w:ascii="Sylfaen" w:hAnsi="Sylfaen"/>
          <w:sz w:val="20"/>
          <w:szCs w:val="20"/>
          <w:lang w:val="ka-GE"/>
        </w:rPr>
        <w:t>.9</w:t>
      </w:r>
      <w:r w:rsidRPr="00D83423">
        <w:rPr>
          <w:rFonts w:ascii="Sylfaen" w:hAnsi="Sylfaen"/>
          <w:sz w:val="20"/>
          <w:szCs w:val="20"/>
          <w:lang w:val="ka-GE"/>
        </w:rPr>
        <w:t>.1</w:t>
      </w:r>
      <w:r w:rsidRPr="00D83423">
        <w:rPr>
          <w:rFonts w:ascii="Sylfaen" w:hAnsi="Sylfaen"/>
          <w:b/>
          <w:sz w:val="20"/>
          <w:szCs w:val="20"/>
          <w:lang w:val="ka-GE"/>
        </w:rPr>
        <w:t xml:space="preserve">  </w:t>
      </w:r>
      <w:r w:rsidRPr="00D83423">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D83423">
        <w:rPr>
          <w:rFonts w:ascii="Sylfaen" w:hAnsi="Sylfaen"/>
          <w:sz w:val="20"/>
          <w:szCs w:val="20"/>
          <w:lang w:val="es-MX"/>
        </w:rPr>
        <w:t>tenders.ge-</w:t>
      </w:r>
      <w:r w:rsidRPr="00D83423">
        <w:rPr>
          <w:rFonts w:ascii="Sylfaen" w:hAnsi="Sylfaen"/>
          <w:sz w:val="20"/>
          <w:szCs w:val="20"/>
          <w:lang w:val="ka-GE"/>
        </w:rPr>
        <w:t>ს პორტალის ონლაინ კითხვა-პასუხის რეჟიმი;</w:t>
      </w:r>
    </w:p>
    <w:p w14:paraId="28A71396" w14:textId="6EA654EC" w:rsidR="007E0304" w:rsidRPr="00D83423" w:rsidRDefault="00840625" w:rsidP="00BD74F8">
      <w:pPr>
        <w:spacing w:after="0" w:line="360" w:lineRule="auto"/>
        <w:ind w:left="360"/>
        <w:rPr>
          <w:rFonts w:ascii="Sylfaen" w:hAnsi="Sylfaen"/>
          <w:sz w:val="20"/>
          <w:szCs w:val="20"/>
          <w:lang w:val="ka-GE"/>
        </w:rPr>
      </w:pPr>
      <w:r w:rsidRPr="00D83423">
        <w:rPr>
          <w:rFonts w:ascii="Sylfaen" w:hAnsi="Sylfaen"/>
          <w:sz w:val="20"/>
          <w:szCs w:val="20"/>
          <w:lang w:val="ka-GE"/>
        </w:rPr>
        <w:t>1.9</w:t>
      </w:r>
      <w:r w:rsidR="001258A9" w:rsidRPr="00D83423">
        <w:rPr>
          <w:rFonts w:ascii="Sylfaen" w:hAnsi="Sylfaen"/>
          <w:sz w:val="20"/>
          <w:szCs w:val="20"/>
          <w:lang w:val="ka-GE"/>
        </w:rPr>
        <w:t xml:space="preserve">.2 </w:t>
      </w:r>
      <w:r w:rsidR="00C86CD0" w:rsidRPr="00D83423">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4" w:history="1">
        <w:r w:rsidR="007E0304" w:rsidRPr="00D83423">
          <w:rPr>
            <w:rStyle w:val="Hyperlink"/>
            <w:rFonts w:ascii="Sylfaen" w:hAnsi="Sylfaen"/>
            <w:sz w:val="20"/>
            <w:szCs w:val="20"/>
            <w:lang w:val="ka-GE"/>
          </w:rPr>
          <w:t>www.tenders.ge</w:t>
        </w:r>
      </w:hyperlink>
    </w:p>
    <w:p w14:paraId="2EE38DE1" w14:textId="34F5F9DF" w:rsidR="007E0304" w:rsidRPr="00D83423" w:rsidRDefault="00840625" w:rsidP="00BD74F8">
      <w:pPr>
        <w:spacing w:after="0" w:line="360" w:lineRule="auto"/>
        <w:ind w:left="360"/>
        <w:rPr>
          <w:rFonts w:ascii="Sylfaen" w:hAnsi="Sylfaen"/>
          <w:sz w:val="20"/>
          <w:szCs w:val="20"/>
          <w:lang w:val="ka-GE"/>
        </w:rPr>
      </w:pPr>
      <w:r w:rsidRPr="00D83423">
        <w:rPr>
          <w:rFonts w:ascii="Sylfaen" w:hAnsi="Sylfaen"/>
          <w:sz w:val="20"/>
          <w:szCs w:val="20"/>
          <w:lang w:val="ka-GE"/>
        </w:rPr>
        <w:t>1.9</w:t>
      </w:r>
      <w:r w:rsidR="007E0304" w:rsidRPr="00D83423">
        <w:rPr>
          <w:rFonts w:ascii="Sylfaen" w:hAnsi="Sylfaen"/>
          <w:sz w:val="20"/>
          <w:szCs w:val="20"/>
          <w:lang w:val="ka-GE"/>
        </w:rPr>
        <w:t xml:space="preserve">.3 </w:t>
      </w:r>
      <w:r w:rsidR="007E0304" w:rsidRPr="00D83423">
        <w:rPr>
          <w:rFonts w:ascii="Sylfaen" w:hAnsi="Sylfaen"/>
          <w:sz w:val="20"/>
          <w:szCs w:val="20"/>
          <w:lang w:val="es-MX"/>
        </w:rPr>
        <w:t>tenders.ge-</w:t>
      </w:r>
      <w:r w:rsidR="007E0304" w:rsidRPr="00D83423">
        <w:rPr>
          <w:rFonts w:ascii="Sylfaen" w:hAnsi="Sylfaen"/>
          <w:sz w:val="20"/>
          <w:szCs w:val="20"/>
          <w:lang w:val="ka-GE"/>
        </w:rPr>
        <w:t xml:space="preserve">ზე ელექტრონული ტენდერში მონაწილეობის ინსტრუქცია იხილეთ თანდართულ ფაილში </w:t>
      </w:r>
    </w:p>
    <w:p w14:paraId="712B95D0" w14:textId="299B164F" w:rsidR="00040F48" w:rsidRPr="00D83423" w:rsidRDefault="00840625" w:rsidP="00BD74F8">
      <w:pPr>
        <w:spacing w:after="0" w:line="360" w:lineRule="auto"/>
        <w:ind w:left="360"/>
        <w:rPr>
          <w:rFonts w:ascii="Sylfaen" w:hAnsi="Sylfaen"/>
          <w:color w:val="FF0000"/>
          <w:sz w:val="20"/>
          <w:szCs w:val="20"/>
          <w:lang w:val="ka-GE"/>
        </w:rPr>
      </w:pPr>
      <w:r w:rsidRPr="00D83423">
        <w:rPr>
          <w:rFonts w:ascii="Sylfaen" w:hAnsi="Sylfaen"/>
          <w:sz w:val="20"/>
          <w:szCs w:val="20"/>
          <w:lang w:val="ka-GE"/>
        </w:rPr>
        <w:t>1.9</w:t>
      </w:r>
      <w:r w:rsidR="00040F48" w:rsidRPr="00D83423">
        <w:rPr>
          <w:rFonts w:ascii="Sylfaen" w:hAnsi="Sylfaen"/>
          <w:sz w:val="20"/>
          <w:szCs w:val="20"/>
          <w:lang w:val="ka-GE"/>
        </w:rPr>
        <w:t xml:space="preserve">.4 </w:t>
      </w:r>
      <w:r w:rsidR="00040F48" w:rsidRPr="00D83423">
        <w:rPr>
          <w:rFonts w:ascii="Sylfaen" w:hAnsi="Sylfaen"/>
          <w:color w:val="FF0000"/>
          <w:sz w:val="20"/>
          <w:szCs w:val="20"/>
          <w:lang w:val="ka-GE"/>
        </w:rPr>
        <w:t xml:space="preserve">ტენდერში მონაწილეობა უფასოა. </w:t>
      </w:r>
    </w:p>
    <w:p w14:paraId="0D36F30C" w14:textId="77777777" w:rsidR="00CD267E" w:rsidRPr="00D83423" w:rsidRDefault="00CD267E" w:rsidP="00CC4789">
      <w:pPr>
        <w:spacing w:after="0" w:line="360" w:lineRule="auto"/>
        <w:jc w:val="both"/>
        <w:rPr>
          <w:rFonts w:ascii="Sylfaen" w:hAnsi="Sylfaen" w:cs="Sylfaen"/>
          <w:b/>
          <w:sz w:val="20"/>
          <w:szCs w:val="20"/>
          <w:u w:val="single"/>
          <w:lang w:val="ka-GE"/>
        </w:rPr>
      </w:pPr>
    </w:p>
    <w:p w14:paraId="4B45BE62" w14:textId="12D7D2E0" w:rsidR="00C41C03" w:rsidRPr="00D83423" w:rsidRDefault="00F47570" w:rsidP="00CC4789">
      <w:pPr>
        <w:spacing w:after="0" w:line="360" w:lineRule="auto"/>
        <w:jc w:val="both"/>
        <w:rPr>
          <w:rFonts w:ascii="AcadNusx" w:hAnsi="AcadNusx"/>
          <w:b/>
          <w:sz w:val="20"/>
          <w:szCs w:val="20"/>
          <w:u w:val="single"/>
          <w:lang w:val="ka-GE"/>
        </w:rPr>
      </w:pPr>
      <w:r w:rsidRPr="00D83423">
        <w:rPr>
          <w:rFonts w:ascii="Sylfaen" w:hAnsi="Sylfaen" w:cs="Sylfaen"/>
          <w:b/>
          <w:sz w:val="20"/>
          <w:szCs w:val="20"/>
          <w:u w:val="single"/>
          <w:lang w:val="ka-GE"/>
        </w:rPr>
        <w:t>საკონტაქტო</w:t>
      </w:r>
      <w:r w:rsidRPr="00D83423">
        <w:rPr>
          <w:rFonts w:ascii="Sylfaen" w:hAnsi="Sylfaen"/>
          <w:b/>
          <w:sz w:val="20"/>
          <w:szCs w:val="20"/>
          <w:u w:val="single"/>
          <w:lang w:val="ka-GE"/>
        </w:rPr>
        <w:t xml:space="preserve"> </w:t>
      </w:r>
      <w:r w:rsidRPr="00D83423">
        <w:rPr>
          <w:rFonts w:ascii="Sylfaen" w:hAnsi="Sylfaen" w:cs="Sylfaen"/>
          <w:b/>
          <w:sz w:val="20"/>
          <w:szCs w:val="20"/>
          <w:u w:val="single"/>
          <w:lang w:val="ka-GE"/>
        </w:rPr>
        <w:t>ინფორმაცია</w:t>
      </w:r>
      <w:r w:rsidRPr="00D83423">
        <w:rPr>
          <w:rFonts w:ascii="AcadNusx" w:hAnsi="AcadNusx"/>
          <w:b/>
          <w:sz w:val="20"/>
          <w:szCs w:val="20"/>
          <w:u w:val="single"/>
          <w:lang w:val="ka-GE"/>
        </w:rPr>
        <w:t>:</w:t>
      </w:r>
    </w:p>
    <w:p w14:paraId="4DA59D87" w14:textId="38E8BBA1" w:rsidR="00C41C03" w:rsidRPr="00D83423" w:rsidRDefault="00C41C03" w:rsidP="00C41C03">
      <w:pPr>
        <w:spacing w:after="0" w:line="240" w:lineRule="auto"/>
        <w:rPr>
          <w:rFonts w:ascii="Sylfaen" w:hAnsi="Sylfaen"/>
          <w:b/>
          <w:sz w:val="20"/>
          <w:szCs w:val="20"/>
          <w:lang w:val="ka-GE"/>
        </w:rPr>
      </w:pPr>
      <w:r w:rsidRPr="00D83423">
        <w:rPr>
          <w:rFonts w:ascii="Sylfaen" w:hAnsi="Sylfaen"/>
          <w:b/>
          <w:sz w:val="20"/>
          <w:szCs w:val="20"/>
          <w:lang w:val="ka-GE"/>
        </w:rPr>
        <w:t>შესყიდვების წარმომადგენელი</w:t>
      </w:r>
    </w:p>
    <w:p w14:paraId="4E446840" w14:textId="77777777" w:rsidR="004D3679" w:rsidRPr="00D83423" w:rsidRDefault="004D3679" w:rsidP="00C41C03">
      <w:pPr>
        <w:spacing w:after="0" w:line="240" w:lineRule="auto"/>
        <w:rPr>
          <w:rFonts w:ascii="Sylfaen" w:hAnsi="Sylfaen"/>
          <w:b/>
          <w:sz w:val="20"/>
          <w:szCs w:val="20"/>
          <w:lang w:val="ka-GE"/>
        </w:rPr>
      </w:pPr>
    </w:p>
    <w:p w14:paraId="4EFAD2AB" w14:textId="3EDF0473" w:rsidR="00F827AD" w:rsidRPr="00D83423" w:rsidRDefault="00F827AD" w:rsidP="00F827AD">
      <w:pPr>
        <w:spacing w:after="0"/>
        <w:jc w:val="both"/>
        <w:rPr>
          <w:rFonts w:asciiTheme="minorHAnsi" w:hAnsiTheme="minorHAnsi"/>
          <w:sz w:val="20"/>
          <w:szCs w:val="20"/>
          <w:lang w:val="ka-GE"/>
        </w:rPr>
      </w:pPr>
      <w:r w:rsidRPr="00D83423">
        <w:rPr>
          <w:rFonts w:ascii="Sylfaen" w:hAnsi="Sylfaen"/>
          <w:sz w:val="20"/>
          <w:szCs w:val="20"/>
          <w:lang w:val="ka-GE"/>
        </w:rPr>
        <w:t>საკონტაქტო პირი</w:t>
      </w:r>
      <w:r w:rsidRPr="00D83423">
        <w:rPr>
          <w:rFonts w:ascii="AcadNusx" w:hAnsi="AcadNusx"/>
          <w:sz w:val="20"/>
          <w:szCs w:val="20"/>
          <w:lang w:val="ka-GE"/>
        </w:rPr>
        <w:t>:</w:t>
      </w:r>
      <w:r w:rsidR="00D83423" w:rsidRPr="00D83423">
        <w:rPr>
          <w:rFonts w:asciiTheme="minorHAnsi" w:hAnsiTheme="minorHAnsi"/>
          <w:sz w:val="20"/>
          <w:szCs w:val="20"/>
          <w:lang w:val="ka-GE"/>
        </w:rPr>
        <w:t xml:space="preserve"> მარიამ ჭრიკიშვილი</w:t>
      </w:r>
    </w:p>
    <w:p w14:paraId="0770D665" w14:textId="57CE7CBA" w:rsidR="00F827AD" w:rsidRPr="00D83423" w:rsidRDefault="0067333F" w:rsidP="0067333F">
      <w:pPr>
        <w:spacing w:after="0"/>
        <w:jc w:val="both"/>
        <w:rPr>
          <w:rFonts w:ascii="Sylfaen" w:hAnsi="Sylfaen"/>
          <w:sz w:val="20"/>
          <w:szCs w:val="20"/>
          <w:lang w:val="ka-GE"/>
        </w:rPr>
      </w:pPr>
      <w:r w:rsidRPr="00D83423">
        <w:rPr>
          <w:rFonts w:ascii="Sylfaen" w:hAnsi="Sylfaen"/>
          <w:sz w:val="20"/>
          <w:szCs w:val="20"/>
          <w:lang w:val="ka-GE"/>
        </w:rPr>
        <w:t xml:space="preserve">მის.: </w:t>
      </w:r>
      <w:r w:rsidRPr="00D83423">
        <w:rPr>
          <w:rFonts w:ascii="Sylfaen" w:hAnsi="Sylfaen" w:cs="Sylfaen"/>
          <w:sz w:val="20"/>
          <w:szCs w:val="20"/>
          <w:lang w:val="ka-GE"/>
        </w:rPr>
        <w:t>საქართველო</w:t>
      </w:r>
      <w:r w:rsidRPr="00D83423">
        <w:rPr>
          <w:sz w:val="20"/>
          <w:szCs w:val="20"/>
          <w:lang w:val="ka-GE"/>
        </w:rPr>
        <w:t xml:space="preserve">, </w:t>
      </w:r>
      <w:r w:rsidRPr="00D83423">
        <w:rPr>
          <w:rFonts w:ascii="Sylfaen" w:hAnsi="Sylfaen" w:cs="Sylfaen"/>
          <w:sz w:val="20"/>
          <w:szCs w:val="20"/>
          <w:lang w:val="ka-GE"/>
        </w:rPr>
        <w:t>თბილისი</w:t>
      </w:r>
      <w:r w:rsidRPr="00D83423">
        <w:rPr>
          <w:sz w:val="20"/>
          <w:szCs w:val="20"/>
          <w:lang w:val="ka-GE"/>
        </w:rPr>
        <w:t xml:space="preserve">, </w:t>
      </w:r>
      <w:r w:rsidRPr="00D83423">
        <w:rPr>
          <w:rFonts w:ascii="Sylfaen" w:hAnsi="Sylfaen" w:cs="Sylfaen"/>
          <w:sz w:val="20"/>
          <w:szCs w:val="20"/>
          <w:lang w:val="ka-GE"/>
        </w:rPr>
        <w:t>მთაწმინდის</w:t>
      </w:r>
      <w:r w:rsidRPr="00D83423">
        <w:rPr>
          <w:sz w:val="20"/>
          <w:szCs w:val="20"/>
          <w:lang w:val="ka-GE"/>
        </w:rPr>
        <w:t xml:space="preserve"> </w:t>
      </w:r>
      <w:r w:rsidRPr="00D83423">
        <w:rPr>
          <w:rFonts w:ascii="Sylfaen" w:hAnsi="Sylfaen" w:cs="Sylfaen"/>
          <w:sz w:val="20"/>
          <w:szCs w:val="20"/>
          <w:lang w:val="ka-GE"/>
        </w:rPr>
        <w:t>რაიონი</w:t>
      </w:r>
      <w:r w:rsidRPr="00D83423">
        <w:rPr>
          <w:sz w:val="20"/>
          <w:szCs w:val="20"/>
          <w:lang w:val="ka-GE"/>
        </w:rPr>
        <w:t xml:space="preserve">, </w:t>
      </w:r>
      <w:r w:rsidRPr="00D83423">
        <w:rPr>
          <w:rFonts w:ascii="Sylfaen" w:hAnsi="Sylfaen" w:cs="Sylfaen"/>
          <w:sz w:val="20"/>
          <w:szCs w:val="20"/>
          <w:lang w:val="ka-GE"/>
        </w:rPr>
        <w:t>მედეა</w:t>
      </w:r>
      <w:r w:rsidRPr="00D83423">
        <w:rPr>
          <w:sz w:val="20"/>
          <w:szCs w:val="20"/>
          <w:lang w:val="ka-GE"/>
        </w:rPr>
        <w:t xml:space="preserve"> (</w:t>
      </w:r>
      <w:r w:rsidRPr="00D83423">
        <w:rPr>
          <w:rFonts w:ascii="Sylfaen" w:hAnsi="Sylfaen" w:cs="Sylfaen"/>
          <w:sz w:val="20"/>
          <w:szCs w:val="20"/>
          <w:lang w:val="ka-GE"/>
        </w:rPr>
        <w:t>მზია</w:t>
      </w:r>
      <w:r w:rsidRPr="00D83423">
        <w:rPr>
          <w:sz w:val="20"/>
          <w:szCs w:val="20"/>
          <w:lang w:val="ka-GE"/>
        </w:rPr>
        <w:t xml:space="preserve">) </w:t>
      </w:r>
      <w:r w:rsidRPr="00D83423">
        <w:rPr>
          <w:rFonts w:ascii="Sylfaen" w:hAnsi="Sylfaen" w:cs="Sylfaen"/>
          <w:sz w:val="20"/>
          <w:szCs w:val="20"/>
          <w:lang w:val="ka-GE"/>
        </w:rPr>
        <w:t>ჯუღელის</w:t>
      </w:r>
      <w:r w:rsidRPr="00D83423">
        <w:rPr>
          <w:sz w:val="20"/>
          <w:szCs w:val="20"/>
          <w:lang w:val="ka-GE"/>
        </w:rPr>
        <w:t xml:space="preserve"> </w:t>
      </w:r>
      <w:r w:rsidRPr="00D83423">
        <w:rPr>
          <w:rFonts w:ascii="Sylfaen" w:hAnsi="Sylfaen" w:cs="Sylfaen"/>
          <w:sz w:val="20"/>
          <w:szCs w:val="20"/>
          <w:lang w:val="ka-GE"/>
        </w:rPr>
        <w:t>ქუჩა</w:t>
      </w:r>
      <w:r w:rsidRPr="00D83423">
        <w:rPr>
          <w:sz w:val="20"/>
          <w:szCs w:val="20"/>
          <w:lang w:val="ka-GE"/>
        </w:rPr>
        <w:t xml:space="preserve">, </w:t>
      </w:r>
      <w:r w:rsidRPr="00D83423">
        <w:rPr>
          <w:rFonts w:cs="Calibri"/>
          <w:sz w:val="20"/>
          <w:szCs w:val="20"/>
          <w:lang w:val="ka-GE"/>
        </w:rPr>
        <w:t>№</w:t>
      </w:r>
      <w:r w:rsidRPr="00D83423">
        <w:rPr>
          <w:sz w:val="20"/>
          <w:szCs w:val="20"/>
          <w:lang w:val="ka-GE"/>
        </w:rPr>
        <w:t>10</w:t>
      </w:r>
      <w:r w:rsidRPr="00D83423">
        <w:rPr>
          <w:rFonts w:cs="Calibri"/>
          <w:sz w:val="20"/>
          <w:szCs w:val="20"/>
          <w:lang w:val="ka-GE"/>
        </w:rPr>
        <w:t> </w:t>
      </w:r>
    </w:p>
    <w:p w14:paraId="0EDDA63A" w14:textId="6B7652A8" w:rsidR="00F827AD" w:rsidRPr="00D83423" w:rsidRDefault="00F827AD" w:rsidP="00F827AD">
      <w:pPr>
        <w:spacing w:after="0"/>
        <w:jc w:val="both"/>
        <w:rPr>
          <w:rFonts w:ascii="Sylfaen" w:hAnsi="Sylfaen"/>
          <w:sz w:val="20"/>
          <w:szCs w:val="20"/>
          <w:lang w:val="ka-GE"/>
        </w:rPr>
      </w:pPr>
      <w:r w:rsidRPr="00D83423">
        <w:rPr>
          <w:rFonts w:ascii="Sylfaen" w:hAnsi="Sylfaen"/>
          <w:sz w:val="20"/>
          <w:szCs w:val="20"/>
          <w:lang w:val="ka-GE"/>
        </w:rPr>
        <w:t>ელ. ფოსტა</w:t>
      </w:r>
      <w:r w:rsidR="00090A8D" w:rsidRPr="00D83423">
        <w:rPr>
          <w:rFonts w:ascii="AcadNusx" w:hAnsi="AcadNusx"/>
          <w:sz w:val="20"/>
          <w:szCs w:val="20"/>
          <w:lang w:val="ka-GE"/>
        </w:rPr>
        <w:t xml:space="preserve">: </w:t>
      </w:r>
      <w:r w:rsidR="00D83423" w:rsidRPr="00D83423">
        <w:rPr>
          <w:rFonts w:ascii="Sylfaen" w:hAnsi="Sylfaen"/>
          <w:sz w:val="20"/>
          <w:szCs w:val="20"/>
        </w:rPr>
        <w:t>mtchrikishvili</w:t>
      </w:r>
      <w:r w:rsidR="0028539D" w:rsidRPr="00D83423">
        <w:rPr>
          <w:rFonts w:ascii="Sylfaen" w:hAnsi="Sylfaen"/>
          <w:sz w:val="20"/>
          <w:szCs w:val="20"/>
          <w:lang w:val="ka-GE"/>
        </w:rPr>
        <w:t>@gwp.ge</w:t>
      </w:r>
    </w:p>
    <w:p w14:paraId="683EC820" w14:textId="136373EE" w:rsidR="00F827AD" w:rsidRPr="00D83423" w:rsidRDefault="00F827AD" w:rsidP="00F827AD">
      <w:pPr>
        <w:spacing w:after="0"/>
        <w:jc w:val="both"/>
        <w:rPr>
          <w:rFonts w:ascii="Sylfaen" w:hAnsi="Sylfaen" w:cs="Arial"/>
          <w:sz w:val="20"/>
          <w:szCs w:val="20"/>
          <w:lang w:val="ka-GE"/>
        </w:rPr>
      </w:pPr>
      <w:r w:rsidRPr="00D83423">
        <w:rPr>
          <w:rFonts w:ascii="Sylfaen" w:hAnsi="Sylfaen"/>
          <w:sz w:val="20"/>
          <w:szCs w:val="20"/>
          <w:lang w:val="ka-GE"/>
        </w:rPr>
        <w:t>ტელ.</w:t>
      </w:r>
      <w:r w:rsidRPr="00D83423">
        <w:rPr>
          <w:rFonts w:ascii="Arial" w:hAnsi="Arial" w:cs="Arial"/>
          <w:sz w:val="20"/>
          <w:szCs w:val="20"/>
          <w:lang w:val="ka-GE"/>
        </w:rPr>
        <w:t xml:space="preserve">: </w:t>
      </w:r>
      <w:r w:rsidRPr="00D83423">
        <w:rPr>
          <w:rFonts w:cs="Arial"/>
          <w:sz w:val="20"/>
          <w:szCs w:val="20"/>
          <w:lang w:val="ka-GE"/>
        </w:rPr>
        <w:t>+995 322 931111 (</w:t>
      </w:r>
      <w:r w:rsidR="0028539D" w:rsidRPr="00D83423">
        <w:rPr>
          <w:rFonts w:cs="Arial"/>
          <w:sz w:val="20"/>
          <w:szCs w:val="20"/>
          <w:lang w:val="ka-GE"/>
        </w:rPr>
        <w:t>14</w:t>
      </w:r>
      <w:r w:rsidR="00D83423" w:rsidRPr="00D83423">
        <w:rPr>
          <w:rFonts w:cs="Arial"/>
          <w:sz w:val="20"/>
          <w:szCs w:val="20"/>
          <w:lang w:val="ka-GE"/>
        </w:rPr>
        <w:t>03</w:t>
      </w:r>
      <w:r w:rsidR="00090A8D" w:rsidRPr="00D83423">
        <w:rPr>
          <w:rFonts w:cs="Arial"/>
          <w:sz w:val="20"/>
          <w:szCs w:val="20"/>
          <w:lang w:val="ka-GE"/>
        </w:rPr>
        <w:t xml:space="preserve">); </w:t>
      </w:r>
      <w:r w:rsidR="0028539D" w:rsidRPr="00D83423">
        <w:rPr>
          <w:rFonts w:cs="Arial"/>
          <w:sz w:val="20"/>
          <w:szCs w:val="20"/>
          <w:lang w:val="ka-GE"/>
        </w:rPr>
        <w:t>599</w:t>
      </w:r>
      <w:r w:rsidR="00D83423" w:rsidRPr="00D83423">
        <w:rPr>
          <w:rFonts w:cs="Arial"/>
          <w:sz w:val="20"/>
          <w:szCs w:val="20"/>
          <w:lang w:val="ka-GE"/>
        </w:rPr>
        <w:t> 005 995</w:t>
      </w:r>
    </w:p>
    <w:p w14:paraId="4B905149" w14:textId="77777777" w:rsidR="00F827AD" w:rsidRPr="00D83423" w:rsidRDefault="00F827AD" w:rsidP="00F827AD">
      <w:pPr>
        <w:spacing w:after="0"/>
        <w:jc w:val="both"/>
        <w:rPr>
          <w:rFonts w:ascii="Sylfaen" w:hAnsi="Sylfaen" w:cs="Sylfaen"/>
          <w:sz w:val="20"/>
          <w:szCs w:val="20"/>
          <w:lang w:val="ka-GE"/>
        </w:rPr>
      </w:pPr>
    </w:p>
    <w:p w14:paraId="15186467" w14:textId="77777777" w:rsidR="00F827AD" w:rsidRPr="00D83423" w:rsidRDefault="00F827AD" w:rsidP="00F827AD">
      <w:pPr>
        <w:spacing w:after="0"/>
        <w:jc w:val="both"/>
        <w:rPr>
          <w:rFonts w:ascii="Sylfaen" w:hAnsi="Sylfaen" w:cs="Arial"/>
          <w:sz w:val="20"/>
          <w:szCs w:val="20"/>
          <w:lang w:val="ka-GE"/>
        </w:rPr>
      </w:pPr>
    </w:p>
    <w:p w14:paraId="58D236C0" w14:textId="31E8204B" w:rsidR="00237416" w:rsidRPr="00D83423" w:rsidRDefault="00237416" w:rsidP="00A35317">
      <w:pPr>
        <w:spacing w:after="0" w:line="360" w:lineRule="auto"/>
        <w:jc w:val="both"/>
        <w:rPr>
          <w:rFonts w:ascii="AcadNusx" w:hAnsi="AcadNusx"/>
          <w:sz w:val="20"/>
          <w:szCs w:val="20"/>
          <w:lang w:val="ka-GE"/>
        </w:rPr>
      </w:pPr>
      <w:bookmarkStart w:id="0" w:name="_Toc454818556"/>
      <w:bookmarkEnd w:id="0"/>
    </w:p>
    <w:sectPr w:rsidR="00237416" w:rsidRPr="00D83423" w:rsidSect="00D83423">
      <w:headerReference w:type="default" r:id="rId15"/>
      <w:footerReference w:type="default" r:id="rId16"/>
      <w:pgSz w:w="12240" w:h="15840"/>
      <w:pgMar w:top="709" w:right="1080" w:bottom="709" w:left="1080" w:header="568"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A50D" w14:textId="77777777" w:rsidR="003322C9" w:rsidRDefault="003322C9" w:rsidP="007902EA">
      <w:pPr>
        <w:spacing w:after="0" w:line="240" w:lineRule="auto"/>
      </w:pPr>
      <w:r>
        <w:separator/>
      </w:r>
    </w:p>
  </w:endnote>
  <w:endnote w:type="continuationSeparator" w:id="0">
    <w:p w14:paraId="5045B4CE" w14:textId="77777777" w:rsidR="003322C9" w:rsidRDefault="003322C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30C078D" w:rsidR="004A3BD8" w:rsidRDefault="004A3BD8">
        <w:pPr>
          <w:pStyle w:val="Footer"/>
          <w:jc w:val="right"/>
        </w:pPr>
        <w:r>
          <w:fldChar w:fldCharType="begin"/>
        </w:r>
        <w:r>
          <w:instrText xml:space="preserve"> PAGE   \* MERGEFORMAT </w:instrText>
        </w:r>
        <w:r>
          <w:fldChar w:fldCharType="separate"/>
        </w:r>
        <w:r w:rsidR="00AA0C32">
          <w:rPr>
            <w:noProof/>
          </w:rPr>
          <w:t>7</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A7A9" w14:textId="77777777" w:rsidR="003322C9" w:rsidRDefault="003322C9" w:rsidP="007902EA">
      <w:pPr>
        <w:spacing w:after="0" w:line="240" w:lineRule="auto"/>
      </w:pPr>
      <w:r>
        <w:separator/>
      </w:r>
    </w:p>
  </w:footnote>
  <w:footnote w:type="continuationSeparator" w:id="0">
    <w:p w14:paraId="6CAFD034" w14:textId="77777777" w:rsidR="003322C9" w:rsidRDefault="003322C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96312"/>
    <w:multiLevelType w:val="hybridMultilevel"/>
    <w:tmpl w:val="DB32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B5648F6"/>
    <w:multiLevelType w:val="hybridMultilevel"/>
    <w:tmpl w:val="987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4"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7"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8" w15:restartNumberingAfterBreak="0">
    <w:nsid w:val="3D5063FB"/>
    <w:multiLevelType w:val="hybridMultilevel"/>
    <w:tmpl w:val="E15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4"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9"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743190">
    <w:abstractNumId w:val="19"/>
  </w:num>
  <w:num w:numId="2" w16cid:durableId="829834345">
    <w:abstractNumId w:val="0"/>
  </w:num>
  <w:num w:numId="3" w16cid:durableId="354354193">
    <w:abstractNumId w:val="1"/>
  </w:num>
  <w:num w:numId="4" w16cid:durableId="1484665593">
    <w:abstractNumId w:val="39"/>
  </w:num>
  <w:num w:numId="5" w16cid:durableId="2085296933">
    <w:abstractNumId w:val="17"/>
  </w:num>
  <w:num w:numId="6" w16cid:durableId="1069965359">
    <w:abstractNumId w:val="6"/>
  </w:num>
  <w:num w:numId="7" w16cid:durableId="917591593">
    <w:abstractNumId w:val="5"/>
  </w:num>
  <w:num w:numId="8" w16cid:durableId="1679037803">
    <w:abstractNumId w:val="32"/>
  </w:num>
  <w:num w:numId="9" w16cid:durableId="941257577">
    <w:abstractNumId w:val="36"/>
  </w:num>
  <w:num w:numId="10" w16cid:durableId="1352564099">
    <w:abstractNumId w:val="20"/>
  </w:num>
  <w:num w:numId="11" w16cid:durableId="2014643739">
    <w:abstractNumId w:val="10"/>
  </w:num>
  <w:num w:numId="12" w16cid:durableId="1228999000">
    <w:abstractNumId w:val="15"/>
  </w:num>
  <w:num w:numId="13" w16cid:durableId="1030685752">
    <w:abstractNumId w:val="28"/>
  </w:num>
  <w:num w:numId="14" w16cid:durableId="1797722418">
    <w:abstractNumId w:val="21"/>
  </w:num>
  <w:num w:numId="15" w16cid:durableId="15040356">
    <w:abstractNumId w:val="13"/>
  </w:num>
  <w:num w:numId="16" w16cid:durableId="1859812536">
    <w:abstractNumId w:val="34"/>
  </w:num>
  <w:num w:numId="17" w16cid:durableId="1899393977">
    <w:abstractNumId w:val="26"/>
  </w:num>
  <w:num w:numId="18" w16cid:durableId="70926961">
    <w:abstractNumId w:val="24"/>
  </w:num>
  <w:num w:numId="19" w16cid:durableId="1576208635">
    <w:abstractNumId w:val="9"/>
  </w:num>
  <w:num w:numId="20" w16cid:durableId="1329602349">
    <w:abstractNumId w:val="2"/>
  </w:num>
  <w:num w:numId="21" w16cid:durableId="1315841792">
    <w:abstractNumId w:val="38"/>
  </w:num>
  <w:num w:numId="22" w16cid:durableId="1216741972">
    <w:abstractNumId w:val="40"/>
  </w:num>
  <w:num w:numId="23" w16cid:durableId="871915897">
    <w:abstractNumId w:val="16"/>
  </w:num>
  <w:num w:numId="24" w16cid:durableId="1454133315">
    <w:abstractNumId w:val="35"/>
  </w:num>
  <w:num w:numId="25" w16cid:durableId="1309480158">
    <w:abstractNumId w:val="12"/>
  </w:num>
  <w:num w:numId="26" w16cid:durableId="661159774">
    <w:abstractNumId w:val="31"/>
  </w:num>
  <w:num w:numId="27" w16cid:durableId="935023125">
    <w:abstractNumId w:val="4"/>
  </w:num>
  <w:num w:numId="28" w16cid:durableId="605893303">
    <w:abstractNumId w:val="29"/>
  </w:num>
  <w:num w:numId="29" w16cid:durableId="1557932693">
    <w:abstractNumId w:val="27"/>
  </w:num>
  <w:num w:numId="30" w16cid:durableId="895971825">
    <w:abstractNumId w:val="33"/>
  </w:num>
  <w:num w:numId="31" w16cid:durableId="1265578917">
    <w:abstractNumId w:val="37"/>
  </w:num>
  <w:num w:numId="32" w16cid:durableId="1843159140">
    <w:abstractNumId w:val="30"/>
  </w:num>
  <w:num w:numId="33" w16cid:durableId="2113353521">
    <w:abstractNumId w:val="14"/>
  </w:num>
  <w:num w:numId="34" w16cid:durableId="1990016608">
    <w:abstractNumId w:val="22"/>
  </w:num>
  <w:num w:numId="35" w16cid:durableId="381759968">
    <w:abstractNumId w:val="23"/>
  </w:num>
  <w:num w:numId="36" w16cid:durableId="1208222603">
    <w:abstractNumId w:val="8"/>
  </w:num>
  <w:num w:numId="37" w16cid:durableId="1914583493">
    <w:abstractNumId w:val="3"/>
  </w:num>
  <w:num w:numId="38" w16cid:durableId="28380601">
    <w:abstractNumId w:val="25"/>
  </w:num>
  <w:num w:numId="39" w16cid:durableId="625038925">
    <w:abstractNumId w:val="18"/>
  </w:num>
  <w:num w:numId="40" w16cid:durableId="352418879">
    <w:abstractNumId w:val="7"/>
  </w:num>
  <w:num w:numId="41" w16cid:durableId="82470565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DED"/>
    <w:rsid w:val="00014051"/>
    <w:rsid w:val="00015E1B"/>
    <w:rsid w:val="0001684F"/>
    <w:rsid w:val="000202A5"/>
    <w:rsid w:val="00026B30"/>
    <w:rsid w:val="00027D70"/>
    <w:rsid w:val="00031452"/>
    <w:rsid w:val="0003215E"/>
    <w:rsid w:val="000353F8"/>
    <w:rsid w:val="00040F48"/>
    <w:rsid w:val="00046082"/>
    <w:rsid w:val="0004786C"/>
    <w:rsid w:val="00051E54"/>
    <w:rsid w:val="00053EAB"/>
    <w:rsid w:val="0005435C"/>
    <w:rsid w:val="00055E1E"/>
    <w:rsid w:val="00056A31"/>
    <w:rsid w:val="00064AB9"/>
    <w:rsid w:val="0006542B"/>
    <w:rsid w:val="0008159C"/>
    <w:rsid w:val="00081D42"/>
    <w:rsid w:val="000839D9"/>
    <w:rsid w:val="00090A8D"/>
    <w:rsid w:val="00092A77"/>
    <w:rsid w:val="00092E77"/>
    <w:rsid w:val="000974B9"/>
    <w:rsid w:val="000A0D72"/>
    <w:rsid w:val="000B1C85"/>
    <w:rsid w:val="000B1F3B"/>
    <w:rsid w:val="000B47A5"/>
    <w:rsid w:val="000B4C5E"/>
    <w:rsid w:val="000B5D0F"/>
    <w:rsid w:val="000C3223"/>
    <w:rsid w:val="000D5BB4"/>
    <w:rsid w:val="000D68A2"/>
    <w:rsid w:val="000E5617"/>
    <w:rsid w:val="000F03A0"/>
    <w:rsid w:val="000F3872"/>
    <w:rsid w:val="000F4D71"/>
    <w:rsid w:val="000F63C5"/>
    <w:rsid w:val="00110CCE"/>
    <w:rsid w:val="00116D4F"/>
    <w:rsid w:val="00117164"/>
    <w:rsid w:val="00120724"/>
    <w:rsid w:val="00122148"/>
    <w:rsid w:val="001258A9"/>
    <w:rsid w:val="00127F44"/>
    <w:rsid w:val="00131B75"/>
    <w:rsid w:val="00136124"/>
    <w:rsid w:val="00137719"/>
    <w:rsid w:val="0014156D"/>
    <w:rsid w:val="001433C2"/>
    <w:rsid w:val="001461E6"/>
    <w:rsid w:val="00153785"/>
    <w:rsid w:val="00156D6D"/>
    <w:rsid w:val="001575CA"/>
    <w:rsid w:val="00160DCD"/>
    <w:rsid w:val="00161677"/>
    <w:rsid w:val="00162053"/>
    <w:rsid w:val="00165000"/>
    <w:rsid w:val="00171C91"/>
    <w:rsid w:val="00172F99"/>
    <w:rsid w:val="001760C2"/>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1E34C2"/>
    <w:rsid w:val="001F094B"/>
    <w:rsid w:val="00202451"/>
    <w:rsid w:val="002056E8"/>
    <w:rsid w:val="00207B93"/>
    <w:rsid w:val="00207CEA"/>
    <w:rsid w:val="0021119E"/>
    <w:rsid w:val="0021503D"/>
    <w:rsid w:val="00216B88"/>
    <w:rsid w:val="002319CA"/>
    <w:rsid w:val="002372DD"/>
    <w:rsid w:val="00237416"/>
    <w:rsid w:val="00240D77"/>
    <w:rsid w:val="00241768"/>
    <w:rsid w:val="002422D6"/>
    <w:rsid w:val="002468A9"/>
    <w:rsid w:val="0025658B"/>
    <w:rsid w:val="002568CE"/>
    <w:rsid w:val="00257F36"/>
    <w:rsid w:val="00266CA0"/>
    <w:rsid w:val="00267D3F"/>
    <w:rsid w:val="00270BF2"/>
    <w:rsid w:val="00275958"/>
    <w:rsid w:val="00276895"/>
    <w:rsid w:val="00276F7A"/>
    <w:rsid w:val="002778A0"/>
    <w:rsid w:val="00277B37"/>
    <w:rsid w:val="002803E8"/>
    <w:rsid w:val="0028539D"/>
    <w:rsid w:val="0029272A"/>
    <w:rsid w:val="002A4E62"/>
    <w:rsid w:val="002A60C4"/>
    <w:rsid w:val="002B6F69"/>
    <w:rsid w:val="002C066E"/>
    <w:rsid w:val="002C21C7"/>
    <w:rsid w:val="002C42C6"/>
    <w:rsid w:val="002D06EE"/>
    <w:rsid w:val="002D1E74"/>
    <w:rsid w:val="002D2F27"/>
    <w:rsid w:val="002D47D3"/>
    <w:rsid w:val="002D611B"/>
    <w:rsid w:val="002E0D1E"/>
    <w:rsid w:val="002E0E5E"/>
    <w:rsid w:val="002F5D85"/>
    <w:rsid w:val="003011B3"/>
    <w:rsid w:val="00302948"/>
    <w:rsid w:val="00303697"/>
    <w:rsid w:val="00315A6E"/>
    <w:rsid w:val="0031653E"/>
    <w:rsid w:val="00316C88"/>
    <w:rsid w:val="00320435"/>
    <w:rsid w:val="00320878"/>
    <w:rsid w:val="0033101C"/>
    <w:rsid w:val="003322C9"/>
    <w:rsid w:val="00333692"/>
    <w:rsid w:val="0033397E"/>
    <w:rsid w:val="00340CC3"/>
    <w:rsid w:val="00356613"/>
    <w:rsid w:val="00357317"/>
    <w:rsid w:val="003573F4"/>
    <w:rsid w:val="003657A5"/>
    <w:rsid w:val="003664A8"/>
    <w:rsid w:val="00377D43"/>
    <w:rsid w:val="00385373"/>
    <w:rsid w:val="003859BA"/>
    <w:rsid w:val="00387591"/>
    <w:rsid w:val="00387AB5"/>
    <w:rsid w:val="00391AB5"/>
    <w:rsid w:val="00391B0E"/>
    <w:rsid w:val="003A029B"/>
    <w:rsid w:val="003A4DAA"/>
    <w:rsid w:val="003A5D91"/>
    <w:rsid w:val="003B460D"/>
    <w:rsid w:val="003B54B0"/>
    <w:rsid w:val="003B5A5E"/>
    <w:rsid w:val="003C568B"/>
    <w:rsid w:val="003C6F22"/>
    <w:rsid w:val="003D6473"/>
    <w:rsid w:val="003D7C07"/>
    <w:rsid w:val="003E15FA"/>
    <w:rsid w:val="003F370C"/>
    <w:rsid w:val="003F47C3"/>
    <w:rsid w:val="003F5521"/>
    <w:rsid w:val="003F699A"/>
    <w:rsid w:val="0040587B"/>
    <w:rsid w:val="00410EC6"/>
    <w:rsid w:val="0041258C"/>
    <w:rsid w:val="004147A6"/>
    <w:rsid w:val="004272D2"/>
    <w:rsid w:val="00430AF7"/>
    <w:rsid w:val="00431665"/>
    <w:rsid w:val="00431B3C"/>
    <w:rsid w:val="00434469"/>
    <w:rsid w:val="004375BF"/>
    <w:rsid w:val="00440A96"/>
    <w:rsid w:val="00442F86"/>
    <w:rsid w:val="004446E6"/>
    <w:rsid w:val="00446516"/>
    <w:rsid w:val="00452128"/>
    <w:rsid w:val="004533A4"/>
    <w:rsid w:val="00457067"/>
    <w:rsid w:val="00462CA0"/>
    <w:rsid w:val="0046501B"/>
    <w:rsid w:val="004709DA"/>
    <w:rsid w:val="004717AB"/>
    <w:rsid w:val="00483B17"/>
    <w:rsid w:val="004856CC"/>
    <w:rsid w:val="00485700"/>
    <w:rsid w:val="0048659C"/>
    <w:rsid w:val="00495EFE"/>
    <w:rsid w:val="00497393"/>
    <w:rsid w:val="004A3BD8"/>
    <w:rsid w:val="004A4BC7"/>
    <w:rsid w:val="004A58A6"/>
    <w:rsid w:val="004A66FB"/>
    <w:rsid w:val="004A7C56"/>
    <w:rsid w:val="004B09C9"/>
    <w:rsid w:val="004B0C7B"/>
    <w:rsid w:val="004B7339"/>
    <w:rsid w:val="004B771B"/>
    <w:rsid w:val="004C1E0D"/>
    <w:rsid w:val="004C44FB"/>
    <w:rsid w:val="004D3679"/>
    <w:rsid w:val="004D3D1C"/>
    <w:rsid w:val="004D747F"/>
    <w:rsid w:val="005111AB"/>
    <w:rsid w:val="00515452"/>
    <w:rsid w:val="005203C0"/>
    <w:rsid w:val="0052656B"/>
    <w:rsid w:val="0053478F"/>
    <w:rsid w:val="00536345"/>
    <w:rsid w:val="00540038"/>
    <w:rsid w:val="00544856"/>
    <w:rsid w:val="0054533F"/>
    <w:rsid w:val="005553C3"/>
    <w:rsid w:val="00567ACA"/>
    <w:rsid w:val="0057474B"/>
    <w:rsid w:val="00575D3E"/>
    <w:rsid w:val="00580531"/>
    <w:rsid w:val="005832A4"/>
    <w:rsid w:val="00583B48"/>
    <w:rsid w:val="00586056"/>
    <w:rsid w:val="00586C84"/>
    <w:rsid w:val="00595E4B"/>
    <w:rsid w:val="005A0827"/>
    <w:rsid w:val="005A7BA2"/>
    <w:rsid w:val="005B1472"/>
    <w:rsid w:val="005B44A2"/>
    <w:rsid w:val="005B5DE5"/>
    <w:rsid w:val="005C14A4"/>
    <w:rsid w:val="005D30A2"/>
    <w:rsid w:val="005D3B83"/>
    <w:rsid w:val="005D7073"/>
    <w:rsid w:val="005E05B1"/>
    <w:rsid w:val="005E130F"/>
    <w:rsid w:val="005F3357"/>
    <w:rsid w:val="00610FC8"/>
    <w:rsid w:val="00615606"/>
    <w:rsid w:val="00615BD2"/>
    <w:rsid w:val="00616DE3"/>
    <w:rsid w:val="00632910"/>
    <w:rsid w:val="00633210"/>
    <w:rsid w:val="00634B58"/>
    <w:rsid w:val="006447A4"/>
    <w:rsid w:val="00661B3E"/>
    <w:rsid w:val="006649B1"/>
    <w:rsid w:val="00665219"/>
    <w:rsid w:val="00665C42"/>
    <w:rsid w:val="00667B1F"/>
    <w:rsid w:val="00670B37"/>
    <w:rsid w:val="00672553"/>
    <w:rsid w:val="0067333F"/>
    <w:rsid w:val="00674470"/>
    <w:rsid w:val="0067481E"/>
    <w:rsid w:val="00674F71"/>
    <w:rsid w:val="006760D9"/>
    <w:rsid w:val="00680844"/>
    <w:rsid w:val="00681B23"/>
    <w:rsid w:val="00685BD0"/>
    <w:rsid w:val="00692B13"/>
    <w:rsid w:val="0069500B"/>
    <w:rsid w:val="006A256D"/>
    <w:rsid w:val="006A3D31"/>
    <w:rsid w:val="006A7B28"/>
    <w:rsid w:val="006B781E"/>
    <w:rsid w:val="006C1436"/>
    <w:rsid w:val="006C2D94"/>
    <w:rsid w:val="006C7D3F"/>
    <w:rsid w:val="006C7E00"/>
    <w:rsid w:val="006D054A"/>
    <w:rsid w:val="006E119F"/>
    <w:rsid w:val="006E1729"/>
    <w:rsid w:val="006F056F"/>
    <w:rsid w:val="006F25BD"/>
    <w:rsid w:val="006F2EC3"/>
    <w:rsid w:val="006F3C44"/>
    <w:rsid w:val="006F7D8B"/>
    <w:rsid w:val="00711C86"/>
    <w:rsid w:val="0071292D"/>
    <w:rsid w:val="00712E16"/>
    <w:rsid w:val="00713EFC"/>
    <w:rsid w:val="007146D2"/>
    <w:rsid w:val="007151B6"/>
    <w:rsid w:val="00715A5D"/>
    <w:rsid w:val="00717D5F"/>
    <w:rsid w:val="007309AA"/>
    <w:rsid w:val="00734570"/>
    <w:rsid w:val="00735828"/>
    <w:rsid w:val="00764A65"/>
    <w:rsid w:val="00772078"/>
    <w:rsid w:val="007778CE"/>
    <w:rsid w:val="007902EA"/>
    <w:rsid w:val="0079252D"/>
    <w:rsid w:val="00794191"/>
    <w:rsid w:val="00796BF5"/>
    <w:rsid w:val="007A28C4"/>
    <w:rsid w:val="007A4B6C"/>
    <w:rsid w:val="007A6E1A"/>
    <w:rsid w:val="007A7424"/>
    <w:rsid w:val="007B332D"/>
    <w:rsid w:val="007B4C58"/>
    <w:rsid w:val="007B7D53"/>
    <w:rsid w:val="007C482E"/>
    <w:rsid w:val="007C4D48"/>
    <w:rsid w:val="007D3F97"/>
    <w:rsid w:val="007D73CE"/>
    <w:rsid w:val="007E0304"/>
    <w:rsid w:val="007E1E28"/>
    <w:rsid w:val="007F1D40"/>
    <w:rsid w:val="007F3AA0"/>
    <w:rsid w:val="007F4F2B"/>
    <w:rsid w:val="007F7ADB"/>
    <w:rsid w:val="007F7D24"/>
    <w:rsid w:val="008153B6"/>
    <w:rsid w:val="0081634F"/>
    <w:rsid w:val="008246F4"/>
    <w:rsid w:val="00824EDA"/>
    <w:rsid w:val="00833770"/>
    <w:rsid w:val="0083614B"/>
    <w:rsid w:val="008367AE"/>
    <w:rsid w:val="008374C0"/>
    <w:rsid w:val="008401B6"/>
    <w:rsid w:val="00840625"/>
    <w:rsid w:val="008421EC"/>
    <w:rsid w:val="00843972"/>
    <w:rsid w:val="008473E6"/>
    <w:rsid w:val="00851FD1"/>
    <w:rsid w:val="008647CD"/>
    <w:rsid w:val="00867825"/>
    <w:rsid w:val="008751D7"/>
    <w:rsid w:val="00875254"/>
    <w:rsid w:val="00876B2D"/>
    <w:rsid w:val="00876B9D"/>
    <w:rsid w:val="0088287D"/>
    <w:rsid w:val="00890026"/>
    <w:rsid w:val="008918CD"/>
    <w:rsid w:val="00894C67"/>
    <w:rsid w:val="00896274"/>
    <w:rsid w:val="008978B9"/>
    <w:rsid w:val="008A5094"/>
    <w:rsid w:val="008A673F"/>
    <w:rsid w:val="008B04EA"/>
    <w:rsid w:val="008B31FD"/>
    <w:rsid w:val="008B67F1"/>
    <w:rsid w:val="008C04FA"/>
    <w:rsid w:val="008C0A74"/>
    <w:rsid w:val="008C35CC"/>
    <w:rsid w:val="008D04C5"/>
    <w:rsid w:val="008E16DA"/>
    <w:rsid w:val="008E3D20"/>
    <w:rsid w:val="008E55E0"/>
    <w:rsid w:val="008F3740"/>
    <w:rsid w:val="008F419D"/>
    <w:rsid w:val="00900221"/>
    <w:rsid w:val="0090279D"/>
    <w:rsid w:val="00904044"/>
    <w:rsid w:val="00907D12"/>
    <w:rsid w:val="00913646"/>
    <w:rsid w:val="00922889"/>
    <w:rsid w:val="00925DC2"/>
    <w:rsid w:val="009261B9"/>
    <w:rsid w:val="00931570"/>
    <w:rsid w:val="00931A9A"/>
    <w:rsid w:val="00940D2A"/>
    <w:rsid w:val="00950D10"/>
    <w:rsid w:val="00954423"/>
    <w:rsid w:val="00954527"/>
    <w:rsid w:val="009567A7"/>
    <w:rsid w:val="00957E8C"/>
    <w:rsid w:val="009621F5"/>
    <w:rsid w:val="0096330F"/>
    <w:rsid w:val="009804B1"/>
    <w:rsid w:val="009815C7"/>
    <w:rsid w:val="00984DA8"/>
    <w:rsid w:val="00984FC3"/>
    <w:rsid w:val="00985307"/>
    <w:rsid w:val="0099130F"/>
    <w:rsid w:val="00993D47"/>
    <w:rsid w:val="0099429F"/>
    <w:rsid w:val="00997CB4"/>
    <w:rsid w:val="009A2F37"/>
    <w:rsid w:val="009A7535"/>
    <w:rsid w:val="009C5EE2"/>
    <w:rsid w:val="009C7B5B"/>
    <w:rsid w:val="009C7E4E"/>
    <w:rsid w:val="009D0526"/>
    <w:rsid w:val="009D07D1"/>
    <w:rsid w:val="009D1896"/>
    <w:rsid w:val="009D35C9"/>
    <w:rsid w:val="009D5E96"/>
    <w:rsid w:val="009D6EEF"/>
    <w:rsid w:val="009D733B"/>
    <w:rsid w:val="009E44E9"/>
    <w:rsid w:val="009F003A"/>
    <w:rsid w:val="009F0B8A"/>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3171A"/>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2C8B"/>
    <w:rsid w:val="00A847D4"/>
    <w:rsid w:val="00A85F33"/>
    <w:rsid w:val="00A935AC"/>
    <w:rsid w:val="00A96330"/>
    <w:rsid w:val="00AA0C32"/>
    <w:rsid w:val="00AA19E9"/>
    <w:rsid w:val="00AA2ABB"/>
    <w:rsid w:val="00AA511B"/>
    <w:rsid w:val="00AB6F7C"/>
    <w:rsid w:val="00AC32F5"/>
    <w:rsid w:val="00AC394F"/>
    <w:rsid w:val="00AC494C"/>
    <w:rsid w:val="00AD71C5"/>
    <w:rsid w:val="00AE4033"/>
    <w:rsid w:val="00AE6EE6"/>
    <w:rsid w:val="00AE77E5"/>
    <w:rsid w:val="00AE7884"/>
    <w:rsid w:val="00AF56A2"/>
    <w:rsid w:val="00AF6D9B"/>
    <w:rsid w:val="00AF7DC3"/>
    <w:rsid w:val="00B04164"/>
    <w:rsid w:val="00B049C5"/>
    <w:rsid w:val="00B04BAA"/>
    <w:rsid w:val="00B07BFB"/>
    <w:rsid w:val="00B110A0"/>
    <w:rsid w:val="00B11405"/>
    <w:rsid w:val="00B11F93"/>
    <w:rsid w:val="00B137F3"/>
    <w:rsid w:val="00B156A3"/>
    <w:rsid w:val="00B23313"/>
    <w:rsid w:val="00B30838"/>
    <w:rsid w:val="00B35065"/>
    <w:rsid w:val="00B42689"/>
    <w:rsid w:val="00B47896"/>
    <w:rsid w:val="00B47D4C"/>
    <w:rsid w:val="00B5249E"/>
    <w:rsid w:val="00B5452A"/>
    <w:rsid w:val="00B56244"/>
    <w:rsid w:val="00B56B6C"/>
    <w:rsid w:val="00B616CF"/>
    <w:rsid w:val="00B62EB8"/>
    <w:rsid w:val="00B806AE"/>
    <w:rsid w:val="00B823D3"/>
    <w:rsid w:val="00B830F8"/>
    <w:rsid w:val="00B84106"/>
    <w:rsid w:val="00B92B05"/>
    <w:rsid w:val="00B942E0"/>
    <w:rsid w:val="00B97F4F"/>
    <w:rsid w:val="00BB0F01"/>
    <w:rsid w:val="00BC364F"/>
    <w:rsid w:val="00BC4C63"/>
    <w:rsid w:val="00BD74F8"/>
    <w:rsid w:val="00BE0965"/>
    <w:rsid w:val="00BE187B"/>
    <w:rsid w:val="00BE1A34"/>
    <w:rsid w:val="00BE3060"/>
    <w:rsid w:val="00BE4678"/>
    <w:rsid w:val="00BF5EFE"/>
    <w:rsid w:val="00C01CD2"/>
    <w:rsid w:val="00C021B6"/>
    <w:rsid w:val="00C06F22"/>
    <w:rsid w:val="00C12270"/>
    <w:rsid w:val="00C12ABD"/>
    <w:rsid w:val="00C14986"/>
    <w:rsid w:val="00C14D7A"/>
    <w:rsid w:val="00C2187C"/>
    <w:rsid w:val="00C27890"/>
    <w:rsid w:val="00C33D82"/>
    <w:rsid w:val="00C40C8C"/>
    <w:rsid w:val="00C41C03"/>
    <w:rsid w:val="00C42477"/>
    <w:rsid w:val="00C55BCF"/>
    <w:rsid w:val="00C565E7"/>
    <w:rsid w:val="00C67999"/>
    <w:rsid w:val="00C73981"/>
    <w:rsid w:val="00C761CC"/>
    <w:rsid w:val="00C83494"/>
    <w:rsid w:val="00C8493F"/>
    <w:rsid w:val="00C86727"/>
    <w:rsid w:val="00C86CD0"/>
    <w:rsid w:val="00C91AFC"/>
    <w:rsid w:val="00C9205D"/>
    <w:rsid w:val="00CA1443"/>
    <w:rsid w:val="00CA2F3B"/>
    <w:rsid w:val="00CA4A83"/>
    <w:rsid w:val="00CA54EE"/>
    <w:rsid w:val="00CB2B75"/>
    <w:rsid w:val="00CB6EA4"/>
    <w:rsid w:val="00CB730B"/>
    <w:rsid w:val="00CB736E"/>
    <w:rsid w:val="00CC243B"/>
    <w:rsid w:val="00CC3C0A"/>
    <w:rsid w:val="00CC4789"/>
    <w:rsid w:val="00CD267E"/>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30223"/>
    <w:rsid w:val="00D32A75"/>
    <w:rsid w:val="00D32AB0"/>
    <w:rsid w:val="00D3468A"/>
    <w:rsid w:val="00D374EE"/>
    <w:rsid w:val="00D43A2F"/>
    <w:rsid w:val="00D50ACF"/>
    <w:rsid w:val="00D513C2"/>
    <w:rsid w:val="00D51D10"/>
    <w:rsid w:val="00D527CB"/>
    <w:rsid w:val="00D557E5"/>
    <w:rsid w:val="00D55C6F"/>
    <w:rsid w:val="00D5623D"/>
    <w:rsid w:val="00D57017"/>
    <w:rsid w:val="00D624C5"/>
    <w:rsid w:val="00D663A7"/>
    <w:rsid w:val="00D80CDB"/>
    <w:rsid w:val="00D8245F"/>
    <w:rsid w:val="00D83423"/>
    <w:rsid w:val="00D95150"/>
    <w:rsid w:val="00D959AB"/>
    <w:rsid w:val="00D95A0F"/>
    <w:rsid w:val="00D96566"/>
    <w:rsid w:val="00DA4009"/>
    <w:rsid w:val="00DA5376"/>
    <w:rsid w:val="00DB4255"/>
    <w:rsid w:val="00DB4D6B"/>
    <w:rsid w:val="00DB77E8"/>
    <w:rsid w:val="00DC0686"/>
    <w:rsid w:val="00DC2AA1"/>
    <w:rsid w:val="00DC4440"/>
    <w:rsid w:val="00DC454F"/>
    <w:rsid w:val="00DC6664"/>
    <w:rsid w:val="00DD1F94"/>
    <w:rsid w:val="00DD1FDF"/>
    <w:rsid w:val="00DE5016"/>
    <w:rsid w:val="00DF0E2A"/>
    <w:rsid w:val="00DF4CB6"/>
    <w:rsid w:val="00DF4E81"/>
    <w:rsid w:val="00DF5F26"/>
    <w:rsid w:val="00E00D0C"/>
    <w:rsid w:val="00E123C2"/>
    <w:rsid w:val="00E14853"/>
    <w:rsid w:val="00E2134C"/>
    <w:rsid w:val="00E25748"/>
    <w:rsid w:val="00E262FC"/>
    <w:rsid w:val="00E272FF"/>
    <w:rsid w:val="00E3022B"/>
    <w:rsid w:val="00E33A8F"/>
    <w:rsid w:val="00E37C5C"/>
    <w:rsid w:val="00E4143A"/>
    <w:rsid w:val="00E42B0C"/>
    <w:rsid w:val="00E45E7B"/>
    <w:rsid w:val="00E45EB8"/>
    <w:rsid w:val="00E46395"/>
    <w:rsid w:val="00E46922"/>
    <w:rsid w:val="00E5014E"/>
    <w:rsid w:val="00E54795"/>
    <w:rsid w:val="00E57F10"/>
    <w:rsid w:val="00E6248F"/>
    <w:rsid w:val="00E65074"/>
    <w:rsid w:val="00E6523B"/>
    <w:rsid w:val="00E65363"/>
    <w:rsid w:val="00E66A3D"/>
    <w:rsid w:val="00E711C6"/>
    <w:rsid w:val="00E751A2"/>
    <w:rsid w:val="00E75E01"/>
    <w:rsid w:val="00E76057"/>
    <w:rsid w:val="00E8201E"/>
    <w:rsid w:val="00E90A78"/>
    <w:rsid w:val="00E91201"/>
    <w:rsid w:val="00E94223"/>
    <w:rsid w:val="00E94ED1"/>
    <w:rsid w:val="00E95292"/>
    <w:rsid w:val="00EA22AE"/>
    <w:rsid w:val="00EA344B"/>
    <w:rsid w:val="00EB217E"/>
    <w:rsid w:val="00EB505F"/>
    <w:rsid w:val="00EC2046"/>
    <w:rsid w:val="00ED5081"/>
    <w:rsid w:val="00EF34FE"/>
    <w:rsid w:val="00EF7F05"/>
    <w:rsid w:val="00F0075A"/>
    <w:rsid w:val="00F0297E"/>
    <w:rsid w:val="00F0659D"/>
    <w:rsid w:val="00F069C7"/>
    <w:rsid w:val="00F115A1"/>
    <w:rsid w:val="00F14024"/>
    <w:rsid w:val="00F17B32"/>
    <w:rsid w:val="00F20E56"/>
    <w:rsid w:val="00F22E5C"/>
    <w:rsid w:val="00F266F8"/>
    <w:rsid w:val="00F27A96"/>
    <w:rsid w:val="00F34574"/>
    <w:rsid w:val="00F3662E"/>
    <w:rsid w:val="00F40803"/>
    <w:rsid w:val="00F45EB8"/>
    <w:rsid w:val="00F46AB9"/>
    <w:rsid w:val="00F47570"/>
    <w:rsid w:val="00F612B0"/>
    <w:rsid w:val="00F64D93"/>
    <w:rsid w:val="00F75728"/>
    <w:rsid w:val="00F761D0"/>
    <w:rsid w:val="00F8037E"/>
    <w:rsid w:val="00F827AD"/>
    <w:rsid w:val="00F829B7"/>
    <w:rsid w:val="00F844E2"/>
    <w:rsid w:val="00F8495A"/>
    <w:rsid w:val="00F84B51"/>
    <w:rsid w:val="00F90B03"/>
    <w:rsid w:val="00FA41A9"/>
    <w:rsid w:val="00FA55F2"/>
    <w:rsid w:val="00FB16F9"/>
    <w:rsid w:val="00FB230D"/>
    <w:rsid w:val="00FB527A"/>
    <w:rsid w:val="00FC0E26"/>
    <w:rsid w:val="00FC3141"/>
    <w:rsid w:val="00FC6D74"/>
    <w:rsid w:val="00FD0815"/>
    <w:rsid w:val="00FD0DCD"/>
    <w:rsid w:val="00FD0E8D"/>
    <w:rsid w:val="00FD1276"/>
    <w:rsid w:val="00FD1F8E"/>
    <w:rsid w:val="00FD35B5"/>
    <w:rsid w:val="00FD3C95"/>
    <w:rsid w:val="00FD4288"/>
    <w:rsid w:val="00FE3548"/>
    <w:rsid w:val="00FE5F95"/>
    <w:rsid w:val="00FE6CD8"/>
    <w:rsid w:val="00FE783B"/>
    <w:rsid w:val="00FF27F0"/>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ersonaldata.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149C-4DE6-4F3F-B7E6-9FAE9AFD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1073</Words>
  <Characters>8596</Characters>
  <Application>Microsoft Office Word</Application>
  <DocSecurity>0</DocSecurity>
  <Lines>175</Lines>
  <Paragraphs>66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Tchrikishvili</cp:lastModifiedBy>
  <cp:revision>16</cp:revision>
  <cp:lastPrinted>2015-07-27T06:36:00Z</cp:lastPrinted>
  <dcterms:created xsi:type="dcterms:W3CDTF">2022-01-26T14:28:00Z</dcterms:created>
  <dcterms:modified xsi:type="dcterms:W3CDTF">2026-02-09T13:25:00Z</dcterms:modified>
</cp:coreProperties>
</file>