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73A5" w14:textId="77777777" w:rsidR="007D73CE" w:rsidRPr="00885CAF" w:rsidRDefault="007D73CE" w:rsidP="00A74B75">
      <w:pPr>
        <w:spacing w:after="0" w:line="360" w:lineRule="auto"/>
        <w:jc w:val="center"/>
        <w:rPr>
          <w:rFonts w:ascii="Sylfaen" w:hAnsi="Sylfaen"/>
          <w:b/>
        </w:rPr>
      </w:pPr>
    </w:p>
    <w:p w14:paraId="3682D4A9" w14:textId="77777777" w:rsidR="00A43684" w:rsidRDefault="00A43684" w:rsidP="00794191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</w:p>
    <w:p w14:paraId="70CE2561" w14:textId="77777777" w:rsidR="00381ABC" w:rsidRDefault="00381ABC" w:rsidP="00794191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</w:p>
    <w:p w14:paraId="687574A9" w14:textId="0A82B90B" w:rsidR="00381ABC" w:rsidRDefault="00381ABC" w:rsidP="00794191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noProof/>
          <w:lang w:val="ka-GE"/>
        </w:rPr>
        <w:drawing>
          <wp:inline distT="0" distB="0" distL="0" distR="0" wp14:anchorId="540187BA" wp14:editId="426EE682">
            <wp:extent cx="3078480" cy="1809307"/>
            <wp:effectExtent l="0" t="0" r="7620" b="635"/>
            <wp:docPr id="283577528" name="Picture 1" descr="A orange letter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577528" name="Picture 1" descr="A orange letter on a black background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92786" cy="181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0B4C3" w14:textId="77777777" w:rsidR="00381ABC" w:rsidRDefault="00381ABC" w:rsidP="00794191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</w:p>
    <w:p w14:paraId="47CDBFF7" w14:textId="77777777" w:rsidR="00381ABC" w:rsidRDefault="00381ABC" w:rsidP="00794191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</w:p>
    <w:p w14:paraId="31FE3B0C" w14:textId="77777777" w:rsidR="00A43684" w:rsidRDefault="00A43684" w:rsidP="00794191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</w:p>
    <w:p w14:paraId="12198401" w14:textId="77777777" w:rsidR="00A43684" w:rsidRDefault="00A43684" w:rsidP="00794191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</w:p>
    <w:p w14:paraId="701FB870" w14:textId="36DD0064" w:rsidR="009815C7" w:rsidRPr="00E37C5C" w:rsidRDefault="009815C7" w:rsidP="003924CB">
      <w:pPr>
        <w:spacing w:after="0" w:line="240" w:lineRule="auto"/>
        <w:jc w:val="center"/>
        <w:rPr>
          <w:rFonts w:ascii="Sylfaen" w:hAnsi="Sylfaen" w:cs="Sylfaen"/>
          <w:b/>
        </w:rPr>
      </w:pPr>
    </w:p>
    <w:p w14:paraId="7F37A681" w14:textId="77777777" w:rsidR="009815C7" w:rsidRPr="00E37C5C" w:rsidRDefault="009815C7" w:rsidP="00794191">
      <w:pPr>
        <w:spacing w:after="0" w:line="240" w:lineRule="auto"/>
        <w:jc w:val="center"/>
        <w:rPr>
          <w:rFonts w:ascii="Sylfaen" w:hAnsi="Sylfaen" w:cs="Sylfaen"/>
          <w:b/>
        </w:rPr>
      </w:pPr>
    </w:p>
    <w:p w14:paraId="2417581E" w14:textId="77777777" w:rsidR="00E60CA4" w:rsidRDefault="00E60CA4" w:rsidP="00A71E0B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14:paraId="3A965994" w14:textId="77777777" w:rsidR="00E60CA4" w:rsidRDefault="00E60CA4" w:rsidP="00A71E0B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14:paraId="6989D59A" w14:textId="3282B1FE" w:rsidR="00A71E0B" w:rsidRPr="00ED40EB" w:rsidRDefault="00330593" w:rsidP="00A71E0B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ტენდერი</w:t>
      </w:r>
    </w:p>
    <w:p w14:paraId="0621B8C3" w14:textId="71A1F101" w:rsidR="00A71E0B" w:rsidRPr="00525FA4" w:rsidRDefault="00525FA4" w:rsidP="00525FA4">
      <w:pPr>
        <w:spacing w:after="0" w:line="240" w:lineRule="auto"/>
        <w:jc w:val="center"/>
        <w:rPr>
          <w:rFonts w:ascii="Sylfaen" w:hAnsi="Sylfaen" w:cs="Sylfaen"/>
          <w:b/>
          <w:bCs/>
          <w:sz w:val="28"/>
          <w:szCs w:val="28"/>
        </w:rPr>
      </w:pPr>
      <w:proofErr w:type="spellStart"/>
      <w:r>
        <w:rPr>
          <w:rFonts w:ascii="Sylfaen" w:hAnsi="Sylfaen" w:cs="Sylfaen"/>
          <w:b/>
          <w:bCs/>
          <w:sz w:val="28"/>
          <w:szCs w:val="28"/>
        </w:rPr>
        <w:t>მარშალ</w:t>
      </w:r>
      <w:proofErr w:type="spellEnd"/>
      <w:r>
        <w:rPr>
          <w:rFonts w:ascii="Sylfaen" w:hAnsi="Sylfaen" w:cs="Sylfaen"/>
          <w:b/>
          <w:bCs/>
          <w:sz w:val="28"/>
          <w:szCs w:val="28"/>
        </w:rPr>
        <w:t xml:space="preserve"> </w:t>
      </w:r>
      <w:proofErr w:type="spellStart"/>
      <w:r>
        <w:rPr>
          <w:rFonts w:ascii="Sylfaen" w:hAnsi="Sylfaen" w:cs="Sylfaen"/>
          <w:b/>
          <w:bCs/>
          <w:sz w:val="28"/>
          <w:szCs w:val="28"/>
        </w:rPr>
        <w:t>გელოვანის</w:t>
      </w:r>
      <w:proofErr w:type="spellEnd"/>
      <w:r>
        <w:rPr>
          <w:rFonts w:ascii="Sylfaen" w:hAnsi="Sylfaen" w:cs="Sylfaen"/>
          <w:b/>
          <w:bCs/>
          <w:sz w:val="28"/>
          <w:szCs w:val="28"/>
        </w:rPr>
        <w:t xml:space="preserve"> </w:t>
      </w:r>
      <w:proofErr w:type="spellStart"/>
      <w:r>
        <w:rPr>
          <w:rFonts w:ascii="Sylfaen" w:hAnsi="Sylfaen" w:cs="Sylfaen"/>
          <w:b/>
          <w:bCs/>
          <w:sz w:val="28"/>
          <w:szCs w:val="28"/>
        </w:rPr>
        <w:t>გამზირზე</w:t>
      </w:r>
      <w:proofErr w:type="spellEnd"/>
      <w:r w:rsidR="00F87687">
        <w:rPr>
          <w:rFonts w:ascii="Sylfaen" w:hAnsi="Sylfaen" w:cs="Sylfaen"/>
          <w:b/>
          <w:bCs/>
          <w:sz w:val="28"/>
          <w:szCs w:val="28"/>
        </w:rPr>
        <w:t xml:space="preserve"> </w:t>
      </w:r>
      <w:r w:rsidR="00F87687">
        <w:rPr>
          <w:rFonts w:ascii="Sylfaen" w:hAnsi="Sylfaen" w:cs="Sylfaen"/>
          <w:b/>
          <w:bCs/>
          <w:sz w:val="28"/>
          <w:szCs w:val="28"/>
          <w:lang w:val="ka-GE"/>
        </w:rPr>
        <w:t>მდებარე</w:t>
      </w:r>
      <w:r>
        <w:rPr>
          <w:rFonts w:ascii="Sylfaen" w:hAnsi="Sylfaen" w:cs="Sylfaen"/>
          <w:b/>
          <w:bCs/>
          <w:sz w:val="28"/>
          <w:szCs w:val="28"/>
        </w:rPr>
        <w:t xml:space="preserve"> </w:t>
      </w:r>
      <w:r w:rsidRPr="00525FA4">
        <w:rPr>
          <w:rFonts w:ascii="Sylfaen" w:hAnsi="Sylfaen" w:cs="Sylfaen"/>
          <w:b/>
          <w:bCs/>
          <w:sz w:val="28"/>
          <w:szCs w:val="28"/>
        </w:rPr>
        <w:t>მე-</w:t>
      </w:r>
      <w:r>
        <w:rPr>
          <w:rFonts w:ascii="Sylfaen" w:hAnsi="Sylfaen" w:cs="Sylfaen"/>
          <w:b/>
          <w:bCs/>
          <w:sz w:val="28"/>
          <w:szCs w:val="28"/>
        </w:rPr>
        <w:t>13</w:t>
      </w:r>
      <w:r w:rsidRPr="00525FA4">
        <w:rPr>
          <w:rFonts w:ascii="Sylfaen" w:hAnsi="Sylfaen" w:cs="Sylfaen"/>
          <w:b/>
          <w:bCs/>
          <w:sz w:val="28"/>
          <w:szCs w:val="28"/>
        </w:rPr>
        <w:t xml:space="preserve"> </w:t>
      </w:r>
      <w:proofErr w:type="spellStart"/>
      <w:r w:rsidRPr="00525FA4">
        <w:rPr>
          <w:rFonts w:ascii="Sylfaen" w:hAnsi="Sylfaen" w:cs="Sylfaen"/>
          <w:b/>
          <w:bCs/>
          <w:sz w:val="28"/>
          <w:szCs w:val="28"/>
        </w:rPr>
        <w:t>ბლოკის</w:t>
      </w:r>
      <w:proofErr w:type="spellEnd"/>
      <w:r w:rsidRPr="00525FA4">
        <w:rPr>
          <w:rFonts w:ascii="Sylfaen" w:hAnsi="Sylfaen" w:cs="Sylfaen"/>
          <w:b/>
          <w:bCs/>
          <w:sz w:val="28"/>
          <w:szCs w:val="28"/>
        </w:rPr>
        <w:t xml:space="preserve"> </w:t>
      </w:r>
      <w:proofErr w:type="spellStart"/>
      <w:r w:rsidRPr="00525FA4">
        <w:rPr>
          <w:rFonts w:ascii="Sylfaen" w:hAnsi="Sylfaen" w:cs="Sylfaen"/>
          <w:b/>
          <w:bCs/>
          <w:sz w:val="28"/>
          <w:szCs w:val="28"/>
        </w:rPr>
        <w:t>გარე</w:t>
      </w:r>
      <w:proofErr w:type="spellEnd"/>
      <w:r w:rsidRPr="00525FA4">
        <w:rPr>
          <w:rFonts w:ascii="Sylfaen" w:hAnsi="Sylfaen" w:cs="Sylfaen"/>
          <w:b/>
          <w:bCs/>
          <w:sz w:val="28"/>
          <w:szCs w:val="28"/>
        </w:rPr>
        <w:t xml:space="preserve"> </w:t>
      </w:r>
      <w:proofErr w:type="spellStart"/>
      <w:r w:rsidRPr="00525FA4">
        <w:rPr>
          <w:rFonts w:ascii="Sylfaen" w:hAnsi="Sylfaen" w:cs="Sylfaen"/>
          <w:b/>
          <w:bCs/>
          <w:sz w:val="28"/>
          <w:szCs w:val="28"/>
        </w:rPr>
        <w:t>ტერიტორიის</w:t>
      </w:r>
      <w:proofErr w:type="spellEnd"/>
      <w:r w:rsidRPr="00525FA4">
        <w:rPr>
          <w:rFonts w:ascii="Sylfaen" w:hAnsi="Sylfaen" w:cs="Sylfaen"/>
          <w:b/>
          <w:bCs/>
          <w:sz w:val="28"/>
          <w:szCs w:val="28"/>
        </w:rPr>
        <w:t xml:space="preserve"> </w:t>
      </w:r>
      <w:proofErr w:type="spellStart"/>
      <w:r w:rsidRPr="00525FA4">
        <w:rPr>
          <w:rFonts w:ascii="Sylfaen" w:hAnsi="Sylfaen" w:cs="Sylfaen"/>
          <w:b/>
          <w:bCs/>
          <w:sz w:val="28"/>
          <w:szCs w:val="28"/>
        </w:rPr>
        <w:t>კეთილმოწყობის</w:t>
      </w:r>
      <w:proofErr w:type="spellEnd"/>
      <w:r w:rsidRPr="00525FA4">
        <w:rPr>
          <w:rFonts w:ascii="Sylfaen" w:hAnsi="Sylfaen" w:cs="Sylfaen"/>
          <w:b/>
          <w:bCs/>
          <w:sz w:val="28"/>
          <w:szCs w:val="28"/>
        </w:rPr>
        <w:t> </w:t>
      </w:r>
      <w:r w:rsidR="00481B44">
        <w:rPr>
          <w:rFonts w:ascii="Sylfaen" w:hAnsi="Sylfaen" w:cs="Sylfaen"/>
          <w:b/>
          <w:sz w:val="28"/>
          <w:szCs w:val="28"/>
          <w:lang w:val="ka-GE"/>
        </w:rPr>
        <w:t xml:space="preserve">სამუშაოების </w:t>
      </w:r>
      <w:r w:rsidR="00772570" w:rsidRPr="00ED40EB">
        <w:rPr>
          <w:rFonts w:ascii="Sylfaen" w:hAnsi="Sylfaen" w:cs="Sylfaen"/>
          <w:b/>
          <w:sz w:val="28"/>
          <w:szCs w:val="28"/>
          <w:lang w:val="ka-GE"/>
        </w:rPr>
        <w:t>შესყიდვაზე</w:t>
      </w:r>
    </w:p>
    <w:p w14:paraId="0C0E685F" w14:textId="77777777" w:rsidR="001B055A" w:rsidRPr="00032743" w:rsidRDefault="001B055A" w:rsidP="00794191">
      <w:pPr>
        <w:spacing w:after="0" w:line="240" w:lineRule="auto"/>
        <w:jc w:val="center"/>
        <w:rPr>
          <w:rFonts w:ascii="Sylfaen" w:hAnsi="Sylfaen" w:cs="Sylfaen"/>
          <w:b/>
          <w:bCs/>
          <w:sz w:val="24"/>
        </w:rPr>
      </w:pPr>
    </w:p>
    <w:p w14:paraId="093F24C3" w14:textId="77777777" w:rsidR="007D73CE" w:rsidRPr="00E37C5C" w:rsidRDefault="007D73CE" w:rsidP="007D73CE">
      <w:pPr>
        <w:rPr>
          <w:rFonts w:ascii="Sylfaen" w:hAnsi="Sylfaen"/>
          <w:lang w:val="ka-GE"/>
        </w:rPr>
      </w:pPr>
    </w:p>
    <w:p w14:paraId="002939F3" w14:textId="77777777" w:rsidR="00FD0DCD" w:rsidRPr="00E37C5C" w:rsidRDefault="00FD0DCD" w:rsidP="00665C42">
      <w:pPr>
        <w:spacing w:after="0" w:line="360" w:lineRule="auto"/>
        <w:jc w:val="center"/>
        <w:rPr>
          <w:rFonts w:ascii="AcadNusx" w:hAnsi="AcadNusx"/>
          <w:b/>
        </w:rPr>
      </w:pPr>
    </w:p>
    <w:p w14:paraId="48A0C09F" w14:textId="77777777" w:rsidR="00FD0DCD" w:rsidRPr="00E37C5C" w:rsidRDefault="00FD0DCD" w:rsidP="00665C42">
      <w:pPr>
        <w:spacing w:after="0" w:line="360" w:lineRule="auto"/>
        <w:jc w:val="center"/>
        <w:rPr>
          <w:rFonts w:ascii="AcadNusx" w:hAnsi="AcadNusx"/>
          <w:b/>
        </w:rPr>
      </w:pPr>
    </w:p>
    <w:p w14:paraId="5A0A6715" w14:textId="77777777" w:rsidR="00FD0DCD" w:rsidRPr="00E37C5C" w:rsidRDefault="00FD0DCD" w:rsidP="00665C42">
      <w:pPr>
        <w:spacing w:after="0" w:line="360" w:lineRule="auto"/>
        <w:jc w:val="center"/>
        <w:rPr>
          <w:rFonts w:ascii="AcadNusx" w:hAnsi="AcadNusx"/>
          <w:b/>
        </w:rPr>
      </w:pPr>
    </w:p>
    <w:p w14:paraId="5C217841" w14:textId="77777777" w:rsidR="00FD0DCD" w:rsidRPr="00E37C5C" w:rsidRDefault="00FD0DCD" w:rsidP="00665C42">
      <w:pPr>
        <w:spacing w:after="0" w:line="360" w:lineRule="auto"/>
        <w:jc w:val="center"/>
        <w:rPr>
          <w:rFonts w:ascii="AcadNusx" w:hAnsi="AcadNusx"/>
          <w:b/>
        </w:rPr>
      </w:pPr>
    </w:p>
    <w:p w14:paraId="0B0F3779" w14:textId="77777777" w:rsidR="00FD0DCD" w:rsidRPr="00E37C5C" w:rsidRDefault="00FD0DCD" w:rsidP="00665C42">
      <w:pPr>
        <w:spacing w:after="0" w:line="360" w:lineRule="auto"/>
        <w:jc w:val="center"/>
        <w:rPr>
          <w:rFonts w:ascii="AcadNusx" w:hAnsi="AcadNusx"/>
          <w:b/>
        </w:rPr>
      </w:pPr>
    </w:p>
    <w:p w14:paraId="61CFD8F9" w14:textId="6A4EEDB0" w:rsidR="00FD0DCD" w:rsidRPr="00E37C5C" w:rsidRDefault="00FD0DCD" w:rsidP="00665C42">
      <w:pPr>
        <w:spacing w:after="0" w:line="360" w:lineRule="auto"/>
        <w:jc w:val="center"/>
        <w:rPr>
          <w:rFonts w:ascii="AcadNusx" w:hAnsi="AcadNusx"/>
          <w:b/>
        </w:rPr>
      </w:pPr>
    </w:p>
    <w:p w14:paraId="71017BAF" w14:textId="3101DF35" w:rsidR="00D30223" w:rsidRPr="00E37C5C" w:rsidRDefault="00D30223" w:rsidP="00665C42">
      <w:pPr>
        <w:spacing w:after="0" w:line="360" w:lineRule="auto"/>
        <w:jc w:val="center"/>
        <w:rPr>
          <w:rFonts w:ascii="AcadNusx" w:hAnsi="AcadNusx"/>
          <w:b/>
        </w:rPr>
      </w:pPr>
    </w:p>
    <w:p w14:paraId="2FDCBC90" w14:textId="2CE5CFA7" w:rsidR="00D30223" w:rsidRDefault="00D30223" w:rsidP="00665C42">
      <w:pPr>
        <w:spacing w:after="0" w:line="360" w:lineRule="auto"/>
        <w:jc w:val="center"/>
        <w:rPr>
          <w:rFonts w:ascii="AcadNusx" w:hAnsi="AcadNusx"/>
          <w:b/>
        </w:rPr>
      </w:pPr>
    </w:p>
    <w:p w14:paraId="075C1502" w14:textId="555D3EE6" w:rsidR="00356613" w:rsidRDefault="00356613" w:rsidP="00665C42">
      <w:pPr>
        <w:spacing w:after="0" w:line="360" w:lineRule="auto"/>
        <w:jc w:val="center"/>
        <w:rPr>
          <w:rFonts w:ascii="AcadNusx" w:hAnsi="AcadNusx"/>
          <w:b/>
        </w:rPr>
      </w:pPr>
    </w:p>
    <w:p w14:paraId="7542F00B" w14:textId="7CACFD0F" w:rsidR="00356613" w:rsidRDefault="00356613" w:rsidP="00665C42">
      <w:pPr>
        <w:spacing w:after="0" w:line="360" w:lineRule="auto"/>
        <w:jc w:val="center"/>
        <w:rPr>
          <w:rFonts w:ascii="AcadNusx" w:hAnsi="AcadNusx"/>
          <w:b/>
        </w:rPr>
      </w:pPr>
    </w:p>
    <w:p w14:paraId="1375262F" w14:textId="2593628B" w:rsidR="00356613" w:rsidRDefault="00356613" w:rsidP="00665C42">
      <w:pPr>
        <w:spacing w:after="0" w:line="360" w:lineRule="auto"/>
        <w:jc w:val="center"/>
        <w:rPr>
          <w:rFonts w:ascii="AcadNusx" w:hAnsi="AcadNusx"/>
          <w:b/>
        </w:rPr>
      </w:pPr>
    </w:p>
    <w:p w14:paraId="223826B2" w14:textId="77777777" w:rsidR="00356613" w:rsidRPr="00E37C5C" w:rsidRDefault="00356613" w:rsidP="00665C42">
      <w:pPr>
        <w:spacing w:after="0" w:line="360" w:lineRule="auto"/>
        <w:jc w:val="center"/>
        <w:rPr>
          <w:rFonts w:ascii="AcadNusx" w:hAnsi="AcadNusx"/>
          <w:b/>
        </w:rPr>
      </w:pPr>
    </w:p>
    <w:p w14:paraId="248DF051" w14:textId="5B4ED26A" w:rsidR="00277B37" w:rsidRDefault="00277B37" w:rsidP="00C12ABD">
      <w:pPr>
        <w:spacing w:after="0" w:line="360" w:lineRule="auto"/>
        <w:rPr>
          <w:rFonts w:ascii="AcadNusx" w:hAnsi="AcadNusx"/>
          <w:b/>
        </w:rPr>
      </w:pPr>
    </w:p>
    <w:p w14:paraId="00A2E91D" w14:textId="5D385E4D" w:rsidR="00330593" w:rsidRDefault="00330593" w:rsidP="00381ABC">
      <w:pPr>
        <w:spacing w:after="0" w:line="36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>ტენდერის აღწერა</w:t>
      </w:r>
    </w:p>
    <w:p w14:paraId="3B3773B1" w14:textId="3BDB877C" w:rsidR="00330593" w:rsidRPr="00DD40CE" w:rsidRDefault="00330593" w:rsidP="00381ABC">
      <w:pPr>
        <w:spacing w:after="0" w:line="360" w:lineRule="auto"/>
        <w:rPr>
          <w:rFonts w:ascii="Sylfaen" w:hAnsi="Sylfaen"/>
          <w:bCs/>
          <w:lang w:val="ka-GE"/>
        </w:rPr>
      </w:pPr>
      <w:r w:rsidRPr="00DD40CE">
        <w:rPr>
          <w:rFonts w:ascii="Sylfaen" w:hAnsi="Sylfaen"/>
          <w:bCs/>
          <w:lang w:val="ka-GE"/>
        </w:rPr>
        <w:t xml:space="preserve">შპს </w:t>
      </w:r>
      <w:proofErr w:type="spellStart"/>
      <w:r w:rsidR="00525FA4">
        <w:rPr>
          <w:rFonts w:ascii="Sylfaen" w:hAnsi="Sylfaen"/>
          <w:bCs/>
          <w:lang w:val="ka-GE"/>
        </w:rPr>
        <w:t>ემკვადრატის</w:t>
      </w:r>
      <w:proofErr w:type="spellEnd"/>
      <w:r w:rsidR="00525FA4">
        <w:rPr>
          <w:rFonts w:ascii="Sylfaen" w:hAnsi="Sylfaen"/>
          <w:bCs/>
          <w:lang w:val="ka-GE"/>
        </w:rPr>
        <w:t xml:space="preserve"> პარკი 5</w:t>
      </w:r>
      <w:r w:rsidRPr="00DD40CE">
        <w:rPr>
          <w:rFonts w:ascii="Sylfaen" w:hAnsi="Sylfaen"/>
          <w:bCs/>
          <w:lang w:val="ka-GE"/>
        </w:rPr>
        <w:t xml:space="preserve"> აცხადებს ელექტრონულ ტენდერს ქ.</w:t>
      </w:r>
      <w:r w:rsidR="00AB5ABD">
        <w:rPr>
          <w:rFonts w:ascii="Sylfaen" w:hAnsi="Sylfaen"/>
          <w:bCs/>
          <w:lang w:val="ka-GE"/>
        </w:rPr>
        <w:t xml:space="preserve"> </w:t>
      </w:r>
      <w:r w:rsidRPr="00DD40CE">
        <w:rPr>
          <w:rFonts w:ascii="Sylfaen" w:hAnsi="Sylfaen"/>
          <w:bCs/>
          <w:lang w:val="ka-GE"/>
        </w:rPr>
        <w:t xml:space="preserve">თბილისში, </w:t>
      </w:r>
      <w:r w:rsidR="00525FA4">
        <w:rPr>
          <w:rFonts w:ascii="Sylfaen" w:hAnsi="Sylfaen"/>
          <w:bCs/>
          <w:lang w:val="ka-GE"/>
        </w:rPr>
        <w:t>მარშალ გელოვანის გამზირი</w:t>
      </w:r>
      <w:r w:rsidRPr="00DD40CE">
        <w:rPr>
          <w:rFonts w:ascii="Sylfaen" w:hAnsi="Sylfaen"/>
          <w:bCs/>
          <w:lang w:val="ka-GE"/>
        </w:rPr>
        <w:t xml:space="preserve"> N</w:t>
      </w:r>
      <w:r w:rsidR="000C4330">
        <w:rPr>
          <w:rFonts w:ascii="Sylfaen" w:hAnsi="Sylfaen"/>
          <w:bCs/>
          <w:lang w:val="ka-GE"/>
        </w:rPr>
        <w:t>27</w:t>
      </w:r>
      <w:r w:rsidRPr="00DD40CE">
        <w:rPr>
          <w:rFonts w:ascii="Sylfaen" w:hAnsi="Sylfaen"/>
          <w:bCs/>
          <w:lang w:val="ka-GE"/>
        </w:rPr>
        <w:t>-ში</w:t>
      </w:r>
      <w:r w:rsidR="00525FA4">
        <w:rPr>
          <w:rFonts w:ascii="Sylfaen" w:hAnsi="Sylfaen"/>
          <w:bCs/>
          <w:lang w:val="ka-GE"/>
        </w:rPr>
        <w:t xml:space="preserve"> მდებარე მე-13 კორპუსის</w:t>
      </w:r>
      <w:r w:rsidR="00C81216">
        <w:rPr>
          <w:rFonts w:ascii="Sylfaen" w:hAnsi="Sylfaen"/>
          <w:bCs/>
          <w:lang w:val="ka-GE"/>
        </w:rPr>
        <w:t xml:space="preserve"> (</w:t>
      </w:r>
      <w:r w:rsidR="00C81216" w:rsidRPr="00C81216">
        <w:rPr>
          <w:rFonts w:ascii="Sylfaen" w:hAnsi="Sylfaen"/>
          <w:bCs/>
          <w:lang w:val="ka-GE"/>
        </w:rPr>
        <w:t>01.10.10.025.116</w:t>
      </w:r>
      <w:r w:rsidR="00C81216">
        <w:rPr>
          <w:rFonts w:ascii="Sylfaen" w:hAnsi="Sylfaen"/>
          <w:bCs/>
          <w:lang w:val="ka-GE"/>
        </w:rPr>
        <w:t>)</w:t>
      </w:r>
      <w:r w:rsidR="00525FA4">
        <w:rPr>
          <w:rFonts w:ascii="Sylfaen" w:hAnsi="Sylfaen"/>
          <w:bCs/>
          <w:lang w:val="ka-GE"/>
        </w:rPr>
        <w:t xml:space="preserve"> გარე ტერიტორიის კეთილმოწყობის</w:t>
      </w:r>
      <w:r w:rsidRPr="00DD40CE">
        <w:rPr>
          <w:rFonts w:ascii="Sylfaen" w:hAnsi="Sylfaen"/>
          <w:bCs/>
          <w:lang w:val="ka-GE"/>
        </w:rPr>
        <w:t xml:space="preserve"> სამუშაოების შესყიდვაზე.</w:t>
      </w:r>
    </w:p>
    <w:p w14:paraId="0C5A5BAC" w14:textId="274B034F" w:rsidR="00C27890" w:rsidRPr="00E60CA4" w:rsidRDefault="001B055A" w:rsidP="00772570">
      <w:pPr>
        <w:pStyle w:val="ListParagraph"/>
        <w:numPr>
          <w:ilvl w:val="1"/>
          <w:numId w:val="33"/>
        </w:numPr>
        <w:spacing w:line="240" w:lineRule="auto"/>
        <w:rPr>
          <w:rFonts w:ascii="Sylfaen" w:hAnsi="Sylfaen"/>
          <w:b/>
          <w:lang w:val="ka-GE"/>
        </w:rPr>
      </w:pPr>
      <w:r w:rsidRPr="00772570">
        <w:rPr>
          <w:rFonts w:ascii="Sylfaen" w:hAnsi="Sylfaen" w:cs="Sylfaen"/>
          <w:b/>
          <w:lang w:val="ka-GE"/>
        </w:rPr>
        <w:t>შესყიდვის</w:t>
      </w:r>
      <w:r w:rsidRPr="00772570">
        <w:rPr>
          <w:rFonts w:ascii="Sylfaen" w:hAnsi="Sylfaen"/>
          <w:b/>
          <w:lang w:val="ka-GE"/>
        </w:rPr>
        <w:t xml:space="preserve"> </w:t>
      </w:r>
      <w:r w:rsidRPr="00772570">
        <w:rPr>
          <w:rFonts w:ascii="Sylfaen" w:hAnsi="Sylfaen" w:cs="Sylfaen"/>
          <w:b/>
          <w:lang w:val="ka-GE"/>
        </w:rPr>
        <w:t>ობიექტის</w:t>
      </w:r>
      <w:r w:rsidRPr="00772570">
        <w:rPr>
          <w:rFonts w:ascii="Sylfaen" w:hAnsi="Sylfaen"/>
          <w:b/>
          <w:lang w:val="ka-GE"/>
        </w:rPr>
        <w:t xml:space="preserve"> </w:t>
      </w:r>
      <w:r w:rsidRPr="00772570">
        <w:rPr>
          <w:rFonts w:ascii="Sylfaen" w:hAnsi="Sylfaen" w:cs="Sylfaen"/>
          <w:b/>
          <w:lang w:val="ka-GE"/>
        </w:rPr>
        <w:t>დასახელება</w:t>
      </w:r>
    </w:p>
    <w:p w14:paraId="63A9F66D" w14:textId="77777777" w:rsidR="00E60CA4" w:rsidRDefault="00E60CA4" w:rsidP="00E60CA4">
      <w:pPr>
        <w:pStyle w:val="ListParagraph"/>
        <w:spacing w:line="240" w:lineRule="auto"/>
        <w:ind w:left="360"/>
        <w:rPr>
          <w:rFonts w:ascii="Sylfaen" w:hAnsi="Sylfaen" w:cs="Sylfaen"/>
          <w:b/>
          <w:lang w:val="ka-GE"/>
        </w:rPr>
      </w:pPr>
    </w:p>
    <w:p w14:paraId="2AD5C63D" w14:textId="1B654AAA" w:rsidR="00E60CA4" w:rsidRDefault="00F87687" w:rsidP="00E60CA4">
      <w:pPr>
        <w:pStyle w:val="ListParagraph"/>
        <w:numPr>
          <w:ilvl w:val="0"/>
          <w:numId w:val="38"/>
        </w:numPr>
        <w:spacing w:after="0" w:line="240" w:lineRule="auto"/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bCs/>
          <w:lang w:val="ka-GE"/>
        </w:rPr>
        <w:t>მარშალ გელოვანის გამზირი</w:t>
      </w:r>
      <w:r w:rsidRPr="00DD40CE">
        <w:rPr>
          <w:rFonts w:ascii="Sylfaen" w:hAnsi="Sylfaen"/>
          <w:bCs/>
          <w:lang w:val="ka-GE"/>
        </w:rPr>
        <w:t xml:space="preserve"> N</w:t>
      </w:r>
      <w:r w:rsidR="000C4330">
        <w:rPr>
          <w:rFonts w:ascii="Sylfaen" w:hAnsi="Sylfaen"/>
          <w:bCs/>
          <w:lang w:val="ka-GE"/>
        </w:rPr>
        <w:t>27</w:t>
      </w:r>
      <w:r w:rsidR="00481B44">
        <w:rPr>
          <w:rFonts w:ascii="Sylfaen" w:hAnsi="Sylfaen"/>
          <w:lang w:val="ka-GE"/>
        </w:rPr>
        <w:t xml:space="preserve"> ; </w:t>
      </w:r>
      <w:r w:rsidR="00E60CA4">
        <w:rPr>
          <w:rFonts w:ascii="Sylfaen" w:hAnsi="Sylfaen"/>
          <w:lang w:val="ka-GE"/>
        </w:rPr>
        <w:t xml:space="preserve">პროექტის მენეჯერი </w:t>
      </w:r>
      <w:r>
        <w:rPr>
          <w:rFonts w:ascii="Sylfaen" w:hAnsi="Sylfaen"/>
          <w:lang w:val="ka-GE"/>
        </w:rPr>
        <w:t>თემო ცისკარიშვილი -</w:t>
      </w:r>
      <w:r w:rsidR="00E60CA4">
        <w:rPr>
          <w:rFonts w:ascii="Sylfaen" w:hAnsi="Sylfaen"/>
          <w:lang w:val="ka-GE"/>
        </w:rPr>
        <w:t xml:space="preserve"> </w:t>
      </w:r>
      <w:r w:rsidR="000C4330">
        <w:rPr>
          <w:rFonts w:ascii="Sylfaen" w:hAnsi="Sylfaen"/>
          <w:lang w:val="ka-GE"/>
        </w:rPr>
        <w:t>577 185 814</w:t>
      </w:r>
    </w:p>
    <w:p w14:paraId="5BFD399C" w14:textId="77777777" w:rsidR="00330593" w:rsidRDefault="00330593" w:rsidP="00330593">
      <w:pPr>
        <w:spacing w:after="0" w:line="240" w:lineRule="auto"/>
        <w:jc w:val="both"/>
        <w:rPr>
          <w:rFonts w:ascii="Sylfaen" w:hAnsi="Sylfaen" w:cs="Sylfaen"/>
          <w:b/>
          <w:bCs/>
          <w:lang w:val="ka-GE"/>
        </w:rPr>
      </w:pPr>
    </w:p>
    <w:p w14:paraId="02F11E72" w14:textId="23F3D348" w:rsidR="00330593" w:rsidRPr="00330593" w:rsidRDefault="00330593" w:rsidP="00330593">
      <w:pPr>
        <w:spacing w:after="0" w:line="240" w:lineRule="auto"/>
        <w:jc w:val="both"/>
        <w:rPr>
          <w:rFonts w:ascii="Sylfaen" w:hAnsi="Sylfaen" w:cs="Sylfaen"/>
          <w:b/>
          <w:bCs/>
          <w:lang w:val="ka-GE"/>
        </w:rPr>
      </w:pPr>
      <w:r w:rsidRPr="00330593">
        <w:rPr>
          <w:rFonts w:ascii="Sylfaen" w:hAnsi="Sylfaen" w:cs="Sylfaen"/>
          <w:b/>
          <w:bCs/>
          <w:lang w:val="ka-GE"/>
        </w:rPr>
        <w:t>შეთავაზების წარმოდგენამდე აუცილებელია, რომ პრეტენდენტი მივიდეს ობიექტზე და ადგილზე მოხდეს დეტალების გავლა.</w:t>
      </w:r>
    </w:p>
    <w:p w14:paraId="0353AF42" w14:textId="3AAE10D2" w:rsidR="001B055A" w:rsidRPr="00E37C5C" w:rsidRDefault="001B055A" w:rsidP="001B055A">
      <w:pPr>
        <w:spacing w:after="0" w:line="240" w:lineRule="auto"/>
        <w:jc w:val="both"/>
        <w:rPr>
          <w:rFonts w:ascii="Sylfaen" w:hAnsi="Sylfaen" w:cs="Sylfaen"/>
          <w:b/>
          <w:bCs/>
        </w:rPr>
      </w:pPr>
    </w:p>
    <w:p w14:paraId="42C81158" w14:textId="4C9D4155" w:rsidR="001B055A" w:rsidRPr="00E37C5C" w:rsidRDefault="000353F8" w:rsidP="001B055A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E37C5C">
        <w:rPr>
          <w:rFonts w:ascii="Sylfaen" w:hAnsi="Sylfaen"/>
          <w:b/>
          <w:lang w:val="ka-GE"/>
        </w:rPr>
        <w:t xml:space="preserve">1.2 </w:t>
      </w:r>
      <w:bookmarkStart w:id="0" w:name="_Hlk149562644"/>
      <w:r w:rsidR="00772570">
        <w:rPr>
          <w:rFonts w:ascii="Sylfaen" w:hAnsi="Sylfaen"/>
          <w:b/>
          <w:lang w:val="ka-GE"/>
        </w:rPr>
        <w:t>ნასყიდობის საგნის</w:t>
      </w:r>
      <w:r w:rsidR="001B055A" w:rsidRPr="00E37C5C">
        <w:rPr>
          <w:rFonts w:ascii="Sylfaen" w:hAnsi="Sylfaen"/>
          <w:b/>
          <w:lang w:val="ka-GE"/>
        </w:rPr>
        <w:t>/სამუშაოს აღწერა</w:t>
      </w:r>
      <w:bookmarkEnd w:id="0"/>
      <w:r w:rsidR="001B055A" w:rsidRPr="00E37C5C">
        <w:rPr>
          <w:rFonts w:ascii="Sylfaen" w:hAnsi="Sylfaen"/>
          <w:b/>
          <w:lang w:val="ka-GE"/>
        </w:rPr>
        <w:t xml:space="preserve"> (ტექნიკური დავალება), შესყიდვის ობიექტის რაოდენობა/მოცულობა</w:t>
      </w:r>
    </w:p>
    <w:p w14:paraId="1D5E57E5" w14:textId="77777777" w:rsidR="000353F8" w:rsidRPr="00E37C5C" w:rsidRDefault="000353F8" w:rsidP="000353F8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22AC3189" w14:textId="5B685935" w:rsidR="00481B44" w:rsidRDefault="000C4330" w:rsidP="00481B44">
      <w:pPr>
        <w:pStyle w:val="ListParagraph"/>
        <w:numPr>
          <w:ilvl w:val="0"/>
          <w:numId w:val="39"/>
        </w:numPr>
        <w:spacing w:after="0" w:line="240" w:lineRule="auto"/>
        <w:contextualSpacing w:val="0"/>
        <w:rPr>
          <w:rFonts w:ascii="Sylfaen" w:hAnsi="Sylfaen"/>
          <w:b/>
          <w:bCs/>
        </w:rPr>
      </w:pPr>
      <w:r>
        <w:rPr>
          <w:rFonts w:ascii="Sylfaen" w:hAnsi="Sylfaen"/>
          <w:bCs/>
          <w:lang w:val="ka-GE"/>
        </w:rPr>
        <w:t>მარშალ გელოვანის გამზირი</w:t>
      </w:r>
      <w:r w:rsidRPr="00DD40CE">
        <w:rPr>
          <w:rFonts w:ascii="Sylfaen" w:hAnsi="Sylfaen"/>
          <w:bCs/>
          <w:lang w:val="ka-GE"/>
        </w:rPr>
        <w:t xml:space="preserve"> N</w:t>
      </w:r>
      <w:r>
        <w:rPr>
          <w:rFonts w:ascii="Sylfaen" w:hAnsi="Sylfaen"/>
          <w:bCs/>
          <w:lang w:val="ka-GE"/>
        </w:rPr>
        <w:t>27</w:t>
      </w:r>
      <w:r w:rsidR="00481B44">
        <w:rPr>
          <w:rFonts w:ascii="Sylfaen" w:hAnsi="Sylfaen"/>
          <w:lang w:val="ka-GE"/>
        </w:rPr>
        <w:t xml:space="preserve">- ობიექტზე უნდა განხორციელდეს გარე </w:t>
      </w:r>
      <w:r>
        <w:rPr>
          <w:rFonts w:ascii="Sylfaen" w:hAnsi="Sylfaen"/>
          <w:lang w:val="ka-GE"/>
        </w:rPr>
        <w:t>ტერიტორიის, საყრდენი კედლების, გარე განათების, გამწვანებისა და გარე კომუნიკაციების მოწყობა;</w:t>
      </w:r>
    </w:p>
    <w:p w14:paraId="600E04AA" w14:textId="77777777" w:rsidR="004418ED" w:rsidRDefault="004418ED" w:rsidP="000353F8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0134A2EE" w14:textId="2D6221D6" w:rsidR="00481B44" w:rsidRDefault="00DD40CE" w:rsidP="00481B44">
      <w:pPr>
        <w:spacing w:after="0" w:line="240" w:lineRule="auto"/>
        <w:jc w:val="both"/>
        <w:rPr>
          <w:rFonts w:ascii="Sylfaen" w:hAnsi="Sylfaen" w:cs="Sylfaen"/>
          <w:lang w:val="ka-GE"/>
        </w:rPr>
      </w:pPr>
      <w:proofErr w:type="spellStart"/>
      <w:r w:rsidRPr="00481B44">
        <w:rPr>
          <w:rFonts w:ascii="Sylfaen" w:hAnsi="Sylfaen" w:cs="Sylfaen"/>
          <w:lang w:val="ka-GE"/>
        </w:rPr>
        <w:t>სატენდერო</w:t>
      </w:r>
      <w:proofErr w:type="spellEnd"/>
      <w:r w:rsidRPr="00481B44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დოკუმენტაციას </w:t>
      </w:r>
      <w:r w:rsidR="00481B44" w:rsidRPr="00481B44">
        <w:rPr>
          <w:rFonts w:ascii="Sylfaen" w:hAnsi="Sylfaen" w:cs="Sylfaen"/>
          <w:lang w:val="ka-GE"/>
        </w:rPr>
        <w:t>თან ერთვის</w:t>
      </w:r>
      <w:r w:rsidR="000C4330">
        <w:rPr>
          <w:rFonts w:ascii="Sylfaen" w:hAnsi="Sylfaen" w:cs="Sylfaen"/>
          <w:lang w:val="ka-GE"/>
        </w:rPr>
        <w:t xml:space="preserve"> ხარჯთაღრიცხვა</w:t>
      </w:r>
      <w:r w:rsidR="00D96923">
        <w:rPr>
          <w:rFonts w:ascii="Sylfaen" w:hAnsi="Sylfaen" w:cs="Sylfaen"/>
          <w:lang w:val="ka-GE"/>
        </w:rPr>
        <w:t xml:space="preserve"> </w:t>
      </w:r>
      <w:r w:rsidR="000C4330" w:rsidRPr="000C4330">
        <w:rPr>
          <w:rFonts w:ascii="Sylfaen" w:hAnsi="Sylfaen" w:cs="Sylfaen"/>
          <w:b/>
          <w:bCs/>
          <w:lang w:val="ka-GE"/>
        </w:rPr>
        <w:t>საორიენტაციო</w:t>
      </w:r>
      <w:r w:rsidR="000C4330">
        <w:rPr>
          <w:rFonts w:ascii="Sylfaen" w:hAnsi="Sylfaen" w:cs="Sylfaen"/>
          <w:lang w:val="ka-GE"/>
        </w:rPr>
        <w:t xml:space="preserve"> მოცულობებითა და შესასრულებელი</w:t>
      </w:r>
      <w:r w:rsidR="0076469B">
        <w:rPr>
          <w:rFonts w:ascii="Sylfaen" w:hAnsi="Sylfaen" w:cs="Sylfaen"/>
          <w:lang w:val="ka-GE"/>
        </w:rPr>
        <w:t xml:space="preserve"> </w:t>
      </w:r>
      <w:r w:rsidR="000C4330">
        <w:rPr>
          <w:rFonts w:ascii="Sylfaen" w:hAnsi="Sylfaen" w:cs="Sylfaen"/>
          <w:lang w:val="ka-GE"/>
        </w:rPr>
        <w:t xml:space="preserve">სამუშაოების ჩამონათვალით, ასევე, </w:t>
      </w:r>
      <w:r>
        <w:rPr>
          <w:rFonts w:ascii="Sylfaen" w:hAnsi="Sylfaen" w:cs="Sylfaen"/>
          <w:lang w:val="ka-GE"/>
        </w:rPr>
        <w:t xml:space="preserve">პროექტები, </w:t>
      </w:r>
      <w:r w:rsidR="00481B44" w:rsidRPr="00481B44">
        <w:rPr>
          <w:rFonts w:ascii="Sylfaen" w:hAnsi="Sylfaen" w:cs="Sylfaen"/>
          <w:lang w:val="ka-GE"/>
        </w:rPr>
        <w:t xml:space="preserve">რომლის მიხედვითაც </w:t>
      </w:r>
      <w:proofErr w:type="spellStart"/>
      <w:r w:rsidR="00481B44" w:rsidRPr="00481B44">
        <w:rPr>
          <w:rFonts w:ascii="Sylfaen" w:hAnsi="Sylfaen" w:cs="Sylfaen"/>
        </w:rPr>
        <w:t>პრეტენდენტმა</w:t>
      </w:r>
      <w:proofErr w:type="spellEnd"/>
      <w:r w:rsidR="00481B44" w:rsidRPr="00481B44">
        <w:rPr>
          <w:rFonts w:ascii="Sylfaen" w:hAnsi="Sylfaen" w:cs="Sylfaen"/>
        </w:rPr>
        <w:t xml:space="preserve"> </w:t>
      </w:r>
      <w:r w:rsidR="00481B44" w:rsidRPr="00481B44">
        <w:rPr>
          <w:rFonts w:ascii="Sylfaen" w:hAnsi="Sylfaen" w:cs="Sylfaen"/>
          <w:lang w:val="ka-GE"/>
        </w:rPr>
        <w:t xml:space="preserve">თავად </w:t>
      </w:r>
      <w:proofErr w:type="spellStart"/>
      <w:r w:rsidR="00481B44" w:rsidRPr="00481B44">
        <w:rPr>
          <w:rFonts w:ascii="Sylfaen" w:hAnsi="Sylfaen" w:cs="Sylfaen"/>
        </w:rPr>
        <w:t>უნდა</w:t>
      </w:r>
      <w:proofErr w:type="spellEnd"/>
      <w:r w:rsidR="00481B44" w:rsidRPr="00481B44">
        <w:rPr>
          <w:rFonts w:ascii="Sylfaen" w:hAnsi="Sylfaen" w:cs="Sylfaen"/>
        </w:rPr>
        <w:t xml:space="preserve"> </w:t>
      </w:r>
      <w:proofErr w:type="spellStart"/>
      <w:r w:rsidR="000C4330">
        <w:rPr>
          <w:rFonts w:ascii="Sylfaen" w:hAnsi="Sylfaen" w:cs="Sylfaen"/>
        </w:rPr>
        <w:t>უზრუნველყოს</w:t>
      </w:r>
      <w:proofErr w:type="spellEnd"/>
      <w:r w:rsidR="000C4330">
        <w:rPr>
          <w:rFonts w:ascii="Sylfaen" w:hAnsi="Sylfaen" w:cs="Sylfaen"/>
        </w:rPr>
        <w:t xml:space="preserve"> </w:t>
      </w:r>
      <w:r w:rsidR="00481B44" w:rsidRPr="00481B44">
        <w:rPr>
          <w:rFonts w:ascii="Sylfaen" w:hAnsi="Sylfaen" w:cs="Sylfaen"/>
          <w:lang w:val="ka-GE"/>
        </w:rPr>
        <w:t>პროექტის შესაბამის</w:t>
      </w:r>
      <w:r w:rsidR="000C4330">
        <w:rPr>
          <w:rFonts w:ascii="Sylfaen" w:hAnsi="Sylfaen" w:cs="Sylfaen"/>
          <w:lang w:val="ka-GE"/>
        </w:rPr>
        <w:t>ად ხარჯთაღრიცხვის წარმოდგენა</w:t>
      </w:r>
      <w:r w:rsidR="00481B44" w:rsidRPr="00481B44">
        <w:rPr>
          <w:rFonts w:ascii="Sylfaen" w:hAnsi="Sylfaen" w:cs="Sylfaen"/>
          <w:lang w:val="ka-GE"/>
        </w:rPr>
        <w:t xml:space="preserve"> </w:t>
      </w:r>
      <w:proofErr w:type="spellStart"/>
      <w:r w:rsidR="00481B44" w:rsidRPr="00481B44">
        <w:rPr>
          <w:rFonts w:ascii="Sylfaen" w:hAnsi="Sylfaen" w:cs="Sylfaen"/>
          <w:lang w:val="ka-GE"/>
        </w:rPr>
        <w:t>რესურსულად</w:t>
      </w:r>
      <w:proofErr w:type="spellEnd"/>
      <w:r w:rsidR="00481B44" w:rsidRPr="00481B44">
        <w:rPr>
          <w:rFonts w:ascii="Sylfaen" w:hAnsi="Sylfaen" w:cs="Sylfaen"/>
          <w:lang w:val="ka-GE"/>
        </w:rPr>
        <w:t xml:space="preserve">, რომელშიც </w:t>
      </w:r>
      <w:proofErr w:type="spellStart"/>
      <w:r w:rsidR="00481B44" w:rsidRPr="00481B44">
        <w:rPr>
          <w:rFonts w:ascii="Sylfaen" w:hAnsi="Sylfaen" w:cs="Sylfaen"/>
          <w:lang w:val="ka-GE"/>
        </w:rPr>
        <w:t>იდენტიფიცირებადი</w:t>
      </w:r>
      <w:proofErr w:type="spellEnd"/>
      <w:r w:rsidR="00481B44" w:rsidRPr="00481B44">
        <w:rPr>
          <w:rFonts w:ascii="Sylfaen" w:hAnsi="Sylfaen" w:cs="Sylfaen"/>
          <w:lang w:val="ka-GE"/>
        </w:rPr>
        <w:t xml:space="preserve"> იქნება როგორც მასალის, ასევე, მუშახელისა და მანქანა-მექანიზმების მოცულობები, ერთეულის ფასები და შესაბამისი ჯამები</w:t>
      </w:r>
      <w:r w:rsidR="00D96923">
        <w:rPr>
          <w:rFonts w:ascii="Sylfaen" w:hAnsi="Sylfaen" w:cs="Sylfaen"/>
          <w:lang w:val="ka-GE"/>
        </w:rPr>
        <w:t xml:space="preserve"> (დამკვეთისთვის მისაღები ფორმატი თან ერთვის ტენდერს და გთხოვთ, </w:t>
      </w:r>
      <w:proofErr w:type="spellStart"/>
      <w:r w:rsidR="00D96923">
        <w:rPr>
          <w:rFonts w:ascii="Sylfaen" w:hAnsi="Sylfaen" w:cs="Sylfaen"/>
          <w:lang w:val="ka-GE"/>
        </w:rPr>
        <w:t>განფასება</w:t>
      </w:r>
      <w:proofErr w:type="spellEnd"/>
      <w:r w:rsidR="00D96923">
        <w:rPr>
          <w:rFonts w:ascii="Sylfaen" w:hAnsi="Sylfaen" w:cs="Sylfaen"/>
          <w:lang w:val="ka-GE"/>
        </w:rPr>
        <w:t xml:space="preserve"> წარმოადგინოთ იმავე ფორმატით)</w:t>
      </w:r>
      <w:r w:rsidR="00481B44" w:rsidRPr="00481B44">
        <w:rPr>
          <w:rFonts w:ascii="Sylfaen" w:hAnsi="Sylfaen" w:cs="Sylfaen"/>
          <w:lang w:val="ka-GE"/>
        </w:rPr>
        <w:t>.</w:t>
      </w:r>
    </w:p>
    <w:p w14:paraId="57A48EE6" w14:textId="77777777" w:rsidR="00697811" w:rsidRDefault="00697811" w:rsidP="00481B44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3FFD03A2" w14:textId="38FBD968" w:rsidR="00697811" w:rsidRPr="00697811" w:rsidRDefault="00697811" w:rsidP="00481B44">
      <w:pPr>
        <w:spacing w:after="0" w:line="240" w:lineRule="auto"/>
        <w:jc w:val="both"/>
        <w:rPr>
          <w:rFonts w:ascii="Sylfaen" w:hAnsi="Sylfaen" w:cs="Sylfaen"/>
          <w:b/>
          <w:bCs/>
          <w:lang w:val="ka-GE"/>
        </w:rPr>
      </w:pPr>
      <w:r w:rsidRPr="00697811">
        <w:rPr>
          <w:rFonts w:ascii="Sylfaen" w:hAnsi="Sylfaen" w:cs="Sylfaen"/>
          <w:b/>
          <w:bCs/>
          <w:lang w:val="ka-GE"/>
        </w:rPr>
        <w:t xml:space="preserve">შენიშვნა: </w:t>
      </w:r>
      <w:r w:rsidR="0076469B">
        <w:rPr>
          <w:rFonts w:ascii="Sylfaen" w:hAnsi="Sylfaen" w:cs="Sylfaen"/>
          <w:b/>
          <w:bCs/>
          <w:lang w:val="ka-GE"/>
        </w:rPr>
        <w:t>პრიორიტეტულად</w:t>
      </w:r>
      <w:r w:rsidR="00D91E71">
        <w:rPr>
          <w:rFonts w:ascii="Sylfaen" w:hAnsi="Sylfaen" w:cs="Sylfaen"/>
          <w:b/>
          <w:bCs/>
          <w:lang w:val="ka-GE"/>
        </w:rPr>
        <w:t xml:space="preserve"> </w:t>
      </w:r>
      <w:r w:rsidR="0076469B">
        <w:rPr>
          <w:rFonts w:ascii="Sylfaen" w:hAnsi="Sylfaen" w:cs="Sylfaen"/>
          <w:b/>
          <w:bCs/>
          <w:lang w:val="ka-GE"/>
        </w:rPr>
        <w:t>ჩაითვლება კომპანია</w:t>
      </w:r>
      <w:r w:rsidR="00D91E71">
        <w:rPr>
          <w:rFonts w:ascii="Sylfaen" w:hAnsi="Sylfaen" w:cs="Sylfaen"/>
          <w:b/>
          <w:bCs/>
          <w:lang w:val="ka-GE"/>
        </w:rPr>
        <w:t xml:space="preserve">, რომელიც შეთავაზების წარმოდგენას </w:t>
      </w:r>
      <w:proofErr w:type="spellStart"/>
      <w:r>
        <w:rPr>
          <w:rFonts w:ascii="Sylfaen" w:hAnsi="Sylfaen" w:cs="Sylfaen"/>
          <w:b/>
          <w:bCs/>
          <w:lang w:val="ka-GE"/>
        </w:rPr>
        <w:t>სრულყოფლად</w:t>
      </w:r>
      <w:proofErr w:type="spellEnd"/>
      <w:r>
        <w:rPr>
          <w:rFonts w:ascii="Sylfaen" w:hAnsi="Sylfaen" w:cs="Sylfaen"/>
          <w:b/>
          <w:bCs/>
          <w:lang w:val="ka-GE"/>
        </w:rPr>
        <w:t>, ყველა სამუშაოსთვის.</w:t>
      </w:r>
    </w:p>
    <w:p w14:paraId="796BDBDF" w14:textId="77777777" w:rsidR="00E60CA4" w:rsidRPr="00E60CA4" w:rsidRDefault="00E60CA4" w:rsidP="00E60CA4">
      <w:pPr>
        <w:spacing w:after="0" w:line="240" w:lineRule="auto"/>
        <w:jc w:val="both"/>
        <w:rPr>
          <w:rFonts w:ascii="Sylfaen" w:hAnsi="Sylfaen" w:cs="Sylfaen"/>
          <w:bCs/>
          <w:lang w:val="ka-GE"/>
        </w:rPr>
      </w:pPr>
    </w:p>
    <w:p w14:paraId="09EDCE32" w14:textId="4BDFBCEF" w:rsidR="00330593" w:rsidRDefault="00DD40CE" w:rsidP="00330593">
      <w:pPr>
        <w:tabs>
          <w:tab w:val="num" w:pos="720"/>
        </w:tabs>
        <w:rPr>
          <w:rFonts w:ascii="Sylfaen" w:hAnsi="Sylfaen" w:cs="Sylfaen"/>
          <w:b/>
          <w:bCs/>
          <w:color w:val="222222"/>
          <w:shd w:val="clear" w:color="auto" w:fill="FFFFFF"/>
          <w:lang w:val="ka-GE"/>
        </w:rPr>
      </w:pPr>
      <w:r>
        <w:rPr>
          <w:rFonts w:ascii="Sylfaen" w:hAnsi="Sylfaen" w:cs="Sylfaen"/>
          <w:b/>
          <w:lang w:val="ka-GE"/>
        </w:rPr>
        <w:t xml:space="preserve">1.3 </w:t>
      </w:r>
      <w:proofErr w:type="spellStart"/>
      <w:r w:rsidR="00330593" w:rsidRPr="00330593">
        <w:rPr>
          <w:rFonts w:ascii="Sylfaen" w:hAnsi="Sylfaen" w:cs="Sylfaen"/>
          <w:b/>
          <w:bCs/>
          <w:color w:val="222222"/>
          <w:shd w:val="clear" w:color="auto" w:fill="FFFFFF"/>
        </w:rPr>
        <w:t>მოთხოვნ</w:t>
      </w:r>
      <w:proofErr w:type="spellEnd"/>
      <w:r w:rsidR="00330593">
        <w:rPr>
          <w:rFonts w:ascii="Sylfaen" w:hAnsi="Sylfaen" w:cs="Sylfaen"/>
          <w:b/>
          <w:bCs/>
          <w:color w:val="222222"/>
          <w:shd w:val="clear" w:color="auto" w:fill="FFFFFF"/>
          <w:lang w:val="ka-GE"/>
        </w:rPr>
        <w:t>ები</w:t>
      </w:r>
    </w:p>
    <w:p w14:paraId="345F7288" w14:textId="030BFECD" w:rsidR="00330593" w:rsidRPr="00330593" w:rsidRDefault="00330593" w:rsidP="00330593">
      <w:pPr>
        <w:tabs>
          <w:tab w:val="num" w:pos="720"/>
        </w:tabs>
        <w:rPr>
          <w:rFonts w:ascii="Sylfaen" w:hAnsi="Sylfaen" w:cs="Sylfaen"/>
          <w:color w:val="222222"/>
          <w:shd w:val="clear" w:color="auto" w:fill="FFFFFF"/>
        </w:rPr>
      </w:pP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პრეტენდენტს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უკანასკნელი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3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წლის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განმავლობაში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უნდა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გააჩნდეს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შესყიდვის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ობიექტით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განსაზღვრული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ანალოგიური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სამუშაოების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შესრულების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გამოცდილება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,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რაზედაც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უნდა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წარმოადგინოს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შესაბამისი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დამადასტურებელი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დოკუმენტები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: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ხელშეკრულებ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>(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ებ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)ა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და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ამავე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ხელშეკრულებ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>(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ებ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>)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ის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შესრულების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დამადასტურებელი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დოკუმენტ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>(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ებ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)ი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და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დადებითი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სარეკომენდაციო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წერილები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ან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>/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და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აღნიშნული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დოკუმენტაციის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შესახებ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მითითება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სახელმწიფო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შესყიდვების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სააგენტოს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ერთიანი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ელექტრონული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სისტემის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შესაბამის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შესყიდვის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ნომრებზე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(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მაგ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: NAT/CMR/SPA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და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ა.შ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>).</w:t>
      </w:r>
    </w:p>
    <w:p w14:paraId="797FB3DD" w14:textId="0A5F8423" w:rsidR="008D04C5" w:rsidRPr="00E37C5C" w:rsidRDefault="00D455F0" w:rsidP="00AA511B">
      <w:pPr>
        <w:spacing w:before="240" w:after="16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1.</w:t>
      </w:r>
      <w:r w:rsidR="00ED40EB">
        <w:rPr>
          <w:rFonts w:ascii="Sylfaen" w:hAnsi="Sylfaen"/>
          <w:b/>
          <w:lang w:val="ka-GE"/>
        </w:rPr>
        <w:t>4</w:t>
      </w:r>
      <w:r w:rsidR="008D04C5" w:rsidRPr="00E37C5C">
        <w:rPr>
          <w:rFonts w:ascii="Sylfaen" w:hAnsi="Sylfaen"/>
          <w:b/>
          <w:lang w:val="ka-GE"/>
        </w:rPr>
        <w:t xml:space="preserve"> </w:t>
      </w:r>
      <w:r w:rsidR="00ED40EB">
        <w:rPr>
          <w:rFonts w:ascii="Sylfaen" w:hAnsi="Sylfaen"/>
          <w:b/>
          <w:lang w:val="ka-GE"/>
        </w:rPr>
        <w:t xml:space="preserve">კომპანიის </w:t>
      </w:r>
      <w:proofErr w:type="spellStart"/>
      <w:r w:rsidR="00330593" w:rsidRPr="00330593">
        <w:rPr>
          <w:rFonts w:ascii="Sylfaen" w:hAnsi="Sylfaen"/>
          <w:b/>
          <w:bCs/>
        </w:rPr>
        <w:t>მიერ</w:t>
      </w:r>
      <w:proofErr w:type="spellEnd"/>
      <w:r w:rsidR="00330593" w:rsidRPr="00330593">
        <w:rPr>
          <w:rFonts w:ascii="Sylfaen" w:hAnsi="Sylfaen"/>
          <w:b/>
          <w:bCs/>
        </w:rPr>
        <w:t xml:space="preserve"> </w:t>
      </w:r>
      <w:proofErr w:type="spellStart"/>
      <w:r w:rsidR="00330593" w:rsidRPr="00330593">
        <w:rPr>
          <w:rFonts w:ascii="Sylfaen" w:hAnsi="Sylfaen"/>
          <w:b/>
          <w:bCs/>
        </w:rPr>
        <w:t>ელექტრონულ</w:t>
      </w:r>
      <w:proofErr w:type="spellEnd"/>
      <w:r w:rsidR="00330593" w:rsidRPr="00330593">
        <w:rPr>
          <w:rFonts w:ascii="Sylfaen" w:hAnsi="Sylfaen"/>
          <w:b/>
          <w:bCs/>
        </w:rPr>
        <w:t xml:space="preserve"> </w:t>
      </w:r>
      <w:proofErr w:type="spellStart"/>
      <w:r w:rsidR="00330593" w:rsidRPr="00330593">
        <w:rPr>
          <w:rFonts w:ascii="Sylfaen" w:hAnsi="Sylfaen"/>
          <w:b/>
          <w:bCs/>
        </w:rPr>
        <w:t>ტენდერში</w:t>
      </w:r>
      <w:proofErr w:type="spellEnd"/>
      <w:r w:rsidR="00330593" w:rsidRPr="00330593">
        <w:rPr>
          <w:rFonts w:ascii="Sylfaen" w:hAnsi="Sylfaen"/>
          <w:b/>
          <w:bCs/>
        </w:rPr>
        <w:t xml:space="preserve"> </w:t>
      </w:r>
      <w:proofErr w:type="spellStart"/>
      <w:r w:rsidR="00330593" w:rsidRPr="00330593">
        <w:rPr>
          <w:rFonts w:ascii="Sylfaen" w:hAnsi="Sylfaen"/>
          <w:b/>
          <w:bCs/>
        </w:rPr>
        <w:t>ასატვირთი</w:t>
      </w:r>
      <w:proofErr w:type="spellEnd"/>
      <w:r w:rsidR="00330593" w:rsidRPr="00330593">
        <w:rPr>
          <w:rFonts w:ascii="Sylfaen" w:hAnsi="Sylfaen"/>
          <w:b/>
          <w:bCs/>
        </w:rPr>
        <w:t>/</w:t>
      </w:r>
      <w:proofErr w:type="spellStart"/>
      <w:r w:rsidR="00330593" w:rsidRPr="00330593">
        <w:rPr>
          <w:rFonts w:ascii="Sylfaen" w:hAnsi="Sylfaen"/>
          <w:b/>
          <w:bCs/>
        </w:rPr>
        <w:t>წარმოსადგენი</w:t>
      </w:r>
      <w:proofErr w:type="spellEnd"/>
      <w:r w:rsidR="00330593" w:rsidRPr="00330593">
        <w:rPr>
          <w:rFonts w:ascii="Sylfaen" w:hAnsi="Sylfaen"/>
          <w:b/>
          <w:bCs/>
        </w:rPr>
        <w:t xml:space="preserve"> </w:t>
      </w:r>
      <w:proofErr w:type="spellStart"/>
      <w:r w:rsidR="00330593" w:rsidRPr="00330593">
        <w:rPr>
          <w:rFonts w:ascii="Sylfaen" w:hAnsi="Sylfaen"/>
          <w:b/>
          <w:bCs/>
        </w:rPr>
        <w:t>მონაცემები</w:t>
      </w:r>
      <w:proofErr w:type="spellEnd"/>
      <w:r w:rsidR="00330593" w:rsidRPr="00330593">
        <w:rPr>
          <w:rFonts w:ascii="Sylfaen" w:hAnsi="Sylfaen"/>
          <w:b/>
          <w:bCs/>
        </w:rPr>
        <w:t>:</w:t>
      </w:r>
    </w:p>
    <w:p w14:paraId="14E288DB" w14:textId="0D1BEFE6" w:rsidR="00697811" w:rsidRDefault="00387591" w:rsidP="00E711C6">
      <w:pPr>
        <w:spacing w:before="240" w:after="160"/>
        <w:jc w:val="both"/>
        <w:rPr>
          <w:rFonts w:ascii="Sylfaen" w:hAnsi="Sylfaen"/>
          <w:lang w:val="ka-GE"/>
        </w:rPr>
      </w:pPr>
      <w:r w:rsidRPr="00E37C5C">
        <w:rPr>
          <w:rFonts w:ascii="Sylfaen" w:hAnsi="Sylfaen"/>
          <w:lang w:val="ka-GE"/>
        </w:rPr>
        <w:t>1.</w:t>
      </w:r>
      <w:r w:rsidR="00BD74F8">
        <w:rPr>
          <w:rFonts w:ascii="Sylfaen" w:hAnsi="Sylfaen"/>
          <w:lang w:val="ka-GE"/>
        </w:rPr>
        <w:t xml:space="preserve"> </w:t>
      </w:r>
      <w:r w:rsidR="00481B44">
        <w:rPr>
          <w:rFonts w:ascii="Sylfaen" w:hAnsi="Sylfaen"/>
          <w:lang w:val="ka-GE"/>
        </w:rPr>
        <w:t>ხარჯთაღრიცხვა</w:t>
      </w:r>
      <w:r w:rsidR="00697811">
        <w:rPr>
          <w:rFonts w:ascii="Sylfaen" w:hAnsi="Sylfaen"/>
          <w:lang w:val="ka-GE"/>
        </w:rPr>
        <w:t xml:space="preserve"> და შემოთავაზებულ მასალათა </w:t>
      </w:r>
      <w:proofErr w:type="spellStart"/>
      <w:r w:rsidR="00697811">
        <w:rPr>
          <w:rFonts w:ascii="Sylfaen" w:hAnsi="Sylfaen"/>
          <w:lang w:val="ka-GE"/>
        </w:rPr>
        <w:t>ვიზუალი</w:t>
      </w:r>
      <w:proofErr w:type="spellEnd"/>
      <w:r w:rsidR="00DD40CE">
        <w:rPr>
          <w:rFonts w:ascii="Sylfaen" w:hAnsi="Sylfaen"/>
          <w:lang w:val="ka-GE"/>
        </w:rPr>
        <w:t>;</w:t>
      </w:r>
    </w:p>
    <w:p w14:paraId="13729499" w14:textId="2DBB8055" w:rsidR="00697811" w:rsidRDefault="00D96425" w:rsidP="00E711C6">
      <w:pPr>
        <w:spacing w:before="240" w:after="1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</w:t>
      </w:r>
      <w:r w:rsidR="00E60CA4">
        <w:rPr>
          <w:rFonts w:ascii="Sylfaen" w:hAnsi="Sylfaen"/>
          <w:lang w:val="ka-GE"/>
        </w:rPr>
        <w:t xml:space="preserve"> </w:t>
      </w:r>
      <w:r w:rsidR="00767B7E">
        <w:rPr>
          <w:rFonts w:ascii="Sylfaen" w:hAnsi="Sylfaen"/>
          <w:lang w:val="ka-GE"/>
        </w:rPr>
        <w:t xml:space="preserve">ინფორმაცია შესრულების ვადების და </w:t>
      </w:r>
      <w:r>
        <w:rPr>
          <w:rFonts w:ascii="Sylfaen" w:hAnsi="Sylfaen"/>
          <w:lang w:val="ka-GE"/>
        </w:rPr>
        <w:t>გადახდის</w:t>
      </w:r>
      <w:r w:rsidR="00481B4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პირობები</w:t>
      </w:r>
      <w:r w:rsidR="00767B7E">
        <w:rPr>
          <w:rFonts w:ascii="Sylfaen" w:hAnsi="Sylfaen"/>
          <w:lang w:val="ka-GE"/>
        </w:rPr>
        <w:t>ს შესახებ</w:t>
      </w:r>
      <w:r>
        <w:rPr>
          <w:rFonts w:ascii="Sylfaen" w:hAnsi="Sylfaen"/>
          <w:lang w:val="ka-GE"/>
        </w:rPr>
        <w:t>;</w:t>
      </w:r>
    </w:p>
    <w:p w14:paraId="699859B2" w14:textId="0A811027" w:rsidR="00D96425" w:rsidRDefault="00D96425" w:rsidP="00E711C6">
      <w:pPr>
        <w:spacing w:before="240" w:after="1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3. ინფორმაცია საავანსო გარანტიის წარმოდგენის შესაძლებლობაზე</w:t>
      </w:r>
      <w:r w:rsidR="00E60CA4">
        <w:rPr>
          <w:rFonts w:ascii="Sylfaen" w:hAnsi="Sylfaen"/>
          <w:lang w:val="ka-GE"/>
        </w:rPr>
        <w:t>;</w:t>
      </w:r>
    </w:p>
    <w:p w14:paraId="012992EE" w14:textId="1EA950C8" w:rsidR="00D80291" w:rsidRPr="00E60CA4" w:rsidRDefault="00D96425" w:rsidP="00E711C6">
      <w:pPr>
        <w:spacing w:before="240" w:after="1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4. ინფორმაცია შესყიდვის ობიექტის ჯამური ღირებულების 5%-ზე შესრულების გარანტიის წარმოდგენის შესაძლებლობაზე;</w:t>
      </w:r>
    </w:p>
    <w:p w14:paraId="5C1DEC92" w14:textId="0AEC0248" w:rsidR="000710CD" w:rsidRDefault="00D96425" w:rsidP="00ED40EB">
      <w:pPr>
        <w:spacing w:before="240" w:after="1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="00D80291">
        <w:rPr>
          <w:rFonts w:ascii="Sylfaen" w:hAnsi="Sylfaen"/>
        </w:rPr>
        <w:t xml:space="preserve">. </w:t>
      </w:r>
      <w:r w:rsidR="00767B7E">
        <w:rPr>
          <w:rFonts w:ascii="Sylfaen" w:hAnsi="Sylfaen"/>
          <w:lang w:val="ka-GE"/>
        </w:rPr>
        <w:t xml:space="preserve">ინფორმაცია შესრულებული სამუშაოების ხარისხის </w:t>
      </w:r>
      <w:proofErr w:type="spellStart"/>
      <w:r w:rsidR="00D80291">
        <w:rPr>
          <w:rFonts w:ascii="Sylfaen" w:hAnsi="Sylfaen"/>
          <w:lang w:val="ka-GE"/>
        </w:rPr>
        <w:t>საგარანტიო</w:t>
      </w:r>
      <w:proofErr w:type="spellEnd"/>
      <w:r w:rsidR="00D80291">
        <w:rPr>
          <w:rFonts w:ascii="Sylfaen" w:hAnsi="Sylfaen"/>
          <w:lang w:val="ka-GE"/>
        </w:rPr>
        <w:t xml:space="preserve"> პირობები</w:t>
      </w:r>
      <w:r w:rsidR="00767B7E">
        <w:rPr>
          <w:rFonts w:ascii="Sylfaen" w:hAnsi="Sylfaen"/>
          <w:lang w:val="ka-GE"/>
        </w:rPr>
        <w:t>ს შესახებ</w:t>
      </w:r>
      <w:r w:rsidR="00E60CA4">
        <w:rPr>
          <w:rFonts w:ascii="Sylfaen" w:hAnsi="Sylfaen"/>
          <w:lang w:val="ka-GE"/>
        </w:rPr>
        <w:t>;</w:t>
      </w:r>
    </w:p>
    <w:p w14:paraId="5C55B6B6" w14:textId="13CF225E" w:rsidR="00B47A71" w:rsidRPr="00E45EB8" w:rsidRDefault="00330593" w:rsidP="00E45EB8">
      <w:pPr>
        <w:spacing w:before="240" w:after="1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</w:t>
      </w:r>
      <w:r w:rsidR="00B47A71">
        <w:rPr>
          <w:rFonts w:ascii="Sylfaen" w:hAnsi="Sylfaen"/>
          <w:lang w:val="ka-GE"/>
        </w:rPr>
        <w:t xml:space="preserve">. კომპანიის </w:t>
      </w:r>
      <w:proofErr w:type="spellStart"/>
      <w:r w:rsidR="00B47A71">
        <w:rPr>
          <w:rFonts w:ascii="Sylfaen" w:hAnsi="Sylfaen"/>
          <w:lang w:val="ka-GE"/>
        </w:rPr>
        <w:t>პორტფოლიო</w:t>
      </w:r>
      <w:proofErr w:type="spellEnd"/>
      <w:r w:rsidR="00B47A71">
        <w:rPr>
          <w:rFonts w:ascii="Sylfaen" w:hAnsi="Sylfaen"/>
          <w:lang w:val="ka-GE"/>
        </w:rPr>
        <w:t>.</w:t>
      </w:r>
    </w:p>
    <w:p w14:paraId="7C1F5B97" w14:textId="117B28ED" w:rsidR="00431B3C" w:rsidRPr="00E37C5C" w:rsidRDefault="00431B3C" w:rsidP="00A74B75">
      <w:pPr>
        <w:spacing w:after="0" w:line="240" w:lineRule="auto"/>
        <w:rPr>
          <w:rFonts w:ascii="Sylfaen" w:hAnsi="Sylfaen"/>
          <w:lang w:val="ka-GE"/>
        </w:rPr>
      </w:pPr>
    </w:p>
    <w:p w14:paraId="3D95163F" w14:textId="77777777" w:rsidR="00330593" w:rsidRPr="00330593" w:rsidRDefault="00330593" w:rsidP="00330593">
      <w:pPr>
        <w:spacing w:after="0" w:line="360" w:lineRule="auto"/>
        <w:jc w:val="both"/>
        <w:rPr>
          <w:rFonts w:ascii="Sylfaen" w:hAnsi="Sylfaen"/>
        </w:rPr>
      </w:pPr>
      <w:proofErr w:type="spellStart"/>
      <w:r w:rsidRPr="00330593">
        <w:rPr>
          <w:rFonts w:ascii="Sylfaen" w:hAnsi="Sylfaen"/>
          <w:b/>
          <w:bCs/>
        </w:rPr>
        <w:t>შენიშვნა</w:t>
      </w:r>
      <w:proofErr w:type="spellEnd"/>
      <w:r w:rsidRPr="00330593">
        <w:rPr>
          <w:rFonts w:ascii="Sylfaen" w:hAnsi="Sylfaen"/>
          <w:b/>
          <w:bCs/>
        </w:rPr>
        <w:t>:</w:t>
      </w:r>
    </w:p>
    <w:p w14:paraId="1B833399" w14:textId="77777777" w:rsidR="00330593" w:rsidRPr="00330593" w:rsidRDefault="00330593" w:rsidP="00330593">
      <w:pPr>
        <w:numPr>
          <w:ilvl w:val="0"/>
          <w:numId w:val="41"/>
        </w:numPr>
        <w:spacing w:after="0" w:line="360" w:lineRule="auto"/>
        <w:jc w:val="both"/>
        <w:rPr>
          <w:rFonts w:ascii="Sylfaen" w:hAnsi="Sylfaen"/>
        </w:rPr>
      </w:pPr>
      <w:proofErr w:type="spellStart"/>
      <w:r w:rsidRPr="00330593">
        <w:rPr>
          <w:rFonts w:ascii="Sylfaen" w:hAnsi="Sylfaen"/>
        </w:rPr>
        <w:t>ელექტრონულ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ტენდერში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ატვირთული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პრეტენდენტის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მიერ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შექმნილი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ყველა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დოკუმენტი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ან</w:t>
      </w:r>
      <w:proofErr w:type="spellEnd"/>
      <w:r w:rsidRPr="00330593">
        <w:rPr>
          <w:rFonts w:ascii="Sylfaen" w:hAnsi="Sylfaen"/>
        </w:rPr>
        <w:t>/</w:t>
      </w:r>
      <w:proofErr w:type="spellStart"/>
      <w:r w:rsidRPr="00330593">
        <w:rPr>
          <w:rFonts w:ascii="Sylfaen" w:hAnsi="Sylfaen"/>
        </w:rPr>
        <w:t>და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ინფორმაცია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ხელმოწერილი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უნდა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იყოს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უფლებამოსილი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პირის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მიერ</w:t>
      </w:r>
      <w:proofErr w:type="spellEnd"/>
      <w:r w:rsidRPr="00330593">
        <w:rPr>
          <w:rFonts w:ascii="Sylfaen" w:hAnsi="Sylfaen"/>
        </w:rPr>
        <w:t xml:space="preserve"> (</w:t>
      </w:r>
      <w:proofErr w:type="spellStart"/>
      <w:r w:rsidRPr="00330593">
        <w:rPr>
          <w:rFonts w:ascii="Sylfaen" w:hAnsi="Sylfaen"/>
        </w:rPr>
        <w:t>საჭიროების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შემთხვევაში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ატვირთული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უნდა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იქნეს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მინდობილობა</w:t>
      </w:r>
      <w:proofErr w:type="spellEnd"/>
      <w:proofErr w:type="gramStart"/>
      <w:r w:rsidRPr="00330593">
        <w:rPr>
          <w:rFonts w:ascii="Sylfaen" w:hAnsi="Sylfaen"/>
        </w:rPr>
        <w:t>);</w:t>
      </w:r>
      <w:proofErr w:type="gramEnd"/>
    </w:p>
    <w:p w14:paraId="135F3DB7" w14:textId="77777777" w:rsidR="00330593" w:rsidRDefault="00330593" w:rsidP="00330593">
      <w:pPr>
        <w:numPr>
          <w:ilvl w:val="0"/>
          <w:numId w:val="41"/>
        </w:numPr>
        <w:spacing w:after="0" w:line="360" w:lineRule="auto"/>
        <w:jc w:val="both"/>
        <w:rPr>
          <w:rFonts w:ascii="Sylfaen" w:hAnsi="Sylfaen"/>
        </w:rPr>
      </w:pPr>
      <w:proofErr w:type="spellStart"/>
      <w:r w:rsidRPr="00330593">
        <w:rPr>
          <w:rFonts w:ascii="Sylfaen" w:hAnsi="Sylfaen"/>
        </w:rPr>
        <w:t>პრეტენდენტის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მიერ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შექმნილი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ყველა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დოკუმენტი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ან</w:t>
      </w:r>
      <w:proofErr w:type="spellEnd"/>
      <w:r w:rsidRPr="00330593">
        <w:rPr>
          <w:rFonts w:ascii="Sylfaen" w:hAnsi="Sylfaen"/>
        </w:rPr>
        <w:t>/</w:t>
      </w:r>
      <w:proofErr w:type="spellStart"/>
      <w:r w:rsidRPr="00330593">
        <w:rPr>
          <w:rFonts w:ascii="Sylfaen" w:hAnsi="Sylfaen"/>
        </w:rPr>
        <w:t>და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ინფორმაცია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სასურველია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დადასტურებულ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იქნას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უფლებამოსილი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პირის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ელექტრონული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ხელმოწერით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ან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კომპანიის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ელექტრონული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შტამპით</w:t>
      </w:r>
      <w:proofErr w:type="spellEnd"/>
      <w:r w:rsidRPr="00330593">
        <w:rPr>
          <w:rFonts w:ascii="Sylfaen" w:hAnsi="Sylfaen"/>
        </w:rPr>
        <w:t>.</w:t>
      </w:r>
    </w:p>
    <w:p w14:paraId="48AFD78C" w14:textId="77777777" w:rsidR="00C32F33" w:rsidRPr="00330593" w:rsidRDefault="00C32F33" w:rsidP="00C32F33">
      <w:pPr>
        <w:spacing w:after="0" w:line="360" w:lineRule="auto"/>
        <w:ind w:left="720"/>
        <w:jc w:val="both"/>
        <w:rPr>
          <w:rFonts w:ascii="Sylfaen" w:hAnsi="Sylfaen"/>
        </w:rPr>
      </w:pPr>
    </w:p>
    <w:p w14:paraId="35BC03E8" w14:textId="385F923D" w:rsidR="00C32F33" w:rsidRPr="00330593" w:rsidRDefault="00330593" w:rsidP="00330593">
      <w:pPr>
        <w:spacing w:after="0" w:line="360" w:lineRule="auto"/>
        <w:jc w:val="both"/>
        <w:rPr>
          <w:rFonts w:ascii="Sylfaen" w:hAnsi="Sylfaen"/>
          <w:b/>
          <w:bCs/>
        </w:rPr>
      </w:pPr>
      <w:proofErr w:type="spellStart"/>
      <w:r w:rsidRPr="00330593">
        <w:rPr>
          <w:rFonts w:ascii="Sylfaen" w:hAnsi="Sylfaen"/>
          <w:b/>
          <w:bCs/>
        </w:rPr>
        <w:t>ხელშეკრულების</w:t>
      </w:r>
      <w:proofErr w:type="spellEnd"/>
      <w:r w:rsidRPr="00330593">
        <w:rPr>
          <w:rFonts w:ascii="Sylfaen" w:hAnsi="Sylfaen"/>
          <w:b/>
          <w:bCs/>
        </w:rPr>
        <w:t xml:space="preserve"> </w:t>
      </w:r>
      <w:proofErr w:type="spellStart"/>
      <w:r w:rsidRPr="00330593">
        <w:rPr>
          <w:rFonts w:ascii="Sylfaen" w:hAnsi="Sylfaen"/>
          <w:b/>
          <w:bCs/>
        </w:rPr>
        <w:t>და</w:t>
      </w:r>
      <w:proofErr w:type="spellEnd"/>
      <w:r w:rsidRPr="00330593">
        <w:rPr>
          <w:rFonts w:ascii="Sylfaen" w:hAnsi="Sylfaen"/>
          <w:b/>
          <w:bCs/>
        </w:rPr>
        <w:t xml:space="preserve"> </w:t>
      </w:r>
      <w:proofErr w:type="spellStart"/>
      <w:r w:rsidRPr="00330593">
        <w:rPr>
          <w:rFonts w:ascii="Sylfaen" w:hAnsi="Sylfaen"/>
          <w:b/>
          <w:bCs/>
        </w:rPr>
        <w:t>საშემსრულებლო</w:t>
      </w:r>
      <w:proofErr w:type="spellEnd"/>
      <w:r w:rsidRPr="00330593">
        <w:rPr>
          <w:rFonts w:ascii="Sylfaen" w:hAnsi="Sylfaen"/>
          <w:b/>
          <w:bCs/>
        </w:rPr>
        <w:t xml:space="preserve"> </w:t>
      </w:r>
      <w:proofErr w:type="spellStart"/>
      <w:r w:rsidRPr="00330593">
        <w:rPr>
          <w:rFonts w:ascii="Sylfaen" w:hAnsi="Sylfaen"/>
          <w:b/>
          <w:bCs/>
        </w:rPr>
        <w:t>დოკუმენტების</w:t>
      </w:r>
      <w:proofErr w:type="spellEnd"/>
      <w:r w:rsidRPr="00330593">
        <w:rPr>
          <w:rFonts w:ascii="Sylfaen" w:hAnsi="Sylfaen"/>
          <w:b/>
          <w:bCs/>
        </w:rPr>
        <w:t xml:space="preserve"> </w:t>
      </w:r>
      <w:proofErr w:type="spellStart"/>
      <w:r w:rsidRPr="00330593">
        <w:rPr>
          <w:rFonts w:ascii="Sylfaen" w:hAnsi="Sylfaen"/>
          <w:b/>
          <w:bCs/>
        </w:rPr>
        <w:t>გაფორმება</w:t>
      </w:r>
      <w:proofErr w:type="spellEnd"/>
      <w:r w:rsidRPr="00330593">
        <w:rPr>
          <w:rFonts w:ascii="Sylfaen" w:hAnsi="Sylfaen"/>
          <w:b/>
          <w:bCs/>
        </w:rPr>
        <w:t>:</w:t>
      </w:r>
    </w:p>
    <w:p w14:paraId="46C8EDD0" w14:textId="48B2E69C" w:rsidR="00C32F33" w:rsidRPr="00767B7E" w:rsidRDefault="00330593" w:rsidP="00912181">
      <w:pPr>
        <w:numPr>
          <w:ilvl w:val="0"/>
          <w:numId w:val="42"/>
        </w:numPr>
        <w:spacing w:after="0" w:line="360" w:lineRule="auto"/>
        <w:jc w:val="both"/>
        <w:rPr>
          <w:rFonts w:ascii="Sylfaen" w:hAnsi="Sylfaen"/>
          <w:b/>
          <w:bCs/>
        </w:rPr>
      </w:pPr>
      <w:proofErr w:type="spellStart"/>
      <w:r w:rsidRPr="00767B7E">
        <w:rPr>
          <w:rFonts w:ascii="Sylfaen" w:hAnsi="Sylfaen"/>
        </w:rPr>
        <w:t>გამარჯვებულ</w:t>
      </w:r>
      <w:proofErr w:type="spellEnd"/>
      <w:r w:rsidRPr="00767B7E">
        <w:rPr>
          <w:rFonts w:ascii="Sylfaen" w:hAnsi="Sylfaen"/>
        </w:rPr>
        <w:t xml:space="preserve"> </w:t>
      </w:r>
      <w:proofErr w:type="spellStart"/>
      <w:r w:rsidRPr="00767B7E">
        <w:rPr>
          <w:rFonts w:ascii="Sylfaen" w:hAnsi="Sylfaen"/>
        </w:rPr>
        <w:t>კომპანიასთან</w:t>
      </w:r>
      <w:proofErr w:type="spellEnd"/>
      <w:r w:rsidRPr="00767B7E">
        <w:rPr>
          <w:rFonts w:ascii="Sylfaen" w:hAnsi="Sylfaen"/>
        </w:rPr>
        <w:t xml:space="preserve"> </w:t>
      </w:r>
      <w:proofErr w:type="spellStart"/>
      <w:r w:rsidRPr="00767B7E">
        <w:rPr>
          <w:rFonts w:ascii="Sylfaen" w:hAnsi="Sylfaen"/>
        </w:rPr>
        <w:t>გაფორმდება</w:t>
      </w:r>
      <w:proofErr w:type="spellEnd"/>
      <w:r w:rsidRPr="00767B7E">
        <w:rPr>
          <w:rFonts w:ascii="Sylfaen" w:hAnsi="Sylfaen"/>
        </w:rPr>
        <w:t xml:space="preserve"> </w:t>
      </w:r>
      <w:proofErr w:type="spellStart"/>
      <w:r w:rsidRPr="00767B7E">
        <w:rPr>
          <w:rFonts w:ascii="Sylfaen" w:hAnsi="Sylfaen"/>
        </w:rPr>
        <w:t>ხელშეკრულება</w:t>
      </w:r>
      <w:proofErr w:type="spellEnd"/>
      <w:r w:rsidRPr="00767B7E">
        <w:rPr>
          <w:rFonts w:ascii="Sylfaen" w:hAnsi="Sylfaen"/>
        </w:rPr>
        <w:t xml:space="preserve"> </w:t>
      </w:r>
      <w:r w:rsidR="00767B7E">
        <w:rPr>
          <w:rFonts w:ascii="Sylfaen" w:hAnsi="Sylfaen"/>
          <w:lang w:val="ka-GE"/>
        </w:rPr>
        <w:t>შეთანხმებული კომერციული პირობების შესაბამისად</w:t>
      </w:r>
    </w:p>
    <w:p w14:paraId="6F3A00D1" w14:textId="25582C1E" w:rsidR="00C32F33" w:rsidRPr="00330593" w:rsidRDefault="00330593" w:rsidP="00330593">
      <w:pPr>
        <w:spacing w:after="0" w:line="360" w:lineRule="auto"/>
        <w:jc w:val="both"/>
        <w:rPr>
          <w:rFonts w:ascii="Sylfaen" w:hAnsi="Sylfaen"/>
          <w:b/>
          <w:bCs/>
        </w:rPr>
      </w:pPr>
      <w:proofErr w:type="spellStart"/>
      <w:r w:rsidRPr="00330593">
        <w:rPr>
          <w:rFonts w:ascii="Sylfaen" w:hAnsi="Sylfaen"/>
          <w:b/>
          <w:bCs/>
        </w:rPr>
        <w:t>წინადადების</w:t>
      </w:r>
      <w:proofErr w:type="spellEnd"/>
      <w:r w:rsidRPr="00330593">
        <w:rPr>
          <w:rFonts w:ascii="Sylfaen" w:hAnsi="Sylfaen"/>
          <w:b/>
          <w:bCs/>
        </w:rPr>
        <w:t xml:space="preserve"> </w:t>
      </w:r>
      <w:proofErr w:type="spellStart"/>
      <w:r w:rsidRPr="00330593">
        <w:rPr>
          <w:rFonts w:ascii="Sylfaen" w:hAnsi="Sylfaen"/>
          <w:b/>
          <w:bCs/>
        </w:rPr>
        <w:t>წარდგენის</w:t>
      </w:r>
      <w:proofErr w:type="spellEnd"/>
      <w:r w:rsidRPr="00330593">
        <w:rPr>
          <w:rFonts w:ascii="Sylfaen" w:hAnsi="Sylfaen"/>
          <w:b/>
          <w:bCs/>
        </w:rPr>
        <w:t xml:space="preserve"> </w:t>
      </w:r>
      <w:proofErr w:type="spellStart"/>
      <w:r w:rsidRPr="00330593">
        <w:rPr>
          <w:rFonts w:ascii="Sylfaen" w:hAnsi="Sylfaen"/>
          <w:b/>
          <w:bCs/>
        </w:rPr>
        <w:t>მომენტისთვის</w:t>
      </w:r>
      <w:proofErr w:type="spellEnd"/>
      <w:r w:rsidRPr="00330593">
        <w:rPr>
          <w:rFonts w:ascii="Sylfaen" w:hAnsi="Sylfaen"/>
          <w:b/>
          <w:bCs/>
        </w:rPr>
        <w:t xml:space="preserve"> </w:t>
      </w:r>
      <w:proofErr w:type="spellStart"/>
      <w:r w:rsidRPr="00330593">
        <w:rPr>
          <w:rFonts w:ascii="Sylfaen" w:hAnsi="Sylfaen"/>
          <w:b/>
          <w:bCs/>
        </w:rPr>
        <w:t>პრეტენდენტი</w:t>
      </w:r>
      <w:proofErr w:type="spellEnd"/>
      <w:r w:rsidRPr="00330593">
        <w:rPr>
          <w:rFonts w:ascii="Sylfaen" w:hAnsi="Sylfaen"/>
          <w:b/>
          <w:bCs/>
        </w:rPr>
        <w:t xml:space="preserve"> </w:t>
      </w:r>
      <w:proofErr w:type="spellStart"/>
      <w:r w:rsidRPr="00330593">
        <w:rPr>
          <w:rFonts w:ascii="Sylfaen" w:hAnsi="Sylfaen"/>
          <w:b/>
          <w:bCs/>
        </w:rPr>
        <w:t>არ</w:t>
      </w:r>
      <w:proofErr w:type="spellEnd"/>
      <w:r w:rsidRPr="00330593">
        <w:rPr>
          <w:rFonts w:ascii="Sylfaen" w:hAnsi="Sylfaen"/>
          <w:b/>
          <w:bCs/>
        </w:rPr>
        <w:t xml:space="preserve"> </w:t>
      </w:r>
      <w:proofErr w:type="spellStart"/>
      <w:r w:rsidRPr="00330593">
        <w:rPr>
          <w:rFonts w:ascii="Sylfaen" w:hAnsi="Sylfaen"/>
          <w:b/>
          <w:bCs/>
        </w:rPr>
        <w:t>უნდა</w:t>
      </w:r>
      <w:proofErr w:type="spellEnd"/>
      <w:r w:rsidRPr="00330593">
        <w:rPr>
          <w:rFonts w:ascii="Sylfaen" w:hAnsi="Sylfaen"/>
          <w:b/>
          <w:bCs/>
        </w:rPr>
        <w:t xml:space="preserve"> </w:t>
      </w:r>
      <w:proofErr w:type="spellStart"/>
      <w:r w:rsidRPr="00330593">
        <w:rPr>
          <w:rFonts w:ascii="Sylfaen" w:hAnsi="Sylfaen"/>
          <w:b/>
          <w:bCs/>
        </w:rPr>
        <w:t>იყოს</w:t>
      </w:r>
      <w:proofErr w:type="spellEnd"/>
      <w:r w:rsidRPr="00330593">
        <w:rPr>
          <w:rFonts w:ascii="Sylfaen" w:hAnsi="Sylfaen"/>
          <w:b/>
          <w:bCs/>
        </w:rPr>
        <w:t>: </w:t>
      </w:r>
    </w:p>
    <w:p w14:paraId="27152DA9" w14:textId="77777777" w:rsidR="00330593" w:rsidRPr="00330593" w:rsidRDefault="00330593" w:rsidP="00330593">
      <w:pPr>
        <w:numPr>
          <w:ilvl w:val="0"/>
          <w:numId w:val="43"/>
        </w:numPr>
        <w:spacing w:after="0" w:line="360" w:lineRule="auto"/>
        <w:jc w:val="both"/>
        <w:rPr>
          <w:rFonts w:ascii="Sylfaen" w:hAnsi="Sylfaen"/>
        </w:rPr>
      </w:pPr>
      <w:proofErr w:type="spellStart"/>
      <w:r w:rsidRPr="00330593">
        <w:rPr>
          <w:rFonts w:ascii="Sylfaen" w:hAnsi="Sylfaen"/>
        </w:rPr>
        <w:t>გაკოტრების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proofErr w:type="gramStart"/>
      <w:r w:rsidRPr="00330593">
        <w:rPr>
          <w:rFonts w:ascii="Sylfaen" w:hAnsi="Sylfaen"/>
        </w:rPr>
        <w:t>პროცესში</w:t>
      </w:r>
      <w:proofErr w:type="spellEnd"/>
      <w:r w:rsidRPr="00330593">
        <w:rPr>
          <w:rFonts w:ascii="Sylfaen" w:hAnsi="Sylfaen"/>
        </w:rPr>
        <w:t>;</w:t>
      </w:r>
      <w:proofErr w:type="gramEnd"/>
    </w:p>
    <w:p w14:paraId="728576CC" w14:textId="77777777" w:rsidR="00330593" w:rsidRPr="00330593" w:rsidRDefault="00330593" w:rsidP="00330593">
      <w:pPr>
        <w:numPr>
          <w:ilvl w:val="0"/>
          <w:numId w:val="43"/>
        </w:numPr>
        <w:spacing w:after="0" w:line="360" w:lineRule="auto"/>
        <w:jc w:val="both"/>
        <w:rPr>
          <w:rFonts w:ascii="Sylfaen" w:hAnsi="Sylfaen"/>
        </w:rPr>
      </w:pPr>
      <w:proofErr w:type="spellStart"/>
      <w:r w:rsidRPr="00330593">
        <w:rPr>
          <w:rFonts w:ascii="Sylfaen" w:hAnsi="Sylfaen"/>
        </w:rPr>
        <w:t>ლიკვიდაციის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proofErr w:type="gramStart"/>
      <w:r w:rsidRPr="00330593">
        <w:rPr>
          <w:rFonts w:ascii="Sylfaen" w:hAnsi="Sylfaen"/>
        </w:rPr>
        <w:t>პროცესში</w:t>
      </w:r>
      <w:proofErr w:type="spellEnd"/>
      <w:r w:rsidRPr="00330593">
        <w:rPr>
          <w:rFonts w:ascii="Sylfaen" w:hAnsi="Sylfaen"/>
        </w:rPr>
        <w:t>;</w:t>
      </w:r>
      <w:proofErr w:type="gramEnd"/>
    </w:p>
    <w:p w14:paraId="052B581D" w14:textId="77777777" w:rsidR="00330593" w:rsidRPr="00330593" w:rsidRDefault="00330593" w:rsidP="00330593">
      <w:pPr>
        <w:numPr>
          <w:ilvl w:val="0"/>
          <w:numId w:val="43"/>
        </w:numPr>
        <w:spacing w:after="0" w:line="360" w:lineRule="auto"/>
        <w:jc w:val="both"/>
        <w:rPr>
          <w:rFonts w:ascii="Sylfaen" w:hAnsi="Sylfaen"/>
        </w:rPr>
      </w:pPr>
      <w:proofErr w:type="spellStart"/>
      <w:r w:rsidRPr="00330593">
        <w:rPr>
          <w:rFonts w:ascii="Sylfaen" w:hAnsi="Sylfaen"/>
        </w:rPr>
        <w:t>საქმიანობის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დროებით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შეჩერების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მდგომარეობაში</w:t>
      </w:r>
      <w:proofErr w:type="spellEnd"/>
      <w:r w:rsidRPr="00330593">
        <w:rPr>
          <w:rFonts w:ascii="Sylfaen" w:hAnsi="Sylfaen"/>
        </w:rPr>
        <w:t>.</w:t>
      </w:r>
    </w:p>
    <w:p w14:paraId="6AE00881" w14:textId="77777777" w:rsidR="00330593" w:rsidRPr="00330593" w:rsidRDefault="00330593" w:rsidP="00330593">
      <w:pPr>
        <w:spacing w:after="0" w:line="360" w:lineRule="auto"/>
        <w:jc w:val="both"/>
        <w:rPr>
          <w:rFonts w:ascii="Sylfaen" w:hAnsi="Sylfaen"/>
        </w:rPr>
      </w:pPr>
      <w:proofErr w:type="spellStart"/>
      <w:proofErr w:type="gramStart"/>
      <w:r w:rsidRPr="00330593">
        <w:rPr>
          <w:rFonts w:ascii="Sylfaen" w:hAnsi="Sylfaen"/>
        </w:rPr>
        <w:t>შემსყიდველი</w:t>
      </w:r>
      <w:proofErr w:type="spellEnd"/>
      <w:r w:rsidRPr="00330593">
        <w:rPr>
          <w:rFonts w:ascii="Sylfaen" w:hAnsi="Sylfaen"/>
        </w:rPr>
        <w:t xml:space="preserve">“ </w:t>
      </w:r>
      <w:proofErr w:type="spellStart"/>
      <w:r w:rsidRPr="00330593">
        <w:rPr>
          <w:rFonts w:ascii="Sylfaen" w:hAnsi="Sylfaen"/>
        </w:rPr>
        <w:t>უფლებას</w:t>
      </w:r>
      <w:proofErr w:type="spellEnd"/>
      <w:proofErr w:type="gram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იტოვებს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თვითონ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განსაზღვროს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ტენდერის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დასრულების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ვადა</w:t>
      </w:r>
      <w:proofErr w:type="spellEnd"/>
      <w:r w:rsidRPr="00330593">
        <w:rPr>
          <w:rFonts w:ascii="Sylfaen" w:hAnsi="Sylfaen"/>
        </w:rPr>
        <w:t xml:space="preserve">, </w:t>
      </w:r>
      <w:proofErr w:type="spellStart"/>
      <w:r w:rsidRPr="00330593">
        <w:rPr>
          <w:rFonts w:ascii="Sylfaen" w:hAnsi="Sylfaen"/>
        </w:rPr>
        <w:t>შეცვალოს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ტენდერის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პირობები</w:t>
      </w:r>
      <w:proofErr w:type="spellEnd"/>
      <w:r w:rsidRPr="00330593">
        <w:rPr>
          <w:rFonts w:ascii="Sylfaen" w:hAnsi="Sylfaen"/>
        </w:rPr>
        <w:t xml:space="preserve">, </w:t>
      </w:r>
      <w:proofErr w:type="spellStart"/>
      <w:r w:rsidRPr="00330593">
        <w:rPr>
          <w:rFonts w:ascii="Sylfaen" w:hAnsi="Sylfaen"/>
        </w:rPr>
        <w:t>რასაც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დროულად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აცნობებს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ტენდერის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მონაწილეებს</w:t>
      </w:r>
      <w:proofErr w:type="spellEnd"/>
      <w:r w:rsidRPr="00330593">
        <w:rPr>
          <w:rFonts w:ascii="Sylfaen" w:hAnsi="Sylfaen"/>
        </w:rPr>
        <w:t xml:space="preserve">, </w:t>
      </w:r>
      <w:proofErr w:type="spellStart"/>
      <w:r w:rsidRPr="00330593">
        <w:rPr>
          <w:rFonts w:ascii="Sylfaen" w:hAnsi="Sylfaen"/>
        </w:rPr>
        <w:t>ან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შეწყვიტოს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ტენდერი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მისი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მიმდინარეობის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ნებმისმიერ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ეტაპზე</w:t>
      </w:r>
      <w:proofErr w:type="spellEnd"/>
      <w:r w:rsidRPr="00330593">
        <w:rPr>
          <w:rFonts w:ascii="Sylfaen" w:hAnsi="Sylfaen"/>
        </w:rPr>
        <w:t>.</w:t>
      </w:r>
    </w:p>
    <w:p w14:paraId="2FB33101" w14:textId="3A00675F" w:rsidR="00330593" w:rsidRPr="00330593" w:rsidRDefault="00330593" w:rsidP="00330593">
      <w:pPr>
        <w:spacing w:after="0" w:line="360" w:lineRule="auto"/>
        <w:jc w:val="both"/>
        <w:rPr>
          <w:rFonts w:ascii="Sylfaen" w:hAnsi="Sylfaen"/>
        </w:rPr>
      </w:pPr>
      <w:r w:rsidRPr="00330593">
        <w:rPr>
          <w:rFonts w:ascii="Sylfaen" w:hAnsi="Sylfaen"/>
        </w:rPr>
        <w:t>„</w:t>
      </w:r>
      <w:proofErr w:type="spellStart"/>
      <w:proofErr w:type="gramStart"/>
      <w:r w:rsidRPr="00330593">
        <w:rPr>
          <w:rFonts w:ascii="Sylfaen" w:hAnsi="Sylfaen"/>
        </w:rPr>
        <w:t>შემსყიდველი</w:t>
      </w:r>
      <w:proofErr w:type="spellEnd"/>
      <w:r w:rsidRPr="00330593">
        <w:rPr>
          <w:rFonts w:ascii="Sylfaen" w:hAnsi="Sylfaen"/>
        </w:rPr>
        <w:t xml:space="preserve">“ </w:t>
      </w:r>
      <w:proofErr w:type="spellStart"/>
      <w:r w:rsidRPr="00330593">
        <w:rPr>
          <w:rFonts w:ascii="Sylfaen" w:hAnsi="Sylfaen"/>
        </w:rPr>
        <w:t>გამარჯვებულ</w:t>
      </w:r>
      <w:proofErr w:type="spellEnd"/>
      <w:proofErr w:type="gram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მიმწოდებელს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გამოავლენს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სატენდერო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კომი</w:t>
      </w:r>
      <w:proofErr w:type="spellEnd"/>
      <w:r w:rsidR="00767B7E">
        <w:rPr>
          <w:rFonts w:ascii="Sylfaen" w:hAnsi="Sylfaen"/>
          <w:lang w:val="ka-GE"/>
        </w:rPr>
        <w:t>ტეტზე</w:t>
      </w:r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და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გადაწყვეტილებას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აცნობებს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ყველა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მონაწილე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კომპანიას</w:t>
      </w:r>
      <w:proofErr w:type="spellEnd"/>
      <w:r w:rsidRPr="00330593">
        <w:rPr>
          <w:rFonts w:ascii="Sylfaen" w:hAnsi="Sylfaen"/>
        </w:rPr>
        <w:t>. „</w:t>
      </w:r>
      <w:proofErr w:type="spellStart"/>
      <w:proofErr w:type="gramStart"/>
      <w:r w:rsidRPr="00330593">
        <w:rPr>
          <w:rFonts w:ascii="Sylfaen" w:hAnsi="Sylfaen"/>
        </w:rPr>
        <w:t>შემსყიდველი“</w:t>
      </w:r>
      <w:proofErr w:type="gramEnd"/>
      <w:r w:rsidRPr="00330593">
        <w:rPr>
          <w:rFonts w:ascii="Sylfaen" w:hAnsi="Sylfaen"/>
        </w:rPr>
        <w:t>არ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არის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ვალდებული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მონაწილე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კომპანიას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მისცეს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სიტყვიერი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ან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წერილობით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ახსნა-განმარტება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კონსკურსთან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დაკავშირებულ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ნებისმიერ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გადაწყვეტილებაზე</w:t>
      </w:r>
      <w:proofErr w:type="spellEnd"/>
      <w:r w:rsidRPr="00330593">
        <w:rPr>
          <w:rFonts w:ascii="Sylfaen" w:hAnsi="Sylfaen"/>
        </w:rPr>
        <w:t>.</w:t>
      </w:r>
    </w:p>
    <w:p w14:paraId="086BBBD3" w14:textId="77777777" w:rsidR="00330593" w:rsidRPr="00330593" w:rsidRDefault="00330593" w:rsidP="00330593">
      <w:pPr>
        <w:spacing w:after="0" w:line="360" w:lineRule="auto"/>
        <w:jc w:val="both"/>
        <w:rPr>
          <w:rFonts w:ascii="Sylfaen" w:hAnsi="Sylfaen"/>
        </w:rPr>
      </w:pPr>
      <w:r w:rsidRPr="00330593">
        <w:rPr>
          <w:rFonts w:ascii="Sylfaen" w:hAnsi="Sylfaen"/>
        </w:rPr>
        <w:t>„</w:t>
      </w:r>
      <w:proofErr w:type="spellStart"/>
      <w:proofErr w:type="gramStart"/>
      <w:r w:rsidRPr="00330593">
        <w:rPr>
          <w:rFonts w:ascii="Sylfaen" w:hAnsi="Sylfaen"/>
        </w:rPr>
        <w:t>შემსყიდველი</w:t>
      </w:r>
      <w:proofErr w:type="spellEnd"/>
      <w:r w:rsidRPr="00330593">
        <w:rPr>
          <w:rFonts w:ascii="Sylfaen" w:hAnsi="Sylfaen"/>
        </w:rPr>
        <w:t xml:space="preserve">“ </w:t>
      </w:r>
      <w:proofErr w:type="spellStart"/>
      <w:r w:rsidRPr="00330593">
        <w:rPr>
          <w:rFonts w:ascii="Sylfaen" w:hAnsi="Sylfaen"/>
        </w:rPr>
        <w:t>იტოვებს</w:t>
      </w:r>
      <w:proofErr w:type="spellEnd"/>
      <w:proofErr w:type="gram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უფლებას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გადაამოწმოს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პრეტენდენტებისგან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მიღებული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ნებისმიერი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სახის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ინფორმაცია</w:t>
      </w:r>
      <w:proofErr w:type="spellEnd"/>
      <w:r w:rsidRPr="00330593">
        <w:rPr>
          <w:rFonts w:ascii="Sylfaen" w:hAnsi="Sylfaen"/>
        </w:rPr>
        <w:t xml:space="preserve">, </w:t>
      </w:r>
      <w:proofErr w:type="spellStart"/>
      <w:r w:rsidRPr="00330593">
        <w:rPr>
          <w:rFonts w:ascii="Sylfaen" w:hAnsi="Sylfaen"/>
        </w:rPr>
        <w:t>ასევე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მოიძიოს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ინფორმაცია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პრეტენდენტი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კომპანიის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ან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მისი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საქმიანობის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lastRenderedPageBreak/>
        <w:t>შესახებ</w:t>
      </w:r>
      <w:proofErr w:type="spellEnd"/>
      <w:r w:rsidRPr="00330593">
        <w:rPr>
          <w:rFonts w:ascii="Sylfaen" w:hAnsi="Sylfaen"/>
        </w:rPr>
        <w:t xml:space="preserve">. </w:t>
      </w:r>
      <w:proofErr w:type="spellStart"/>
      <w:r w:rsidRPr="00330593">
        <w:rPr>
          <w:rFonts w:ascii="Sylfaen" w:hAnsi="Sylfaen"/>
        </w:rPr>
        <w:t>იმ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შემთხვევაში</w:t>
      </w:r>
      <w:proofErr w:type="spellEnd"/>
      <w:r w:rsidRPr="00330593">
        <w:rPr>
          <w:rFonts w:ascii="Sylfaen" w:hAnsi="Sylfaen"/>
        </w:rPr>
        <w:t xml:space="preserve">, </w:t>
      </w:r>
      <w:proofErr w:type="spellStart"/>
      <w:r w:rsidRPr="00330593">
        <w:rPr>
          <w:rFonts w:ascii="Sylfaen" w:hAnsi="Sylfaen"/>
        </w:rPr>
        <w:t>თუ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დადასტურდება</w:t>
      </w:r>
      <w:proofErr w:type="spellEnd"/>
      <w:r w:rsidRPr="00330593">
        <w:rPr>
          <w:rFonts w:ascii="Sylfaen" w:hAnsi="Sylfaen"/>
        </w:rPr>
        <w:t xml:space="preserve">, </w:t>
      </w:r>
      <w:proofErr w:type="spellStart"/>
      <w:r w:rsidRPr="00330593">
        <w:rPr>
          <w:rFonts w:ascii="Sylfaen" w:hAnsi="Sylfaen"/>
        </w:rPr>
        <w:t>რომ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პრეტენდენტის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მხრიდან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მოწოდებული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ინფორმაცია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არ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შეესაბამება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სინამდვილეს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ან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გაყალბებულია</w:t>
      </w:r>
      <w:proofErr w:type="spellEnd"/>
      <w:r w:rsidRPr="00330593">
        <w:rPr>
          <w:rFonts w:ascii="Sylfaen" w:hAnsi="Sylfaen"/>
        </w:rPr>
        <w:t xml:space="preserve">, </w:t>
      </w:r>
      <w:proofErr w:type="spellStart"/>
      <w:r w:rsidRPr="00330593">
        <w:rPr>
          <w:rFonts w:ascii="Sylfaen" w:hAnsi="Sylfaen"/>
        </w:rPr>
        <w:t>პრეტენდენტი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იქნება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დისკვალიფიცირებული</w:t>
      </w:r>
      <w:proofErr w:type="spellEnd"/>
      <w:r w:rsidRPr="00330593">
        <w:rPr>
          <w:rFonts w:ascii="Sylfaen" w:hAnsi="Sylfaen"/>
        </w:rPr>
        <w:t>.</w:t>
      </w:r>
    </w:p>
    <w:p w14:paraId="28113391" w14:textId="77777777" w:rsidR="00330593" w:rsidRPr="00330593" w:rsidRDefault="00330593" w:rsidP="00330593">
      <w:pPr>
        <w:spacing w:after="0" w:line="360" w:lineRule="auto"/>
        <w:jc w:val="both"/>
        <w:rPr>
          <w:rFonts w:ascii="Sylfaen" w:hAnsi="Sylfaen"/>
        </w:rPr>
      </w:pPr>
      <w:proofErr w:type="spellStart"/>
      <w:r w:rsidRPr="00330593">
        <w:rPr>
          <w:rFonts w:ascii="Sylfaen" w:hAnsi="Sylfaen"/>
        </w:rPr>
        <w:t>გთხოვთ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გაითვალისწინოთ</w:t>
      </w:r>
      <w:proofErr w:type="spellEnd"/>
      <w:r w:rsidRPr="00330593">
        <w:rPr>
          <w:rFonts w:ascii="Sylfaen" w:hAnsi="Sylfaen"/>
        </w:rPr>
        <w:t xml:space="preserve">, </w:t>
      </w:r>
      <w:proofErr w:type="spellStart"/>
      <w:r w:rsidRPr="00330593">
        <w:rPr>
          <w:rFonts w:ascii="Sylfaen" w:hAnsi="Sylfaen"/>
        </w:rPr>
        <w:t>რომ</w:t>
      </w:r>
      <w:proofErr w:type="spellEnd"/>
      <w:r w:rsidRPr="00330593">
        <w:rPr>
          <w:rFonts w:ascii="Sylfaen" w:hAnsi="Sylfaen"/>
        </w:rPr>
        <w:t xml:space="preserve"> „</w:t>
      </w:r>
      <w:proofErr w:type="spellStart"/>
      <w:proofErr w:type="gramStart"/>
      <w:r w:rsidRPr="00330593">
        <w:rPr>
          <w:rFonts w:ascii="Sylfaen" w:hAnsi="Sylfaen"/>
        </w:rPr>
        <w:t>შემსყიდველი</w:t>
      </w:r>
      <w:proofErr w:type="spellEnd"/>
      <w:r w:rsidRPr="00330593">
        <w:rPr>
          <w:rFonts w:ascii="Sylfaen" w:hAnsi="Sylfaen"/>
        </w:rPr>
        <w:t xml:space="preserve">“ </w:t>
      </w:r>
      <w:proofErr w:type="spellStart"/>
      <w:r w:rsidRPr="00330593">
        <w:rPr>
          <w:rFonts w:ascii="Sylfaen" w:hAnsi="Sylfaen"/>
        </w:rPr>
        <w:t>არ</w:t>
      </w:r>
      <w:proofErr w:type="spellEnd"/>
      <w:proofErr w:type="gram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მიიღებს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არავითარ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ზეპირ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შეკითხვას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დამატებითი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ინფორმაციის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მისაღებად</w:t>
      </w:r>
      <w:proofErr w:type="spellEnd"/>
      <w:r w:rsidRPr="00330593">
        <w:rPr>
          <w:rFonts w:ascii="Sylfaen" w:hAnsi="Sylfaen"/>
        </w:rPr>
        <w:t xml:space="preserve">. </w:t>
      </w:r>
      <w:proofErr w:type="spellStart"/>
      <w:r w:rsidRPr="00330593">
        <w:rPr>
          <w:rFonts w:ascii="Sylfaen" w:hAnsi="Sylfaen"/>
        </w:rPr>
        <w:t>გამონაკლისის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სახით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მიიღება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შეკითხვები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ტელეფონით</w:t>
      </w:r>
      <w:proofErr w:type="spellEnd"/>
      <w:r w:rsidRPr="00330593">
        <w:rPr>
          <w:rFonts w:ascii="Sylfaen" w:hAnsi="Sylfaen"/>
        </w:rPr>
        <w:t>.</w:t>
      </w:r>
    </w:p>
    <w:p w14:paraId="36F41812" w14:textId="77777777" w:rsidR="00330593" w:rsidRDefault="00330593" w:rsidP="00330593">
      <w:pPr>
        <w:spacing w:after="0" w:line="360" w:lineRule="auto"/>
        <w:jc w:val="both"/>
        <w:rPr>
          <w:rFonts w:ascii="Sylfaen" w:hAnsi="Sylfaen"/>
        </w:rPr>
      </w:pPr>
      <w:proofErr w:type="spellStart"/>
      <w:r w:rsidRPr="00330593">
        <w:rPr>
          <w:rFonts w:ascii="Sylfaen" w:hAnsi="Sylfaen"/>
          <w:b/>
          <w:bCs/>
        </w:rPr>
        <w:t>შენიშვნა</w:t>
      </w:r>
      <w:proofErr w:type="spellEnd"/>
      <w:r w:rsidRPr="00330593">
        <w:rPr>
          <w:rFonts w:ascii="Sylfaen" w:hAnsi="Sylfaen"/>
          <w:b/>
          <w:bCs/>
        </w:rPr>
        <w:t>:</w:t>
      </w:r>
      <w:r w:rsidRPr="00330593">
        <w:rPr>
          <w:rFonts w:ascii="Sylfaen" w:hAnsi="Sylfaen"/>
        </w:rPr>
        <w:t> </w:t>
      </w:r>
      <w:proofErr w:type="spellStart"/>
      <w:r w:rsidRPr="00330593">
        <w:rPr>
          <w:rFonts w:ascii="Sylfaen" w:hAnsi="Sylfaen"/>
        </w:rPr>
        <w:t>ნებისმიერი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სხვა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ინფორმაცია</w:t>
      </w:r>
      <w:proofErr w:type="spellEnd"/>
      <w:r w:rsidRPr="00330593">
        <w:rPr>
          <w:rFonts w:ascii="Sylfaen" w:hAnsi="Sylfaen"/>
        </w:rPr>
        <w:t xml:space="preserve">, </w:t>
      </w:r>
      <w:proofErr w:type="spellStart"/>
      <w:r w:rsidRPr="00330593">
        <w:rPr>
          <w:rFonts w:ascii="Sylfaen" w:hAnsi="Sylfaen"/>
        </w:rPr>
        <w:t>მოპოვებული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სხვა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გზით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არ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იქნება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ოფიციალური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და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არ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წარმოშობს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არავითარ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proofErr w:type="gramStart"/>
      <w:r w:rsidRPr="00330593">
        <w:rPr>
          <w:rFonts w:ascii="Sylfaen" w:hAnsi="Sylfaen"/>
        </w:rPr>
        <w:t>ვალდებულებას</w:t>
      </w:r>
      <w:proofErr w:type="spellEnd"/>
      <w:r w:rsidRPr="00330593">
        <w:rPr>
          <w:rFonts w:ascii="Sylfaen" w:hAnsi="Sylfaen"/>
        </w:rPr>
        <w:t>  „</w:t>
      </w:r>
      <w:proofErr w:type="spellStart"/>
      <w:r w:rsidRPr="00330593">
        <w:rPr>
          <w:rFonts w:ascii="Sylfaen" w:hAnsi="Sylfaen"/>
        </w:rPr>
        <w:t>შემსყიდველი</w:t>
      </w:r>
      <w:proofErr w:type="spellEnd"/>
      <w:r w:rsidRPr="00330593">
        <w:rPr>
          <w:rFonts w:ascii="Sylfaen" w:hAnsi="Sylfaen"/>
        </w:rPr>
        <w:t xml:space="preserve">“ </w:t>
      </w:r>
      <w:proofErr w:type="spellStart"/>
      <w:r w:rsidRPr="00330593">
        <w:rPr>
          <w:rFonts w:ascii="Sylfaen" w:hAnsi="Sylfaen"/>
        </w:rPr>
        <w:t>მხრიდან</w:t>
      </w:r>
      <w:proofErr w:type="spellEnd"/>
      <w:proofErr w:type="gramEnd"/>
      <w:r w:rsidRPr="00330593">
        <w:rPr>
          <w:rFonts w:ascii="Sylfaen" w:hAnsi="Sylfaen"/>
        </w:rPr>
        <w:t>.</w:t>
      </w:r>
    </w:p>
    <w:p w14:paraId="55DBFD9C" w14:textId="77777777" w:rsidR="00C32F33" w:rsidRPr="00330593" w:rsidRDefault="00C32F33" w:rsidP="00330593">
      <w:pPr>
        <w:spacing w:after="0" w:line="360" w:lineRule="auto"/>
        <w:jc w:val="both"/>
        <w:rPr>
          <w:rFonts w:ascii="Sylfaen" w:hAnsi="Sylfaen"/>
        </w:rPr>
      </w:pPr>
    </w:p>
    <w:p w14:paraId="4D4C2E93" w14:textId="77777777" w:rsidR="00330593" w:rsidRPr="00330593" w:rsidRDefault="00330593" w:rsidP="00330593">
      <w:pPr>
        <w:spacing w:after="0" w:line="360" w:lineRule="auto"/>
        <w:jc w:val="both"/>
        <w:rPr>
          <w:rFonts w:ascii="Sylfaen" w:hAnsi="Sylfaen"/>
          <w:b/>
          <w:bCs/>
        </w:rPr>
      </w:pPr>
      <w:proofErr w:type="spellStart"/>
      <w:r w:rsidRPr="00330593">
        <w:rPr>
          <w:rFonts w:ascii="Sylfaen" w:hAnsi="Sylfaen"/>
          <w:b/>
          <w:bCs/>
        </w:rPr>
        <w:t>ინფორმაცია</w:t>
      </w:r>
      <w:proofErr w:type="spellEnd"/>
      <w:r w:rsidRPr="00330593">
        <w:rPr>
          <w:rFonts w:ascii="Sylfaen" w:hAnsi="Sylfaen"/>
          <w:b/>
          <w:bCs/>
        </w:rPr>
        <w:t xml:space="preserve"> </w:t>
      </w:r>
      <w:proofErr w:type="spellStart"/>
      <w:r w:rsidRPr="00330593">
        <w:rPr>
          <w:rFonts w:ascii="Sylfaen" w:hAnsi="Sylfaen"/>
          <w:b/>
          <w:bCs/>
        </w:rPr>
        <w:t>ელექტრონულ</w:t>
      </w:r>
      <w:proofErr w:type="spellEnd"/>
      <w:r w:rsidRPr="00330593">
        <w:rPr>
          <w:rFonts w:ascii="Sylfaen" w:hAnsi="Sylfaen"/>
          <w:b/>
          <w:bCs/>
        </w:rPr>
        <w:t xml:space="preserve"> </w:t>
      </w:r>
      <w:proofErr w:type="spellStart"/>
      <w:r w:rsidRPr="00330593">
        <w:rPr>
          <w:rFonts w:ascii="Sylfaen" w:hAnsi="Sylfaen"/>
          <w:b/>
          <w:bCs/>
        </w:rPr>
        <w:t>ტენდერში</w:t>
      </w:r>
      <w:proofErr w:type="spellEnd"/>
      <w:r w:rsidRPr="00330593">
        <w:rPr>
          <w:rFonts w:ascii="Sylfaen" w:hAnsi="Sylfaen"/>
          <w:b/>
          <w:bCs/>
        </w:rPr>
        <w:t xml:space="preserve"> </w:t>
      </w:r>
      <w:proofErr w:type="spellStart"/>
      <w:r w:rsidRPr="00330593">
        <w:rPr>
          <w:rFonts w:ascii="Sylfaen" w:hAnsi="Sylfaen"/>
          <w:b/>
          <w:bCs/>
        </w:rPr>
        <w:t>მონაწილეთათვის</w:t>
      </w:r>
      <w:proofErr w:type="spellEnd"/>
      <w:r w:rsidRPr="00330593">
        <w:rPr>
          <w:rFonts w:ascii="Sylfaen" w:hAnsi="Sylfaen"/>
          <w:b/>
          <w:bCs/>
        </w:rPr>
        <w:t>:</w:t>
      </w:r>
    </w:p>
    <w:p w14:paraId="7EA3948A" w14:textId="77777777" w:rsidR="00330593" w:rsidRPr="00330593" w:rsidRDefault="00330593" w:rsidP="00330593">
      <w:pPr>
        <w:numPr>
          <w:ilvl w:val="0"/>
          <w:numId w:val="44"/>
        </w:numPr>
        <w:spacing w:after="0" w:line="360" w:lineRule="auto"/>
        <w:jc w:val="both"/>
        <w:rPr>
          <w:rFonts w:ascii="Sylfaen" w:hAnsi="Sylfaen"/>
        </w:rPr>
      </w:pPr>
      <w:proofErr w:type="spellStart"/>
      <w:r w:rsidRPr="00330593">
        <w:rPr>
          <w:rFonts w:ascii="Sylfaen" w:hAnsi="Sylfaen"/>
        </w:rPr>
        <w:t>დაინტერესებულმა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პირებმა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წინადადება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უნდა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წარმოადგინონ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შესყიდვების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ელექტრონული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სისტემის</w:t>
      </w:r>
      <w:proofErr w:type="spellEnd"/>
      <w:r w:rsidRPr="00330593">
        <w:rPr>
          <w:rFonts w:ascii="Sylfaen" w:hAnsi="Sylfaen"/>
        </w:rPr>
        <w:t> </w:t>
      </w:r>
      <w:hyperlink r:id="rId9" w:history="1">
        <w:r w:rsidRPr="00330593">
          <w:rPr>
            <w:rStyle w:val="Hyperlink"/>
            <w:rFonts w:ascii="Sylfaen" w:hAnsi="Sylfaen"/>
            <w:b/>
            <w:bCs/>
          </w:rPr>
          <w:t>www.tenders.ge</w:t>
        </w:r>
      </w:hyperlink>
      <w:r w:rsidRPr="00330593">
        <w:rPr>
          <w:rFonts w:ascii="Sylfaen" w:hAnsi="Sylfaen"/>
        </w:rPr>
        <w:t> </w:t>
      </w:r>
      <w:proofErr w:type="spellStart"/>
      <w:proofErr w:type="gramStart"/>
      <w:r w:rsidRPr="00330593">
        <w:rPr>
          <w:rFonts w:ascii="Sylfaen" w:hAnsi="Sylfaen"/>
        </w:rPr>
        <w:t>საშუალებით</w:t>
      </w:r>
      <w:proofErr w:type="spellEnd"/>
      <w:r w:rsidRPr="00330593">
        <w:rPr>
          <w:rFonts w:ascii="Sylfaen" w:hAnsi="Sylfaen"/>
        </w:rPr>
        <w:t>;</w:t>
      </w:r>
      <w:proofErr w:type="gramEnd"/>
    </w:p>
    <w:p w14:paraId="64867BD9" w14:textId="24B90057" w:rsidR="00330593" w:rsidRPr="00330593" w:rsidRDefault="00330593" w:rsidP="00330593">
      <w:pPr>
        <w:numPr>
          <w:ilvl w:val="0"/>
          <w:numId w:val="44"/>
        </w:numPr>
        <w:spacing w:after="0" w:line="360" w:lineRule="auto"/>
        <w:jc w:val="both"/>
        <w:rPr>
          <w:rFonts w:ascii="Sylfaen" w:hAnsi="Sylfaen"/>
        </w:rPr>
      </w:pPr>
      <w:proofErr w:type="spellStart"/>
      <w:r w:rsidRPr="00330593">
        <w:rPr>
          <w:rFonts w:ascii="Sylfaen" w:hAnsi="Sylfaen"/>
        </w:rPr>
        <w:t>სატენდერო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წინადადების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წარმოდგენის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ბოლო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ვადა</w:t>
      </w:r>
      <w:proofErr w:type="spellEnd"/>
      <w:r w:rsidRPr="00330593">
        <w:rPr>
          <w:rFonts w:ascii="Sylfaen" w:hAnsi="Sylfaen"/>
        </w:rPr>
        <w:t>: </w:t>
      </w:r>
      <w:r w:rsidRPr="00330593">
        <w:rPr>
          <w:rFonts w:ascii="Sylfaen" w:hAnsi="Sylfaen"/>
          <w:b/>
          <w:bCs/>
        </w:rPr>
        <w:t>202</w:t>
      </w:r>
      <w:r w:rsidR="00F87687">
        <w:rPr>
          <w:rFonts w:ascii="Sylfaen" w:hAnsi="Sylfaen"/>
          <w:b/>
          <w:bCs/>
          <w:lang w:val="ka-GE"/>
        </w:rPr>
        <w:t>6</w:t>
      </w:r>
      <w:r w:rsidRPr="00330593">
        <w:rPr>
          <w:rFonts w:ascii="Sylfaen" w:hAnsi="Sylfaen"/>
          <w:b/>
          <w:bCs/>
        </w:rPr>
        <w:t> </w:t>
      </w:r>
      <w:proofErr w:type="spellStart"/>
      <w:r w:rsidRPr="00330593">
        <w:rPr>
          <w:rFonts w:ascii="Sylfaen" w:hAnsi="Sylfaen"/>
          <w:b/>
          <w:bCs/>
        </w:rPr>
        <w:t>წლის</w:t>
      </w:r>
      <w:proofErr w:type="spellEnd"/>
      <w:r w:rsidRPr="00330593">
        <w:rPr>
          <w:rFonts w:ascii="Sylfaen" w:hAnsi="Sylfaen"/>
          <w:b/>
          <w:bCs/>
        </w:rPr>
        <w:t xml:space="preserve">, </w:t>
      </w:r>
      <w:r w:rsidR="00F87687">
        <w:rPr>
          <w:rFonts w:ascii="Sylfaen" w:hAnsi="Sylfaen"/>
          <w:b/>
          <w:bCs/>
          <w:lang w:val="ka-GE"/>
        </w:rPr>
        <w:t>2</w:t>
      </w:r>
      <w:r w:rsidR="00C06757">
        <w:rPr>
          <w:rFonts w:ascii="Sylfaen" w:hAnsi="Sylfaen"/>
          <w:b/>
          <w:bCs/>
          <w:lang w:val="ka-GE"/>
        </w:rPr>
        <w:t>5</w:t>
      </w:r>
      <w:r>
        <w:rPr>
          <w:rFonts w:ascii="Sylfaen" w:hAnsi="Sylfaen"/>
          <w:b/>
          <w:bCs/>
          <w:lang w:val="ka-GE"/>
        </w:rPr>
        <w:t xml:space="preserve"> თებერვალი,</w:t>
      </w:r>
      <w:r w:rsidRPr="00330593">
        <w:rPr>
          <w:rFonts w:ascii="Sylfaen" w:hAnsi="Sylfaen"/>
          <w:b/>
          <w:bCs/>
        </w:rPr>
        <w:t xml:space="preserve"> 18:00 </w:t>
      </w:r>
      <w:proofErr w:type="spellStart"/>
      <w:proofErr w:type="gramStart"/>
      <w:r w:rsidRPr="00330593">
        <w:rPr>
          <w:rFonts w:ascii="Sylfaen" w:hAnsi="Sylfaen"/>
          <w:b/>
          <w:bCs/>
        </w:rPr>
        <w:t>სთ</w:t>
      </w:r>
      <w:proofErr w:type="spellEnd"/>
      <w:r w:rsidRPr="00330593">
        <w:rPr>
          <w:rFonts w:ascii="Sylfaen" w:hAnsi="Sylfaen"/>
          <w:b/>
          <w:bCs/>
        </w:rPr>
        <w:t>;</w:t>
      </w:r>
      <w:proofErr w:type="gramEnd"/>
    </w:p>
    <w:p w14:paraId="1A6B44D1" w14:textId="77777777" w:rsidR="00330593" w:rsidRPr="00330593" w:rsidRDefault="00330593" w:rsidP="00330593">
      <w:pPr>
        <w:numPr>
          <w:ilvl w:val="0"/>
          <w:numId w:val="44"/>
        </w:numPr>
        <w:spacing w:after="0" w:line="360" w:lineRule="auto"/>
        <w:jc w:val="both"/>
        <w:rPr>
          <w:rFonts w:ascii="Sylfaen" w:hAnsi="Sylfaen"/>
        </w:rPr>
      </w:pPr>
      <w:proofErr w:type="spellStart"/>
      <w:r w:rsidRPr="00330593">
        <w:rPr>
          <w:rFonts w:ascii="Sylfaen" w:hAnsi="Sylfaen"/>
        </w:rPr>
        <w:t>ელექტრონულ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ტენდერში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მონაწილეობის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მიღების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დეტალური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ინსტრუქცია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გთხოვთ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იხილოთ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თანდართულ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proofErr w:type="gramStart"/>
      <w:r w:rsidRPr="00330593">
        <w:rPr>
          <w:rFonts w:ascii="Sylfaen" w:hAnsi="Sylfaen"/>
        </w:rPr>
        <w:t>ფაილში</w:t>
      </w:r>
      <w:proofErr w:type="spellEnd"/>
      <w:r w:rsidRPr="00330593">
        <w:rPr>
          <w:rFonts w:ascii="Sylfaen" w:hAnsi="Sylfaen"/>
        </w:rPr>
        <w:t>;</w:t>
      </w:r>
      <w:proofErr w:type="gramEnd"/>
    </w:p>
    <w:p w14:paraId="0230EC58" w14:textId="77777777" w:rsidR="00A80837" w:rsidRDefault="00A80837" w:rsidP="00ED40EB">
      <w:pPr>
        <w:spacing w:after="0" w:line="360" w:lineRule="auto"/>
        <w:jc w:val="both"/>
        <w:rPr>
          <w:rFonts w:ascii="Sylfaen" w:hAnsi="Sylfaen"/>
          <w:lang w:val="ka-GE"/>
        </w:rPr>
      </w:pPr>
    </w:p>
    <w:p w14:paraId="47777F6C" w14:textId="77777777" w:rsidR="00AB5ABD" w:rsidRDefault="00AB5ABD" w:rsidP="00ED40EB">
      <w:pPr>
        <w:spacing w:after="0" w:line="360" w:lineRule="auto"/>
        <w:jc w:val="both"/>
        <w:rPr>
          <w:rFonts w:ascii="Sylfaen" w:hAnsi="Sylfaen"/>
          <w:lang w:val="ka-GE"/>
        </w:rPr>
      </w:pPr>
    </w:p>
    <w:p w14:paraId="6388C8D5" w14:textId="613EA634" w:rsidR="00AB5ABD" w:rsidRDefault="00AB5ABD" w:rsidP="00ED40EB">
      <w:pPr>
        <w:spacing w:after="0" w:line="360" w:lineRule="auto"/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კითხვების არსებობის შემთხვევაში, გთხოვთ, მოგვ</w:t>
      </w:r>
      <w:r w:rsidR="000730A2">
        <w:rPr>
          <w:rFonts w:ascii="Sylfaen" w:hAnsi="Sylfaen"/>
          <w:b/>
          <w:bCs/>
          <w:lang w:val="ka-GE"/>
        </w:rPr>
        <w:t>მ</w:t>
      </w:r>
      <w:r>
        <w:rPr>
          <w:rFonts w:ascii="Sylfaen" w:hAnsi="Sylfaen"/>
          <w:b/>
          <w:bCs/>
          <w:lang w:val="ka-GE"/>
        </w:rPr>
        <w:t xml:space="preserve">ართოთ ქვემოთ მითითებულ ელექტრონულ ფოსტაზე </w:t>
      </w:r>
    </w:p>
    <w:p w14:paraId="733FC86D" w14:textId="118D72FE" w:rsidR="000710CD" w:rsidRPr="000730A2" w:rsidRDefault="00F87687" w:rsidP="00CC4789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Sylfaen" w:hAnsi="Sylfaen"/>
          <w:lang w:val="ka-GE"/>
        </w:rPr>
      </w:pPr>
      <w:hyperlink r:id="rId10" w:history="1">
        <w:r w:rsidRPr="000730A2">
          <w:rPr>
            <w:rStyle w:val="Hyperlink"/>
            <w:rFonts w:ascii="Sylfaen" w:hAnsi="Sylfaen"/>
            <w:lang w:val="ka-GE"/>
          </w:rPr>
          <w:t>sqoqiashvili@m2.ge</w:t>
        </w:r>
      </w:hyperlink>
      <w:r w:rsidRPr="000730A2">
        <w:rPr>
          <w:rFonts w:ascii="Sylfaen" w:hAnsi="Sylfaen"/>
          <w:lang w:val="ka-GE"/>
        </w:rPr>
        <w:t xml:space="preserve"> ; </w:t>
      </w:r>
      <w:hyperlink r:id="rId11" w:history="1">
        <w:r w:rsidRPr="000730A2">
          <w:rPr>
            <w:rStyle w:val="Hyperlink"/>
            <w:rFonts w:ascii="Sylfaen" w:hAnsi="Sylfaen"/>
            <w:lang w:val="ka-GE"/>
          </w:rPr>
          <w:t>Lgagua@m2.ge</w:t>
        </w:r>
      </w:hyperlink>
      <w:r w:rsidRPr="000730A2">
        <w:rPr>
          <w:rFonts w:ascii="Sylfaen" w:hAnsi="Sylfaen"/>
          <w:lang w:val="ka-GE"/>
        </w:rPr>
        <w:t xml:space="preserve"> </w:t>
      </w:r>
    </w:p>
    <w:p w14:paraId="58D236C0" w14:textId="31E8204B" w:rsidR="00237416" w:rsidRPr="00F87687" w:rsidRDefault="00237416" w:rsidP="00A35317">
      <w:pPr>
        <w:spacing w:after="0" w:line="360" w:lineRule="auto"/>
        <w:jc w:val="both"/>
        <w:rPr>
          <w:rFonts w:ascii="AcadNusx" w:hAnsi="AcadNusx"/>
          <w:lang w:val="ka-GE"/>
        </w:rPr>
      </w:pPr>
      <w:bookmarkStart w:id="1" w:name="_Toc454818556"/>
      <w:bookmarkEnd w:id="1"/>
    </w:p>
    <w:sectPr w:rsidR="00237416" w:rsidRPr="00F87687" w:rsidSect="003B3634">
      <w:headerReference w:type="default" r:id="rId12"/>
      <w:footerReference w:type="default" r:id="rId13"/>
      <w:pgSz w:w="12240" w:h="15840"/>
      <w:pgMar w:top="1134" w:right="810" w:bottom="720" w:left="1701" w:header="720" w:footer="4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D5B9E" w14:textId="77777777" w:rsidR="0012525B" w:rsidRDefault="0012525B" w:rsidP="007902EA">
      <w:pPr>
        <w:spacing w:after="0" w:line="240" w:lineRule="auto"/>
      </w:pPr>
      <w:r>
        <w:separator/>
      </w:r>
    </w:p>
  </w:endnote>
  <w:endnote w:type="continuationSeparator" w:id="0">
    <w:p w14:paraId="21463DFA" w14:textId="77777777" w:rsidR="0012525B" w:rsidRDefault="0012525B" w:rsidP="00790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6640"/>
      <w:docPartObj>
        <w:docPartGallery w:val="Page Numbers (Bottom of Page)"/>
        <w:docPartUnique/>
      </w:docPartObj>
    </w:sdtPr>
    <w:sdtContent>
      <w:p w14:paraId="78573FCC" w14:textId="6CEE7599" w:rsidR="00D269DA" w:rsidRDefault="00D269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19D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637608E" w14:textId="77777777" w:rsidR="00D269DA" w:rsidRDefault="00D269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61F1E" w14:textId="77777777" w:rsidR="0012525B" w:rsidRDefault="0012525B" w:rsidP="007902EA">
      <w:pPr>
        <w:spacing w:after="0" w:line="240" w:lineRule="auto"/>
      </w:pPr>
      <w:r>
        <w:separator/>
      </w:r>
    </w:p>
  </w:footnote>
  <w:footnote w:type="continuationSeparator" w:id="0">
    <w:p w14:paraId="320BE973" w14:textId="77777777" w:rsidR="0012525B" w:rsidRDefault="0012525B" w:rsidP="00790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EAD15" w14:textId="0CDC814E" w:rsidR="00D269DA" w:rsidRDefault="00D269DA" w:rsidP="00A74B75">
    <w:pPr>
      <w:spacing w:after="0" w:line="360" w:lineRule="auto"/>
      <w:jc w:val="right"/>
      <w:rPr>
        <w:rFonts w:ascii="Sylfaen" w:hAnsi="Sylfaen"/>
        <w:b/>
        <w:sz w:val="18"/>
        <w:szCs w:val="18"/>
        <w:lang w:val="ka-GE"/>
      </w:rPr>
    </w:pPr>
  </w:p>
  <w:p w14:paraId="1459A3AD" w14:textId="77777777" w:rsidR="00D269DA" w:rsidRDefault="00D269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330A"/>
    <w:multiLevelType w:val="hybridMultilevel"/>
    <w:tmpl w:val="822E89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957D97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2" w15:restartNumberingAfterBreak="0">
    <w:nsid w:val="09397212"/>
    <w:multiLevelType w:val="multilevel"/>
    <w:tmpl w:val="27D22C4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3" w15:restartNumberingAfterBreak="0">
    <w:nsid w:val="0C30475E"/>
    <w:multiLevelType w:val="hybridMultilevel"/>
    <w:tmpl w:val="846A783C"/>
    <w:lvl w:ilvl="0" w:tplc="B816CF8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C289C"/>
    <w:multiLevelType w:val="multilevel"/>
    <w:tmpl w:val="D96467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A2337E"/>
    <w:multiLevelType w:val="hybridMultilevel"/>
    <w:tmpl w:val="FD426584"/>
    <w:lvl w:ilvl="0" w:tplc="F4ECB21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52622"/>
    <w:multiLevelType w:val="hybridMultilevel"/>
    <w:tmpl w:val="2BEA2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24CF4"/>
    <w:multiLevelType w:val="multilevel"/>
    <w:tmpl w:val="F6F48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195FAC"/>
    <w:multiLevelType w:val="multilevel"/>
    <w:tmpl w:val="2188A23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9" w15:restartNumberingAfterBreak="0">
    <w:nsid w:val="223D4685"/>
    <w:multiLevelType w:val="multilevel"/>
    <w:tmpl w:val="962A3D18"/>
    <w:lvl w:ilvl="0">
      <w:start w:val="3"/>
      <w:numFmt w:val="decimal"/>
      <w:lvlText w:val="%1"/>
      <w:lvlJc w:val="left"/>
      <w:pPr>
        <w:ind w:left="360" w:hanging="360"/>
      </w:pPr>
      <w:rPr>
        <w:rFonts w:ascii="Sylfaen" w:hAnsi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Sylfaen" w:hAnsi="Sylfae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Sylfaen" w:hAnsi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Sylfaen" w:hAnsi="Sylfae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Sylfaen" w:hAnsi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Sylfaen" w:hAnsi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Sylfaen" w:hAnsi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Sylfaen" w:hAnsi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Sylfaen" w:hAnsi="Sylfaen" w:hint="default"/>
      </w:rPr>
    </w:lvl>
  </w:abstractNum>
  <w:abstractNum w:abstractNumId="10" w15:restartNumberingAfterBreak="0">
    <w:nsid w:val="23FD568E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11" w15:restartNumberingAfterBreak="0">
    <w:nsid w:val="255444AA"/>
    <w:multiLevelType w:val="hybridMultilevel"/>
    <w:tmpl w:val="E612F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039E0"/>
    <w:multiLevelType w:val="hybridMultilevel"/>
    <w:tmpl w:val="27B48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E34A3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14" w15:restartNumberingAfterBreak="0">
    <w:nsid w:val="319F5D60"/>
    <w:multiLevelType w:val="multilevel"/>
    <w:tmpl w:val="E54C48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75B5BB4"/>
    <w:multiLevelType w:val="hybridMultilevel"/>
    <w:tmpl w:val="A0CA0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B3655"/>
    <w:multiLevelType w:val="hybridMultilevel"/>
    <w:tmpl w:val="388A759C"/>
    <w:lvl w:ilvl="0" w:tplc="5DDE8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73F71"/>
    <w:multiLevelType w:val="multilevel"/>
    <w:tmpl w:val="9C8AFF3C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Sylfaen" w:hAnsi="Sylfae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Sylfaen" w:hAnsi="Sylfae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Sylfaen" w:hAnsi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Sylfaen" w:hAnsi="Sylfae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Sylfaen" w:hAnsi="Sylfaen" w:hint="default"/>
      </w:rPr>
    </w:lvl>
  </w:abstractNum>
  <w:abstractNum w:abstractNumId="18" w15:restartNumberingAfterBreak="0">
    <w:nsid w:val="3BBD09D9"/>
    <w:multiLevelType w:val="multilevel"/>
    <w:tmpl w:val="0B0E9C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u w:val="none"/>
      </w:rPr>
    </w:lvl>
  </w:abstractNum>
  <w:abstractNum w:abstractNumId="19" w15:restartNumberingAfterBreak="0">
    <w:nsid w:val="3DB3372A"/>
    <w:multiLevelType w:val="multilevel"/>
    <w:tmpl w:val="F6E0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9C283B"/>
    <w:multiLevelType w:val="multilevel"/>
    <w:tmpl w:val="2870BC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21" w15:restartNumberingAfterBreak="0">
    <w:nsid w:val="3F1F4394"/>
    <w:multiLevelType w:val="multilevel"/>
    <w:tmpl w:val="7BFE5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24632E1"/>
    <w:multiLevelType w:val="multilevel"/>
    <w:tmpl w:val="3682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8801EC3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24" w15:restartNumberingAfterBreak="0">
    <w:nsid w:val="490E6865"/>
    <w:multiLevelType w:val="multilevel"/>
    <w:tmpl w:val="4CB05C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E0300B3"/>
    <w:multiLevelType w:val="multilevel"/>
    <w:tmpl w:val="0F521FC6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</w:rPr>
    </w:lvl>
  </w:abstractNum>
  <w:abstractNum w:abstractNumId="26" w15:restartNumberingAfterBreak="0">
    <w:nsid w:val="4E1008D7"/>
    <w:multiLevelType w:val="multilevel"/>
    <w:tmpl w:val="99D4D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14D39C8"/>
    <w:multiLevelType w:val="hybridMultilevel"/>
    <w:tmpl w:val="E4F4EFA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AB141B"/>
    <w:multiLevelType w:val="hybridMultilevel"/>
    <w:tmpl w:val="A48E85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A2FF3"/>
    <w:multiLevelType w:val="hybridMultilevel"/>
    <w:tmpl w:val="99C8F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60984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31" w15:restartNumberingAfterBreak="0">
    <w:nsid w:val="5B46651A"/>
    <w:multiLevelType w:val="multilevel"/>
    <w:tmpl w:val="4C78FDBE"/>
    <w:lvl w:ilvl="0">
      <w:start w:val="5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5CFD1B66"/>
    <w:multiLevelType w:val="multilevel"/>
    <w:tmpl w:val="327AE83E"/>
    <w:lvl w:ilvl="0">
      <w:start w:val="1"/>
      <w:numFmt w:val="decimal"/>
      <w:lvlText w:val="%1"/>
      <w:lvlJc w:val="left"/>
      <w:pPr>
        <w:ind w:left="500" w:hanging="500"/>
      </w:pPr>
      <w:rPr>
        <w:rFonts w:ascii="Sylfaen" w:hAnsi="Sylfaen" w:cs="Sylfaen" w:hint="default"/>
        <w:b w:val="0"/>
      </w:rPr>
    </w:lvl>
    <w:lvl w:ilvl="1">
      <w:start w:val="13"/>
      <w:numFmt w:val="decimal"/>
      <w:lvlText w:val="%1.%2"/>
      <w:lvlJc w:val="left"/>
      <w:pPr>
        <w:ind w:left="860" w:hanging="500"/>
      </w:pPr>
      <w:rPr>
        <w:rFonts w:ascii="Sylfaen" w:hAnsi="Sylfaen" w:cs="Sylfaen" w:hint="default"/>
        <w:b w:val="0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ascii="Sylfaen" w:hAnsi="Sylfaen" w:cs="Sylfaen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Sylfaen" w:hAnsi="Sylfaen" w:cs="Sylfaen" w:hint="default"/>
        <w:b w:val="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ascii="Sylfaen" w:hAnsi="Sylfaen" w:cs="Sylfaen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Sylfaen" w:hAnsi="Sylfaen" w:cs="Sylfaen" w:hint="default"/>
        <w:b w:val="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ascii="Sylfaen" w:hAnsi="Sylfaen" w:cs="Sylfaen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Sylfaen" w:hAnsi="Sylfaen" w:cs="Sylfae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Sylfaen" w:hAnsi="Sylfaen" w:cs="Sylfaen" w:hint="default"/>
        <w:b w:val="0"/>
      </w:rPr>
    </w:lvl>
  </w:abstractNum>
  <w:abstractNum w:abstractNumId="33" w15:restartNumberingAfterBreak="0">
    <w:nsid w:val="5D7A492A"/>
    <w:multiLevelType w:val="hybridMultilevel"/>
    <w:tmpl w:val="E426165E"/>
    <w:lvl w:ilvl="0" w:tplc="5F9A0C0E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2A45BC"/>
    <w:multiLevelType w:val="hybridMultilevel"/>
    <w:tmpl w:val="245E7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590E36"/>
    <w:multiLevelType w:val="multilevel"/>
    <w:tmpl w:val="9C8AFF3C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Sylfaen" w:hAnsi="Sylfae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Sylfaen" w:hAnsi="Sylfae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Sylfaen" w:hAnsi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Sylfaen" w:hAnsi="Sylfae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Sylfaen" w:hAnsi="Sylfaen" w:hint="default"/>
      </w:rPr>
    </w:lvl>
  </w:abstractNum>
  <w:abstractNum w:abstractNumId="36" w15:restartNumberingAfterBreak="0">
    <w:nsid w:val="65274A6E"/>
    <w:multiLevelType w:val="multilevel"/>
    <w:tmpl w:val="46989388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6D00811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38" w15:restartNumberingAfterBreak="0">
    <w:nsid w:val="697E63E3"/>
    <w:multiLevelType w:val="multilevel"/>
    <w:tmpl w:val="B05E7C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9F70657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40" w15:restartNumberingAfterBreak="0">
    <w:nsid w:val="6C5B2A8D"/>
    <w:multiLevelType w:val="multilevel"/>
    <w:tmpl w:val="327AE83E"/>
    <w:lvl w:ilvl="0">
      <w:start w:val="1"/>
      <w:numFmt w:val="decimal"/>
      <w:lvlText w:val="%1"/>
      <w:lvlJc w:val="left"/>
      <w:pPr>
        <w:ind w:left="500" w:hanging="500"/>
      </w:pPr>
      <w:rPr>
        <w:rFonts w:ascii="Sylfaen" w:hAnsi="Sylfaen" w:cs="Sylfaen" w:hint="default"/>
        <w:b w:val="0"/>
      </w:rPr>
    </w:lvl>
    <w:lvl w:ilvl="1">
      <w:start w:val="13"/>
      <w:numFmt w:val="decimal"/>
      <w:lvlText w:val="%1.%2"/>
      <w:lvlJc w:val="left"/>
      <w:pPr>
        <w:ind w:left="860" w:hanging="500"/>
      </w:pPr>
      <w:rPr>
        <w:rFonts w:ascii="Sylfaen" w:hAnsi="Sylfaen" w:cs="Sylfaen" w:hint="default"/>
        <w:b w:val="0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ascii="Sylfaen" w:hAnsi="Sylfaen" w:cs="Sylfaen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Sylfaen" w:hAnsi="Sylfaen" w:cs="Sylfaen" w:hint="default"/>
        <w:b w:val="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ascii="Sylfaen" w:hAnsi="Sylfaen" w:cs="Sylfaen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Sylfaen" w:hAnsi="Sylfaen" w:cs="Sylfaen" w:hint="default"/>
        <w:b w:val="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ascii="Sylfaen" w:hAnsi="Sylfaen" w:cs="Sylfaen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Sylfaen" w:hAnsi="Sylfaen" w:cs="Sylfae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Sylfaen" w:hAnsi="Sylfaen" w:cs="Sylfaen" w:hint="default"/>
        <w:b w:val="0"/>
      </w:rPr>
    </w:lvl>
  </w:abstractNum>
  <w:abstractNum w:abstractNumId="41" w15:restartNumberingAfterBreak="0">
    <w:nsid w:val="712D16B2"/>
    <w:multiLevelType w:val="hybridMultilevel"/>
    <w:tmpl w:val="A6CC5C88"/>
    <w:lvl w:ilvl="0" w:tplc="080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42" w15:restartNumberingAfterBreak="0">
    <w:nsid w:val="73EB5997"/>
    <w:multiLevelType w:val="hybridMultilevel"/>
    <w:tmpl w:val="7826B92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3" w15:restartNumberingAfterBreak="0">
    <w:nsid w:val="75150325"/>
    <w:multiLevelType w:val="multilevel"/>
    <w:tmpl w:val="9782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9D708E9"/>
    <w:multiLevelType w:val="hybridMultilevel"/>
    <w:tmpl w:val="6D1089D0"/>
    <w:lvl w:ilvl="0" w:tplc="E29C2B6E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834649">
    <w:abstractNumId w:val="20"/>
  </w:num>
  <w:num w:numId="2" w16cid:durableId="380787039">
    <w:abstractNumId w:val="0"/>
  </w:num>
  <w:num w:numId="3" w16cid:durableId="1119492258">
    <w:abstractNumId w:val="1"/>
  </w:num>
  <w:num w:numId="4" w16cid:durableId="482157983">
    <w:abstractNumId w:val="42"/>
  </w:num>
  <w:num w:numId="5" w16cid:durableId="1336033462">
    <w:abstractNumId w:val="18"/>
  </w:num>
  <w:num w:numId="6" w16cid:durableId="306858066">
    <w:abstractNumId w:val="5"/>
  </w:num>
  <w:num w:numId="7" w16cid:durableId="1153374325">
    <w:abstractNumId w:val="4"/>
  </w:num>
  <w:num w:numId="8" w16cid:durableId="1207719395">
    <w:abstractNumId w:val="35"/>
  </w:num>
  <w:num w:numId="9" w16cid:durableId="272203015">
    <w:abstractNumId w:val="39"/>
  </w:num>
  <w:num w:numId="10" w16cid:durableId="1287543291">
    <w:abstractNumId w:val="21"/>
  </w:num>
  <w:num w:numId="11" w16cid:durableId="1010451635">
    <w:abstractNumId w:val="10"/>
  </w:num>
  <w:num w:numId="12" w16cid:durableId="1370372702">
    <w:abstractNumId w:val="16"/>
  </w:num>
  <w:num w:numId="13" w16cid:durableId="1164786707">
    <w:abstractNumId w:val="30"/>
  </w:num>
  <w:num w:numId="14" w16cid:durableId="965815179">
    <w:abstractNumId w:val="23"/>
  </w:num>
  <w:num w:numId="15" w16cid:durableId="1223712387">
    <w:abstractNumId w:val="13"/>
  </w:num>
  <w:num w:numId="16" w16cid:durableId="57214698">
    <w:abstractNumId w:val="37"/>
  </w:num>
  <w:num w:numId="17" w16cid:durableId="1929191383">
    <w:abstractNumId w:val="28"/>
  </w:num>
  <w:num w:numId="18" w16cid:durableId="1647472577">
    <w:abstractNumId w:val="27"/>
  </w:num>
  <w:num w:numId="19" w16cid:durableId="2140830660">
    <w:abstractNumId w:val="9"/>
  </w:num>
  <w:num w:numId="20" w16cid:durableId="258565983">
    <w:abstractNumId w:val="2"/>
  </w:num>
  <w:num w:numId="21" w16cid:durableId="1406997528">
    <w:abstractNumId w:val="41"/>
  </w:num>
  <w:num w:numId="22" w16cid:durableId="394085669">
    <w:abstractNumId w:val="44"/>
  </w:num>
  <w:num w:numId="23" w16cid:durableId="155458917">
    <w:abstractNumId w:val="17"/>
  </w:num>
  <w:num w:numId="24" w16cid:durableId="1644308353">
    <w:abstractNumId w:val="38"/>
  </w:num>
  <w:num w:numId="25" w16cid:durableId="335574430">
    <w:abstractNumId w:val="12"/>
  </w:num>
  <w:num w:numId="26" w16cid:durableId="1607806989">
    <w:abstractNumId w:val="34"/>
  </w:num>
  <w:num w:numId="27" w16cid:durableId="358942667">
    <w:abstractNumId w:val="3"/>
  </w:num>
  <w:num w:numId="28" w16cid:durableId="1558319890">
    <w:abstractNumId w:val="31"/>
  </w:num>
  <w:num w:numId="29" w16cid:durableId="968435802">
    <w:abstractNumId w:val="29"/>
  </w:num>
  <w:num w:numId="30" w16cid:durableId="2051146827">
    <w:abstractNumId w:val="36"/>
  </w:num>
  <w:num w:numId="31" w16cid:durableId="1172069751">
    <w:abstractNumId w:val="40"/>
  </w:num>
  <w:num w:numId="32" w16cid:durableId="890574163">
    <w:abstractNumId w:val="32"/>
  </w:num>
  <w:num w:numId="33" w16cid:durableId="1137646385">
    <w:abstractNumId w:val="14"/>
  </w:num>
  <w:num w:numId="34" w16cid:durableId="491064191">
    <w:abstractNumId w:val="24"/>
  </w:num>
  <w:num w:numId="35" w16cid:durableId="1995450290">
    <w:abstractNumId w:val="25"/>
  </w:num>
  <w:num w:numId="36" w16cid:durableId="1624918704">
    <w:abstractNumId w:val="8"/>
  </w:num>
  <w:num w:numId="37" w16cid:durableId="892935166">
    <w:abstractNumId w:val="33"/>
  </w:num>
  <w:num w:numId="38" w16cid:durableId="1100879777">
    <w:abstractNumId w:val="11"/>
  </w:num>
  <w:num w:numId="39" w16cid:durableId="315112722">
    <w:abstractNumId w:val="15"/>
  </w:num>
  <w:num w:numId="40" w16cid:durableId="192504089">
    <w:abstractNumId w:val="43"/>
  </w:num>
  <w:num w:numId="41" w16cid:durableId="1348097641">
    <w:abstractNumId w:val="26"/>
  </w:num>
  <w:num w:numId="42" w16cid:durableId="699862388">
    <w:abstractNumId w:val="22"/>
  </w:num>
  <w:num w:numId="43" w16cid:durableId="2028170911">
    <w:abstractNumId w:val="19"/>
  </w:num>
  <w:num w:numId="44" w16cid:durableId="942885726">
    <w:abstractNumId w:val="7"/>
  </w:num>
  <w:num w:numId="45" w16cid:durableId="124040918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xMjQwMjI0MjMwsjRV0lEKTi0uzszPAykwrwUA1BvYeiwAAAA="/>
  </w:docVars>
  <w:rsids>
    <w:rsidRoot w:val="006E1729"/>
    <w:rsid w:val="00000015"/>
    <w:rsid w:val="000003F5"/>
    <w:rsid w:val="0001217F"/>
    <w:rsid w:val="00013DED"/>
    <w:rsid w:val="00014051"/>
    <w:rsid w:val="00015E1B"/>
    <w:rsid w:val="000202A5"/>
    <w:rsid w:val="00026B30"/>
    <w:rsid w:val="00027D70"/>
    <w:rsid w:val="00031452"/>
    <w:rsid w:val="00032743"/>
    <w:rsid w:val="000353F8"/>
    <w:rsid w:val="00046082"/>
    <w:rsid w:val="0004786C"/>
    <w:rsid w:val="00051E54"/>
    <w:rsid w:val="00053EAB"/>
    <w:rsid w:val="0005435C"/>
    <w:rsid w:val="00055E1E"/>
    <w:rsid w:val="00056A31"/>
    <w:rsid w:val="00064AB9"/>
    <w:rsid w:val="0006542B"/>
    <w:rsid w:val="000710CD"/>
    <w:rsid w:val="000730A2"/>
    <w:rsid w:val="00081D42"/>
    <w:rsid w:val="00082B03"/>
    <w:rsid w:val="000839D9"/>
    <w:rsid w:val="00090A8D"/>
    <w:rsid w:val="0009219C"/>
    <w:rsid w:val="00092A77"/>
    <w:rsid w:val="00092E77"/>
    <w:rsid w:val="000974B9"/>
    <w:rsid w:val="000A0D72"/>
    <w:rsid w:val="000A2C0D"/>
    <w:rsid w:val="000B1C85"/>
    <w:rsid w:val="000B1F3B"/>
    <w:rsid w:val="000B47A5"/>
    <w:rsid w:val="000B4C5E"/>
    <w:rsid w:val="000B5D0F"/>
    <w:rsid w:val="000C3223"/>
    <w:rsid w:val="000C4330"/>
    <w:rsid w:val="000D5BB4"/>
    <w:rsid w:val="000D68A2"/>
    <w:rsid w:val="000E5617"/>
    <w:rsid w:val="000E7D80"/>
    <w:rsid w:val="000F03A0"/>
    <w:rsid w:val="000F3872"/>
    <w:rsid w:val="000F4D71"/>
    <w:rsid w:val="000F63C5"/>
    <w:rsid w:val="00110CCE"/>
    <w:rsid w:val="00116D4F"/>
    <w:rsid w:val="00117164"/>
    <w:rsid w:val="00120724"/>
    <w:rsid w:val="00122148"/>
    <w:rsid w:val="0012525B"/>
    <w:rsid w:val="001258A9"/>
    <w:rsid w:val="00127F44"/>
    <w:rsid w:val="00131B75"/>
    <w:rsid w:val="00136124"/>
    <w:rsid w:val="00137719"/>
    <w:rsid w:val="0014156D"/>
    <w:rsid w:val="00142C37"/>
    <w:rsid w:val="001433C2"/>
    <w:rsid w:val="001461E6"/>
    <w:rsid w:val="00147EA0"/>
    <w:rsid w:val="00156D6D"/>
    <w:rsid w:val="001575CA"/>
    <w:rsid w:val="0016074B"/>
    <w:rsid w:val="00160DCD"/>
    <w:rsid w:val="00161677"/>
    <w:rsid w:val="001618BD"/>
    <w:rsid w:val="00162053"/>
    <w:rsid w:val="00165000"/>
    <w:rsid w:val="00171C91"/>
    <w:rsid w:val="00172F99"/>
    <w:rsid w:val="001735A9"/>
    <w:rsid w:val="00173FB6"/>
    <w:rsid w:val="001760C2"/>
    <w:rsid w:val="0017792E"/>
    <w:rsid w:val="00185C9D"/>
    <w:rsid w:val="00191803"/>
    <w:rsid w:val="00194044"/>
    <w:rsid w:val="001A47AF"/>
    <w:rsid w:val="001A7EBC"/>
    <w:rsid w:val="001B055A"/>
    <w:rsid w:val="001B0D00"/>
    <w:rsid w:val="001B6BD5"/>
    <w:rsid w:val="001B740A"/>
    <w:rsid w:val="001B75E0"/>
    <w:rsid w:val="001B7903"/>
    <w:rsid w:val="001C112D"/>
    <w:rsid w:val="001C2BF2"/>
    <w:rsid w:val="001C6888"/>
    <w:rsid w:val="001C7577"/>
    <w:rsid w:val="001D3B12"/>
    <w:rsid w:val="001D63C9"/>
    <w:rsid w:val="001E0053"/>
    <w:rsid w:val="001E0606"/>
    <w:rsid w:val="001E273D"/>
    <w:rsid w:val="001E6724"/>
    <w:rsid w:val="00202451"/>
    <w:rsid w:val="002056E8"/>
    <w:rsid w:val="00207B93"/>
    <w:rsid w:val="00207CEA"/>
    <w:rsid w:val="0021119E"/>
    <w:rsid w:val="0021503D"/>
    <w:rsid w:val="00216B88"/>
    <w:rsid w:val="002258FF"/>
    <w:rsid w:val="002319CA"/>
    <w:rsid w:val="00237416"/>
    <w:rsid w:val="00240D77"/>
    <w:rsid w:val="00241768"/>
    <w:rsid w:val="002422D6"/>
    <w:rsid w:val="002468A9"/>
    <w:rsid w:val="0025658B"/>
    <w:rsid w:val="002568CE"/>
    <w:rsid w:val="00257F36"/>
    <w:rsid w:val="00266CA0"/>
    <w:rsid w:val="00267D3F"/>
    <w:rsid w:val="00270BF2"/>
    <w:rsid w:val="00275958"/>
    <w:rsid w:val="00276F7A"/>
    <w:rsid w:val="002778A0"/>
    <w:rsid w:val="00277B37"/>
    <w:rsid w:val="0029272A"/>
    <w:rsid w:val="00297853"/>
    <w:rsid w:val="002A4E62"/>
    <w:rsid w:val="002A60C4"/>
    <w:rsid w:val="002B6F69"/>
    <w:rsid w:val="002C066E"/>
    <w:rsid w:val="002C21C7"/>
    <w:rsid w:val="002C42C6"/>
    <w:rsid w:val="002D06EE"/>
    <w:rsid w:val="002D1E74"/>
    <w:rsid w:val="002D23F8"/>
    <w:rsid w:val="002D2F27"/>
    <w:rsid w:val="002D611B"/>
    <w:rsid w:val="002E0D1E"/>
    <w:rsid w:val="002E0E5E"/>
    <w:rsid w:val="002F0449"/>
    <w:rsid w:val="002F5D85"/>
    <w:rsid w:val="003011B3"/>
    <w:rsid w:val="0030228D"/>
    <w:rsid w:val="0030264F"/>
    <w:rsid w:val="00302948"/>
    <w:rsid w:val="00303697"/>
    <w:rsid w:val="00316C88"/>
    <w:rsid w:val="00320435"/>
    <w:rsid w:val="00320878"/>
    <w:rsid w:val="00330593"/>
    <w:rsid w:val="0033101C"/>
    <w:rsid w:val="00333692"/>
    <w:rsid w:val="0033397E"/>
    <w:rsid w:val="00335B04"/>
    <w:rsid w:val="00340CC3"/>
    <w:rsid w:val="00356613"/>
    <w:rsid w:val="00357317"/>
    <w:rsid w:val="003573F4"/>
    <w:rsid w:val="00357F14"/>
    <w:rsid w:val="00361157"/>
    <w:rsid w:val="003612EC"/>
    <w:rsid w:val="003657A5"/>
    <w:rsid w:val="00377D43"/>
    <w:rsid w:val="00381ABC"/>
    <w:rsid w:val="00385373"/>
    <w:rsid w:val="003859BA"/>
    <w:rsid w:val="00387591"/>
    <w:rsid w:val="00387AB5"/>
    <w:rsid w:val="00391AB5"/>
    <w:rsid w:val="003924CB"/>
    <w:rsid w:val="00393F9F"/>
    <w:rsid w:val="003A029B"/>
    <w:rsid w:val="003A4DAA"/>
    <w:rsid w:val="003A5D91"/>
    <w:rsid w:val="003B14A7"/>
    <w:rsid w:val="003B3634"/>
    <w:rsid w:val="003B460D"/>
    <w:rsid w:val="003B5A5E"/>
    <w:rsid w:val="003C568B"/>
    <w:rsid w:val="003C6F22"/>
    <w:rsid w:val="003D6473"/>
    <w:rsid w:val="003D7C07"/>
    <w:rsid w:val="003E15FA"/>
    <w:rsid w:val="003E639A"/>
    <w:rsid w:val="003F370C"/>
    <w:rsid w:val="003F5521"/>
    <w:rsid w:val="003F699A"/>
    <w:rsid w:val="0040587B"/>
    <w:rsid w:val="004072E3"/>
    <w:rsid w:val="00410EC6"/>
    <w:rsid w:val="00412480"/>
    <w:rsid w:val="0041258C"/>
    <w:rsid w:val="004138B1"/>
    <w:rsid w:val="004147A6"/>
    <w:rsid w:val="00430AF7"/>
    <w:rsid w:val="00431665"/>
    <w:rsid w:val="00431B3C"/>
    <w:rsid w:val="00434968"/>
    <w:rsid w:val="004375BF"/>
    <w:rsid w:val="00440A96"/>
    <w:rsid w:val="004418ED"/>
    <w:rsid w:val="00442F86"/>
    <w:rsid w:val="004446E6"/>
    <w:rsid w:val="00444933"/>
    <w:rsid w:val="00446516"/>
    <w:rsid w:val="00452128"/>
    <w:rsid w:val="004533A4"/>
    <w:rsid w:val="00457067"/>
    <w:rsid w:val="00462CA0"/>
    <w:rsid w:val="0046501B"/>
    <w:rsid w:val="004717AB"/>
    <w:rsid w:val="0047585A"/>
    <w:rsid w:val="00481B44"/>
    <w:rsid w:val="00482852"/>
    <w:rsid w:val="00482D77"/>
    <w:rsid w:val="00483B17"/>
    <w:rsid w:val="00485700"/>
    <w:rsid w:val="0048659C"/>
    <w:rsid w:val="00496E14"/>
    <w:rsid w:val="00497393"/>
    <w:rsid w:val="004A3BD8"/>
    <w:rsid w:val="004A4BC7"/>
    <w:rsid w:val="004A66FB"/>
    <w:rsid w:val="004A7C56"/>
    <w:rsid w:val="004B0006"/>
    <w:rsid w:val="004B09C9"/>
    <w:rsid w:val="004B0C7B"/>
    <w:rsid w:val="004B2453"/>
    <w:rsid w:val="004B771B"/>
    <w:rsid w:val="004C1E0D"/>
    <w:rsid w:val="004D3679"/>
    <w:rsid w:val="004D3D1C"/>
    <w:rsid w:val="004D747F"/>
    <w:rsid w:val="004D7698"/>
    <w:rsid w:val="004E70FC"/>
    <w:rsid w:val="005111AB"/>
    <w:rsid w:val="00525FA4"/>
    <w:rsid w:val="0052656B"/>
    <w:rsid w:val="00536345"/>
    <w:rsid w:val="00540038"/>
    <w:rsid w:val="00543FB1"/>
    <w:rsid w:val="00544856"/>
    <w:rsid w:val="005553C3"/>
    <w:rsid w:val="00567ACA"/>
    <w:rsid w:val="0057474B"/>
    <w:rsid w:val="00575D3E"/>
    <w:rsid w:val="00577027"/>
    <w:rsid w:val="00580531"/>
    <w:rsid w:val="005832A4"/>
    <w:rsid w:val="00583B48"/>
    <w:rsid w:val="00586056"/>
    <w:rsid w:val="00586C84"/>
    <w:rsid w:val="00595E4B"/>
    <w:rsid w:val="005A0827"/>
    <w:rsid w:val="005A7BA2"/>
    <w:rsid w:val="005B44A2"/>
    <w:rsid w:val="005B5DE5"/>
    <w:rsid w:val="005C14A4"/>
    <w:rsid w:val="005D3B83"/>
    <w:rsid w:val="005D55AC"/>
    <w:rsid w:val="005D7073"/>
    <w:rsid w:val="005D7FDF"/>
    <w:rsid w:val="005E05B1"/>
    <w:rsid w:val="005E064A"/>
    <w:rsid w:val="005E130F"/>
    <w:rsid w:val="005F1B80"/>
    <w:rsid w:val="005F3357"/>
    <w:rsid w:val="00610FC8"/>
    <w:rsid w:val="00615BD2"/>
    <w:rsid w:val="00616DE3"/>
    <w:rsid w:val="00632910"/>
    <w:rsid w:val="00633210"/>
    <w:rsid w:val="00634B58"/>
    <w:rsid w:val="00641CE8"/>
    <w:rsid w:val="006447A4"/>
    <w:rsid w:val="00661B3E"/>
    <w:rsid w:val="00665219"/>
    <w:rsid w:val="00665C42"/>
    <w:rsid w:val="00667B1F"/>
    <w:rsid w:val="00670B37"/>
    <w:rsid w:val="0067333F"/>
    <w:rsid w:val="00674470"/>
    <w:rsid w:val="0067481E"/>
    <w:rsid w:val="00674F71"/>
    <w:rsid w:val="00680844"/>
    <w:rsid w:val="00681B23"/>
    <w:rsid w:val="00681F75"/>
    <w:rsid w:val="00682F84"/>
    <w:rsid w:val="00684D9C"/>
    <w:rsid w:val="00685BD0"/>
    <w:rsid w:val="00692B13"/>
    <w:rsid w:val="0069500B"/>
    <w:rsid w:val="00697811"/>
    <w:rsid w:val="006A256D"/>
    <w:rsid w:val="006A3D31"/>
    <w:rsid w:val="006A7B28"/>
    <w:rsid w:val="006C1436"/>
    <w:rsid w:val="006C2D94"/>
    <w:rsid w:val="006C7D3F"/>
    <w:rsid w:val="006C7E00"/>
    <w:rsid w:val="006D054A"/>
    <w:rsid w:val="006D05CF"/>
    <w:rsid w:val="006E119F"/>
    <w:rsid w:val="006E1729"/>
    <w:rsid w:val="006F056F"/>
    <w:rsid w:val="006F25BD"/>
    <w:rsid w:val="006F2EC3"/>
    <w:rsid w:val="006F3C44"/>
    <w:rsid w:val="006F7D8B"/>
    <w:rsid w:val="00711C86"/>
    <w:rsid w:val="00712E16"/>
    <w:rsid w:val="00713EFC"/>
    <w:rsid w:val="007146D2"/>
    <w:rsid w:val="007151B6"/>
    <w:rsid w:val="00715A5D"/>
    <w:rsid w:val="00717D5F"/>
    <w:rsid w:val="007309AA"/>
    <w:rsid w:val="00734570"/>
    <w:rsid w:val="00735828"/>
    <w:rsid w:val="00754716"/>
    <w:rsid w:val="0076469B"/>
    <w:rsid w:val="00764A65"/>
    <w:rsid w:val="00767B7E"/>
    <w:rsid w:val="00772078"/>
    <w:rsid w:val="00772570"/>
    <w:rsid w:val="007778CE"/>
    <w:rsid w:val="007902EA"/>
    <w:rsid w:val="0079252D"/>
    <w:rsid w:val="00794191"/>
    <w:rsid w:val="00796BF5"/>
    <w:rsid w:val="007A0FFB"/>
    <w:rsid w:val="007A28C4"/>
    <w:rsid w:val="007A6E1A"/>
    <w:rsid w:val="007A7424"/>
    <w:rsid w:val="007B4C58"/>
    <w:rsid w:val="007B7D53"/>
    <w:rsid w:val="007C482E"/>
    <w:rsid w:val="007C4D48"/>
    <w:rsid w:val="007D3F97"/>
    <w:rsid w:val="007D73CE"/>
    <w:rsid w:val="007E0304"/>
    <w:rsid w:val="007E1E28"/>
    <w:rsid w:val="007F1D40"/>
    <w:rsid w:val="007F3AA0"/>
    <w:rsid w:val="007F4F2B"/>
    <w:rsid w:val="007F7ADB"/>
    <w:rsid w:val="0081634F"/>
    <w:rsid w:val="00820874"/>
    <w:rsid w:val="008246F4"/>
    <w:rsid w:val="00824EDA"/>
    <w:rsid w:val="00831142"/>
    <w:rsid w:val="00833770"/>
    <w:rsid w:val="00835018"/>
    <w:rsid w:val="0083614B"/>
    <w:rsid w:val="008367AE"/>
    <w:rsid w:val="008374C0"/>
    <w:rsid w:val="008401B6"/>
    <w:rsid w:val="00840BEC"/>
    <w:rsid w:val="008421EC"/>
    <w:rsid w:val="00843972"/>
    <w:rsid w:val="008473E6"/>
    <w:rsid w:val="008647CD"/>
    <w:rsid w:val="00867825"/>
    <w:rsid w:val="008751D7"/>
    <w:rsid w:val="00875254"/>
    <w:rsid w:val="00876B2D"/>
    <w:rsid w:val="00876B9D"/>
    <w:rsid w:val="0088287D"/>
    <w:rsid w:val="00885CAF"/>
    <w:rsid w:val="00890026"/>
    <w:rsid w:val="00890164"/>
    <w:rsid w:val="008918CD"/>
    <w:rsid w:val="00894C67"/>
    <w:rsid w:val="00896274"/>
    <w:rsid w:val="008978B9"/>
    <w:rsid w:val="008A5094"/>
    <w:rsid w:val="008A673F"/>
    <w:rsid w:val="008B04EA"/>
    <w:rsid w:val="008B31FD"/>
    <w:rsid w:val="008B67F1"/>
    <w:rsid w:val="008C04FA"/>
    <w:rsid w:val="008C0A74"/>
    <w:rsid w:val="008C132E"/>
    <w:rsid w:val="008C3166"/>
    <w:rsid w:val="008C35CC"/>
    <w:rsid w:val="008D04C5"/>
    <w:rsid w:val="008E16DA"/>
    <w:rsid w:val="008E3D20"/>
    <w:rsid w:val="008E55E0"/>
    <w:rsid w:val="008F1946"/>
    <w:rsid w:val="008F419D"/>
    <w:rsid w:val="008F4F22"/>
    <w:rsid w:val="00900221"/>
    <w:rsid w:val="0090279D"/>
    <w:rsid w:val="00904044"/>
    <w:rsid w:val="00913646"/>
    <w:rsid w:val="00922889"/>
    <w:rsid w:val="00925DC2"/>
    <w:rsid w:val="009261B9"/>
    <w:rsid w:val="00931A9A"/>
    <w:rsid w:val="00934006"/>
    <w:rsid w:val="00940D2A"/>
    <w:rsid w:val="00950D10"/>
    <w:rsid w:val="00954423"/>
    <w:rsid w:val="00954527"/>
    <w:rsid w:val="0095632F"/>
    <w:rsid w:val="009567A7"/>
    <w:rsid w:val="00957E8C"/>
    <w:rsid w:val="009621F5"/>
    <w:rsid w:val="0096629F"/>
    <w:rsid w:val="00976267"/>
    <w:rsid w:val="009804B1"/>
    <w:rsid w:val="009815C7"/>
    <w:rsid w:val="00985307"/>
    <w:rsid w:val="0099130F"/>
    <w:rsid w:val="00993D47"/>
    <w:rsid w:val="0099429F"/>
    <w:rsid w:val="00997CB4"/>
    <w:rsid w:val="009A2F37"/>
    <w:rsid w:val="009A7535"/>
    <w:rsid w:val="009C56CF"/>
    <w:rsid w:val="009C5EE2"/>
    <w:rsid w:val="009C7B5B"/>
    <w:rsid w:val="009C7E4E"/>
    <w:rsid w:val="009D07D1"/>
    <w:rsid w:val="009D1896"/>
    <w:rsid w:val="009D5E96"/>
    <w:rsid w:val="009D6EEF"/>
    <w:rsid w:val="009D733B"/>
    <w:rsid w:val="009E19D7"/>
    <w:rsid w:val="009F003A"/>
    <w:rsid w:val="009F0B8A"/>
    <w:rsid w:val="009F3DE6"/>
    <w:rsid w:val="009F41E3"/>
    <w:rsid w:val="009F4DC4"/>
    <w:rsid w:val="00A0023E"/>
    <w:rsid w:val="00A035A1"/>
    <w:rsid w:val="00A0388F"/>
    <w:rsid w:val="00A111C6"/>
    <w:rsid w:val="00A1171F"/>
    <w:rsid w:val="00A117DC"/>
    <w:rsid w:val="00A11F8F"/>
    <w:rsid w:val="00A12CDA"/>
    <w:rsid w:val="00A167BC"/>
    <w:rsid w:val="00A221DF"/>
    <w:rsid w:val="00A225F5"/>
    <w:rsid w:val="00A22F9F"/>
    <w:rsid w:val="00A23B72"/>
    <w:rsid w:val="00A25792"/>
    <w:rsid w:val="00A34531"/>
    <w:rsid w:val="00A35317"/>
    <w:rsid w:val="00A35A9C"/>
    <w:rsid w:val="00A37671"/>
    <w:rsid w:val="00A37FB1"/>
    <w:rsid w:val="00A43684"/>
    <w:rsid w:val="00A4512B"/>
    <w:rsid w:val="00A46D11"/>
    <w:rsid w:val="00A477F1"/>
    <w:rsid w:val="00A478F8"/>
    <w:rsid w:val="00A50438"/>
    <w:rsid w:val="00A53CF0"/>
    <w:rsid w:val="00A55463"/>
    <w:rsid w:val="00A5597B"/>
    <w:rsid w:val="00A5620B"/>
    <w:rsid w:val="00A61028"/>
    <w:rsid w:val="00A62AC7"/>
    <w:rsid w:val="00A63C87"/>
    <w:rsid w:val="00A7090E"/>
    <w:rsid w:val="00A71E0B"/>
    <w:rsid w:val="00A74B75"/>
    <w:rsid w:val="00A804C4"/>
    <w:rsid w:val="00A80837"/>
    <w:rsid w:val="00A847D4"/>
    <w:rsid w:val="00A935AC"/>
    <w:rsid w:val="00A96330"/>
    <w:rsid w:val="00AA19E9"/>
    <w:rsid w:val="00AA511B"/>
    <w:rsid w:val="00AB0B89"/>
    <w:rsid w:val="00AB2944"/>
    <w:rsid w:val="00AB5ABD"/>
    <w:rsid w:val="00AC32F5"/>
    <w:rsid w:val="00AC394F"/>
    <w:rsid w:val="00AC3F41"/>
    <w:rsid w:val="00AC494C"/>
    <w:rsid w:val="00AE26D0"/>
    <w:rsid w:val="00AE4033"/>
    <w:rsid w:val="00AE6EE6"/>
    <w:rsid w:val="00AE77E5"/>
    <w:rsid w:val="00AE7884"/>
    <w:rsid w:val="00AF56A2"/>
    <w:rsid w:val="00AF6D9B"/>
    <w:rsid w:val="00AF7DC3"/>
    <w:rsid w:val="00B00F41"/>
    <w:rsid w:val="00B049C5"/>
    <w:rsid w:val="00B04BAA"/>
    <w:rsid w:val="00B07BFB"/>
    <w:rsid w:val="00B110A0"/>
    <w:rsid w:val="00B11F93"/>
    <w:rsid w:val="00B137F3"/>
    <w:rsid w:val="00B14DE7"/>
    <w:rsid w:val="00B156A3"/>
    <w:rsid w:val="00B23313"/>
    <w:rsid w:val="00B30838"/>
    <w:rsid w:val="00B35065"/>
    <w:rsid w:val="00B403EB"/>
    <w:rsid w:val="00B42689"/>
    <w:rsid w:val="00B47896"/>
    <w:rsid w:val="00B47A71"/>
    <w:rsid w:val="00B47D4C"/>
    <w:rsid w:val="00B5249E"/>
    <w:rsid w:val="00B5452A"/>
    <w:rsid w:val="00B5546D"/>
    <w:rsid w:val="00B56244"/>
    <w:rsid w:val="00B616CF"/>
    <w:rsid w:val="00B62EB8"/>
    <w:rsid w:val="00B651E0"/>
    <w:rsid w:val="00B806AE"/>
    <w:rsid w:val="00B830F8"/>
    <w:rsid w:val="00B84106"/>
    <w:rsid w:val="00B9266D"/>
    <w:rsid w:val="00B92B05"/>
    <w:rsid w:val="00B942E0"/>
    <w:rsid w:val="00B97F4F"/>
    <w:rsid w:val="00BB0F01"/>
    <w:rsid w:val="00BB7C16"/>
    <w:rsid w:val="00BC364F"/>
    <w:rsid w:val="00BC4C63"/>
    <w:rsid w:val="00BC7740"/>
    <w:rsid w:val="00BD74F8"/>
    <w:rsid w:val="00BE0965"/>
    <w:rsid w:val="00BE187B"/>
    <w:rsid w:val="00BE1A34"/>
    <w:rsid w:val="00BE3060"/>
    <w:rsid w:val="00BE4678"/>
    <w:rsid w:val="00BF5EFE"/>
    <w:rsid w:val="00C01CD2"/>
    <w:rsid w:val="00C021B6"/>
    <w:rsid w:val="00C06757"/>
    <w:rsid w:val="00C06F22"/>
    <w:rsid w:val="00C1054C"/>
    <w:rsid w:val="00C12270"/>
    <w:rsid w:val="00C12ABD"/>
    <w:rsid w:val="00C14986"/>
    <w:rsid w:val="00C14D7A"/>
    <w:rsid w:val="00C26C36"/>
    <w:rsid w:val="00C27890"/>
    <w:rsid w:val="00C32F33"/>
    <w:rsid w:val="00C33D82"/>
    <w:rsid w:val="00C40C8C"/>
    <w:rsid w:val="00C41C03"/>
    <w:rsid w:val="00C55BCF"/>
    <w:rsid w:val="00C565E7"/>
    <w:rsid w:val="00C67999"/>
    <w:rsid w:val="00C73981"/>
    <w:rsid w:val="00C761CC"/>
    <w:rsid w:val="00C81216"/>
    <w:rsid w:val="00C83494"/>
    <w:rsid w:val="00C86727"/>
    <w:rsid w:val="00C86CD0"/>
    <w:rsid w:val="00C91AFC"/>
    <w:rsid w:val="00C9205D"/>
    <w:rsid w:val="00CA1443"/>
    <w:rsid w:val="00CA4A83"/>
    <w:rsid w:val="00CA54EE"/>
    <w:rsid w:val="00CB2B75"/>
    <w:rsid w:val="00CB4BD7"/>
    <w:rsid w:val="00CB730B"/>
    <w:rsid w:val="00CB736E"/>
    <w:rsid w:val="00CB796B"/>
    <w:rsid w:val="00CC3C0A"/>
    <w:rsid w:val="00CC4789"/>
    <w:rsid w:val="00CD295B"/>
    <w:rsid w:val="00CD3EA4"/>
    <w:rsid w:val="00CD7F43"/>
    <w:rsid w:val="00CE1D05"/>
    <w:rsid w:val="00CE1D66"/>
    <w:rsid w:val="00CE2754"/>
    <w:rsid w:val="00CE69DB"/>
    <w:rsid w:val="00CE7176"/>
    <w:rsid w:val="00CF1EF9"/>
    <w:rsid w:val="00CF4119"/>
    <w:rsid w:val="00CF45D3"/>
    <w:rsid w:val="00CF4F77"/>
    <w:rsid w:val="00CF7A57"/>
    <w:rsid w:val="00D01EFB"/>
    <w:rsid w:val="00D02031"/>
    <w:rsid w:val="00D1186B"/>
    <w:rsid w:val="00D11CAA"/>
    <w:rsid w:val="00D12A60"/>
    <w:rsid w:val="00D13C42"/>
    <w:rsid w:val="00D150F5"/>
    <w:rsid w:val="00D16A7A"/>
    <w:rsid w:val="00D20CC6"/>
    <w:rsid w:val="00D269DA"/>
    <w:rsid w:val="00D2709F"/>
    <w:rsid w:val="00D30223"/>
    <w:rsid w:val="00D32A75"/>
    <w:rsid w:val="00D32AB0"/>
    <w:rsid w:val="00D3468A"/>
    <w:rsid w:val="00D374EE"/>
    <w:rsid w:val="00D439A1"/>
    <w:rsid w:val="00D43A2F"/>
    <w:rsid w:val="00D455F0"/>
    <w:rsid w:val="00D50720"/>
    <w:rsid w:val="00D513C2"/>
    <w:rsid w:val="00D51D10"/>
    <w:rsid w:val="00D527CB"/>
    <w:rsid w:val="00D557E5"/>
    <w:rsid w:val="00D55C6F"/>
    <w:rsid w:val="00D5623D"/>
    <w:rsid w:val="00D57017"/>
    <w:rsid w:val="00D57FF3"/>
    <w:rsid w:val="00D624C5"/>
    <w:rsid w:val="00D632B9"/>
    <w:rsid w:val="00D663A7"/>
    <w:rsid w:val="00D80291"/>
    <w:rsid w:val="00D80CDB"/>
    <w:rsid w:val="00D8245F"/>
    <w:rsid w:val="00D8681F"/>
    <w:rsid w:val="00D91E71"/>
    <w:rsid w:val="00D93CFA"/>
    <w:rsid w:val="00D95150"/>
    <w:rsid w:val="00D959AB"/>
    <w:rsid w:val="00D95A0F"/>
    <w:rsid w:val="00D9619B"/>
    <w:rsid w:val="00D96425"/>
    <w:rsid w:val="00D96566"/>
    <w:rsid w:val="00D96923"/>
    <w:rsid w:val="00D979E0"/>
    <w:rsid w:val="00DA1217"/>
    <w:rsid w:val="00DA4009"/>
    <w:rsid w:val="00DA5376"/>
    <w:rsid w:val="00DA6DF0"/>
    <w:rsid w:val="00DB4255"/>
    <w:rsid w:val="00DB4D6B"/>
    <w:rsid w:val="00DB77E8"/>
    <w:rsid w:val="00DC2AA1"/>
    <w:rsid w:val="00DC4440"/>
    <w:rsid w:val="00DC6664"/>
    <w:rsid w:val="00DC6C3F"/>
    <w:rsid w:val="00DD1F94"/>
    <w:rsid w:val="00DD40CE"/>
    <w:rsid w:val="00DE39CE"/>
    <w:rsid w:val="00DE5016"/>
    <w:rsid w:val="00DE7ADB"/>
    <w:rsid w:val="00DF0E2A"/>
    <w:rsid w:val="00DF5F26"/>
    <w:rsid w:val="00E00D0C"/>
    <w:rsid w:val="00E07E04"/>
    <w:rsid w:val="00E123C2"/>
    <w:rsid w:val="00E14853"/>
    <w:rsid w:val="00E2134C"/>
    <w:rsid w:val="00E25748"/>
    <w:rsid w:val="00E262FC"/>
    <w:rsid w:val="00E272FF"/>
    <w:rsid w:val="00E3022B"/>
    <w:rsid w:val="00E3080B"/>
    <w:rsid w:val="00E33A8F"/>
    <w:rsid w:val="00E37C5C"/>
    <w:rsid w:val="00E4143A"/>
    <w:rsid w:val="00E42B0C"/>
    <w:rsid w:val="00E45E7B"/>
    <w:rsid w:val="00E45EB8"/>
    <w:rsid w:val="00E46395"/>
    <w:rsid w:val="00E46922"/>
    <w:rsid w:val="00E5014E"/>
    <w:rsid w:val="00E54795"/>
    <w:rsid w:val="00E561FB"/>
    <w:rsid w:val="00E57F10"/>
    <w:rsid w:val="00E60CA4"/>
    <w:rsid w:val="00E6248F"/>
    <w:rsid w:val="00E65074"/>
    <w:rsid w:val="00E6523B"/>
    <w:rsid w:val="00E66A3D"/>
    <w:rsid w:val="00E711C6"/>
    <w:rsid w:val="00E751A2"/>
    <w:rsid w:val="00E76057"/>
    <w:rsid w:val="00E8201E"/>
    <w:rsid w:val="00E90A78"/>
    <w:rsid w:val="00E91201"/>
    <w:rsid w:val="00E94223"/>
    <w:rsid w:val="00E94ED1"/>
    <w:rsid w:val="00E95292"/>
    <w:rsid w:val="00EA22AE"/>
    <w:rsid w:val="00EA344B"/>
    <w:rsid w:val="00EA3D37"/>
    <w:rsid w:val="00EB217E"/>
    <w:rsid w:val="00EB505F"/>
    <w:rsid w:val="00EC2046"/>
    <w:rsid w:val="00EC2C6F"/>
    <w:rsid w:val="00EC5124"/>
    <w:rsid w:val="00ED2D6B"/>
    <w:rsid w:val="00ED40EB"/>
    <w:rsid w:val="00EF34FE"/>
    <w:rsid w:val="00EF7F05"/>
    <w:rsid w:val="00F0075A"/>
    <w:rsid w:val="00F0297E"/>
    <w:rsid w:val="00F0659D"/>
    <w:rsid w:val="00F069C7"/>
    <w:rsid w:val="00F115A1"/>
    <w:rsid w:val="00F14024"/>
    <w:rsid w:val="00F15359"/>
    <w:rsid w:val="00F17B32"/>
    <w:rsid w:val="00F17C88"/>
    <w:rsid w:val="00F20E56"/>
    <w:rsid w:val="00F229E5"/>
    <w:rsid w:val="00F22E5C"/>
    <w:rsid w:val="00F266F8"/>
    <w:rsid w:val="00F26F97"/>
    <w:rsid w:val="00F27A96"/>
    <w:rsid w:val="00F34574"/>
    <w:rsid w:val="00F3662E"/>
    <w:rsid w:val="00F40803"/>
    <w:rsid w:val="00F4593D"/>
    <w:rsid w:val="00F46AB9"/>
    <w:rsid w:val="00F47570"/>
    <w:rsid w:val="00F612B0"/>
    <w:rsid w:val="00F75728"/>
    <w:rsid w:val="00F761D0"/>
    <w:rsid w:val="00F8037E"/>
    <w:rsid w:val="00F827AD"/>
    <w:rsid w:val="00F829B7"/>
    <w:rsid w:val="00F844E2"/>
    <w:rsid w:val="00F8495A"/>
    <w:rsid w:val="00F84B51"/>
    <w:rsid w:val="00F87687"/>
    <w:rsid w:val="00F90B03"/>
    <w:rsid w:val="00FA41A9"/>
    <w:rsid w:val="00FA55F2"/>
    <w:rsid w:val="00FB16F9"/>
    <w:rsid w:val="00FB230D"/>
    <w:rsid w:val="00FB4070"/>
    <w:rsid w:val="00FC0E26"/>
    <w:rsid w:val="00FC3141"/>
    <w:rsid w:val="00FC6D74"/>
    <w:rsid w:val="00FD0760"/>
    <w:rsid w:val="00FD0815"/>
    <w:rsid w:val="00FD0DCD"/>
    <w:rsid w:val="00FD0E8D"/>
    <w:rsid w:val="00FD1276"/>
    <w:rsid w:val="00FD1F8E"/>
    <w:rsid w:val="00FD35B5"/>
    <w:rsid w:val="00FD3C95"/>
    <w:rsid w:val="00FD4288"/>
    <w:rsid w:val="00FE3548"/>
    <w:rsid w:val="00FE6CD8"/>
    <w:rsid w:val="00FE783B"/>
    <w:rsid w:val="00FF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28CA7E"/>
  <w15:docId w15:val="{CAAA7D8C-E255-460C-8415-6F63DF74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EC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3011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3305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E172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B5A5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F20E56"/>
    <w:rPr>
      <w:rFonts w:cs="Times New Roman"/>
      <w:color w:val="0000FF"/>
      <w:u w:val="single"/>
    </w:rPr>
  </w:style>
  <w:style w:type="character" w:customStyle="1" w:styleId="Bodytext3">
    <w:name w:val="Body text (3)_"/>
    <w:basedOn w:val="DefaultParagraphFont"/>
    <w:link w:val="Bodytext31"/>
    <w:uiPriority w:val="99"/>
    <w:locked/>
    <w:rsid w:val="00C67999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30">
    <w:name w:val="Body text (3)"/>
    <w:basedOn w:val="Bodytext3"/>
    <w:uiPriority w:val="99"/>
    <w:rsid w:val="00C67999"/>
    <w:rPr>
      <w:rFonts w:ascii="Arial" w:hAnsi="Arial" w:cs="Arial"/>
      <w:b/>
      <w:bCs/>
      <w:sz w:val="18"/>
      <w:szCs w:val="18"/>
      <w:u w:val="single"/>
      <w:shd w:val="clear" w:color="auto" w:fill="FFFFFF"/>
    </w:rPr>
  </w:style>
  <w:style w:type="paragraph" w:customStyle="1" w:styleId="Bodytext31">
    <w:name w:val="Body text (3)1"/>
    <w:basedOn w:val="Normal"/>
    <w:link w:val="Bodytext3"/>
    <w:uiPriority w:val="99"/>
    <w:rsid w:val="00C67999"/>
    <w:pPr>
      <w:shd w:val="clear" w:color="auto" w:fill="FFFFFF"/>
      <w:spacing w:before="540" w:after="0" w:line="470" w:lineRule="exact"/>
      <w:ind w:hanging="500"/>
    </w:pPr>
    <w:rPr>
      <w:rFonts w:ascii="Arial" w:hAnsi="Arial" w:cs="Arial"/>
      <w:b/>
      <w:bCs/>
      <w:sz w:val="18"/>
      <w:szCs w:val="18"/>
    </w:rPr>
  </w:style>
  <w:style w:type="character" w:customStyle="1" w:styleId="Bodytext">
    <w:name w:val="Body text_"/>
    <w:basedOn w:val="DefaultParagraphFont"/>
    <w:link w:val="Bodytext1"/>
    <w:uiPriority w:val="99"/>
    <w:locked/>
    <w:rsid w:val="001E0606"/>
    <w:rPr>
      <w:rFonts w:ascii="Arial" w:hAnsi="Arial" w:cs="Arial"/>
      <w:sz w:val="18"/>
      <w:szCs w:val="18"/>
      <w:shd w:val="clear" w:color="auto" w:fill="FFFFFF"/>
    </w:rPr>
  </w:style>
  <w:style w:type="character" w:customStyle="1" w:styleId="BodyText10">
    <w:name w:val="Body Text1"/>
    <w:basedOn w:val="Bodytext"/>
    <w:uiPriority w:val="99"/>
    <w:rsid w:val="001E0606"/>
    <w:rPr>
      <w:rFonts w:ascii="Arial" w:hAnsi="Arial" w:cs="Arial"/>
      <w:strike/>
      <w:sz w:val="18"/>
      <w:szCs w:val="18"/>
      <w:shd w:val="clear" w:color="auto" w:fill="FFFFFF"/>
    </w:rPr>
  </w:style>
  <w:style w:type="character" w:customStyle="1" w:styleId="BodytextBold">
    <w:name w:val="Body text + Bold"/>
    <w:aliases w:val="Italic"/>
    <w:basedOn w:val="Bodytext"/>
    <w:uiPriority w:val="99"/>
    <w:rsid w:val="001E0606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1E0606"/>
    <w:pPr>
      <w:shd w:val="clear" w:color="auto" w:fill="FFFFFF"/>
      <w:spacing w:after="180" w:line="240" w:lineRule="exact"/>
      <w:ind w:hanging="320"/>
      <w:jc w:val="center"/>
    </w:pPr>
    <w:rPr>
      <w:rFonts w:ascii="Arial" w:hAnsi="Arial" w:cs="Arial"/>
      <w:sz w:val="18"/>
      <w:szCs w:val="18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1E0606"/>
    <w:rPr>
      <w:rFonts w:ascii="Arial" w:hAnsi="Arial" w:cs="Arial"/>
      <w:sz w:val="13"/>
      <w:szCs w:val="13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1E0606"/>
    <w:rPr>
      <w:rFonts w:ascii="Arial" w:hAnsi="Arial" w:cs="Arial"/>
      <w:sz w:val="13"/>
      <w:szCs w:val="13"/>
      <w:u w:val="single"/>
      <w:shd w:val="clear" w:color="auto" w:fill="FFFFFF"/>
    </w:rPr>
  </w:style>
  <w:style w:type="character" w:customStyle="1" w:styleId="Bodytext65pt">
    <w:name w:val="Body text + 6.5 pt"/>
    <w:basedOn w:val="Bodytext"/>
    <w:uiPriority w:val="99"/>
    <w:rsid w:val="001E0606"/>
    <w:rPr>
      <w:rFonts w:ascii="Arial" w:hAnsi="Arial" w:cs="Arial"/>
      <w:spacing w:val="0"/>
      <w:sz w:val="13"/>
      <w:szCs w:val="13"/>
      <w:shd w:val="clear" w:color="auto" w:fill="FFFFFF"/>
    </w:rPr>
  </w:style>
  <w:style w:type="character" w:customStyle="1" w:styleId="Bodytext65pt1">
    <w:name w:val="Body text + 6.5 pt1"/>
    <w:basedOn w:val="Bodytext"/>
    <w:uiPriority w:val="99"/>
    <w:rsid w:val="001E0606"/>
    <w:rPr>
      <w:rFonts w:ascii="Arial" w:hAnsi="Arial" w:cs="Arial"/>
      <w:strike/>
      <w:spacing w:val="0"/>
      <w:sz w:val="13"/>
      <w:szCs w:val="13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1E0606"/>
    <w:pPr>
      <w:shd w:val="clear" w:color="auto" w:fill="FFFFFF"/>
      <w:spacing w:after="540" w:line="240" w:lineRule="atLeast"/>
    </w:pPr>
    <w:rPr>
      <w:rFonts w:ascii="Arial" w:hAnsi="Arial" w:cs="Arial"/>
      <w:sz w:val="13"/>
      <w:szCs w:val="13"/>
    </w:rPr>
  </w:style>
  <w:style w:type="character" w:customStyle="1" w:styleId="BodytextBold3">
    <w:name w:val="Body text + Bold3"/>
    <w:basedOn w:val="Bodytext"/>
    <w:uiPriority w:val="99"/>
    <w:rsid w:val="009621F5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5E05B1"/>
    <w:rPr>
      <w:rFonts w:ascii="Batang" w:eastAsia="Batang" w:cs="Batang"/>
      <w:b/>
      <w:bCs/>
      <w:i/>
      <w:iCs/>
      <w:spacing w:val="30"/>
      <w:w w:val="60"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5E05B1"/>
    <w:pPr>
      <w:shd w:val="clear" w:color="auto" w:fill="FFFFFF"/>
      <w:spacing w:after="0" w:line="240" w:lineRule="atLeast"/>
    </w:pPr>
    <w:rPr>
      <w:rFonts w:ascii="Batang" w:eastAsia="Batang" w:cs="Batang"/>
      <w:b/>
      <w:bCs/>
      <w:i/>
      <w:iCs/>
      <w:spacing w:val="30"/>
      <w:w w:val="60"/>
    </w:rPr>
  </w:style>
  <w:style w:type="character" w:customStyle="1" w:styleId="Bodytext51">
    <w:name w:val="Body text5"/>
    <w:basedOn w:val="Bodytext"/>
    <w:uiPriority w:val="99"/>
    <w:rsid w:val="005E05B1"/>
    <w:rPr>
      <w:rFonts w:ascii="Arial" w:hAnsi="Arial" w:cs="Arial"/>
      <w:spacing w:val="0"/>
      <w:sz w:val="18"/>
      <w:szCs w:val="18"/>
      <w:u w:val="singl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uiPriority w:val="99"/>
    <w:locked/>
    <w:rsid w:val="003F370C"/>
    <w:rPr>
      <w:rFonts w:ascii="Arial" w:hAnsi="Arial" w:cs="Arial"/>
      <w:sz w:val="12"/>
      <w:szCs w:val="12"/>
      <w:shd w:val="clear" w:color="auto" w:fill="FFFFFF"/>
    </w:rPr>
  </w:style>
  <w:style w:type="character" w:customStyle="1" w:styleId="Bodytext60">
    <w:name w:val="Body text (6)"/>
    <w:basedOn w:val="Bodytext6"/>
    <w:uiPriority w:val="99"/>
    <w:rsid w:val="003F370C"/>
    <w:rPr>
      <w:rFonts w:ascii="Arial" w:hAnsi="Arial" w:cs="Arial"/>
      <w:sz w:val="12"/>
      <w:szCs w:val="12"/>
      <w:u w:val="single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uiPriority w:val="99"/>
    <w:locked/>
    <w:rsid w:val="003F370C"/>
    <w:rPr>
      <w:rFonts w:ascii="Batang" w:eastAsia="Batang" w:cs="Batang"/>
      <w:b/>
      <w:bCs/>
      <w:i/>
      <w:iCs/>
      <w:spacing w:val="30"/>
      <w:w w:val="60"/>
      <w:shd w:val="clear" w:color="auto" w:fill="FFFFFF"/>
    </w:rPr>
  </w:style>
  <w:style w:type="paragraph" w:customStyle="1" w:styleId="Bodytext61">
    <w:name w:val="Body text (6)1"/>
    <w:basedOn w:val="Normal"/>
    <w:link w:val="Bodytext6"/>
    <w:uiPriority w:val="99"/>
    <w:rsid w:val="003F370C"/>
    <w:pPr>
      <w:shd w:val="clear" w:color="auto" w:fill="FFFFFF"/>
      <w:spacing w:after="0" w:line="240" w:lineRule="atLeast"/>
    </w:pPr>
    <w:rPr>
      <w:rFonts w:ascii="Arial" w:hAnsi="Arial" w:cs="Arial"/>
      <w:sz w:val="12"/>
      <w:szCs w:val="12"/>
    </w:rPr>
  </w:style>
  <w:style w:type="paragraph" w:customStyle="1" w:styleId="Heading11">
    <w:name w:val="Heading #1"/>
    <w:basedOn w:val="Normal"/>
    <w:link w:val="Heading10"/>
    <w:uiPriority w:val="99"/>
    <w:rsid w:val="003F370C"/>
    <w:pPr>
      <w:shd w:val="clear" w:color="auto" w:fill="FFFFFF"/>
      <w:spacing w:after="0" w:line="240" w:lineRule="atLeast"/>
      <w:outlineLvl w:val="0"/>
    </w:pPr>
    <w:rPr>
      <w:rFonts w:ascii="Batang" w:eastAsia="Batang" w:cs="Batang"/>
      <w:b/>
      <w:bCs/>
      <w:i/>
      <w:iCs/>
      <w:spacing w:val="30"/>
      <w:w w:val="60"/>
    </w:rPr>
  </w:style>
  <w:style w:type="character" w:customStyle="1" w:styleId="Bodytext4">
    <w:name w:val="Body text4"/>
    <w:basedOn w:val="Bodytext"/>
    <w:uiPriority w:val="99"/>
    <w:rsid w:val="00081D42"/>
    <w:rPr>
      <w:rFonts w:ascii="Arial" w:hAnsi="Arial" w:cs="Arial"/>
      <w:spacing w:val="0"/>
      <w:sz w:val="18"/>
      <w:szCs w:val="18"/>
      <w:shd w:val="clear" w:color="auto" w:fill="FFFFFF"/>
    </w:rPr>
  </w:style>
  <w:style w:type="character" w:customStyle="1" w:styleId="Bodytext35">
    <w:name w:val="Body text (3)5"/>
    <w:basedOn w:val="Bodytext3"/>
    <w:uiPriority w:val="99"/>
    <w:rsid w:val="00081D42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Heading20">
    <w:name w:val="Heading #2_"/>
    <w:basedOn w:val="DefaultParagraphFont"/>
    <w:link w:val="Heading21"/>
    <w:uiPriority w:val="99"/>
    <w:locked/>
    <w:rsid w:val="00081D42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Heading22">
    <w:name w:val="Heading #2"/>
    <w:basedOn w:val="Heading20"/>
    <w:uiPriority w:val="99"/>
    <w:rsid w:val="00081D42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Heading21">
    <w:name w:val="Heading #21"/>
    <w:basedOn w:val="Normal"/>
    <w:link w:val="Heading20"/>
    <w:uiPriority w:val="99"/>
    <w:rsid w:val="00081D42"/>
    <w:pPr>
      <w:shd w:val="clear" w:color="auto" w:fill="FFFFFF"/>
      <w:spacing w:before="660" w:after="0" w:line="230" w:lineRule="exact"/>
      <w:outlineLvl w:val="1"/>
    </w:pPr>
    <w:rPr>
      <w:rFonts w:ascii="Arial" w:hAnsi="Arial" w:cs="Arial"/>
      <w:b/>
      <w:bCs/>
      <w:sz w:val="18"/>
      <w:szCs w:val="18"/>
    </w:rPr>
  </w:style>
  <w:style w:type="character" w:customStyle="1" w:styleId="Bodytext32">
    <w:name w:val="Body text3"/>
    <w:basedOn w:val="Bodytext"/>
    <w:uiPriority w:val="99"/>
    <w:rsid w:val="00A0023E"/>
    <w:rPr>
      <w:rFonts w:ascii="Arial" w:hAnsi="Arial" w:cs="Arial"/>
      <w:strike/>
      <w:spacing w:val="0"/>
      <w:sz w:val="18"/>
      <w:szCs w:val="18"/>
      <w:shd w:val="clear" w:color="auto" w:fill="FFFFFF"/>
    </w:rPr>
  </w:style>
  <w:style w:type="character" w:customStyle="1" w:styleId="Heading23">
    <w:name w:val="Heading #23"/>
    <w:basedOn w:val="Heading20"/>
    <w:uiPriority w:val="99"/>
    <w:rsid w:val="00A0023E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Heading220">
    <w:name w:val="Heading #22"/>
    <w:basedOn w:val="Heading20"/>
    <w:uiPriority w:val="99"/>
    <w:rsid w:val="00A0023E"/>
    <w:rPr>
      <w:rFonts w:ascii="Arial" w:hAnsi="Arial" w:cs="Arial"/>
      <w:b/>
      <w:bCs/>
      <w:spacing w:val="0"/>
      <w:sz w:val="18"/>
      <w:szCs w:val="18"/>
      <w:u w:val="single"/>
      <w:shd w:val="clear" w:color="auto" w:fill="FFFFFF"/>
    </w:rPr>
  </w:style>
  <w:style w:type="character" w:customStyle="1" w:styleId="Bodytext34">
    <w:name w:val="Body text (3)4"/>
    <w:basedOn w:val="Bodytext3"/>
    <w:uiPriority w:val="99"/>
    <w:rsid w:val="00C14986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Bodytext40">
    <w:name w:val="Body text (4)_"/>
    <w:basedOn w:val="DefaultParagraphFont"/>
    <w:link w:val="Bodytext41"/>
    <w:uiPriority w:val="99"/>
    <w:locked/>
    <w:rsid w:val="00F0659D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BodytextBold2">
    <w:name w:val="Body text + Bold2"/>
    <w:aliases w:val="Italic1"/>
    <w:basedOn w:val="Bodytext"/>
    <w:uiPriority w:val="99"/>
    <w:rsid w:val="00F0659D"/>
    <w:rPr>
      <w:rFonts w:ascii="Arial" w:hAnsi="Arial" w:cs="Arial"/>
      <w:b/>
      <w:bCs/>
      <w:i/>
      <w:iCs/>
      <w:spacing w:val="0"/>
      <w:sz w:val="18"/>
      <w:szCs w:val="18"/>
      <w:shd w:val="clear" w:color="auto" w:fill="FFFFFF"/>
    </w:rPr>
  </w:style>
  <w:style w:type="character" w:customStyle="1" w:styleId="Bodytext33">
    <w:name w:val="Body text (3)3"/>
    <w:basedOn w:val="Bodytext3"/>
    <w:uiPriority w:val="99"/>
    <w:rsid w:val="00F0659D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Bodytext320">
    <w:name w:val="Body text (3)2"/>
    <w:basedOn w:val="Bodytext3"/>
    <w:uiPriority w:val="99"/>
    <w:rsid w:val="00F0659D"/>
    <w:rPr>
      <w:rFonts w:ascii="Arial" w:hAnsi="Arial" w:cs="Arial"/>
      <w:b/>
      <w:bCs/>
      <w:spacing w:val="0"/>
      <w:sz w:val="18"/>
      <w:szCs w:val="18"/>
      <w:u w:val="single"/>
      <w:shd w:val="clear" w:color="auto" w:fill="FFFFFF"/>
    </w:rPr>
  </w:style>
  <w:style w:type="character" w:customStyle="1" w:styleId="Bodytext42">
    <w:name w:val="Body text (4)2"/>
    <w:basedOn w:val="Bodytext40"/>
    <w:uiPriority w:val="99"/>
    <w:rsid w:val="00F0659D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BodytextSpacing1pt">
    <w:name w:val="Body text + Spacing 1 pt"/>
    <w:basedOn w:val="Bodytext"/>
    <w:uiPriority w:val="99"/>
    <w:rsid w:val="00F0659D"/>
    <w:rPr>
      <w:rFonts w:ascii="Arial" w:hAnsi="Arial" w:cs="Arial"/>
      <w:spacing w:val="30"/>
      <w:sz w:val="18"/>
      <w:szCs w:val="18"/>
      <w:shd w:val="clear" w:color="auto" w:fill="FFFFFF"/>
      <w:lang w:val="ru-RU" w:eastAsia="ru-RU"/>
    </w:rPr>
  </w:style>
  <w:style w:type="paragraph" w:customStyle="1" w:styleId="Bodytext41">
    <w:name w:val="Body text (4)1"/>
    <w:basedOn w:val="Normal"/>
    <w:link w:val="Bodytext40"/>
    <w:uiPriority w:val="99"/>
    <w:rsid w:val="00F0659D"/>
    <w:pPr>
      <w:shd w:val="clear" w:color="auto" w:fill="FFFFFF"/>
      <w:spacing w:before="180" w:after="0" w:line="230" w:lineRule="exact"/>
      <w:ind w:hanging="640"/>
      <w:jc w:val="both"/>
    </w:pPr>
    <w:rPr>
      <w:rFonts w:ascii="Arial" w:hAnsi="Arial" w:cs="Arial"/>
      <w:b/>
      <w:bCs/>
      <w:i/>
      <w:iCs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C55BCF"/>
    <w:pPr>
      <w:spacing w:after="0" w:line="240" w:lineRule="auto"/>
    </w:pPr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55BCF"/>
    <w:rPr>
      <w:rFonts w:ascii="Consolas" w:eastAsiaTheme="minorHAnsi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90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2EA"/>
  </w:style>
  <w:style w:type="paragraph" w:styleId="Footer">
    <w:name w:val="footer"/>
    <w:basedOn w:val="Normal"/>
    <w:link w:val="FooterChar"/>
    <w:uiPriority w:val="99"/>
    <w:unhideWhenUsed/>
    <w:rsid w:val="00790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2EA"/>
  </w:style>
  <w:style w:type="paragraph" w:styleId="BalloonText">
    <w:name w:val="Balloon Text"/>
    <w:basedOn w:val="Normal"/>
    <w:link w:val="BalloonTextChar"/>
    <w:uiPriority w:val="99"/>
    <w:semiHidden/>
    <w:unhideWhenUsed/>
    <w:rsid w:val="0077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07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04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04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04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4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4C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011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8245F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locked/>
    <w:rsid w:val="00D8245F"/>
    <w:pPr>
      <w:spacing w:after="100"/>
    </w:pPr>
  </w:style>
  <w:style w:type="character" w:customStyle="1" w:styleId="hps">
    <w:name w:val="hps"/>
    <w:basedOn w:val="DefaultParagraphFont"/>
    <w:rsid w:val="002568CE"/>
  </w:style>
  <w:style w:type="character" w:customStyle="1" w:styleId="ListParagraphChar">
    <w:name w:val="List Paragraph Char"/>
    <w:link w:val="ListParagraph"/>
    <w:uiPriority w:val="34"/>
    <w:locked/>
    <w:rsid w:val="00FD0815"/>
  </w:style>
  <w:style w:type="character" w:styleId="Strong">
    <w:name w:val="Strong"/>
    <w:basedOn w:val="DefaultParagraphFont"/>
    <w:uiPriority w:val="22"/>
    <w:qFormat/>
    <w:locked/>
    <w:rsid w:val="00AC394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D40E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3305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gagua@m2.g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qoqiashvili@m2.g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nders.g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E0D95-C191-47A8-85A1-CD3E8E5F5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487</Words>
  <Characters>4121</Characters>
  <Application>Microsoft Office Word</Application>
  <DocSecurity>0</DocSecurity>
  <Lines>118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Poma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dgadelia</dc:creator>
  <cp:lastModifiedBy>Salome Qoqiashvili</cp:lastModifiedBy>
  <cp:revision>20</cp:revision>
  <cp:lastPrinted>2015-07-27T06:36:00Z</cp:lastPrinted>
  <dcterms:created xsi:type="dcterms:W3CDTF">2023-10-27T13:42:00Z</dcterms:created>
  <dcterms:modified xsi:type="dcterms:W3CDTF">2026-02-10T10:46:00Z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0734c74-3ec3-4e8f-91d9-a915579f742b_Enabled">
    <vt:lpwstr>true</vt:lpwstr>
  </property>
  <property fmtid="{D5CDD505-2E9C-101B-9397-08002B2CF9AE}" pid="3" name="MSIP_Label_80734c74-3ec3-4e8f-91d9-a915579f742b_SetDate">
    <vt:lpwstr>2023-10-27T13:33:14Z</vt:lpwstr>
  </property>
  <property fmtid="{D5CDD505-2E9C-101B-9397-08002B2CF9AE}" pid="4" name="MSIP_Label_80734c74-3ec3-4e8f-91d9-a915579f742b_Method">
    <vt:lpwstr>Privileged</vt:lpwstr>
  </property>
  <property fmtid="{D5CDD505-2E9C-101B-9397-08002B2CF9AE}" pid="5" name="MSIP_Label_80734c74-3ec3-4e8f-91d9-a915579f742b_Name">
    <vt:lpwstr>PROC OTHER</vt:lpwstr>
  </property>
  <property fmtid="{D5CDD505-2E9C-101B-9397-08002B2CF9AE}" pid="6" name="MSIP_Label_80734c74-3ec3-4e8f-91d9-a915579f742b_SiteId">
    <vt:lpwstr>e2029e44-8d8d-4545-b8ad-ca25d5446356</vt:lpwstr>
  </property>
  <property fmtid="{D5CDD505-2E9C-101B-9397-08002B2CF9AE}" pid="7" name="MSIP_Label_80734c74-3ec3-4e8f-91d9-a915579f742b_ActionId">
    <vt:lpwstr>5e0a7fc9-3e2a-45cc-8a79-87f4dacb21b8</vt:lpwstr>
  </property>
  <property fmtid="{D5CDD505-2E9C-101B-9397-08002B2CF9AE}" pid="8" name="MSIP_Label_80734c74-3ec3-4e8f-91d9-a915579f742b_ContentBits">
    <vt:lpwstr>0</vt:lpwstr>
  </property>
</Properties>
</file>