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6CDC1B0F" w:rsidR="009815C7" w:rsidRPr="007B0071" w:rsidRDefault="00204CCC" w:rsidP="00373F3E">
      <w:pPr>
        <w:spacing w:after="0" w:line="240" w:lineRule="auto"/>
        <w:jc w:val="center"/>
        <w:rPr>
          <w:rFonts w:ascii="Sylfaen" w:hAnsi="Sylfaen" w:cs="Sylfaen"/>
          <w:b/>
          <w:lang w:val="ka-GE"/>
        </w:rPr>
      </w:pPr>
      <w:r w:rsidRPr="00204CCC">
        <w:rPr>
          <w:rFonts w:ascii="Sylfaen" w:hAnsi="Sylfaen" w:cs="Sylfaen"/>
          <w:b/>
          <w:lang w:val="ka-GE"/>
        </w:rPr>
        <w:t>ბოდორნა ღრმაღელ</w:t>
      </w:r>
      <w:r>
        <w:rPr>
          <w:rFonts w:ascii="Sylfaen" w:hAnsi="Sylfaen" w:cs="Sylfaen"/>
          <w:b/>
          <w:lang w:val="ka-GE"/>
        </w:rPr>
        <w:t>ი</w:t>
      </w:r>
      <w:r w:rsidRPr="00204CCC">
        <w:rPr>
          <w:rFonts w:ascii="Sylfaen" w:hAnsi="Sylfaen" w:cs="Sylfaen"/>
          <w:b/>
          <w:lang w:val="ka-GE"/>
        </w:rPr>
        <w:t xml:space="preserve">ს </w:t>
      </w:r>
      <w:r>
        <w:rPr>
          <w:rFonts w:ascii="Sylfaen" w:hAnsi="Sylfaen" w:cs="Sylfaen"/>
          <w:b/>
          <w:lang w:val="ka-GE"/>
        </w:rPr>
        <w:t xml:space="preserve">წყალმომარაგების </w:t>
      </w:r>
      <w:r w:rsidRPr="00204CCC">
        <w:rPr>
          <w:rFonts w:ascii="Sylfaen" w:hAnsi="Sylfaen" w:cs="Sylfaen"/>
          <w:b/>
          <w:lang w:val="ka-GE"/>
        </w:rPr>
        <w:t xml:space="preserve">გვირაბის </w:t>
      </w:r>
      <w:r w:rsidR="00EA0007" w:rsidRPr="00EA0007">
        <w:rPr>
          <w:rFonts w:ascii="Sylfaen" w:hAnsi="Sylfaen" w:cs="Sylfaen"/>
          <w:b/>
          <w:lang w:val="ka-GE"/>
        </w:rPr>
        <w:t>კვლევ</w:t>
      </w:r>
      <w:r>
        <w:rPr>
          <w:rFonts w:ascii="Sylfaen" w:hAnsi="Sylfaen" w:cs="Sylfaen"/>
          <w:b/>
          <w:lang w:val="ka-GE"/>
        </w:rPr>
        <w:t>ებ</w:t>
      </w:r>
      <w:r w:rsidR="00EA0007" w:rsidRPr="00EA0007">
        <w:rPr>
          <w:rFonts w:ascii="Sylfaen" w:hAnsi="Sylfaen" w:cs="Sylfaen"/>
          <w:b/>
          <w:lang w:val="ka-GE"/>
        </w:rPr>
        <w:t>ის</w:t>
      </w:r>
      <w:r w:rsidR="0061352A" w:rsidRPr="0061352A">
        <w:rPr>
          <w:rFonts w:ascii="Sylfaen" w:hAnsi="Sylfaen" w:cs="Sylfaen"/>
          <w:b/>
          <w:lang w:val="ka-GE"/>
        </w:rPr>
        <w:t xml:space="preserve"> მომსახურეობის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5306F746"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204CCC" w:rsidRPr="00204CCC">
        <w:rPr>
          <w:rFonts w:ascii="Sylfaen" w:hAnsi="Sylfaen" w:cs="Sylfaen"/>
          <w:lang w:val="ka-GE"/>
        </w:rPr>
        <w:t xml:space="preserve">ბოდორნა ღრმაღელის წყალმომარაგების გვირაბის კვლევების </w:t>
      </w:r>
      <w:r w:rsidR="0061352A" w:rsidRPr="0061352A">
        <w:rPr>
          <w:rFonts w:ascii="Sylfaen" w:hAnsi="Sylfaen" w:cs="Sylfaen"/>
          <w:lang w:val="ka-GE"/>
        </w:rPr>
        <w:t xml:space="preserve">მომსახურეობის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78227E" w:rsidRDefault="007E2772" w:rsidP="001B055A">
      <w:pPr>
        <w:spacing w:after="0" w:line="240" w:lineRule="auto"/>
        <w:jc w:val="both"/>
        <w:rPr>
          <w:rFonts w:ascii="Sylfaen" w:hAnsi="Sylfaen"/>
          <w:b/>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100B778D" w:rsidR="00DB5C8D" w:rsidRPr="002B3CCD" w:rsidRDefault="0078227E" w:rsidP="00696A50">
      <w:pPr>
        <w:spacing w:after="0" w:line="240" w:lineRule="auto"/>
        <w:jc w:val="both"/>
        <w:rPr>
          <w:rFonts w:ascii="Sylfaen" w:hAnsi="Sylfaen" w:cs="Sylfaen"/>
          <w:lang w:val="ka-GE"/>
        </w:rPr>
      </w:pPr>
      <w:r w:rsidRPr="00204CCC">
        <w:rPr>
          <w:rFonts w:ascii="Sylfaen" w:hAnsi="Sylfaen" w:cs="Sylfaen"/>
          <w:lang w:val="ka-GE"/>
        </w:rPr>
        <w:t xml:space="preserve">ბოდორნა ღრმაღელის წყალმომარაგების გვირაბის </w:t>
      </w:r>
      <w:r w:rsidR="00EA0007" w:rsidRPr="00EA0007">
        <w:rPr>
          <w:rFonts w:ascii="Sylfaen" w:hAnsi="Sylfaen" w:cs="Sylfaen"/>
          <w:lang w:val="ka-GE"/>
        </w:rPr>
        <w:t>კვლევის</w:t>
      </w:r>
      <w:r w:rsidR="00EA0007">
        <w:rPr>
          <w:rFonts w:ascii="Sylfaen" w:hAnsi="Sylfaen" w:cs="Sylfaen"/>
          <w:lang w:val="ka-GE"/>
        </w:rPr>
        <w:t xml:space="preserve"> </w:t>
      </w:r>
      <w:r w:rsidR="0061352A" w:rsidRPr="0061352A">
        <w:rPr>
          <w:rFonts w:ascii="Sylfaen" w:hAnsi="Sylfaen" w:cs="Sylfaen"/>
          <w:lang w:val="ka-GE"/>
        </w:rPr>
        <w:t xml:space="preserve">მომსახურეობის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Pr>
          <w:rFonts w:ascii="Sylfaen" w:hAnsi="Sylfaen" w:cs="Sylfaen"/>
          <w:lang w:val="ka-GE"/>
        </w:rPr>
        <w:t xml:space="preserve">დოკუმენტაციის </w:t>
      </w:r>
      <w:r w:rsidR="0061352A">
        <w:rPr>
          <w:rFonts w:ascii="Sylfaen" w:hAnsi="Sylfaen" w:cs="Sylfaen"/>
          <w:lang w:val="ka-GE"/>
        </w:rPr>
        <w:t xml:space="preserve">- </w:t>
      </w:r>
      <w:r>
        <w:rPr>
          <w:rFonts w:ascii="Sylfaen" w:hAnsi="Sylfaen" w:cs="Sylfaen"/>
          <w:lang w:val="ka-GE"/>
        </w:rPr>
        <w:t>„</w:t>
      </w:r>
      <w:r w:rsidRPr="0078227E">
        <w:rPr>
          <w:rFonts w:ascii="Sylfaen" w:hAnsi="Sylfaen" w:cs="Sylfaen"/>
          <w:lang w:val="ka-GE"/>
        </w:rPr>
        <w:t>გეოტექნიკური და გეოლოგიური საველე კვლევების ტექნიკური დავალება</w:t>
      </w:r>
      <w:r>
        <w:rPr>
          <w:rFonts w:ascii="Sylfaen" w:hAnsi="Sylfaen" w:cs="Sylfaen"/>
          <w:lang w:val="ka-GE"/>
        </w:rPr>
        <w:t xml:space="preserve">“ და </w:t>
      </w:r>
      <w:r w:rsidR="0061352A">
        <w:rPr>
          <w:rFonts w:ascii="Sylfaen" w:hAnsi="Sylfaen" w:cs="Sylfaen"/>
          <w:lang w:val="ka-GE"/>
        </w:rPr>
        <w:t>„</w:t>
      </w:r>
      <w:r w:rsidRPr="0078227E">
        <w:rPr>
          <w:rFonts w:ascii="Sylfaen" w:hAnsi="Sylfaen" w:cs="Sylfaen"/>
          <w:lang w:val="ka-GE"/>
        </w:rPr>
        <w:t>ტექნიკური დავალება გეოდეზიური სამუშაოები</w:t>
      </w:r>
      <w:r>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201E39BF" w:rsidR="0061352A" w:rsidRPr="00607E66" w:rsidRDefault="0061352A" w:rsidP="00FD35B5">
      <w:pPr>
        <w:rPr>
          <w:rFonts w:ascii="Sylfaen" w:hAnsi="Sylfaen" w:cs="Sylfaen"/>
          <w:color w:val="222222"/>
          <w:shd w:val="clear" w:color="auto" w:fill="FFFFFF"/>
          <w:lang w:val="ka-GE"/>
        </w:rPr>
      </w:pPr>
      <w:r w:rsidRPr="00607E66">
        <w:rPr>
          <w:rFonts w:ascii="Sylfaen" w:hAnsi="Sylfaen" w:cs="Sylfaen"/>
          <w:color w:val="222222"/>
          <w:shd w:val="clear" w:color="auto" w:fill="FFFFFF"/>
          <w:lang w:val="ka-GE"/>
        </w:rPr>
        <w:t xml:space="preserve">ფასები წარმოდგენილი უნდა იყოს დანართი </w:t>
      </w:r>
      <w:r w:rsidR="0078227E">
        <w:rPr>
          <w:rFonts w:ascii="Sylfaen" w:hAnsi="Sylfaen" w:cs="Sylfaen"/>
          <w:color w:val="222222"/>
          <w:shd w:val="clear" w:color="auto" w:fill="FFFFFF"/>
          <w:lang w:val="ka-GE"/>
        </w:rPr>
        <w:t>A და დანართი B -ში</w:t>
      </w:r>
      <w:r w:rsidRPr="00607E66">
        <w:rPr>
          <w:rFonts w:ascii="Sylfaen" w:hAnsi="Sylfaen" w:cs="Sylfaen"/>
          <w:color w:val="222222"/>
          <w:shd w:val="clear" w:color="auto" w:fill="FFFFFF"/>
          <w:lang w:val="ka-GE"/>
        </w:rPr>
        <w:t xml:space="preserve"> მითითებული პოზიციების მიხედვით. </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773121A9"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9320FA">
        <w:rPr>
          <w:rFonts w:ascii="Sylfaen" w:hAnsi="Sylfaen"/>
          <w:lang w:val="ka-GE"/>
        </w:rPr>
        <w:t>დუშეთის რაიონ</w:t>
      </w:r>
      <w:r w:rsidR="0078227E">
        <w:rPr>
          <w:rFonts w:ascii="Sylfaen" w:hAnsi="Sylfaen"/>
          <w:lang w:val="ka-GE"/>
        </w:rPr>
        <w:t>ი-მცხეთა-თბილისი.</w:t>
      </w:r>
    </w:p>
    <w:p w14:paraId="1F6FCC14" w14:textId="6C10C197" w:rsidR="00EA0007" w:rsidRDefault="00185431" w:rsidP="00EA0007">
      <w:pPr>
        <w:ind w:left="720" w:hanging="720"/>
        <w:jc w:val="both"/>
        <w:rPr>
          <w:rFonts w:ascii="Sylfaen" w:hAnsi="Sylfaen"/>
          <w:lang w:val="ka-GE"/>
        </w:rPr>
      </w:pPr>
      <w:r w:rsidRPr="00691338">
        <w:rPr>
          <w:rFonts w:ascii="Sylfaen" w:hAnsi="Sylfaen"/>
          <w:lang w:val="ka-GE"/>
        </w:rPr>
        <w:t>-</w:t>
      </w:r>
      <w:r w:rsidR="004A44BF">
        <w:rPr>
          <w:rFonts w:ascii="Sylfaen" w:hAnsi="Sylfaen"/>
          <w:lang w:val="ka-GE"/>
        </w:rPr>
        <w:t xml:space="preserve"> </w:t>
      </w:r>
      <w:r w:rsidR="00255EB0" w:rsidRPr="00691338">
        <w:rPr>
          <w:rFonts w:ascii="Sylfaen" w:hAnsi="Sylfaen"/>
          <w:lang w:val="ka-GE"/>
        </w:rPr>
        <w:t xml:space="preserve">სამუშაოს </w:t>
      </w:r>
      <w:r w:rsidR="00255EB0" w:rsidRPr="004A44BF">
        <w:rPr>
          <w:rFonts w:ascii="Sylfaen" w:hAnsi="Sylfaen"/>
          <w:lang w:val="ka-GE"/>
        </w:rPr>
        <w:t xml:space="preserve">შესრულების ვადა </w:t>
      </w:r>
      <w:r w:rsidR="0061352A">
        <w:rPr>
          <w:rFonts w:ascii="Sylfaen" w:hAnsi="Sylfaen"/>
          <w:lang w:val="ka-GE"/>
        </w:rPr>
        <w:t xml:space="preserve">განისაზღვრება </w:t>
      </w:r>
      <w:r w:rsidR="0078227E">
        <w:rPr>
          <w:rFonts w:ascii="Sylfaen" w:hAnsi="Sylfaen"/>
          <w:lang w:val="ka-GE"/>
        </w:rPr>
        <w:t>25</w:t>
      </w:r>
      <w:r w:rsidR="00EA0007">
        <w:rPr>
          <w:rFonts w:ascii="Sylfaen" w:hAnsi="Sylfaen"/>
          <w:lang w:val="ka-GE"/>
        </w:rPr>
        <w:t xml:space="preserve"> კალებდარული დღე.</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42BC3423" w14:textId="2F53EAD9" w:rsidR="0078227E" w:rsidRPr="00306ECD" w:rsidRDefault="0078227E" w:rsidP="001B055A">
      <w:pPr>
        <w:spacing w:after="0" w:line="240" w:lineRule="auto"/>
        <w:jc w:val="both"/>
        <w:rPr>
          <w:rFonts w:ascii="Sylfaen" w:hAnsi="Sylfaen"/>
          <w:lang w:val="ka-GE"/>
        </w:rPr>
      </w:pPr>
      <w:r>
        <w:rPr>
          <w:rFonts w:ascii="Sylfaen" w:hAnsi="Sylfaen"/>
          <w:lang w:val="ka-GE"/>
        </w:rPr>
        <w:t xml:space="preserve">პრეტენდენტის მიერ წარმოდგენილი უნდა იყოს სატენდერო დოკუმეტაციაში მოცემული </w:t>
      </w:r>
      <w:r w:rsidR="00306ECD">
        <w:rPr>
          <w:rFonts w:ascii="Sylfaen" w:hAnsi="Sylfaen"/>
          <w:lang w:val="ka-GE"/>
        </w:rPr>
        <w:t xml:space="preserve"> </w:t>
      </w:r>
      <w:r>
        <w:rPr>
          <w:rFonts w:ascii="Sylfaen" w:hAnsi="Sylfaen"/>
          <w:lang w:val="ka-GE"/>
        </w:rPr>
        <w:t>დანართ</w:t>
      </w:r>
      <w:r w:rsidR="00306ECD">
        <w:rPr>
          <w:rFonts w:ascii="Sylfaen" w:hAnsi="Sylfaen"/>
          <w:lang w:val="ka-GE"/>
        </w:rPr>
        <w:t>ებ</w:t>
      </w:r>
      <w:r>
        <w:rPr>
          <w:rFonts w:ascii="Sylfaen" w:hAnsi="Sylfaen"/>
          <w:lang w:val="ka-GE"/>
        </w:rPr>
        <w:t xml:space="preserve">ი </w:t>
      </w:r>
      <w:r w:rsidR="00306ECD" w:rsidRPr="00306ECD">
        <w:rPr>
          <w:rFonts w:ascii="Sylfaen" w:hAnsi="Sylfaen"/>
          <w:lang w:val="ka-GE"/>
        </w:rPr>
        <w:t>C, D</w:t>
      </w:r>
      <w:r w:rsidR="00306ECD">
        <w:rPr>
          <w:rFonts w:ascii="Sylfaen" w:hAnsi="Sylfaen"/>
          <w:lang w:val="ka-GE"/>
        </w:rPr>
        <w:t xml:space="preserve">, E. </w:t>
      </w:r>
    </w:p>
    <w:p w14:paraId="534DD275" w14:textId="77777777" w:rsidR="00EA22AE" w:rsidRPr="007B0071" w:rsidRDefault="00EA22AE" w:rsidP="001B055A">
      <w:pPr>
        <w:spacing w:after="0" w:line="240" w:lineRule="auto"/>
        <w:jc w:val="both"/>
        <w:rPr>
          <w:rFonts w:ascii="Sylfaen" w:hAnsi="Sylfaen"/>
          <w:b/>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0F79B489"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61352A">
        <w:rPr>
          <w:rFonts w:ascii="Sylfaen" w:hAnsi="Sylfaen"/>
          <w:lang w:val="ka-GE"/>
        </w:rPr>
        <w:t>დანართ</w:t>
      </w:r>
      <w:r w:rsidR="00306ECD">
        <w:rPr>
          <w:rFonts w:ascii="Sylfaen" w:hAnsi="Sylfaen"/>
          <w:lang w:val="ka-GE"/>
        </w:rPr>
        <w:t xml:space="preserve">ები </w:t>
      </w:r>
      <w:r w:rsidR="00306ECD">
        <w:rPr>
          <w:rFonts w:ascii="Sylfaen" w:hAnsi="Sylfaen"/>
        </w:rPr>
        <w:t>A, B, C, D, E.</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lastRenderedPageBreak/>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67CB6927"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464D1E">
        <w:rPr>
          <w:rFonts w:ascii="Sylfaen" w:hAnsi="Sylfaen" w:cs="Sylfaen"/>
          <w:b/>
          <w:sz w:val="20"/>
          <w:szCs w:val="20"/>
          <w:lang w:val="ka-GE"/>
        </w:rPr>
        <w:t>1</w:t>
      </w:r>
      <w:r w:rsidR="00306ECD">
        <w:rPr>
          <w:rFonts w:ascii="Sylfaen" w:hAnsi="Sylfaen" w:cs="Sylfaen"/>
          <w:b/>
          <w:sz w:val="20"/>
          <w:szCs w:val="20"/>
          <w:lang w:val="ka-GE"/>
        </w:rPr>
        <w:t>7 თებერვალი</w:t>
      </w:r>
      <w:r w:rsidR="00444967">
        <w:rPr>
          <w:rFonts w:ascii="Sylfaen" w:hAnsi="Sylfaen" w:cs="Sylfaen"/>
          <w:b/>
          <w:sz w:val="20"/>
          <w:szCs w:val="20"/>
          <w:lang w:val="ka-GE"/>
        </w:rPr>
        <w:t>,</w:t>
      </w:r>
      <w:r w:rsidRPr="001710E2">
        <w:rPr>
          <w:rFonts w:ascii="Sylfaen" w:hAnsi="Sylfaen" w:cs="Sylfaen"/>
          <w:b/>
          <w:sz w:val="20"/>
          <w:szCs w:val="20"/>
          <w:lang w:val="ka-GE"/>
        </w:rPr>
        <w:t xml:space="preserve"> 1</w:t>
      </w:r>
      <w:r w:rsidR="00306ECD">
        <w:rPr>
          <w:rFonts w:ascii="Sylfaen" w:hAnsi="Sylfaen" w:cs="Sylfaen"/>
          <w:b/>
          <w:sz w:val="20"/>
          <w:szCs w:val="20"/>
          <w:lang w:val="ka-GE"/>
        </w:rPr>
        <w:t>2</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lastRenderedPageBreak/>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w:t>
      </w:r>
      <w:r>
        <w:rPr>
          <w:rFonts w:ascii="Sylfaen" w:hAnsi="Sylfaen"/>
          <w:color w:val="000000"/>
          <w:lang w:val="ka-GE"/>
        </w:rPr>
        <w:lastRenderedPageBreak/>
        <w:t xml:space="preserve">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59891E50" w14:textId="77777777" w:rsidR="00BA5419" w:rsidRPr="00BA5419" w:rsidRDefault="00BA5419" w:rsidP="00BA5419">
      <w:pPr>
        <w:jc w:val="both"/>
        <w:rPr>
          <w:lang w:val="ka-GE"/>
        </w:rPr>
      </w:pP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4420C5D8" w14:textId="77777777" w:rsidR="00BA5419" w:rsidRPr="00BA5419" w:rsidRDefault="00BA5419" w:rsidP="00BA5419">
      <w:pPr>
        <w:spacing w:after="0"/>
        <w:jc w:val="both"/>
        <w:rPr>
          <w:rFonts w:ascii="Sylfaen" w:hAnsi="Sylfaen"/>
          <w:bCs/>
          <w:iCs/>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B0E57FE" w14:textId="490E4B4D" w:rsidR="00356305" w:rsidRDefault="00356305" w:rsidP="00696A50">
      <w:pPr>
        <w:spacing w:after="0"/>
        <w:jc w:val="both"/>
        <w:rPr>
          <w:rFonts w:ascii="Sylfaen" w:hAnsi="Sylfaen"/>
          <w:sz w:val="18"/>
          <w:lang w:val="ka-GE"/>
        </w:rPr>
      </w:pPr>
    </w:p>
    <w:p w14:paraId="446B9FBD" w14:textId="6082E67D" w:rsidR="00356305" w:rsidRDefault="00356305" w:rsidP="00696A50">
      <w:pPr>
        <w:spacing w:after="0"/>
        <w:jc w:val="both"/>
        <w:rPr>
          <w:rFonts w:ascii="Sylfaen" w:hAnsi="Sylfaen"/>
          <w:sz w:val="18"/>
          <w:lang w:val="ka-GE"/>
        </w:rPr>
      </w:pPr>
    </w:p>
    <w:p w14:paraId="18D1456B" w14:textId="00E4D698" w:rsidR="00356305" w:rsidRDefault="00356305" w:rsidP="00696A50">
      <w:pPr>
        <w:spacing w:after="0"/>
        <w:jc w:val="both"/>
        <w:rPr>
          <w:rFonts w:ascii="Sylfaen" w:hAnsi="Sylfaen"/>
          <w:sz w:val="18"/>
          <w:lang w:val="ka-GE"/>
        </w:rPr>
      </w:pPr>
    </w:p>
    <w:p w14:paraId="3FC243F4" w14:textId="4A8F1045"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BF89" w14:textId="77777777" w:rsidR="00D90BCE" w:rsidRDefault="00D90BCE" w:rsidP="007902EA">
      <w:pPr>
        <w:spacing w:after="0" w:line="240" w:lineRule="auto"/>
      </w:pPr>
      <w:r>
        <w:separator/>
      </w:r>
    </w:p>
  </w:endnote>
  <w:endnote w:type="continuationSeparator" w:id="0">
    <w:p w14:paraId="2362F230" w14:textId="77777777" w:rsidR="00D90BCE" w:rsidRDefault="00D90BCE"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6DAB" w14:textId="77777777" w:rsidR="00D90BCE" w:rsidRDefault="00D90BCE" w:rsidP="007902EA">
      <w:pPr>
        <w:spacing w:after="0" w:line="240" w:lineRule="auto"/>
      </w:pPr>
      <w:r>
        <w:separator/>
      </w:r>
    </w:p>
  </w:footnote>
  <w:footnote w:type="continuationSeparator" w:id="0">
    <w:p w14:paraId="42C210E5" w14:textId="77777777" w:rsidR="00D90BCE" w:rsidRDefault="00D90BCE"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811D6"/>
    <w:rsid w:val="00081D42"/>
    <w:rsid w:val="00092A77"/>
    <w:rsid w:val="00092E77"/>
    <w:rsid w:val="000974B9"/>
    <w:rsid w:val="000A0D72"/>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56D6D"/>
    <w:rsid w:val="001575CA"/>
    <w:rsid w:val="00161677"/>
    <w:rsid w:val="00162053"/>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7416"/>
    <w:rsid w:val="00240573"/>
    <w:rsid w:val="00241768"/>
    <w:rsid w:val="002422D6"/>
    <w:rsid w:val="002468A9"/>
    <w:rsid w:val="00253883"/>
    <w:rsid w:val="00255EB0"/>
    <w:rsid w:val="0025658B"/>
    <w:rsid w:val="002568CE"/>
    <w:rsid w:val="00257F36"/>
    <w:rsid w:val="00265B34"/>
    <w:rsid w:val="00266CA0"/>
    <w:rsid w:val="00270BF2"/>
    <w:rsid w:val="00275958"/>
    <w:rsid w:val="00276F7A"/>
    <w:rsid w:val="002778A0"/>
    <w:rsid w:val="00277B37"/>
    <w:rsid w:val="0029272A"/>
    <w:rsid w:val="002A0CB0"/>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6ECD"/>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C1CCA"/>
    <w:rsid w:val="004C1E0D"/>
    <w:rsid w:val="004D3679"/>
    <w:rsid w:val="004D3D1C"/>
    <w:rsid w:val="004D747F"/>
    <w:rsid w:val="004E36F2"/>
    <w:rsid w:val="005111AB"/>
    <w:rsid w:val="005248B1"/>
    <w:rsid w:val="0052656B"/>
    <w:rsid w:val="00540038"/>
    <w:rsid w:val="00544856"/>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798F"/>
    <w:rsid w:val="005B31BA"/>
    <w:rsid w:val="005C14A4"/>
    <w:rsid w:val="005D3B83"/>
    <w:rsid w:val="005E05B1"/>
    <w:rsid w:val="005E130F"/>
    <w:rsid w:val="005F3357"/>
    <w:rsid w:val="00607E66"/>
    <w:rsid w:val="00610FC8"/>
    <w:rsid w:val="0061352A"/>
    <w:rsid w:val="00615BD2"/>
    <w:rsid w:val="00632910"/>
    <w:rsid w:val="00633210"/>
    <w:rsid w:val="00633F4A"/>
    <w:rsid w:val="00634B58"/>
    <w:rsid w:val="006352D2"/>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806AE"/>
    <w:rsid w:val="00B830F8"/>
    <w:rsid w:val="00B84106"/>
    <w:rsid w:val="00B92B05"/>
    <w:rsid w:val="00B942E0"/>
    <w:rsid w:val="00B95A6F"/>
    <w:rsid w:val="00B97F4F"/>
    <w:rsid w:val="00BA5419"/>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sil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6</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249</cp:revision>
  <cp:lastPrinted>2015-07-27T06:36:00Z</cp:lastPrinted>
  <dcterms:created xsi:type="dcterms:W3CDTF">2017-02-28T15:04:00Z</dcterms:created>
  <dcterms:modified xsi:type="dcterms:W3CDTF">2026-02-10T13:45:00Z</dcterms:modified>
</cp:coreProperties>
</file>