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957367" w14:textId="77777777" w:rsidR="00037DBC" w:rsidRPr="00E44FA4" w:rsidRDefault="00037DBC" w:rsidP="000D3FC4">
      <w:pPr>
        <w:spacing w:after="0" w:line="240" w:lineRule="auto"/>
        <w:jc w:val="center"/>
        <w:rPr>
          <w:rFonts w:ascii="Sylfaen" w:hAnsi="Sylfaen" w:cs="Sylfaen"/>
          <w:b/>
          <w:bCs/>
          <w:sz w:val="20"/>
          <w:szCs w:val="20"/>
        </w:rPr>
      </w:pPr>
    </w:p>
    <w:p w14:paraId="5B098696" w14:textId="5306A8C4" w:rsidR="00037DBC" w:rsidRDefault="00037DBC" w:rsidP="000D3FC4">
      <w:pPr>
        <w:spacing w:after="0" w:line="240" w:lineRule="auto"/>
        <w:jc w:val="center"/>
        <w:rPr>
          <w:rFonts w:ascii="Sylfaen" w:hAnsi="Sylfaen" w:cs="Sylfaen"/>
          <w:b/>
          <w:bCs/>
          <w:sz w:val="20"/>
          <w:szCs w:val="20"/>
          <w:lang w:val="ka-GE"/>
        </w:rPr>
      </w:pPr>
    </w:p>
    <w:p w14:paraId="418552E0" w14:textId="310F33AA" w:rsidR="00E6779E" w:rsidRDefault="00E6779E" w:rsidP="000D3FC4">
      <w:pPr>
        <w:spacing w:after="0" w:line="240" w:lineRule="auto"/>
        <w:jc w:val="center"/>
        <w:rPr>
          <w:rFonts w:ascii="Sylfaen" w:hAnsi="Sylfaen" w:cs="Sylfaen"/>
          <w:b/>
          <w:bCs/>
          <w:sz w:val="20"/>
          <w:szCs w:val="20"/>
          <w:lang w:val="ka-GE"/>
        </w:rPr>
      </w:pPr>
    </w:p>
    <w:p w14:paraId="2F3DCADD" w14:textId="4097E4C3" w:rsidR="00E6779E" w:rsidRDefault="00E6779E" w:rsidP="000D3FC4">
      <w:pPr>
        <w:spacing w:after="0" w:line="240" w:lineRule="auto"/>
        <w:jc w:val="center"/>
        <w:rPr>
          <w:rFonts w:ascii="Sylfaen" w:hAnsi="Sylfaen" w:cs="Sylfaen"/>
          <w:b/>
          <w:bCs/>
          <w:sz w:val="20"/>
          <w:szCs w:val="20"/>
          <w:lang w:val="ka-GE"/>
        </w:rPr>
      </w:pPr>
    </w:p>
    <w:p w14:paraId="1E2FF37E" w14:textId="3EB5C8AD" w:rsidR="00E6779E" w:rsidRDefault="00E6779E" w:rsidP="000D3FC4">
      <w:pPr>
        <w:spacing w:after="0" w:line="240" w:lineRule="auto"/>
        <w:jc w:val="center"/>
        <w:rPr>
          <w:rFonts w:ascii="Sylfaen" w:hAnsi="Sylfaen" w:cs="Sylfaen"/>
          <w:b/>
          <w:bCs/>
          <w:sz w:val="20"/>
          <w:szCs w:val="20"/>
          <w:lang w:val="ka-GE"/>
        </w:rPr>
      </w:pPr>
    </w:p>
    <w:p w14:paraId="5EE07069" w14:textId="77777777" w:rsidR="00E6779E" w:rsidRDefault="00E6779E" w:rsidP="000D3FC4">
      <w:pPr>
        <w:spacing w:after="0" w:line="240" w:lineRule="auto"/>
        <w:jc w:val="center"/>
        <w:rPr>
          <w:rFonts w:ascii="Sylfaen" w:hAnsi="Sylfaen" w:cs="Sylfaen"/>
          <w:b/>
          <w:bCs/>
          <w:sz w:val="20"/>
          <w:szCs w:val="20"/>
          <w:lang w:val="ka-GE"/>
        </w:rPr>
      </w:pPr>
    </w:p>
    <w:p w14:paraId="37541FA8" w14:textId="77777777" w:rsidR="00037DBC" w:rsidRPr="00700FD9" w:rsidRDefault="00037DBC" w:rsidP="000D3FC4">
      <w:pPr>
        <w:spacing w:after="0" w:line="240" w:lineRule="auto"/>
        <w:jc w:val="center"/>
        <w:rPr>
          <w:rFonts w:ascii="Sylfaen" w:hAnsi="Sylfaen" w:cs="Sylfaen"/>
          <w:b/>
          <w:bCs/>
          <w:lang w:val="ka-GE"/>
        </w:rPr>
      </w:pPr>
    </w:p>
    <w:p w14:paraId="207C1A6F" w14:textId="1E66BB39" w:rsidR="00AB4047" w:rsidRPr="00302579" w:rsidRDefault="008543BC" w:rsidP="00AB4047">
      <w:pPr>
        <w:spacing w:after="0" w:line="240" w:lineRule="auto"/>
        <w:jc w:val="center"/>
        <w:rPr>
          <w:rFonts w:asciiTheme="minorHAnsi" w:hAnsiTheme="minorHAnsi" w:cstheme="minorHAnsi"/>
          <w:b/>
          <w:sz w:val="20"/>
          <w:szCs w:val="20"/>
          <w:lang w:val="ka-GE"/>
        </w:rPr>
      </w:pPr>
      <w:r>
        <w:rPr>
          <w:rFonts w:ascii="Sylfaen" w:hAnsi="Sylfaen" w:cs="Sylfaen"/>
          <w:b/>
          <w:lang w:val="ka-GE"/>
        </w:rPr>
        <w:t>ტენდერი სხვადასხვა ტიპის</w:t>
      </w:r>
      <w:r w:rsidR="00A8208A">
        <w:rPr>
          <w:rFonts w:ascii="Sylfaen" w:hAnsi="Sylfaen" w:cs="Sylfaen"/>
          <w:b/>
          <w:lang w:val="ka-GE"/>
        </w:rPr>
        <w:t xml:space="preserve"> ქურო</w:t>
      </w:r>
      <w:r w:rsidR="00D02558">
        <w:rPr>
          <w:rFonts w:ascii="Sylfaen" w:hAnsi="Sylfaen" w:cs="Sylfaen"/>
          <w:b/>
          <w:lang w:val="ka-GE"/>
        </w:rPr>
        <w:t>ები</w:t>
      </w:r>
      <w:r w:rsidR="009A29C1">
        <w:rPr>
          <w:rFonts w:ascii="Sylfaen" w:hAnsi="Sylfaen" w:cs="Sylfaen"/>
          <w:b/>
          <w:lang w:val="ka-GE"/>
        </w:rPr>
        <w:t>ს</w:t>
      </w:r>
      <w:r w:rsidR="00720BE5">
        <w:rPr>
          <w:rFonts w:ascii="Sylfaen" w:hAnsi="Sylfaen" w:cs="Sylfaen"/>
          <w:b/>
          <w:lang w:val="ka-GE"/>
        </w:rPr>
        <w:t xml:space="preserve"> </w:t>
      </w:r>
      <w:r>
        <w:rPr>
          <w:rFonts w:ascii="Sylfaen" w:hAnsi="Sylfaen" w:cs="Sylfaen"/>
          <w:b/>
          <w:lang w:val="ka-GE"/>
        </w:rPr>
        <w:t>შესყიდვაზე</w:t>
      </w:r>
    </w:p>
    <w:p w14:paraId="093F24C3" w14:textId="67483393" w:rsidR="007D73CE" w:rsidRPr="00302579" w:rsidRDefault="007D73CE" w:rsidP="00D935D0">
      <w:pPr>
        <w:spacing w:after="0" w:line="360" w:lineRule="auto"/>
        <w:rPr>
          <w:rFonts w:asciiTheme="minorHAnsi" w:hAnsiTheme="minorHAnsi" w:cstheme="minorHAnsi"/>
          <w:sz w:val="20"/>
          <w:szCs w:val="20"/>
          <w:lang w:val="ka-GE"/>
        </w:rPr>
      </w:pPr>
    </w:p>
    <w:p w14:paraId="5671F992" w14:textId="77777777" w:rsidR="007D73CE" w:rsidRPr="00302579" w:rsidRDefault="007D73CE" w:rsidP="007D73CE">
      <w:pPr>
        <w:rPr>
          <w:rFonts w:asciiTheme="minorHAnsi" w:hAnsiTheme="minorHAnsi" w:cstheme="minorHAnsi"/>
          <w:sz w:val="20"/>
          <w:szCs w:val="20"/>
          <w:lang w:val="ka-GE"/>
        </w:rPr>
      </w:pPr>
    </w:p>
    <w:p w14:paraId="6D8040BC" w14:textId="77777777" w:rsidR="007D73CE" w:rsidRPr="00302579" w:rsidRDefault="007D73CE" w:rsidP="007D73CE">
      <w:pPr>
        <w:rPr>
          <w:rFonts w:asciiTheme="minorHAnsi" w:hAnsiTheme="minorHAnsi" w:cstheme="minorHAnsi"/>
          <w:b/>
          <w:sz w:val="20"/>
          <w:szCs w:val="20"/>
          <w:lang w:val="ka-GE"/>
        </w:rPr>
      </w:pPr>
      <w:r w:rsidRPr="00302579">
        <w:rPr>
          <w:rFonts w:ascii="Sylfaen" w:hAnsi="Sylfaen" w:cs="Sylfaen"/>
          <w:b/>
          <w:sz w:val="20"/>
          <w:szCs w:val="20"/>
          <w:lang w:val="ka-GE"/>
        </w:rPr>
        <w:t>სარჩევი</w:t>
      </w:r>
    </w:p>
    <w:p w14:paraId="6C405F4F" w14:textId="77777777" w:rsidR="007D73CE" w:rsidRPr="00302579" w:rsidRDefault="007D73CE" w:rsidP="007D73CE">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ზოგადი</w:t>
      </w:r>
    </w:p>
    <w:p w14:paraId="7C955301" w14:textId="77777777" w:rsidR="007D73CE" w:rsidRPr="00302579" w:rsidRDefault="007D73CE" w:rsidP="007D73CE">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საკონტაქტო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ინფორმაცია</w:t>
      </w:r>
    </w:p>
    <w:p w14:paraId="079E5091" w14:textId="0CE128C3" w:rsidR="007D73CE" w:rsidRPr="00302579" w:rsidRDefault="00711C86" w:rsidP="007D73CE">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ტექნიკური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დოკუმენტაცია</w:t>
      </w:r>
    </w:p>
    <w:p w14:paraId="5F85803F" w14:textId="6F12F8CB" w:rsidR="007D73CE" w:rsidRPr="00302579" w:rsidRDefault="007D73CE" w:rsidP="007D73CE">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ანგარიშსწორებ</w:t>
      </w:r>
      <w:r w:rsidR="00711C86" w:rsidRPr="00302579">
        <w:rPr>
          <w:rFonts w:ascii="Sylfaen" w:hAnsi="Sylfaen" w:cs="Sylfaen"/>
          <w:sz w:val="20"/>
          <w:szCs w:val="20"/>
          <w:lang w:val="ka-GE"/>
        </w:rPr>
        <w:t>ისა</w:t>
      </w:r>
      <w:r w:rsidR="00711C86" w:rsidRPr="00302579">
        <w:rPr>
          <w:rFonts w:asciiTheme="minorHAnsi" w:hAnsiTheme="minorHAnsi" w:cstheme="minorHAnsi"/>
          <w:sz w:val="20"/>
          <w:szCs w:val="20"/>
          <w:lang w:val="ka-GE"/>
        </w:rPr>
        <w:t xml:space="preserve"> </w:t>
      </w:r>
      <w:r w:rsidR="00711C86" w:rsidRPr="00302579">
        <w:rPr>
          <w:rFonts w:ascii="Sylfaen" w:hAnsi="Sylfaen" w:cs="Sylfaen"/>
          <w:sz w:val="20"/>
          <w:szCs w:val="20"/>
          <w:lang w:val="ka-GE"/>
        </w:rPr>
        <w:t>და</w:t>
      </w:r>
      <w:r w:rsidR="00711C86"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თანამშრომლობის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პირობები</w:t>
      </w:r>
    </w:p>
    <w:p w14:paraId="28D4F00B" w14:textId="2DBC54D7" w:rsidR="007D73CE" w:rsidRPr="00EB006E" w:rsidRDefault="007D73CE" w:rsidP="00765E5B">
      <w:pPr>
        <w:pStyle w:val="ListParagraph"/>
        <w:numPr>
          <w:ilvl w:val="0"/>
          <w:numId w:val="17"/>
        </w:numPr>
        <w:spacing w:after="160" w:line="360" w:lineRule="auto"/>
        <w:ind w:left="0" w:firstLine="0"/>
        <w:rPr>
          <w:rFonts w:asciiTheme="minorHAnsi" w:hAnsiTheme="minorHAnsi" w:cstheme="minorHAnsi"/>
          <w:sz w:val="20"/>
          <w:szCs w:val="20"/>
          <w:lang w:val="en-GB"/>
        </w:rPr>
      </w:pPr>
      <w:r w:rsidRPr="00302579">
        <w:rPr>
          <w:rFonts w:ascii="Sylfaen" w:hAnsi="Sylfaen" w:cs="Sylfaen"/>
          <w:sz w:val="20"/>
          <w:szCs w:val="20"/>
          <w:lang w:val="ka-GE"/>
        </w:rPr>
        <w:t>წარმოსადგენი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დოკუმენტაცია</w:t>
      </w:r>
    </w:p>
    <w:p w14:paraId="2D0F805E" w14:textId="146CA1AB" w:rsidR="00EB006E" w:rsidRPr="00520FE8" w:rsidRDefault="00520FE8" w:rsidP="00520FE8">
      <w:pPr>
        <w:pStyle w:val="ListParagraph"/>
        <w:numPr>
          <w:ilvl w:val="0"/>
          <w:numId w:val="17"/>
        </w:numPr>
        <w:spacing w:after="160" w:line="360" w:lineRule="auto"/>
        <w:ind w:left="0" w:firstLine="0"/>
        <w:rPr>
          <w:rFonts w:cs="Calibri"/>
        </w:rPr>
      </w:pPr>
      <w:r w:rsidRPr="00520FE8">
        <w:rPr>
          <w:rFonts w:ascii="Sylfaen" w:hAnsi="Sylfaen" w:cs="Sylfaen"/>
          <w:sz w:val="20"/>
          <w:szCs w:val="20"/>
          <w:lang w:val="ka-GE"/>
        </w:rPr>
        <w:t>შესყიდვის ობიექტის ნიმუში</w:t>
      </w:r>
      <w:r w:rsidR="00B3441E">
        <w:rPr>
          <w:rFonts w:ascii="Sylfaen" w:hAnsi="Sylfaen" w:cs="Sylfaen"/>
          <w:sz w:val="20"/>
          <w:szCs w:val="20"/>
          <w:lang w:val="ka-GE"/>
        </w:rPr>
        <w:t xml:space="preserve"> (მხოლოდ უნდა წარმოადგინოთ </w:t>
      </w:r>
      <w:r w:rsidR="007033D7">
        <w:rPr>
          <w:rFonts w:ascii="Sylfaen" w:hAnsi="Sylfaen" w:cs="Sylfaen"/>
          <w:sz w:val="20"/>
          <w:szCs w:val="20"/>
          <w:lang w:val="ka-GE"/>
        </w:rPr>
        <w:t xml:space="preserve">პოლიეთილენის ელექტრო მასალის </w:t>
      </w:r>
      <w:r w:rsidR="00B3441E">
        <w:rPr>
          <w:rFonts w:ascii="Sylfaen" w:hAnsi="Sylfaen" w:cs="Sylfaen"/>
          <w:sz w:val="20"/>
          <w:szCs w:val="20"/>
          <w:lang w:val="ka-GE"/>
        </w:rPr>
        <w:t xml:space="preserve"> შემთხვევაში)</w:t>
      </w:r>
    </w:p>
    <w:p w14:paraId="6B4F3AD8" w14:textId="22EA6C78" w:rsidR="00FD0DCD" w:rsidRPr="00302579" w:rsidRDefault="007D73CE" w:rsidP="007D73CE">
      <w:pPr>
        <w:pStyle w:val="ListParagraph"/>
        <w:numPr>
          <w:ilvl w:val="0"/>
          <w:numId w:val="17"/>
        </w:numPr>
        <w:spacing w:after="160" w:line="360" w:lineRule="auto"/>
        <w:ind w:left="0" w:firstLine="0"/>
        <w:rPr>
          <w:rFonts w:asciiTheme="minorHAnsi" w:hAnsiTheme="minorHAnsi" w:cstheme="minorHAnsi"/>
          <w:sz w:val="20"/>
          <w:szCs w:val="20"/>
          <w:lang w:val="ka-GE"/>
        </w:rPr>
      </w:pPr>
      <w:r w:rsidRPr="00302579">
        <w:rPr>
          <w:rFonts w:ascii="Sylfaen" w:hAnsi="Sylfaen" w:cs="Sylfaen"/>
          <w:sz w:val="20"/>
          <w:szCs w:val="20"/>
          <w:lang w:val="ka-GE"/>
        </w:rPr>
        <w:t>ხელშეკრულების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გაფორმება</w:t>
      </w:r>
    </w:p>
    <w:p w14:paraId="59915253" w14:textId="77777777" w:rsidR="00FD0DCD" w:rsidRPr="00302579" w:rsidRDefault="00FD0DCD" w:rsidP="00665C42">
      <w:pPr>
        <w:spacing w:after="0" w:line="360" w:lineRule="auto"/>
        <w:jc w:val="center"/>
        <w:rPr>
          <w:rFonts w:asciiTheme="minorHAnsi" w:hAnsiTheme="minorHAnsi" w:cstheme="minorHAnsi"/>
          <w:b/>
          <w:sz w:val="20"/>
          <w:szCs w:val="20"/>
        </w:rPr>
      </w:pPr>
    </w:p>
    <w:p w14:paraId="37101CAF" w14:textId="77777777" w:rsidR="00FD0DCD" w:rsidRPr="00302579" w:rsidRDefault="00FD0DCD" w:rsidP="00665C42">
      <w:pPr>
        <w:spacing w:after="0" w:line="360" w:lineRule="auto"/>
        <w:jc w:val="center"/>
        <w:rPr>
          <w:rFonts w:asciiTheme="minorHAnsi" w:hAnsiTheme="minorHAnsi" w:cstheme="minorHAnsi"/>
          <w:b/>
          <w:sz w:val="20"/>
          <w:szCs w:val="20"/>
        </w:rPr>
      </w:pPr>
    </w:p>
    <w:p w14:paraId="002939F3" w14:textId="597B4C1E" w:rsidR="00FD0DCD" w:rsidRPr="00302579" w:rsidRDefault="00FD0DCD" w:rsidP="00665C42">
      <w:pPr>
        <w:spacing w:after="0" w:line="360" w:lineRule="auto"/>
        <w:jc w:val="center"/>
        <w:rPr>
          <w:rFonts w:asciiTheme="minorHAnsi" w:hAnsiTheme="minorHAnsi" w:cstheme="minorHAnsi"/>
          <w:b/>
          <w:sz w:val="20"/>
          <w:szCs w:val="20"/>
        </w:rPr>
      </w:pPr>
    </w:p>
    <w:p w14:paraId="7EEFCE74" w14:textId="6043C389" w:rsidR="00896804" w:rsidRDefault="00896804" w:rsidP="00E6779E">
      <w:pPr>
        <w:spacing w:after="0" w:line="360" w:lineRule="auto"/>
        <w:rPr>
          <w:rFonts w:asciiTheme="minorHAnsi" w:hAnsiTheme="minorHAnsi" w:cstheme="minorHAnsi"/>
          <w:b/>
          <w:sz w:val="20"/>
          <w:szCs w:val="20"/>
        </w:rPr>
      </w:pPr>
    </w:p>
    <w:p w14:paraId="22B158FB" w14:textId="71C67259" w:rsidR="00E6779E" w:rsidRDefault="00E6779E" w:rsidP="00E6779E">
      <w:pPr>
        <w:spacing w:after="0" w:line="360" w:lineRule="auto"/>
        <w:rPr>
          <w:rFonts w:asciiTheme="minorHAnsi" w:hAnsiTheme="minorHAnsi" w:cstheme="minorHAnsi"/>
          <w:b/>
          <w:sz w:val="20"/>
          <w:szCs w:val="20"/>
        </w:rPr>
      </w:pPr>
    </w:p>
    <w:p w14:paraId="651DAED9" w14:textId="396CC2A9" w:rsidR="00E6779E" w:rsidRDefault="00E6779E" w:rsidP="00E6779E">
      <w:pPr>
        <w:spacing w:after="0" w:line="360" w:lineRule="auto"/>
        <w:rPr>
          <w:rFonts w:asciiTheme="minorHAnsi" w:hAnsiTheme="minorHAnsi" w:cstheme="minorHAnsi"/>
          <w:b/>
          <w:sz w:val="20"/>
          <w:szCs w:val="20"/>
        </w:rPr>
      </w:pPr>
    </w:p>
    <w:p w14:paraId="1C74A643" w14:textId="34E0334B" w:rsidR="00E6779E" w:rsidRDefault="00E6779E" w:rsidP="00E6779E">
      <w:pPr>
        <w:spacing w:after="0" w:line="360" w:lineRule="auto"/>
        <w:rPr>
          <w:rFonts w:asciiTheme="minorHAnsi" w:hAnsiTheme="minorHAnsi" w:cstheme="minorHAnsi"/>
          <w:b/>
          <w:sz w:val="20"/>
          <w:szCs w:val="20"/>
        </w:rPr>
      </w:pPr>
    </w:p>
    <w:p w14:paraId="181CA402" w14:textId="0B78374B" w:rsidR="00E6779E" w:rsidRDefault="00E6779E" w:rsidP="00E6779E">
      <w:pPr>
        <w:spacing w:after="0" w:line="360" w:lineRule="auto"/>
        <w:rPr>
          <w:rFonts w:asciiTheme="minorHAnsi" w:hAnsiTheme="minorHAnsi" w:cstheme="minorHAnsi"/>
          <w:b/>
          <w:sz w:val="20"/>
          <w:szCs w:val="20"/>
        </w:rPr>
      </w:pPr>
    </w:p>
    <w:p w14:paraId="1DEDEE92" w14:textId="5E844CAD" w:rsidR="00E6779E" w:rsidRDefault="00E6779E" w:rsidP="00E6779E">
      <w:pPr>
        <w:spacing w:after="0" w:line="360" w:lineRule="auto"/>
        <w:rPr>
          <w:rFonts w:asciiTheme="minorHAnsi" w:hAnsiTheme="minorHAnsi" w:cstheme="minorHAnsi"/>
          <w:b/>
          <w:sz w:val="20"/>
          <w:szCs w:val="20"/>
        </w:rPr>
      </w:pPr>
    </w:p>
    <w:p w14:paraId="147E5F9E" w14:textId="601AD5E0" w:rsidR="00E6779E" w:rsidRDefault="00E6779E" w:rsidP="00E6779E">
      <w:pPr>
        <w:spacing w:after="0" w:line="360" w:lineRule="auto"/>
        <w:rPr>
          <w:rFonts w:asciiTheme="minorHAnsi" w:hAnsiTheme="minorHAnsi" w:cstheme="minorHAnsi"/>
          <w:b/>
          <w:sz w:val="20"/>
          <w:szCs w:val="20"/>
        </w:rPr>
      </w:pPr>
    </w:p>
    <w:p w14:paraId="008BE731" w14:textId="3D151E38" w:rsidR="00E6779E" w:rsidRDefault="00E6779E" w:rsidP="00E6779E">
      <w:pPr>
        <w:spacing w:after="0" w:line="360" w:lineRule="auto"/>
        <w:rPr>
          <w:rFonts w:asciiTheme="minorHAnsi" w:hAnsiTheme="minorHAnsi" w:cstheme="minorHAnsi"/>
          <w:b/>
          <w:sz w:val="20"/>
          <w:szCs w:val="20"/>
        </w:rPr>
      </w:pPr>
    </w:p>
    <w:p w14:paraId="6E351FD6" w14:textId="20E511E0" w:rsidR="00E6779E" w:rsidRDefault="00E6779E" w:rsidP="00E6779E">
      <w:pPr>
        <w:spacing w:after="0" w:line="360" w:lineRule="auto"/>
        <w:rPr>
          <w:rFonts w:asciiTheme="minorHAnsi" w:hAnsiTheme="minorHAnsi" w:cstheme="minorHAnsi"/>
          <w:b/>
          <w:sz w:val="20"/>
          <w:szCs w:val="20"/>
        </w:rPr>
      </w:pPr>
    </w:p>
    <w:p w14:paraId="0EEB7A8C" w14:textId="1C1DFCBD" w:rsidR="00E6779E" w:rsidRDefault="00E6779E" w:rsidP="00E6779E">
      <w:pPr>
        <w:spacing w:after="0" w:line="360" w:lineRule="auto"/>
        <w:rPr>
          <w:rFonts w:asciiTheme="minorHAnsi" w:hAnsiTheme="minorHAnsi" w:cstheme="minorHAnsi"/>
          <w:b/>
          <w:sz w:val="20"/>
          <w:szCs w:val="20"/>
        </w:rPr>
      </w:pPr>
    </w:p>
    <w:p w14:paraId="4575B1FB" w14:textId="71ECBD50" w:rsidR="00E6779E" w:rsidRDefault="00E6779E" w:rsidP="00E6779E">
      <w:pPr>
        <w:spacing w:after="0" w:line="360" w:lineRule="auto"/>
        <w:rPr>
          <w:rFonts w:asciiTheme="minorHAnsi" w:hAnsiTheme="minorHAnsi" w:cstheme="minorHAnsi"/>
          <w:b/>
          <w:sz w:val="20"/>
          <w:szCs w:val="20"/>
        </w:rPr>
      </w:pPr>
    </w:p>
    <w:p w14:paraId="22279662" w14:textId="3EE5A9B8" w:rsidR="00E6779E" w:rsidRDefault="00E6779E" w:rsidP="00E6779E">
      <w:pPr>
        <w:spacing w:after="0" w:line="360" w:lineRule="auto"/>
        <w:rPr>
          <w:rFonts w:asciiTheme="minorHAnsi" w:hAnsiTheme="minorHAnsi" w:cstheme="minorHAnsi"/>
          <w:b/>
          <w:sz w:val="20"/>
          <w:szCs w:val="20"/>
        </w:rPr>
      </w:pPr>
    </w:p>
    <w:p w14:paraId="0BACCC37" w14:textId="3EB56C1B" w:rsidR="00E6779E" w:rsidRDefault="00E6779E" w:rsidP="00E6779E">
      <w:pPr>
        <w:spacing w:after="0" w:line="360" w:lineRule="auto"/>
        <w:rPr>
          <w:rFonts w:asciiTheme="minorHAnsi" w:hAnsiTheme="minorHAnsi" w:cstheme="minorHAnsi"/>
          <w:b/>
          <w:sz w:val="20"/>
          <w:szCs w:val="20"/>
        </w:rPr>
      </w:pPr>
    </w:p>
    <w:p w14:paraId="510118A8" w14:textId="678BA7E3" w:rsidR="00E6779E" w:rsidRDefault="00E6779E" w:rsidP="00E6779E">
      <w:pPr>
        <w:spacing w:after="0" w:line="360" w:lineRule="auto"/>
        <w:rPr>
          <w:rFonts w:asciiTheme="minorHAnsi" w:hAnsiTheme="minorHAnsi" w:cstheme="minorHAnsi"/>
          <w:b/>
          <w:sz w:val="20"/>
          <w:szCs w:val="20"/>
        </w:rPr>
      </w:pPr>
    </w:p>
    <w:p w14:paraId="73B4A387" w14:textId="21247A6E" w:rsidR="00E6779E" w:rsidRDefault="00E6779E" w:rsidP="00E6779E">
      <w:pPr>
        <w:spacing w:after="0" w:line="360" w:lineRule="auto"/>
        <w:rPr>
          <w:rFonts w:asciiTheme="minorHAnsi" w:hAnsiTheme="minorHAnsi" w:cstheme="minorHAnsi"/>
          <w:b/>
          <w:sz w:val="20"/>
          <w:szCs w:val="20"/>
        </w:rPr>
      </w:pPr>
    </w:p>
    <w:p w14:paraId="0F798D5B" w14:textId="1935664F" w:rsidR="00E6779E" w:rsidRDefault="00E6779E" w:rsidP="00E6779E">
      <w:pPr>
        <w:spacing w:after="0" w:line="360" w:lineRule="auto"/>
        <w:rPr>
          <w:rFonts w:asciiTheme="minorHAnsi" w:hAnsiTheme="minorHAnsi" w:cstheme="minorHAnsi"/>
          <w:b/>
          <w:sz w:val="20"/>
          <w:szCs w:val="20"/>
        </w:rPr>
      </w:pPr>
    </w:p>
    <w:p w14:paraId="30A2A01E" w14:textId="413CC7A6" w:rsidR="00E6779E" w:rsidRDefault="00E6779E" w:rsidP="00E6779E">
      <w:pPr>
        <w:spacing w:after="0" w:line="360" w:lineRule="auto"/>
        <w:rPr>
          <w:rFonts w:asciiTheme="minorHAnsi" w:hAnsiTheme="minorHAnsi" w:cstheme="minorHAnsi"/>
          <w:b/>
          <w:sz w:val="20"/>
          <w:szCs w:val="20"/>
        </w:rPr>
      </w:pPr>
    </w:p>
    <w:p w14:paraId="53C406DE" w14:textId="77777777" w:rsidR="00E6779E" w:rsidRPr="00302579" w:rsidRDefault="00E6779E" w:rsidP="00E6779E">
      <w:pPr>
        <w:spacing w:after="0" w:line="360" w:lineRule="auto"/>
        <w:rPr>
          <w:rFonts w:asciiTheme="minorHAnsi" w:hAnsiTheme="minorHAnsi" w:cstheme="minorHAnsi"/>
          <w:b/>
          <w:sz w:val="20"/>
          <w:szCs w:val="20"/>
        </w:rPr>
      </w:pPr>
    </w:p>
    <w:p w14:paraId="7FD40AFB" w14:textId="66BA38B8" w:rsidR="000D3FC4" w:rsidRDefault="000D3FC4" w:rsidP="00665C42">
      <w:pPr>
        <w:spacing w:after="0" w:line="360" w:lineRule="auto"/>
        <w:jc w:val="center"/>
        <w:rPr>
          <w:rFonts w:asciiTheme="minorHAnsi" w:hAnsiTheme="minorHAnsi" w:cstheme="minorHAnsi"/>
          <w:b/>
          <w:sz w:val="20"/>
          <w:szCs w:val="20"/>
        </w:rPr>
      </w:pPr>
    </w:p>
    <w:p w14:paraId="111EC73C" w14:textId="77777777" w:rsidR="00037DBC" w:rsidRPr="00302579" w:rsidRDefault="00037DBC" w:rsidP="00665C42">
      <w:pPr>
        <w:spacing w:after="0" w:line="360" w:lineRule="auto"/>
        <w:jc w:val="center"/>
        <w:rPr>
          <w:rFonts w:asciiTheme="minorHAnsi" w:hAnsiTheme="minorHAnsi" w:cstheme="minorHAnsi"/>
          <w:b/>
          <w:sz w:val="20"/>
          <w:szCs w:val="20"/>
        </w:rPr>
      </w:pPr>
    </w:p>
    <w:p w14:paraId="455C6807" w14:textId="75098E4A" w:rsidR="008543BC" w:rsidRPr="00302579" w:rsidRDefault="008543BC" w:rsidP="008543BC">
      <w:pPr>
        <w:spacing w:after="0" w:line="240" w:lineRule="auto"/>
        <w:jc w:val="center"/>
        <w:rPr>
          <w:rFonts w:asciiTheme="minorHAnsi" w:hAnsiTheme="minorHAnsi" w:cstheme="minorHAnsi"/>
          <w:b/>
          <w:sz w:val="20"/>
          <w:szCs w:val="20"/>
          <w:lang w:val="ka-GE"/>
        </w:rPr>
      </w:pPr>
      <w:r>
        <w:rPr>
          <w:rFonts w:ascii="Sylfaen" w:hAnsi="Sylfaen" w:cs="Sylfaen"/>
          <w:b/>
          <w:lang w:val="ka-GE"/>
        </w:rPr>
        <w:t>ელექტრონული ტენდერი სხვადასხვა ტიპის ქუროების შესყიდვაზე</w:t>
      </w:r>
    </w:p>
    <w:p w14:paraId="75386C3D" w14:textId="1C965A1D" w:rsidR="000D3FC4" w:rsidRPr="00302579" w:rsidRDefault="000D3FC4" w:rsidP="000D3FC4">
      <w:pPr>
        <w:spacing w:after="0" w:line="240" w:lineRule="auto"/>
        <w:jc w:val="center"/>
        <w:rPr>
          <w:rFonts w:asciiTheme="minorHAnsi" w:hAnsiTheme="minorHAnsi" w:cstheme="minorHAnsi"/>
          <w:b/>
          <w:sz w:val="20"/>
          <w:szCs w:val="20"/>
          <w:lang w:val="ka-GE"/>
        </w:rPr>
      </w:pPr>
    </w:p>
    <w:p w14:paraId="24A865CB" w14:textId="6A10BFAE" w:rsidR="00037DBC" w:rsidRDefault="00037DBC" w:rsidP="000F6B0D">
      <w:pPr>
        <w:spacing w:after="0" w:line="360" w:lineRule="auto"/>
        <w:rPr>
          <w:rFonts w:ascii="Sylfaen" w:hAnsi="Sylfaen" w:cs="Calibri"/>
          <w:b/>
          <w:sz w:val="20"/>
          <w:szCs w:val="20"/>
          <w:lang w:val="ka-GE"/>
        </w:rPr>
      </w:pPr>
    </w:p>
    <w:p w14:paraId="6BC6C161" w14:textId="77777777" w:rsidR="00037DBC" w:rsidRDefault="00037DBC" w:rsidP="00037DBC">
      <w:pPr>
        <w:spacing w:after="0" w:line="360" w:lineRule="auto"/>
        <w:jc w:val="center"/>
        <w:rPr>
          <w:rFonts w:ascii="Sylfaen" w:hAnsi="Sylfaen" w:cs="Calibri"/>
          <w:b/>
          <w:sz w:val="20"/>
          <w:szCs w:val="20"/>
          <w:lang w:val="ka-GE"/>
        </w:rPr>
      </w:pPr>
    </w:p>
    <w:p w14:paraId="38DCEA41" w14:textId="4F870373" w:rsidR="00A50438" w:rsidRPr="0010655A" w:rsidRDefault="00D30223" w:rsidP="0010655A">
      <w:pPr>
        <w:pStyle w:val="ListParagraph"/>
        <w:numPr>
          <w:ilvl w:val="0"/>
          <w:numId w:val="8"/>
        </w:numPr>
        <w:spacing w:after="0" w:line="360" w:lineRule="auto"/>
        <w:jc w:val="both"/>
        <w:rPr>
          <w:rFonts w:ascii="Sylfaen" w:hAnsi="Sylfaen" w:cs="Sylfaen"/>
          <w:b/>
          <w:sz w:val="20"/>
          <w:szCs w:val="20"/>
          <w:u w:val="single"/>
          <w:lang w:val="ka-GE"/>
        </w:rPr>
      </w:pPr>
      <w:r w:rsidRPr="0010655A">
        <w:rPr>
          <w:rFonts w:ascii="Sylfaen" w:hAnsi="Sylfaen" w:cs="Sylfaen"/>
          <w:b/>
          <w:sz w:val="20"/>
          <w:szCs w:val="20"/>
          <w:u w:val="single"/>
          <w:lang w:val="ka-GE"/>
        </w:rPr>
        <w:t>ზოგადი</w:t>
      </w:r>
    </w:p>
    <w:p w14:paraId="6771DA6B" w14:textId="292F570E" w:rsidR="00037DBC" w:rsidRDefault="00D30223" w:rsidP="00447141">
      <w:pPr>
        <w:spacing w:after="0" w:line="360" w:lineRule="auto"/>
        <w:rPr>
          <w:rFonts w:ascii="Sylfaen" w:hAnsi="Sylfaen" w:cs="Calibri"/>
          <w:b/>
          <w:sz w:val="20"/>
          <w:szCs w:val="20"/>
          <w:lang w:val="ka-GE"/>
        </w:rPr>
      </w:pPr>
      <w:r w:rsidRPr="00037DBC">
        <w:rPr>
          <w:rFonts w:ascii="Sylfaen" w:hAnsi="Sylfaen" w:cs="Sylfaen"/>
          <w:b/>
          <w:sz w:val="20"/>
          <w:szCs w:val="20"/>
          <w:lang w:val="ka-GE"/>
        </w:rPr>
        <w:t>შპს</w:t>
      </w:r>
      <w:r w:rsidRPr="00037DBC">
        <w:rPr>
          <w:rFonts w:asciiTheme="minorHAnsi" w:hAnsiTheme="minorHAnsi" w:cstheme="minorHAnsi"/>
          <w:b/>
          <w:sz w:val="20"/>
          <w:szCs w:val="20"/>
          <w:lang w:val="ka-GE"/>
        </w:rPr>
        <w:t xml:space="preserve"> „</w:t>
      </w:r>
      <w:r w:rsidRPr="00037DBC">
        <w:rPr>
          <w:rFonts w:ascii="Sylfaen" w:hAnsi="Sylfaen" w:cs="Sylfaen"/>
          <w:b/>
          <w:sz w:val="20"/>
          <w:szCs w:val="20"/>
          <w:lang w:val="ka-GE"/>
        </w:rPr>
        <w:t>ჯორჯიან</w:t>
      </w:r>
      <w:r w:rsidRPr="00037DBC">
        <w:rPr>
          <w:rFonts w:asciiTheme="minorHAnsi" w:hAnsiTheme="minorHAnsi" w:cstheme="minorHAnsi"/>
          <w:b/>
          <w:sz w:val="20"/>
          <w:szCs w:val="20"/>
          <w:lang w:val="ka-GE"/>
        </w:rPr>
        <w:t xml:space="preserve"> </w:t>
      </w:r>
      <w:r w:rsidRPr="00037DBC">
        <w:rPr>
          <w:rFonts w:ascii="Sylfaen" w:hAnsi="Sylfaen" w:cs="Sylfaen"/>
          <w:b/>
          <w:sz w:val="20"/>
          <w:szCs w:val="20"/>
          <w:lang w:val="ka-GE"/>
        </w:rPr>
        <w:t>უოთერ</w:t>
      </w:r>
      <w:r w:rsidRPr="00037DBC">
        <w:rPr>
          <w:rFonts w:asciiTheme="minorHAnsi" w:hAnsiTheme="minorHAnsi" w:cstheme="minorHAnsi"/>
          <w:b/>
          <w:sz w:val="20"/>
          <w:szCs w:val="20"/>
          <w:lang w:val="ka-GE"/>
        </w:rPr>
        <w:t xml:space="preserve"> </w:t>
      </w:r>
      <w:r w:rsidRPr="00037DBC">
        <w:rPr>
          <w:rFonts w:ascii="Sylfaen" w:hAnsi="Sylfaen" w:cs="Sylfaen"/>
          <w:b/>
          <w:sz w:val="20"/>
          <w:szCs w:val="20"/>
          <w:lang w:val="ka-GE"/>
        </w:rPr>
        <w:t>ენდ</w:t>
      </w:r>
      <w:r w:rsidRPr="00037DBC">
        <w:rPr>
          <w:rFonts w:asciiTheme="minorHAnsi" w:hAnsiTheme="minorHAnsi" w:cstheme="minorHAnsi"/>
          <w:b/>
          <w:sz w:val="20"/>
          <w:szCs w:val="20"/>
          <w:lang w:val="ka-GE"/>
        </w:rPr>
        <w:t xml:space="preserve"> </w:t>
      </w:r>
      <w:r w:rsidRPr="00037DBC">
        <w:rPr>
          <w:rFonts w:ascii="Sylfaen" w:hAnsi="Sylfaen" w:cs="Sylfaen"/>
          <w:b/>
          <w:sz w:val="20"/>
          <w:szCs w:val="20"/>
          <w:lang w:val="ka-GE"/>
        </w:rPr>
        <w:t>ფაუერი</w:t>
      </w:r>
      <w:r w:rsidRPr="00037DBC">
        <w:rPr>
          <w:rFonts w:asciiTheme="minorHAnsi" w:hAnsiTheme="minorHAnsi" w:cstheme="minorHAnsi"/>
          <w:b/>
          <w:sz w:val="20"/>
          <w:szCs w:val="20"/>
          <w:lang w:val="ka-GE"/>
        </w:rPr>
        <w:t xml:space="preserve">“ </w:t>
      </w:r>
      <w:r w:rsidR="00713EFC" w:rsidRPr="00037DBC">
        <w:rPr>
          <w:rFonts w:asciiTheme="minorHAnsi" w:hAnsiTheme="minorHAnsi" w:cstheme="minorHAnsi"/>
          <w:b/>
          <w:sz w:val="20"/>
          <w:szCs w:val="20"/>
        </w:rPr>
        <w:t xml:space="preserve">(GWP) </w:t>
      </w:r>
      <w:r w:rsidRPr="00037DBC">
        <w:rPr>
          <w:rFonts w:ascii="Sylfaen" w:hAnsi="Sylfaen" w:cs="Sylfaen"/>
          <w:b/>
          <w:sz w:val="20"/>
          <w:szCs w:val="20"/>
          <w:lang w:val="ka-GE"/>
        </w:rPr>
        <w:t>ატარებს</w:t>
      </w:r>
      <w:r w:rsidR="00447141">
        <w:rPr>
          <w:rFonts w:ascii="Sylfaen" w:hAnsi="Sylfaen" w:cs="Sylfaen"/>
          <w:b/>
          <w:sz w:val="20"/>
          <w:szCs w:val="20"/>
          <w:lang w:val="ka-GE"/>
        </w:rPr>
        <w:t xml:space="preserve"> ელექტრონულ ტ</w:t>
      </w:r>
      <w:r w:rsidR="001702CF">
        <w:rPr>
          <w:rFonts w:ascii="Sylfaen" w:hAnsi="Sylfaen" w:cs="Sylfaen"/>
          <w:b/>
          <w:sz w:val="20"/>
          <w:szCs w:val="20"/>
          <w:lang w:val="ka-GE"/>
        </w:rPr>
        <w:t xml:space="preserve">ენდერს </w:t>
      </w:r>
      <w:r w:rsidR="00691753">
        <w:rPr>
          <w:rFonts w:ascii="Sylfaen" w:hAnsi="Sylfaen" w:cs="Sylfaen"/>
          <w:b/>
          <w:sz w:val="20"/>
          <w:szCs w:val="20"/>
          <w:lang w:val="ka-GE"/>
        </w:rPr>
        <w:t>სხვადასხვა ტიპის ქუროების შესყიდვაზე</w:t>
      </w:r>
      <w:r w:rsidR="00447141">
        <w:rPr>
          <w:rFonts w:ascii="Sylfaen" w:hAnsi="Sylfaen" w:cs="Sylfaen"/>
          <w:b/>
          <w:sz w:val="20"/>
          <w:szCs w:val="20"/>
          <w:lang w:val="ka-GE"/>
        </w:rPr>
        <w:t>.</w:t>
      </w:r>
      <w:r w:rsidR="00447141" w:rsidRPr="00AD5438">
        <w:rPr>
          <w:rFonts w:ascii="Sylfaen" w:hAnsi="Sylfaen" w:cs="Sylfaen"/>
          <w:sz w:val="20"/>
          <w:szCs w:val="20"/>
          <w:lang w:val="ka-GE"/>
        </w:rPr>
        <w:t xml:space="preserve"> </w:t>
      </w:r>
      <w:r w:rsidR="00447141">
        <w:rPr>
          <w:rFonts w:ascii="Sylfaen" w:hAnsi="Sylfaen" w:cs="Sylfaen"/>
          <w:sz w:val="20"/>
          <w:szCs w:val="20"/>
          <w:lang w:val="ka-GE"/>
        </w:rPr>
        <w:t>ელექტრონული ტენდერის</w:t>
      </w:r>
      <w:r w:rsidRPr="00037DBC">
        <w:rPr>
          <w:rFonts w:ascii="Sylfaen" w:hAnsi="Sylfaen" w:cs="Sylfaen"/>
          <w:sz w:val="20"/>
          <w:szCs w:val="20"/>
          <w:lang w:val="ka-GE"/>
        </w:rPr>
        <w:t xml:space="preserve"> </w:t>
      </w:r>
      <w:r w:rsidRPr="00AD5438">
        <w:rPr>
          <w:rFonts w:ascii="Sylfaen" w:hAnsi="Sylfaen" w:cs="Sylfaen"/>
          <w:sz w:val="20"/>
          <w:szCs w:val="20"/>
          <w:lang w:val="ka-GE"/>
        </w:rPr>
        <w:t>მიზანია</w:t>
      </w:r>
      <w:r w:rsidRPr="00037DBC">
        <w:rPr>
          <w:rFonts w:ascii="Sylfaen" w:hAnsi="Sylfaen" w:cs="Sylfaen"/>
          <w:sz w:val="20"/>
          <w:szCs w:val="20"/>
          <w:lang w:val="ka-GE"/>
        </w:rPr>
        <w:t xml:space="preserve"> </w:t>
      </w:r>
      <w:r w:rsidRPr="00AD5438">
        <w:rPr>
          <w:rFonts w:ascii="Sylfaen" w:hAnsi="Sylfaen" w:cs="Sylfaen"/>
          <w:sz w:val="20"/>
          <w:szCs w:val="20"/>
          <w:lang w:val="ka-GE"/>
        </w:rPr>
        <w:t>შეირჩეს</w:t>
      </w:r>
      <w:r w:rsidRPr="00037DBC">
        <w:rPr>
          <w:rFonts w:ascii="Sylfaen" w:hAnsi="Sylfaen" w:cs="Sylfaen"/>
          <w:sz w:val="20"/>
          <w:szCs w:val="20"/>
          <w:lang w:val="ka-GE"/>
        </w:rPr>
        <w:t xml:space="preserve"> </w:t>
      </w:r>
      <w:r w:rsidRPr="00AD5438">
        <w:rPr>
          <w:rFonts w:ascii="Sylfaen" w:hAnsi="Sylfaen" w:cs="Sylfaen"/>
          <w:sz w:val="20"/>
          <w:szCs w:val="20"/>
          <w:lang w:val="ka-GE"/>
        </w:rPr>
        <w:t>ერთი</w:t>
      </w:r>
      <w:r w:rsidRPr="00037DBC">
        <w:rPr>
          <w:rFonts w:ascii="Sylfaen" w:hAnsi="Sylfaen" w:cs="Sylfaen"/>
          <w:sz w:val="20"/>
          <w:szCs w:val="20"/>
          <w:lang w:val="ka-GE"/>
        </w:rPr>
        <w:t xml:space="preserve"> </w:t>
      </w:r>
      <w:r w:rsidR="00447141">
        <w:rPr>
          <w:rFonts w:ascii="Sylfaen" w:hAnsi="Sylfaen" w:cs="Sylfaen"/>
          <w:sz w:val="20"/>
          <w:szCs w:val="20"/>
          <w:lang w:val="ka-GE"/>
        </w:rPr>
        <w:t>ან რამოდენიმე მომწოდებელი</w:t>
      </w:r>
      <w:r w:rsidRPr="00037DBC">
        <w:rPr>
          <w:rFonts w:ascii="Sylfaen" w:hAnsi="Sylfaen" w:cs="Sylfaen"/>
          <w:sz w:val="20"/>
          <w:szCs w:val="20"/>
          <w:lang w:val="ka-GE"/>
        </w:rPr>
        <w:t xml:space="preserve">, </w:t>
      </w:r>
      <w:r w:rsidR="00447141">
        <w:rPr>
          <w:rFonts w:ascii="Sylfaen" w:hAnsi="Sylfaen" w:cs="Sylfaen"/>
          <w:sz w:val="20"/>
          <w:szCs w:val="20"/>
          <w:lang w:val="ka-GE"/>
        </w:rPr>
        <w:t>რომლებიც</w:t>
      </w:r>
      <w:r w:rsidRPr="00037DBC">
        <w:rPr>
          <w:rFonts w:ascii="Sylfaen" w:hAnsi="Sylfaen" w:cs="Sylfaen"/>
          <w:sz w:val="20"/>
          <w:szCs w:val="20"/>
          <w:lang w:val="ka-GE"/>
        </w:rPr>
        <w:t xml:space="preserve"> </w:t>
      </w:r>
      <w:r w:rsidRPr="00AD5438">
        <w:rPr>
          <w:rFonts w:ascii="Sylfaen" w:hAnsi="Sylfaen" w:cs="Sylfaen"/>
          <w:sz w:val="20"/>
          <w:szCs w:val="20"/>
          <w:lang w:val="ka-GE"/>
        </w:rPr>
        <w:t>უზრუნველყოფ</w:t>
      </w:r>
      <w:r w:rsidR="00447141">
        <w:rPr>
          <w:rFonts w:ascii="Sylfaen" w:hAnsi="Sylfaen" w:cs="Sylfaen"/>
          <w:sz w:val="20"/>
          <w:szCs w:val="20"/>
          <w:lang w:val="ka-GE"/>
        </w:rPr>
        <w:t>ენ</w:t>
      </w:r>
      <w:r w:rsidRPr="00037DBC">
        <w:rPr>
          <w:rFonts w:ascii="Sylfaen" w:hAnsi="Sylfaen" w:cs="Sylfaen"/>
          <w:sz w:val="20"/>
          <w:szCs w:val="20"/>
          <w:lang w:val="ka-GE"/>
        </w:rPr>
        <w:t xml:space="preserve"> </w:t>
      </w:r>
      <w:r w:rsidR="00E80EB9" w:rsidRPr="00AD5438">
        <w:rPr>
          <w:rFonts w:ascii="Sylfaen" w:hAnsi="Sylfaen" w:cs="Sylfaen"/>
          <w:sz w:val="20"/>
          <w:szCs w:val="20"/>
          <w:lang w:val="ka-GE"/>
        </w:rPr>
        <w:t>საქონლის</w:t>
      </w:r>
      <w:r w:rsidR="00E80EB9" w:rsidRPr="00037DBC">
        <w:rPr>
          <w:rFonts w:ascii="Sylfaen" w:hAnsi="Sylfaen" w:cs="Sylfaen"/>
          <w:sz w:val="20"/>
          <w:szCs w:val="20"/>
          <w:lang w:val="ka-GE"/>
        </w:rPr>
        <w:t xml:space="preserve"> </w:t>
      </w:r>
      <w:r w:rsidR="00E80EB9" w:rsidRPr="00AD5438">
        <w:rPr>
          <w:rFonts w:ascii="Sylfaen" w:hAnsi="Sylfaen" w:cs="Sylfaen"/>
          <w:sz w:val="20"/>
          <w:szCs w:val="20"/>
          <w:lang w:val="ka-GE"/>
        </w:rPr>
        <w:t>მოწოდებას</w:t>
      </w:r>
      <w:r w:rsidR="00E80EB9" w:rsidRPr="00037DBC">
        <w:rPr>
          <w:rFonts w:ascii="Sylfaen" w:hAnsi="Sylfaen" w:cs="Sylfaen"/>
          <w:sz w:val="20"/>
          <w:szCs w:val="20"/>
          <w:lang w:val="ka-GE"/>
        </w:rPr>
        <w:t xml:space="preserve"> </w:t>
      </w:r>
      <w:r w:rsidRPr="00AD5438">
        <w:rPr>
          <w:rFonts w:ascii="Sylfaen" w:hAnsi="Sylfaen" w:cs="Sylfaen"/>
          <w:sz w:val="20"/>
          <w:szCs w:val="20"/>
          <w:lang w:val="ka-GE"/>
        </w:rPr>
        <w:t>კომპანიის</w:t>
      </w:r>
      <w:r w:rsidRPr="00037DBC">
        <w:rPr>
          <w:rFonts w:ascii="Sylfaen" w:hAnsi="Sylfaen" w:cs="Sylfaen"/>
          <w:sz w:val="20"/>
          <w:szCs w:val="20"/>
          <w:lang w:val="ka-GE"/>
        </w:rPr>
        <w:t xml:space="preserve"> </w:t>
      </w:r>
      <w:r w:rsidRPr="00AD5438">
        <w:rPr>
          <w:rFonts w:ascii="Sylfaen" w:hAnsi="Sylfaen" w:cs="Sylfaen"/>
          <w:sz w:val="20"/>
          <w:szCs w:val="20"/>
          <w:lang w:val="ka-GE"/>
        </w:rPr>
        <w:t>მოთხოვნების</w:t>
      </w:r>
      <w:r w:rsidRPr="00AD5438">
        <w:rPr>
          <w:rFonts w:asciiTheme="minorHAnsi" w:hAnsiTheme="minorHAnsi" w:cstheme="minorHAnsi"/>
          <w:sz w:val="20"/>
          <w:szCs w:val="20"/>
          <w:lang w:val="ka-GE"/>
        </w:rPr>
        <w:t xml:space="preserve"> </w:t>
      </w:r>
      <w:r w:rsidRPr="00AD5438">
        <w:rPr>
          <w:rFonts w:ascii="Sylfaen" w:hAnsi="Sylfaen" w:cs="Sylfaen"/>
          <w:sz w:val="20"/>
          <w:szCs w:val="20"/>
          <w:lang w:val="ka-GE"/>
        </w:rPr>
        <w:t>გათვალისწინებით</w:t>
      </w:r>
      <w:r w:rsidRPr="00AD5438">
        <w:rPr>
          <w:rFonts w:asciiTheme="minorHAnsi" w:hAnsiTheme="minorHAnsi" w:cstheme="minorHAnsi"/>
          <w:sz w:val="20"/>
          <w:szCs w:val="20"/>
          <w:lang w:val="ka-GE"/>
        </w:rPr>
        <w:t>.</w:t>
      </w:r>
      <w:r w:rsidR="005C14A4" w:rsidRPr="00AD5438">
        <w:rPr>
          <w:rFonts w:asciiTheme="minorHAnsi" w:hAnsiTheme="minorHAnsi" w:cstheme="minorHAnsi"/>
          <w:sz w:val="20"/>
          <w:szCs w:val="20"/>
          <w:lang w:val="ka-GE"/>
        </w:rPr>
        <w:t xml:space="preserve"> </w:t>
      </w:r>
    </w:p>
    <w:p w14:paraId="0DEFEBB9" w14:textId="4D339A58" w:rsidR="001E1114" w:rsidRPr="00AD5438" w:rsidRDefault="00447141" w:rsidP="00037DBC">
      <w:pPr>
        <w:spacing w:after="0" w:line="360" w:lineRule="auto"/>
        <w:ind w:firstLine="360"/>
        <w:rPr>
          <w:rFonts w:ascii="Sylfaen" w:hAnsi="Sylfaen" w:cstheme="minorHAnsi"/>
          <w:b/>
          <w:bCs/>
          <w:sz w:val="20"/>
          <w:szCs w:val="20"/>
          <w:lang w:val="ka-GE"/>
        </w:rPr>
      </w:pPr>
      <w:r>
        <w:rPr>
          <w:rFonts w:ascii="Sylfaen" w:hAnsi="Sylfaen" w:cs="Sylfaen"/>
          <w:b/>
          <w:sz w:val="20"/>
          <w:szCs w:val="20"/>
          <w:lang w:val="ka-GE"/>
        </w:rPr>
        <w:t>ელექტრონული ტენდერი</w:t>
      </w:r>
      <w:r w:rsidR="00D30223" w:rsidRPr="00AD5438">
        <w:rPr>
          <w:rFonts w:asciiTheme="minorHAnsi" w:hAnsiTheme="minorHAnsi" w:cstheme="minorHAnsi"/>
          <w:b/>
          <w:sz w:val="20"/>
          <w:szCs w:val="20"/>
          <w:lang w:val="ka-GE"/>
        </w:rPr>
        <w:t xml:space="preserve"> </w:t>
      </w:r>
      <w:r w:rsidR="00D30223" w:rsidRPr="00AD5438">
        <w:rPr>
          <w:rFonts w:ascii="Sylfaen" w:hAnsi="Sylfaen" w:cs="Sylfaen"/>
          <w:b/>
          <w:sz w:val="20"/>
          <w:szCs w:val="20"/>
          <w:lang w:val="ka-GE"/>
        </w:rPr>
        <w:t>ტარდება</w:t>
      </w:r>
      <w:r w:rsidR="000F560E">
        <w:rPr>
          <w:rFonts w:asciiTheme="minorHAnsi" w:hAnsiTheme="minorHAnsi" w:cstheme="minorHAnsi"/>
          <w:b/>
          <w:sz w:val="20"/>
          <w:szCs w:val="20"/>
        </w:rPr>
        <w:t xml:space="preserve"> 1</w:t>
      </w:r>
      <w:r w:rsidR="00876B2D" w:rsidRPr="00AD5438">
        <w:rPr>
          <w:rFonts w:asciiTheme="minorHAnsi" w:hAnsiTheme="minorHAnsi" w:cstheme="minorHAnsi"/>
          <w:b/>
          <w:sz w:val="20"/>
          <w:szCs w:val="20"/>
        </w:rPr>
        <w:t xml:space="preserve"> (</w:t>
      </w:r>
      <w:r w:rsidR="000F560E">
        <w:rPr>
          <w:rFonts w:ascii="Sylfaen" w:hAnsi="Sylfaen" w:cs="Sylfaen"/>
          <w:b/>
          <w:sz w:val="20"/>
          <w:szCs w:val="20"/>
          <w:lang w:val="ka-GE"/>
        </w:rPr>
        <w:t>ერთი</w:t>
      </w:r>
      <w:r w:rsidR="004446E6" w:rsidRPr="00AD5438">
        <w:rPr>
          <w:rFonts w:asciiTheme="minorHAnsi" w:hAnsiTheme="minorHAnsi" w:cstheme="minorHAnsi"/>
          <w:b/>
          <w:sz w:val="20"/>
          <w:szCs w:val="20"/>
        </w:rPr>
        <w:t>)</w:t>
      </w:r>
      <w:r w:rsidR="00833770" w:rsidRPr="00AD5438">
        <w:rPr>
          <w:rFonts w:asciiTheme="minorHAnsi" w:hAnsiTheme="minorHAnsi" w:cstheme="minorHAnsi"/>
          <w:b/>
          <w:sz w:val="20"/>
          <w:szCs w:val="20"/>
          <w:lang w:val="ka-GE"/>
        </w:rPr>
        <w:t xml:space="preserve"> </w:t>
      </w:r>
      <w:r w:rsidR="00D30223" w:rsidRPr="00AD5438">
        <w:rPr>
          <w:rFonts w:ascii="Sylfaen" w:hAnsi="Sylfaen" w:cs="Sylfaen"/>
          <w:b/>
          <w:sz w:val="20"/>
          <w:szCs w:val="20"/>
          <w:lang w:val="ka-GE"/>
        </w:rPr>
        <w:t>ლოტად</w:t>
      </w:r>
      <w:r w:rsidR="00037DBC">
        <w:rPr>
          <w:rFonts w:asciiTheme="minorHAnsi" w:hAnsiTheme="minorHAnsi" w:cstheme="minorHAnsi"/>
          <w:b/>
          <w:sz w:val="20"/>
          <w:szCs w:val="20"/>
          <w:lang w:val="ka-GE"/>
        </w:rPr>
        <w:t>:</w:t>
      </w:r>
    </w:p>
    <w:p w14:paraId="1D617EE5" w14:textId="25D68817" w:rsidR="00857FCD" w:rsidRDefault="00037DBC" w:rsidP="00037DBC">
      <w:pPr>
        <w:spacing w:after="0" w:line="240" w:lineRule="auto"/>
        <w:rPr>
          <w:rFonts w:ascii="Sylfaen" w:hAnsi="Sylfaen" w:cs="Sylfaen"/>
          <w:b/>
          <w:sz w:val="20"/>
          <w:szCs w:val="20"/>
          <w:lang w:val="ka-GE"/>
        </w:rPr>
      </w:pPr>
      <w:r w:rsidRPr="00CF5912">
        <w:rPr>
          <w:rFonts w:ascii="Sylfaen" w:hAnsi="Sylfaen" w:cs="Sylfaen"/>
          <w:b/>
          <w:sz w:val="20"/>
          <w:szCs w:val="20"/>
          <w:u w:val="single"/>
          <w:lang w:val="ka-GE"/>
        </w:rPr>
        <w:t>ლოტი</w:t>
      </w:r>
      <w:r w:rsidRPr="00CF5912">
        <w:rPr>
          <w:rFonts w:asciiTheme="minorHAnsi" w:hAnsiTheme="minorHAnsi" w:cstheme="minorHAnsi"/>
          <w:b/>
          <w:sz w:val="20"/>
          <w:szCs w:val="20"/>
          <w:u w:val="single"/>
          <w:lang w:val="ka-GE"/>
        </w:rPr>
        <w:t xml:space="preserve"> N1: </w:t>
      </w:r>
      <w:r w:rsidR="00691753">
        <w:rPr>
          <w:rFonts w:ascii="Sylfaen" w:hAnsi="Sylfaen" w:cs="Sylfaen"/>
          <w:b/>
          <w:sz w:val="20"/>
          <w:szCs w:val="20"/>
          <w:lang w:val="ka-GE"/>
        </w:rPr>
        <w:t>სხვადასხვა ტიპის</w:t>
      </w:r>
      <w:r w:rsidR="00686E89">
        <w:rPr>
          <w:rFonts w:ascii="Sylfaen" w:hAnsi="Sylfaen" w:cs="Sylfaen"/>
          <w:b/>
          <w:sz w:val="20"/>
          <w:szCs w:val="20"/>
          <w:lang w:val="ka-GE"/>
        </w:rPr>
        <w:t xml:space="preserve"> ქუროების შესყიდვა</w:t>
      </w:r>
      <w:r w:rsidR="003427C0">
        <w:rPr>
          <w:rFonts w:ascii="Sylfaen" w:hAnsi="Sylfaen" w:cs="Sylfaen"/>
          <w:b/>
          <w:sz w:val="20"/>
          <w:szCs w:val="20"/>
          <w:lang w:val="ka-GE"/>
        </w:rPr>
        <w:t>;</w:t>
      </w:r>
      <w:r w:rsidR="00F045F1">
        <w:rPr>
          <w:rFonts w:ascii="Sylfaen" w:hAnsi="Sylfaen" w:cs="Sylfaen"/>
          <w:b/>
          <w:sz w:val="20"/>
          <w:szCs w:val="20"/>
          <w:lang w:val="ka-GE"/>
        </w:rPr>
        <w:t xml:space="preserve"> </w:t>
      </w:r>
    </w:p>
    <w:p w14:paraId="288A994E" w14:textId="77777777" w:rsidR="009147E6" w:rsidRPr="00857FCD" w:rsidRDefault="009147E6" w:rsidP="00037DBC">
      <w:pPr>
        <w:spacing w:after="0" w:line="240" w:lineRule="auto"/>
        <w:rPr>
          <w:rFonts w:ascii="Sylfaen" w:hAnsi="Sylfaen" w:cs="Sylfaen"/>
          <w:b/>
          <w:sz w:val="20"/>
          <w:szCs w:val="20"/>
          <w:lang w:val="ka-GE"/>
        </w:rPr>
      </w:pPr>
    </w:p>
    <w:p w14:paraId="1DC1341A" w14:textId="67C658D6" w:rsidR="00037DBC" w:rsidRPr="00CF5912" w:rsidRDefault="00037DBC" w:rsidP="00037DBC">
      <w:pPr>
        <w:spacing w:after="0" w:line="240" w:lineRule="auto"/>
        <w:rPr>
          <w:rFonts w:asciiTheme="minorHAnsi" w:hAnsiTheme="minorHAnsi" w:cstheme="minorHAnsi"/>
          <w:sz w:val="20"/>
          <w:szCs w:val="20"/>
          <w:lang w:val="ka-GE"/>
        </w:rPr>
      </w:pPr>
      <w:r w:rsidRPr="00CF5912">
        <w:rPr>
          <w:rFonts w:ascii="Sylfaen" w:hAnsi="Sylfaen" w:cs="Sylfaen"/>
          <w:sz w:val="20"/>
          <w:szCs w:val="20"/>
          <w:lang w:val="ka-GE"/>
        </w:rPr>
        <w:t>ფასები</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წარმოდგენილი</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უნდა</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იყოს</w:t>
      </w:r>
      <w:r w:rsidRPr="00CF5912">
        <w:rPr>
          <w:rFonts w:asciiTheme="minorHAnsi" w:hAnsiTheme="minorHAnsi" w:cstheme="minorHAnsi"/>
          <w:sz w:val="20"/>
          <w:szCs w:val="20"/>
          <w:lang w:val="ka-GE"/>
        </w:rPr>
        <w:t xml:space="preserve"> </w:t>
      </w:r>
      <w:r w:rsidRPr="00691753">
        <w:rPr>
          <w:rFonts w:ascii="Sylfaen" w:hAnsi="Sylfaen" w:cs="Sylfaen"/>
          <w:b/>
          <w:sz w:val="20"/>
          <w:szCs w:val="20"/>
          <w:lang w:val="ka-GE"/>
        </w:rPr>
        <w:t>დანართი</w:t>
      </w:r>
      <w:r w:rsidRPr="00691753">
        <w:rPr>
          <w:rFonts w:asciiTheme="minorHAnsi" w:hAnsiTheme="minorHAnsi" w:cstheme="minorHAnsi"/>
          <w:b/>
          <w:sz w:val="20"/>
          <w:szCs w:val="20"/>
          <w:lang w:val="ka-GE"/>
        </w:rPr>
        <w:t xml:space="preserve"> N1</w:t>
      </w:r>
      <w:r w:rsidRPr="00CF5912">
        <w:rPr>
          <w:rFonts w:asciiTheme="minorHAnsi" w:hAnsiTheme="minorHAnsi" w:cstheme="minorHAnsi"/>
          <w:sz w:val="20"/>
          <w:szCs w:val="20"/>
          <w:lang w:val="ka-GE"/>
        </w:rPr>
        <w:t>-</w:t>
      </w:r>
      <w:r w:rsidRPr="00CF5912">
        <w:rPr>
          <w:rFonts w:ascii="Sylfaen" w:hAnsi="Sylfaen" w:cs="Sylfaen"/>
          <w:sz w:val="20"/>
          <w:szCs w:val="20"/>
          <w:lang w:val="ka-GE"/>
        </w:rPr>
        <w:t>ში</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მითითებული</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პოზიციების</w:t>
      </w:r>
      <w:r w:rsidRPr="00CF5912">
        <w:rPr>
          <w:rFonts w:asciiTheme="minorHAnsi" w:hAnsiTheme="minorHAnsi" w:cstheme="minorHAnsi"/>
          <w:sz w:val="20"/>
          <w:szCs w:val="20"/>
          <w:lang w:val="ka-GE"/>
        </w:rPr>
        <w:t xml:space="preserve"> </w:t>
      </w:r>
      <w:r w:rsidRPr="00CF5912">
        <w:rPr>
          <w:rFonts w:ascii="Sylfaen" w:hAnsi="Sylfaen" w:cs="Sylfaen"/>
          <w:sz w:val="20"/>
          <w:szCs w:val="20"/>
          <w:lang w:val="ka-GE"/>
        </w:rPr>
        <w:t>მიხედვით</w:t>
      </w:r>
      <w:r w:rsidRPr="00CF5912">
        <w:rPr>
          <w:rFonts w:asciiTheme="minorHAnsi" w:hAnsiTheme="minorHAnsi" w:cstheme="minorHAnsi"/>
          <w:sz w:val="20"/>
          <w:szCs w:val="20"/>
          <w:lang w:val="ka-GE"/>
        </w:rPr>
        <w:t xml:space="preserve">. </w:t>
      </w:r>
    </w:p>
    <w:p w14:paraId="17F899EC" w14:textId="77777777" w:rsidR="00037DBC" w:rsidRPr="00CF5912" w:rsidRDefault="00037DBC" w:rsidP="00037DBC">
      <w:pPr>
        <w:spacing w:after="0" w:line="360" w:lineRule="auto"/>
        <w:jc w:val="both"/>
        <w:rPr>
          <w:rFonts w:asciiTheme="minorHAnsi" w:hAnsiTheme="minorHAnsi" w:cstheme="minorHAnsi"/>
          <w:sz w:val="20"/>
          <w:szCs w:val="20"/>
          <w:lang w:val="ka-GE"/>
        </w:rPr>
      </w:pPr>
    </w:p>
    <w:p w14:paraId="20AEF1DC" w14:textId="240C3FD1" w:rsidR="00037DBC" w:rsidRPr="00CF5912" w:rsidRDefault="009745C4" w:rsidP="00037DBC">
      <w:pPr>
        <w:spacing w:after="0" w:line="240" w:lineRule="auto"/>
        <w:rPr>
          <w:rFonts w:asciiTheme="minorHAnsi" w:hAnsiTheme="minorHAnsi" w:cstheme="minorHAnsi"/>
          <w:b/>
          <w:sz w:val="20"/>
          <w:szCs w:val="20"/>
        </w:rPr>
      </w:pPr>
      <w:r>
        <w:rPr>
          <w:rFonts w:ascii="Sylfaen" w:hAnsi="Sylfaen" w:cs="Sylfaen"/>
          <w:b/>
          <w:sz w:val="20"/>
          <w:szCs w:val="20"/>
          <w:lang w:val="ka-GE"/>
        </w:rPr>
        <w:t>განფასების</w:t>
      </w:r>
      <w:r w:rsidR="00037DBC" w:rsidRPr="00CF5912">
        <w:rPr>
          <w:rFonts w:asciiTheme="minorHAnsi" w:hAnsiTheme="minorHAnsi" w:cstheme="minorHAnsi"/>
          <w:b/>
          <w:sz w:val="20"/>
          <w:szCs w:val="20"/>
          <w:lang w:val="ka-GE"/>
        </w:rPr>
        <w:t xml:space="preserve"> </w:t>
      </w:r>
      <w:r w:rsidR="00691753">
        <w:rPr>
          <w:rFonts w:ascii="Sylfaen" w:hAnsi="Sylfaen" w:cs="Sylfaen"/>
          <w:b/>
          <w:sz w:val="20"/>
          <w:szCs w:val="20"/>
          <w:lang w:val="ka-GE"/>
        </w:rPr>
        <w:t>წარმოდგენის</w:t>
      </w:r>
      <w:r w:rsidR="00037DBC" w:rsidRPr="00CF5912">
        <w:rPr>
          <w:rFonts w:asciiTheme="minorHAnsi" w:hAnsiTheme="minorHAnsi" w:cstheme="minorHAnsi"/>
          <w:b/>
          <w:sz w:val="20"/>
          <w:szCs w:val="20"/>
          <w:lang w:val="ka-GE"/>
        </w:rPr>
        <w:t xml:space="preserve"> </w:t>
      </w:r>
      <w:r w:rsidR="00037DBC" w:rsidRPr="00CF5912">
        <w:rPr>
          <w:rFonts w:ascii="Sylfaen" w:hAnsi="Sylfaen" w:cs="Sylfaen"/>
          <w:b/>
          <w:sz w:val="20"/>
          <w:szCs w:val="20"/>
          <w:lang w:val="ka-GE"/>
        </w:rPr>
        <w:t>საბოლოო</w:t>
      </w:r>
      <w:r w:rsidR="00037DBC" w:rsidRPr="00CF5912">
        <w:rPr>
          <w:rFonts w:asciiTheme="minorHAnsi" w:hAnsiTheme="minorHAnsi" w:cstheme="minorHAnsi"/>
          <w:b/>
          <w:sz w:val="20"/>
          <w:szCs w:val="20"/>
          <w:lang w:val="ka-GE"/>
        </w:rPr>
        <w:t xml:space="preserve"> </w:t>
      </w:r>
      <w:r w:rsidR="00037DBC" w:rsidRPr="00CF5912">
        <w:rPr>
          <w:rFonts w:ascii="Sylfaen" w:hAnsi="Sylfaen" w:cs="Sylfaen"/>
          <w:b/>
          <w:sz w:val="20"/>
          <w:szCs w:val="20"/>
          <w:lang w:val="ka-GE"/>
        </w:rPr>
        <w:t>ვადაა</w:t>
      </w:r>
      <w:r w:rsidR="00037DBC">
        <w:rPr>
          <w:rFonts w:ascii="Sylfaen" w:hAnsi="Sylfaen" w:cs="Sylfaen"/>
          <w:b/>
          <w:sz w:val="20"/>
          <w:szCs w:val="20"/>
        </w:rPr>
        <w:t xml:space="preserve"> -</w:t>
      </w:r>
      <w:r w:rsidR="00037DBC" w:rsidRPr="00CF5912">
        <w:rPr>
          <w:rFonts w:asciiTheme="minorHAnsi" w:hAnsiTheme="minorHAnsi" w:cstheme="minorHAnsi"/>
          <w:b/>
          <w:sz w:val="20"/>
          <w:szCs w:val="20"/>
          <w:lang w:val="ka-GE"/>
        </w:rPr>
        <w:t xml:space="preserve"> </w:t>
      </w:r>
      <w:r w:rsidR="00037DBC" w:rsidRPr="00F7798A">
        <w:rPr>
          <w:rFonts w:asciiTheme="minorHAnsi" w:hAnsiTheme="minorHAnsi" w:cstheme="minorHAnsi"/>
          <w:b/>
          <w:sz w:val="20"/>
          <w:szCs w:val="20"/>
          <w:lang w:val="ka-GE"/>
        </w:rPr>
        <w:t>20</w:t>
      </w:r>
      <w:r w:rsidR="002A1367">
        <w:rPr>
          <w:rFonts w:asciiTheme="minorHAnsi" w:hAnsiTheme="minorHAnsi" w:cstheme="minorHAnsi"/>
          <w:b/>
          <w:sz w:val="20"/>
          <w:szCs w:val="20"/>
        </w:rPr>
        <w:t>2</w:t>
      </w:r>
      <w:r w:rsidR="00691753">
        <w:rPr>
          <w:rFonts w:asciiTheme="minorHAnsi" w:hAnsiTheme="minorHAnsi" w:cstheme="minorHAnsi"/>
          <w:b/>
          <w:sz w:val="20"/>
          <w:szCs w:val="20"/>
          <w:lang w:val="ka-GE"/>
        </w:rPr>
        <w:t>6</w:t>
      </w:r>
      <w:r w:rsidR="00037DBC" w:rsidRPr="00F7798A">
        <w:rPr>
          <w:rFonts w:asciiTheme="minorHAnsi" w:hAnsiTheme="minorHAnsi" w:cstheme="minorHAnsi"/>
          <w:b/>
          <w:sz w:val="20"/>
          <w:szCs w:val="20"/>
          <w:lang w:val="ka-GE"/>
        </w:rPr>
        <w:t xml:space="preserve"> </w:t>
      </w:r>
      <w:r w:rsidR="00037DBC" w:rsidRPr="00F7798A">
        <w:rPr>
          <w:rFonts w:ascii="Sylfaen" w:hAnsi="Sylfaen" w:cs="Sylfaen"/>
          <w:b/>
          <w:sz w:val="20"/>
          <w:szCs w:val="20"/>
          <w:lang w:val="ka-GE"/>
        </w:rPr>
        <w:t>წლის</w:t>
      </w:r>
      <w:r w:rsidR="00037DBC" w:rsidRPr="00347600">
        <w:rPr>
          <w:rFonts w:asciiTheme="minorHAnsi" w:hAnsiTheme="minorHAnsi" w:cstheme="minorHAnsi"/>
          <w:b/>
          <w:sz w:val="20"/>
          <w:szCs w:val="20"/>
          <w:lang w:val="ka-GE"/>
        </w:rPr>
        <w:t xml:space="preserve"> </w:t>
      </w:r>
      <w:r w:rsidR="00691753">
        <w:rPr>
          <w:rFonts w:ascii="Sylfaen" w:hAnsi="Sylfaen" w:cstheme="minorHAnsi"/>
          <w:b/>
          <w:sz w:val="20"/>
          <w:szCs w:val="20"/>
          <w:lang w:val="ka-GE"/>
        </w:rPr>
        <w:t>20 თებერვალი</w:t>
      </w:r>
      <w:r w:rsidR="00994547">
        <w:rPr>
          <w:rFonts w:ascii="Sylfaen" w:hAnsi="Sylfaen" w:cstheme="minorHAnsi"/>
          <w:b/>
          <w:sz w:val="20"/>
          <w:szCs w:val="20"/>
          <w:lang w:val="ka-GE"/>
        </w:rPr>
        <w:t>,</w:t>
      </w:r>
      <w:r w:rsidR="00037DBC">
        <w:rPr>
          <w:rFonts w:asciiTheme="minorHAnsi" w:hAnsiTheme="minorHAnsi" w:cstheme="minorHAnsi"/>
          <w:b/>
          <w:sz w:val="20"/>
          <w:szCs w:val="20"/>
          <w:lang w:val="ka-GE"/>
        </w:rPr>
        <w:t xml:space="preserve"> </w:t>
      </w:r>
      <w:r w:rsidR="00994547">
        <w:rPr>
          <w:rFonts w:asciiTheme="minorHAnsi" w:hAnsiTheme="minorHAnsi" w:cstheme="minorHAnsi"/>
          <w:b/>
          <w:sz w:val="20"/>
          <w:szCs w:val="20"/>
          <w:lang w:val="ka-GE"/>
        </w:rPr>
        <w:t>18</w:t>
      </w:r>
      <w:r w:rsidR="00037DBC" w:rsidRPr="00E434F7">
        <w:rPr>
          <w:rFonts w:asciiTheme="minorHAnsi" w:hAnsiTheme="minorHAnsi" w:cstheme="minorHAnsi"/>
          <w:b/>
          <w:sz w:val="20"/>
          <w:szCs w:val="20"/>
          <w:lang w:val="ka-GE"/>
        </w:rPr>
        <w:t xml:space="preserve">:00 </w:t>
      </w:r>
      <w:r w:rsidR="00037DBC" w:rsidRPr="00E434F7">
        <w:rPr>
          <w:rFonts w:ascii="Sylfaen" w:hAnsi="Sylfaen" w:cs="Sylfaen"/>
          <w:b/>
          <w:sz w:val="20"/>
          <w:szCs w:val="20"/>
          <w:lang w:val="ka-GE"/>
        </w:rPr>
        <w:t>საათი</w:t>
      </w:r>
    </w:p>
    <w:p w14:paraId="72814AAD" w14:textId="5E2F022E" w:rsidR="00037DBC" w:rsidRPr="00691753" w:rsidRDefault="009745C4" w:rsidP="00037DBC">
      <w:pPr>
        <w:spacing w:after="0" w:line="240" w:lineRule="auto"/>
        <w:jc w:val="both"/>
        <w:rPr>
          <w:rFonts w:asciiTheme="minorHAnsi" w:hAnsiTheme="minorHAnsi" w:cstheme="minorHAnsi"/>
          <w:sz w:val="20"/>
          <w:szCs w:val="20"/>
          <w:u w:val="single"/>
          <w:lang w:val="ka-GE"/>
        </w:rPr>
      </w:pPr>
      <w:r w:rsidRPr="00691753">
        <w:rPr>
          <w:rFonts w:ascii="Sylfaen" w:hAnsi="Sylfaen" w:cs="Sylfaen"/>
          <w:b/>
          <w:sz w:val="20"/>
          <w:szCs w:val="20"/>
          <w:lang w:val="ka-GE"/>
        </w:rPr>
        <w:t>განფასების</w:t>
      </w:r>
      <w:r w:rsidR="00037DBC" w:rsidRPr="00691753">
        <w:rPr>
          <w:rFonts w:asciiTheme="minorHAnsi" w:hAnsiTheme="minorHAnsi" w:cstheme="minorHAnsi"/>
          <w:b/>
          <w:sz w:val="20"/>
          <w:szCs w:val="20"/>
          <w:lang w:val="ka-GE"/>
        </w:rPr>
        <w:t xml:space="preserve"> </w:t>
      </w:r>
      <w:r w:rsidR="00037DBC" w:rsidRPr="00691753">
        <w:rPr>
          <w:rFonts w:ascii="Sylfaen" w:hAnsi="Sylfaen" w:cs="Sylfaen"/>
          <w:b/>
          <w:sz w:val="20"/>
          <w:szCs w:val="20"/>
          <w:lang w:val="ka-GE"/>
        </w:rPr>
        <w:t>წარმოდგენის</w:t>
      </w:r>
      <w:r w:rsidR="00037DBC" w:rsidRPr="00691753">
        <w:rPr>
          <w:rFonts w:asciiTheme="minorHAnsi" w:hAnsiTheme="minorHAnsi" w:cstheme="minorHAnsi"/>
          <w:b/>
          <w:sz w:val="20"/>
          <w:szCs w:val="20"/>
          <w:lang w:val="ka-GE"/>
        </w:rPr>
        <w:t xml:space="preserve"> </w:t>
      </w:r>
      <w:r w:rsidR="00037DBC" w:rsidRPr="00691753">
        <w:rPr>
          <w:rFonts w:ascii="Sylfaen" w:hAnsi="Sylfaen" w:cs="Sylfaen"/>
          <w:b/>
          <w:sz w:val="20"/>
          <w:szCs w:val="20"/>
          <w:lang w:val="ka-GE"/>
        </w:rPr>
        <w:t>ფორმა</w:t>
      </w:r>
      <w:r w:rsidR="00037DBC" w:rsidRPr="00691753">
        <w:rPr>
          <w:rFonts w:asciiTheme="minorHAnsi" w:hAnsiTheme="minorHAnsi" w:cstheme="minorHAnsi"/>
          <w:b/>
          <w:sz w:val="20"/>
          <w:szCs w:val="20"/>
          <w:lang w:val="ka-GE"/>
        </w:rPr>
        <w:t xml:space="preserve">: </w:t>
      </w:r>
      <w:r w:rsidR="00037DBC" w:rsidRPr="00691753">
        <w:rPr>
          <w:rFonts w:ascii="Sylfaen" w:hAnsi="Sylfaen" w:cs="Sylfaen"/>
          <w:b/>
          <w:sz w:val="20"/>
          <w:szCs w:val="20"/>
          <w:lang w:val="ka-GE"/>
        </w:rPr>
        <w:t>ქართულ</w:t>
      </w:r>
      <w:r w:rsidR="00037DBC" w:rsidRPr="00691753">
        <w:rPr>
          <w:rFonts w:asciiTheme="minorHAnsi" w:hAnsiTheme="minorHAnsi" w:cstheme="minorHAnsi"/>
          <w:b/>
          <w:sz w:val="20"/>
          <w:szCs w:val="20"/>
          <w:lang w:val="ka-GE"/>
        </w:rPr>
        <w:t xml:space="preserve"> </w:t>
      </w:r>
      <w:r w:rsidR="00037DBC" w:rsidRPr="00691753">
        <w:rPr>
          <w:rFonts w:ascii="Sylfaen" w:hAnsi="Sylfaen" w:cs="Sylfaen"/>
          <w:b/>
          <w:sz w:val="20"/>
          <w:szCs w:val="20"/>
          <w:lang w:val="ka-GE"/>
        </w:rPr>
        <w:t>ენაზე</w:t>
      </w:r>
      <w:r w:rsidR="00037DBC" w:rsidRPr="00691753">
        <w:rPr>
          <w:rFonts w:asciiTheme="minorHAnsi" w:hAnsiTheme="minorHAnsi" w:cstheme="minorHAnsi"/>
          <w:b/>
          <w:sz w:val="20"/>
          <w:szCs w:val="20"/>
          <w:lang w:val="ka-GE"/>
        </w:rPr>
        <w:t xml:space="preserve">, </w:t>
      </w:r>
      <w:r w:rsidR="00037DBC" w:rsidRPr="00691753">
        <w:rPr>
          <w:rFonts w:ascii="Sylfaen" w:hAnsi="Sylfaen" w:cs="Sylfaen"/>
          <w:b/>
          <w:sz w:val="20"/>
          <w:szCs w:val="20"/>
          <w:lang w:val="ka-GE"/>
        </w:rPr>
        <w:t>ელექტრონული</w:t>
      </w:r>
      <w:r w:rsidR="00037DBC" w:rsidRPr="00691753">
        <w:rPr>
          <w:rFonts w:asciiTheme="minorHAnsi" w:hAnsiTheme="minorHAnsi" w:cstheme="minorHAnsi"/>
          <w:b/>
          <w:sz w:val="20"/>
          <w:szCs w:val="20"/>
          <w:lang w:val="ka-GE"/>
        </w:rPr>
        <w:t xml:space="preserve"> </w:t>
      </w:r>
      <w:r w:rsidR="00037DBC" w:rsidRPr="00691753">
        <w:rPr>
          <w:rFonts w:ascii="Sylfaen" w:hAnsi="Sylfaen" w:cs="Sylfaen"/>
          <w:b/>
          <w:sz w:val="20"/>
          <w:szCs w:val="20"/>
          <w:lang w:val="ka-GE"/>
        </w:rPr>
        <w:t>ფორმით</w:t>
      </w:r>
      <w:r w:rsidR="00037DBC" w:rsidRPr="00691753">
        <w:rPr>
          <w:rFonts w:asciiTheme="minorHAnsi" w:hAnsiTheme="minorHAnsi" w:cstheme="minorHAnsi"/>
          <w:b/>
          <w:sz w:val="20"/>
          <w:szCs w:val="20"/>
          <w:lang w:val="ka-GE"/>
        </w:rPr>
        <w:t xml:space="preserve"> (</w:t>
      </w:r>
      <w:r w:rsidR="00037DBC" w:rsidRPr="00691753">
        <w:rPr>
          <w:rFonts w:ascii="Sylfaen" w:hAnsi="Sylfaen" w:cs="Sylfaen"/>
          <w:b/>
          <w:sz w:val="20"/>
          <w:szCs w:val="20"/>
          <w:lang w:val="ka-GE"/>
        </w:rPr>
        <w:t>თითო</w:t>
      </w:r>
      <w:r w:rsidR="00037DBC" w:rsidRPr="00691753">
        <w:rPr>
          <w:rFonts w:asciiTheme="minorHAnsi" w:hAnsiTheme="minorHAnsi" w:cstheme="minorHAnsi"/>
          <w:b/>
          <w:sz w:val="20"/>
          <w:szCs w:val="20"/>
          <w:lang w:val="ka-GE"/>
        </w:rPr>
        <w:t xml:space="preserve"> </w:t>
      </w:r>
      <w:r w:rsidR="00037DBC" w:rsidRPr="00691753">
        <w:rPr>
          <w:rFonts w:ascii="Sylfaen" w:hAnsi="Sylfaen" w:cs="Sylfaen"/>
          <w:b/>
          <w:sz w:val="20"/>
          <w:szCs w:val="20"/>
          <w:lang w:val="ka-GE"/>
        </w:rPr>
        <w:t>ეგზემპლარი</w:t>
      </w:r>
      <w:r w:rsidR="00037DBC" w:rsidRPr="00691753">
        <w:rPr>
          <w:rFonts w:asciiTheme="minorHAnsi" w:hAnsiTheme="minorHAnsi" w:cstheme="minorHAnsi"/>
          <w:b/>
          <w:sz w:val="20"/>
          <w:szCs w:val="20"/>
          <w:lang w:val="ka-GE"/>
        </w:rPr>
        <w:t>)</w:t>
      </w:r>
    </w:p>
    <w:p w14:paraId="27F405BB" w14:textId="130088A8" w:rsidR="00037DBC" w:rsidRPr="00037DBC" w:rsidRDefault="00A86189" w:rsidP="00037DBC">
      <w:pPr>
        <w:spacing w:after="0" w:line="360" w:lineRule="auto"/>
        <w:jc w:val="both"/>
        <w:rPr>
          <w:rStyle w:val="Hyperlink"/>
          <w:rFonts w:asciiTheme="minorHAnsi" w:hAnsiTheme="minorHAnsi" w:cstheme="minorHAnsi"/>
          <w:b/>
          <w:color w:val="auto"/>
          <w:sz w:val="20"/>
          <w:szCs w:val="20"/>
          <w:u w:val="none"/>
          <w:lang w:val="ka-GE"/>
        </w:rPr>
      </w:pPr>
      <w:r w:rsidRPr="00691753">
        <w:rPr>
          <w:rFonts w:ascii="Sylfaen" w:hAnsi="Sylfaen" w:cs="Sylfaen"/>
          <w:b/>
          <w:sz w:val="20"/>
          <w:szCs w:val="20"/>
          <w:u w:val="single"/>
          <w:lang w:val="ka-GE"/>
        </w:rPr>
        <w:t xml:space="preserve">განფასება </w:t>
      </w:r>
      <w:r w:rsidR="00037DBC" w:rsidRPr="00691753">
        <w:rPr>
          <w:rFonts w:ascii="Sylfaen" w:hAnsi="Sylfaen" w:cs="Sylfaen"/>
          <w:b/>
          <w:sz w:val="20"/>
          <w:szCs w:val="20"/>
          <w:u w:val="single"/>
          <w:lang w:val="ka-GE"/>
        </w:rPr>
        <w:t xml:space="preserve">უნდა აიტვირთოს ელექტრონული შესყიდვების ვებ-გვერდზე:  </w:t>
      </w:r>
      <w:r w:rsidR="009C65A1" w:rsidRPr="00691753">
        <w:fldChar w:fldCharType="begin"/>
      </w:r>
      <w:r w:rsidR="009C65A1" w:rsidRPr="00691753">
        <w:instrText xml:space="preserve"> HYPERLINK "http://www.tenders.ge" </w:instrText>
      </w:r>
      <w:r w:rsidR="009C65A1" w:rsidRPr="00691753">
        <w:fldChar w:fldCharType="separate"/>
      </w:r>
      <w:r w:rsidR="00037DBC" w:rsidRPr="00691753">
        <w:rPr>
          <w:rStyle w:val="Hyperlink"/>
          <w:rFonts w:ascii="Sylfaen" w:hAnsi="Sylfaen" w:cs="Sylfaen"/>
          <w:b/>
          <w:sz w:val="20"/>
          <w:szCs w:val="20"/>
          <w:lang w:val="ka-GE"/>
        </w:rPr>
        <w:t>www.tenders.ge</w:t>
      </w:r>
      <w:r w:rsidR="009C65A1" w:rsidRPr="00691753">
        <w:rPr>
          <w:rStyle w:val="Hyperlink"/>
          <w:rFonts w:ascii="Sylfaen" w:hAnsi="Sylfaen" w:cs="Sylfaen"/>
          <w:b/>
          <w:sz w:val="20"/>
          <w:szCs w:val="20"/>
          <w:lang w:val="ka-GE"/>
        </w:rPr>
        <w:fldChar w:fldCharType="end"/>
      </w:r>
    </w:p>
    <w:p w14:paraId="18192F9A" w14:textId="762C98EF" w:rsidR="003011B3" w:rsidRPr="00302579" w:rsidRDefault="00580531" w:rsidP="00037DBC">
      <w:pPr>
        <w:pStyle w:val="ListParagraph"/>
        <w:numPr>
          <w:ilvl w:val="1"/>
          <w:numId w:val="8"/>
        </w:numPr>
        <w:spacing w:after="0" w:line="360" w:lineRule="auto"/>
        <w:jc w:val="both"/>
        <w:rPr>
          <w:rFonts w:asciiTheme="minorHAnsi" w:hAnsiTheme="minorHAnsi" w:cstheme="minorHAnsi"/>
          <w:b/>
          <w:sz w:val="20"/>
          <w:szCs w:val="20"/>
          <w:lang w:val="ka-GE"/>
        </w:rPr>
      </w:pPr>
      <w:r w:rsidRPr="00302579">
        <w:rPr>
          <w:rFonts w:ascii="Sylfaen" w:hAnsi="Sylfaen" w:cs="Sylfaen"/>
          <w:b/>
          <w:sz w:val="20"/>
          <w:szCs w:val="20"/>
          <w:lang w:val="ka-GE"/>
        </w:rPr>
        <w:t>ხელშეკრულების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ტიპი</w:t>
      </w:r>
    </w:p>
    <w:p w14:paraId="4AA9B80D" w14:textId="508FD8A7" w:rsidR="00580531" w:rsidRPr="00302579" w:rsidRDefault="00580531" w:rsidP="005D17FB">
      <w:pPr>
        <w:pStyle w:val="ListParagraph"/>
        <w:spacing w:after="0" w:line="360" w:lineRule="auto"/>
        <w:ind w:left="1080"/>
        <w:jc w:val="both"/>
        <w:rPr>
          <w:rFonts w:asciiTheme="minorHAnsi" w:hAnsiTheme="minorHAnsi" w:cstheme="minorHAnsi"/>
          <w:sz w:val="20"/>
          <w:szCs w:val="20"/>
          <w:lang w:val="ka-GE"/>
        </w:rPr>
      </w:pPr>
      <w:r w:rsidRPr="00302579">
        <w:rPr>
          <w:rFonts w:ascii="Sylfaen" w:hAnsi="Sylfaen" w:cs="Sylfaen"/>
          <w:sz w:val="20"/>
          <w:szCs w:val="20"/>
          <w:lang w:val="ka-GE"/>
        </w:rPr>
        <w:t>ხელშეკრულება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იქნება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სრულ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ფიქსირებულ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w:t>
      </w:r>
      <w:r w:rsidR="00BE0965" w:rsidRPr="00302579">
        <w:rPr>
          <w:rFonts w:ascii="Sylfaen" w:hAnsi="Sylfaen" w:cs="Sylfaen"/>
          <w:sz w:val="20"/>
          <w:szCs w:val="20"/>
          <w:lang w:val="ka-GE"/>
        </w:rPr>
        <w:t>ა</w:t>
      </w:r>
      <w:r w:rsidRPr="00302579">
        <w:rPr>
          <w:rFonts w:ascii="Sylfaen" w:hAnsi="Sylfaen" w:cs="Sylfaen"/>
          <w:sz w:val="20"/>
          <w:szCs w:val="20"/>
          <w:lang w:val="ka-GE"/>
        </w:rPr>
        <w:t>ნხაზე</w:t>
      </w:r>
      <w:r w:rsidRPr="00302579">
        <w:rPr>
          <w:rFonts w:asciiTheme="minorHAnsi" w:hAnsiTheme="minorHAnsi" w:cstheme="minorHAnsi"/>
          <w:sz w:val="20"/>
          <w:szCs w:val="20"/>
          <w:lang w:val="ka-GE"/>
        </w:rPr>
        <w:t>.</w:t>
      </w:r>
      <w:r w:rsidR="005D17FB" w:rsidRPr="00302579">
        <w:rPr>
          <w:rFonts w:asciiTheme="minorHAnsi" w:hAnsiTheme="minorHAnsi" w:cstheme="minorHAnsi"/>
          <w:sz w:val="20"/>
          <w:szCs w:val="20"/>
          <w:lang w:val="ka-GE"/>
        </w:rPr>
        <w:t xml:space="preserve"> </w:t>
      </w:r>
    </w:p>
    <w:p w14:paraId="29156A80" w14:textId="77777777" w:rsidR="00F47570" w:rsidRPr="00302579" w:rsidRDefault="00F47570" w:rsidP="009C5EE2">
      <w:pPr>
        <w:pStyle w:val="ListParagraph"/>
        <w:spacing w:after="0" w:line="360" w:lineRule="auto"/>
        <w:ind w:left="360"/>
        <w:jc w:val="both"/>
        <w:rPr>
          <w:rFonts w:asciiTheme="minorHAnsi" w:hAnsiTheme="minorHAnsi" w:cstheme="minorHAnsi"/>
          <w:sz w:val="20"/>
          <w:szCs w:val="20"/>
          <w:lang w:val="es-MX"/>
        </w:rPr>
      </w:pPr>
    </w:p>
    <w:p w14:paraId="1D47FA1D" w14:textId="77777777" w:rsidR="00F47570" w:rsidRPr="00302579" w:rsidRDefault="00F47570" w:rsidP="00F47570">
      <w:pPr>
        <w:pStyle w:val="ListParagraph"/>
        <w:numPr>
          <w:ilvl w:val="0"/>
          <w:numId w:val="8"/>
        </w:numPr>
        <w:spacing w:after="0" w:line="360" w:lineRule="auto"/>
        <w:jc w:val="both"/>
        <w:rPr>
          <w:rFonts w:asciiTheme="minorHAnsi" w:hAnsiTheme="minorHAnsi" w:cstheme="minorHAnsi"/>
          <w:b/>
          <w:sz w:val="20"/>
          <w:szCs w:val="20"/>
          <w:u w:val="single"/>
        </w:rPr>
      </w:pPr>
      <w:r w:rsidRPr="00302579">
        <w:rPr>
          <w:rFonts w:ascii="Sylfaen" w:hAnsi="Sylfaen" w:cs="Sylfaen"/>
          <w:b/>
          <w:sz w:val="20"/>
          <w:szCs w:val="20"/>
          <w:u w:val="single"/>
          <w:lang w:val="ka-GE"/>
        </w:rPr>
        <w:t>საკონტაქტო</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ინფორმაცია</w:t>
      </w:r>
      <w:r w:rsidRPr="00302579">
        <w:rPr>
          <w:rFonts w:asciiTheme="minorHAnsi" w:hAnsiTheme="minorHAnsi" w:cstheme="minorHAnsi"/>
          <w:b/>
          <w:sz w:val="20"/>
          <w:szCs w:val="20"/>
          <w:u w:val="single"/>
        </w:rPr>
        <w:t>:</w:t>
      </w:r>
    </w:p>
    <w:p w14:paraId="04FDE210" w14:textId="77777777" w:rsidR="000D3FC4" w:rsidRDefault="000D3FC4" w:rsidP="00896804">
      <w:pPr>
        <w:spacing w:after="0" w:line="360" w:lineRule="auto"/>
        <w:ind w:left="450"/>
        <w:rPr>
          <w:rFonts w:ascii="Sylfaen" w:hAnsi="Sylfaen" w:cs="Sylfaen"/>
          <w:sz w:val="20"/>
          <w:szCs w:val="20"/>
          <w:lang w:val="ka-GE"/>
        </w:rPr>
      </w:pPr>
    </w:p>
    <w:p w14:paraId="3562835B" w14:textId="44A21DB2" w:rsidR="00896804" w:rsidRPr="005C5F4D" w:rsidRDefault="00896804" w:rsidP="00037DBC">
      <w:pPr>
        <w:spacing w:after="0" w:line="360" w:lineRule="auto"/>
        <w:ind w:left="450"/>
        <w:rPr>
          <w:rFonts w:cs="Calibri"/>
          <w:sz w:val="20"/>
          <w:szCs w:val="20"/>
          <w:lang w:val="ka-GE"/>
        </w:rPr>
      </w:pPr>
      <w:r w:rsidRPr="005C5F4D">
        <w:rPr>
          <w:rFonts w:ascii="Sylfaen" w:hAnsi="Sylfaen" w:cs="Sylfaen"/>
          <w:sz w:val="20"/>
          <w:szCs w:val="20"/>
          <w:lang w:val="ka-GE"/>
        </w:rPr>
        <w:t>საკონტაქტო</w:t>
      </w:r>
      <w:r w:rsidRPr="005C5F4D">
        <w:rPr>
          <w:rFonts w:cs="Calibri"/>
          <w:sz w:val="20"/>
          <w:szCs w:val="20"/>
          <w:lang w:val="ka-GE"/>
        </w:rPr>
        <w:t xml:space="preserve"> </w:t>
      </w:r>
      <w:r w:rsidRPr="005C5F4D">
        <w:rPr>
          <w:rFonts w:ascii="Sylfaen" w:hAnsi="Sylfaen" w:cs="Sylfaen"/>
          <w:sz w:val="20"/>
          <w:szCs w:val="20"/>
          <w:lang w:val="ka-GE"/>
        </w:rPr>
        <w:t>პირი</w:t>
      </w:r>
      <w:r w:rsidRPr="005C5F4D">
        <w:rPr>
          <w:rFonts w:cs="Calibri"/>
          <w:sz w:val="20"/>
          <w:szCs w:val="20"/>
          <w:lang w:val="ka-GE"/>
        </w:rPr>
        <w:t xml:space="preserve">: </w:t>
      </w:r>
      <w:r w:rsidR="00691753">
        <w:rPr>
          <w:rFonts w:ascii="Sylfaen" w:hAnsi="Sylfaen" w:cs="Sylfaen"/>
          <w:sz w:val="20"/>
          <w:szCs w:val="20"/>
          <w:lang w:val="ka-GE"/>
        </w:rPr>
        <w:t>მარია წიკლაური</w:t>
      </w:r>
    </w:p>
    <w:p w14:paraId="1F560E81" w14:textId="7EA88FE9" w:rsidR="00896804" w:rsidRPr="005C5F4D" w:rsidRDefault="00896804" w:rsidP="00037DBC">
      <w:pPr>
        <w:spacing w:after="0" w:line="360" w:lineRule="auto"/>
        <w:ind w:left="450"/>
        <w:rPr>
          <w:rFonts w:cs="Calibri"/>
          <w:sz w:val="20"/>
          <w:szCs w:val="20"/>
          <w:lang w:val="ka-GE"/>
        </w:rPr>
      </w:pPr>
      <w:r w:rsidRPr="005C5F4D">
        <w:rPr>
          <w:rFonts w:ascii="Sylfaen" w:hAnsi="Sylfaen" w:cs="Sylfaen"/>
          <w:sz w:val="20"/>
          <w:szCs w:val="20"/>
          <w:lang w:val="ka-GE"/>
        </w:rPr>
        <w:t>მის</w:t>
      </w:r>
      <w:r w:rsidRPr="005C5F4D">
        <w:rPr>
          <w:rFonts w:cs="Calibri"/>
          <w:sz w:val="20"/>
          <w:szCs w:val="20"/>
          <w:lang w:val="ka-GE"/>
        </w:rPr>
        <w:t xml:space="preserve">.: </w:t>
      </w:r>
      <w:r w:rsidR="000D3FC4">
        <w:rPr>
          <w:rFonts w:ascii="Sylfaen" w:hAnsi="Sylfaen" w:cs="Calibri"/>
          <w:sz w:val="20"/>
          <w:szCs w:val="20"/>
          <w:lang w:val="ka-GE"/>
        </w:rPr>
        <w:t xml:space="preserve">ქ.თბილისი </w:t>
      </w:r>
      <w:r w:rsidR="000D3FC4" w:rsidRPr="00FE0219">
        <w:rPr>
          <w:rFonts w:ascii="Sylfaen" w:hAnsi="Sylfaen" w:cs="Sylfaen"/>
          <w:sz w:val="20"/>
          <w:szCs w:val="20"/>
          <w:lang w:val="ka-GE"/>
        </w:rPr>
        <w:t>მედეა (მზია) ჯუღელის ქუჩა N10</w:t>
      </w:r>
    </w:p>
    <w:p w14:paraId="4377398A" w14:textId="351362EF" w:rsidR="00896804" w:rsidRPr="005C5F4D" w:rsidRDefault="00896804" w:rsidP="00037DBC">
      <w:pPr>
        <w:spacing w:after="0" w:line="360" w:lineRule="auto"/>
        <w:ind w:left="450"/>
        <w:rPr>
          <w:rFonts w:cs="Calibri"/>
          <w:sz w:val="20"/>
          <w:szCs w:val="20"/>
          <w:lang w:val="ka-GE"/>
        </w:rPr>
      </w:pPr>
      <w:r w:rsidRPr="005C5F4D">
        <w:rPr>
          <w:rFonts w:ascii="Sylfaen" w:hAnsi="Sylfaen" w:cs="Sylfaen"/>
          <w:sz w:val="20"/>
          <w:szCs w:val="20"/>
          <w:lang w:val="ka-GE"/>
        </w:rPr>
        <w:t>ელ</w:t>
      </w:r>
      <w:r w:rsidRPr="005C5F4D">
        <w:rPr>
          <w:rFonts w:cs="Calibri"/>
          <w:sz w:val="20"/>
          <w:szCs w:val="20"/>
          <w:lang w:val="ka-GE"/>
        </w:rPr>
        <w:t xml:space="preserve">. </w:t>
      </w:r>
      <w:r w:rsidRPr="005C5F4D">
        <w:rPr>
          <w:rFonts w:ascii="Sylfaen" w:hAnsi="Sylfaen" w:cs="Sylfaen"/>
          <w:sz w:val="20"/>
          <w:szCs w:val="20"/>
          <w:lang w:val="ka-GE"/>
        </w:rPr>
        <w:t>ფოსტა</w:t>
      </w:r>
      <w:r w:rsidRPr="005C5F4D">
        <w:rPr>
          <w:rFonts w:cs="Calibri"/>
          <w:sz w:val="20"/>
          <w:szCs w:val="20"/>
          <w:lang w:val="ka-GE"/>
        </w:rPr>
        <w:t xml:space="preserve">: </w:t>
      </w:r>
      <w:hyperlink r:id="rId8" w:history="1">
        <w:r w:rsidR="00691753" w:rsidRPr="00936B3A">
          <w:rPr>
            <w:rStyle w:val="Hyperlink"/>
          </w:rPr>
          <w:t>mtsiklauri@gwp.ge</w:t>
        </w:r>
      </w:hyperlink>
      <w:r w:rsidR="00691753">
        <w:t xml:space="preserve"> </w:t>
      </w:r>
    </w:p>
    <w:p w14:paraId="6AFD42B6" w14:textId="2729C9E8" w:rsidR="00165965" w:rsidRPr="00691753" w:rsidRDefault="00896804" w:rsidP="00037DBC">
      <w:pPr>
        <w:pStyle w:val="ListParagraph"/>
        <w:spacing w:after="0" w:line="360" w:lineRule="auto"/>
        <w:ind w:left="450"/>
        <w:rPr>
          <w:rFonts w:cs="Calibri"/>
          <w:sz w:val="20"/>
          <w:szCs w:val="20"/>
          <w:lang w:val="ka-GE"/>
        </w:rPr>
      </w:pPr>
      <w:r w:rsidRPr="005C5F4D">
        <w:rPr>
          <w:rFonts w:ascii="Sylfaen" w:hAnsi="Sylfaen" w:cs="Sylfaen"/>
          <w:sz w:val="20"/>
          <w:szCs w:val="20"/>
          <w:lang w:val="ka-GE"/>
        </w:rPr>
        <w:t>ტელ</w:t>
      </w:r>
      <w:r w:rsidR="00513A9E">
        <w:rPr>
          <w:rFonts w:cs="Calibri"/>
          <w:sz w:val="20"/>
          <w:szCs w:val="20"/>
          <w:lang w:val="ka-GE"/>
        </w:rPr>
        <w:t xml:space="preserve">.: +995 </w:t>
      </w:r>
      <w:r w:rsidR="00BC5EEF">
        <w:rPr>
          <w:rFonts w:cs="Calibri"/>
          <w:sz w:val="20"/>
          <w:szCs w:val="20"/>
        </w:rPr>
        <w:t>5</w:t>
      </w:r>
      <w:r w:rsidR="00691753">
        <w:rPr>
          <w:rFonts w:cs="Calibri"/>
          <w:sz w:val="20"/>
          <w:szCs w:val="20"/>
          <w:lang w:val="ka-GE"/>
        </w:rPr>
        <w:t>99 80 11 14</w:t>
      </w:r>
    </w:p>
    <w:p w14:paraId="1300F9FD" w14:textId="1CB6BB52" w:rsidR="000D3FC4" w:rsidRPr="000A7067" w:rsidRDefault="000D3FC4" w:rsidP="000A7067">
      <w:pPr>
        <w:spacing w:after="0" w:line="360" w:lineRule="auto"/>
        <w:rPr>
          <w:rFonts w:ascii="Sylfaen" w:hAnsi="Sylfaen" w:cs="Sylfaen"/>
          <w:sz w:val="20"/>
          <w:szCs w:val="20"/>
          <w:lang w:val="ka-GE"/>
        </w:rPr>
      </w:pPr>
    </w:p>
    <w:p w14:paraId="10F530F6" w14:textId="0FAA0261" w:rsidR="00165965" w:rsidRPr="00302579" w:rsidRDefault="00165965" w:rsidP="00037DBC">
      <w:pPr>
        <w:pStyle w:val="ListParagraph"/>
        <w:spacing w:after="0" w:line="360" w:lineRule="auto"/>
        <w:ind w:left="450"/>
        <w:rPr>
          <w:rFonts w:asciiTheme="minorHAnsi" w:hAnsiTheme="minorHAnsi" w:cstheme="minorHAnsi"/>
          <w:sz w:val="20"/>
          <w:szCs w:val="20"/>
          <w:lang w:val="ka-GE"/>
        </w:rPr>
      </w:pPr>
      <w:r w:rsidRPr="00302579">
        <w:rPr>
          <w:rFonts w:ascii="Sylfaen" w:hAnsi="Sylfaen" w:cs="Sylfaen"/>
          <w:sz w:val="20"/>
          <w:szCs w:val="20"/>
          <w:lang w:val="ka-GE"/>
        </w:rPr>
        <w:t>საკონტაქტო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პირი</w:t>
      </w:r>
      <w:r w:rsidR="00513A9E">
        <w:rPr>
          <w:rFonts w:asciiTheme="minorHAnsi" w:hAnsiTheme="minorHAnsi" w:cstheme="minorHAnsi"/>
          <w:sz w:val="20"/>
          <w:szCs w:val="20"/>
          <w:lang w:val="ka-GE"/>
        </w:rPr>
        <w:t>: მაგდა ლომთათიძე</w:t>
      </w:r>
    </w:p>
    <w:p w14:paraId="29641620" w14:textId="18D25BA2" w:rsidR="00165965" w:rsidRPr="00302579" w:rsidRDefault="00165965" w:rsidP="00037DBC">
      <w:pPr>
        <w:pStyle w:val="ListParagraph"/>
        <w:spacing w:after="0" w:line="360" w:lineRule="auto"/>
        <w:ind w:left="450"/>
        <w:rPr>
          <w:rFonts w:asciiTheme="minorHAnsi" w:hAnsiTheme="minorHAnsi" w:cstheme="minorHAnsi"/>
          <w:sz w:val="20"/>
          <w:szCs w:val="20"/>
          <w:lang w:val="ka-GE"/>
        </w:rPr>
      </w:pPr>
      <w:r w:rsidRPr="00302579">
        <w:rPr>
          <w:rFonts w:ascii="Sylfaen" w:hAnsi="Sylfaen" w:cs="Sylfaen"/>
          <w:sz w:val="20"/>
          <w:szCs w:val="20"/>
          <w:lang w:val="ka-GE"/>
        </w:rPr>
        <w:t>მის</w:t>
      </w:r>
      <w:r w:rsidRPr="00302579">
        <w:rPr>
          <w:rFonts w:asciiTheme="minorHAnsi" w:hAnsiTheme="minorHAnsi" w:cstheme="minorHAnsi"/>
          <w:sz w:val="20"/>
          <w:szCs w:val="20"/>
          <w:lang w:val="ka-GE"/>
        </w:rPr>
        <w:t xml:space="preserve">.: </w:t>
      </w:r>
      <w:r w:rsidR="000D3FC4">
        <w:rPr>
          <w:rFonts w:ascii="Sylfaen" w:hAnsi="Sylfaen" w:cs="Calibri"/>
          <w:sz w:val="20"/>
          <w:szCs w:val="20"/>
          <w:lang w:val="ka-GE"/>
        </w:rPr>
        <w:t xml:space="preserve">ქ.თბილისი </w:t>
      </w:r>
      <w:r w:rsidR="000D3FC4" w:rsidRPr="00FE0219">
        <w:rPr>
          <w:rFonts w:ascii="Sylfaen" w:hAnsi="Sylfaen" w:cs="Sylfaen"/>
          <w:sz w:val="20"/>
          <w:szCs w:val="20"/>
          <w:lang w:val="ka-GE"/>
        </w:rPr>
        <w:t>მედეა (მზია) ჯუღელის ქუჩა N10</w:t>
      </w:r>
    </w:p>
    <w:p w14:paraId="7FB18B69" w14:textId="611F69AF" w:rsidR="00165965" w:rsidRPr="00302579" w:rsidRDefault="00165965" w:rsidP="00037DBC">
      <w:pPr>
        <w:pStyle w:val="ListParagraph"/>
        <w:spacing w:after="0" w:line="360" w:lineRule="auto"/>
        <w:ind w:left="450"/>
        <w:rPr>
          <w:rFonts w:asciiTheme="minorHAnsi" w:hAnsiTheme="minorHAnsi" w:cstheme="minorHAnsi"/>
          <w:sz w:val="20"/>
          <w:szCs w:val="20"/>
          <w:lang w:val="ka-GE"/>
        </w:rPr>
      </w:pPr>
      <w:r w:rsidRPr="00302579">
        <w:rPr>
          <w:rFonts w:ascii="Sylfaen" w:hAnsi="Sylfaen" w:cs="Sylfaen"/>
          <w:sz w:val="20"/>
          <w:szCs w:val="20"/>
          <w:lang w:val="ka-GE"/>
        </w:rPr>
        <w:t>ელ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ფოსტა</w:t>
      </w:r>
      <w:r w:rsidRPr="00302579">
        <w:rPr>
          <w:rFonts w:asciiTheme="minorHAnsi" w:hAnsiTheme="minorHAnsi" w:cstheme="minorHAnsi"/>
          <w:sz w:val="20"/>
          <w:szCs w:val="20"/>
          <w:lang w:val="ka-GE"/>
        </w:rPr>
        <w:t xml:space="preserve">: </w:t>
      </w:r>
      <w:hyperlink r:id="rId9" w:history="1">
        <w:r w:rsidR="00AA5912" w:rsidRPr="001653F7">
          <w:rPr>
            <w:rStyle w:val="Hyperlink"/>
            <w:rFonts w:asciiTheme="minorHAnsi" w:hAnsiTheme="minorHAnsi" w:cstheme="minorHAnsi"/>
            <w:sz w:val="20"/>
            <w:szCs w:val="20"/>
          </w:rPr>
          <w:t>mlomtatidze</w:t>
        </w:r>
        <w:r w:rsidR="00AA5912" w:rsidRPr="001653F7">
          <w:rPr>
            <w:rStyle w:val="Hyperlink"/>
            <w:rFonts w:asciiTheme="minorHAnsi" w:hAnsiTheme="minorHAnsi" w:cstheme="minorHAnsi"/>
            <w:sz w:val="20"/>
            <w:szCs w:val="20"/>
            <w:lang w:val="ka-GE"/>
          </w:rPr>
          <w:t>@gwp.ge</w:t>
        </w:r>
      </w:hyperlink>
    </w:p>
    <w:p w14:paraId="593E276A" w14:textId="6335424D" w:rsidR="00165965" w:rsidRPr="00302579" w:rsidRDefault="00165965" w:rsidP="00037DBC">
      <w:pPr>
        <w:pStyle w:val="ListParagraph"/>
        <w:spacing w:after="0" w:line="360" w:lineRule="auto"/>
        <w:ind w:left="450"/>
        <w:rPr>
          <w:rFonts w:asciiTheme="minorHAnsi" w:hAnsiTheme="minorHAnsi" w:cstheme="minorHAnsi"/>
          <w:sz w:val="20"/>
          <w:szCs w:val="20"/>
          <w:lang w:val="ka-GE"/>
        </w:rPr>
      </w:pPr>
      <w:r w:rsidRPr="00302579">
        <w:rPr>
          <w:rFonts w:ascii="Sylfaen" w:hAnsi="Sylfaen" w:cs="Sylfaen"/>
          <w:sz w:val="20"/>
          <w:szCs w:val="20"/>
          <w:lang w:val="ka-GE"/>
        </w:rPr>
        <w:t>ტელ</w:t>
      </w:r>
      <w:r w:rsidR="00513A9E">
        <w:rPr>
          <w:rFonts w:asciiTheme="minorHAnsi" w:hAnsiTheme="minorHAnsi" w:cstheme="minorHAnsi"/>
          <w:sz w:val="20"/>
          <w:szCs w:val="20"/>
          <w:lang w:val="ka-GE"/>
        </w:rPr>
        <w:t>.: +995 322 931111 (1303</w:t>
      </w:r>
      <w:r w:rsidRPr="00302579">
        <w:rPr>
          <w:rFonts w:asciiTheme="minorHAnsi" w:hAnsiTheme="minorHAnsi" w:cstheme="minorHAnsi"/>
          <w:sz w:val="20"/>
          <w:szCs w:val="20"/>
          <w:lang w:val="ka-GE"/>
        </w:rPr>
        <w:t>);</w:t>
      </w:r>
    </w:p>
    <w:p w14:paraId="112D89DB" w14:textId="77777777" w:rsidR="00F47570" w:rsidRPr="00302579" w:rsidRDefault="00F47570" w:rsidP="00F47570">
      <w:pPr>
        <w:spacing w:after="0" w:line="360" w:lineRule="auto"/>
        <w:jc w:val="both"/>
        <w:rPr>
          <w:rFonts w:asciiTheme="minorHAnsi" w:hAnsiTheme="minorHAnsi" w:cstheme="minorHAnsi"/>
          <w:b/>
          <w:color w:val="FF0000"/>
          <w:sz w:val="20"/>
          <w:szCs w:val="20"/>
          <w:u w:val="single"/>
          <w:lang w:val="ka-GE"/>
        </w:rPr>
      </w:pPr>
    </w:p>
    <w:p w14:paraId="6D11475C" w14:textId="77777777" w:rsidR="00037DBC" w:rsidRDefault="00037DBC" w:rsidP="003C4350">
      <w:pPr>
        <w:spacing w:after="0" w:line="360" w:lineRule="auto"/>
        <w:ind w:firstLine="360"/>
        <w:jc w:val="both"/>
        <w:rPr>
          <w:rFonts w:ascii="Sylfaen" w:hAnsi="Sylfaen" w:cs="Sylfaen"/>
          <w:b/>
          <w:sz w:val="20"/>
          <w:szCs w:val="20"/>
        </w:rPr>
      </w:pPr>
      <w:bookmarkStart w:id="0" w:name="_Toc454818556"/>
      <w:bookmarkEnd w:id="0"/>
    </w:p>
    <w:p w14:paraId="454DF024" w14:textId="77777777" w:rsidR="00037DBC" w:rsidRDefault="00037DBC" w:rsidP="003C4350">
      <w:pPr>
        <w:spacing w:after="0" w:line="360" w:lineRule="auto"/>
        <w:ind w:firstLine="360"/>
        <w:jc w:val="both"/>
        <w:rPr>
          <w:rFonts w:ascii="Sylfaen" w:hAnsi="Sylfaen" w:cs="Sylfaen"/>
          <w:b/>
          <w:sz w:val="20"/>
          <w:szCs w:val="20"/>
        </w:rPr>
      </w:pPr>
    </w:p>
    <w:p w14:paraId="52AB764A" w14:textId="6054A15F" w:rsidR="003C4350" w:rsidRPr="00302579" w:rsidRDefault="003C4350" w:rsidP="003C4350">
      <w:pPr>
        <w:spacing w:after="0" w:line="360" w:lineRule="auto"/>
        <w:ind w:firstLine="360"/>
        <w:jc w:val="both"/>
        <w:rPr>
          <w:rFonts w:asciiTheme="minorHAnsi" w:hAnsiTheme="minorHAnsi" w:cstheme="minorHAnsi"/>
          <w:sz w:val="20"/>
          <w:szCs w:val="20"/>
        </w:rPr>
      </w:pPr>
      <w:proofErr w:type="spellStart"/>
      <w:proofErr w:type="gramStart"/>
      <w:r w:rsidRPr="00302579">
        <w:rPr>
          <w:rFonts w:ascii="Sylfaen" w:hAnsi="Sylfaen" w:cs="Sylfaen"/>
          <w:b/>
          <w:sz w:val="20"/>
          <w:szCs w:val="20"/>
        </w:rPr>
        <w:t>შენიშვნა</w:t>
      </w:r>
      <w:proofErr w:type="spellEnd"/>
      <w:proofErr w:type="gramEnd"/>
      <w:r w:rsidRPr="00302579">
        <w:rPr>
          <w:rFonts w:asciiTheme="minorHAnsi" w:hAnsiTheme="minorHAnsi" w:cstheme="minorHAnsi"/>
          <w:b/>
          <w:sz w:val="20"/>
          <w:szCs w:val="20"/>
        </w:rPr>
        <w:t xml:space="preserve">: </w:t>
      </w:r>
      <w:proofErr w:type="spellStart"/>
      <w:r w:rsidRPr="00302579">
        <w:rPr>
          <w:rFonts w:ascii="Sylfaen" w:hAnsi="Sylfaen" w:cs="Sylfaen"/>
          <w:sz w:val="20"/>
          <w:szCs w:val="20"/>
        </w:rPr>
        <w:t>ნებისმიერი</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სხვა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ინფორმაცია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მოპოვებული</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სხვა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გზით</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არ</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იქნება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ოფიციალური</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და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არ</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წარმოშობს</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არავითარ</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ვალდებულებას</w:t>
      </w:r>
      <w:proofErr w:type="spellEnd"/>
      <w:r w:rsidRPr="00302579">
        <w:rPr>
          <w:rFonts w:asciiTheme="minorHAnsi" w:hAnsiTheme="minorHAnsi" w:cstheme="minorHAnsi"/>
          <w:sz w:val="20"/>
          <w:szCs w:val="20"/>
        </w:rPr>
        <w:t xml:space="preserve"> </w:t>
      </w:r>
      <w:r w:rsidRPr="00302579">
        <w:rPr>
          <w:rFonts w:ascii="Sylfaen" w:hAnsi="Sylfaen" w:cs="Sylfaen"/>
          <w:sz w:val="20"/>
          <w:szCs w:val="20"/>
        </w:rPr>
        <w:t>შპს</w:t>
      </w:r>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ჯორჯიან</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უოთერ</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ენდ</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ფაუერის</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მხრიდან</w:t>
      </w:r>
      <w:proofErr w:type="spellEnd"/>
      <w:r w:rsidRPr="00302579">
        <w:rPr>
          <w:rFonts w:asciiTheme="minorHAnsi" w:hAnsiTheme="minorHAnsi" w:cstheme="minorHAnsi"/>
          <w:sz w:val="20"/>
          <w:szCs w:val="20"/>
        </w:rPr>
        <w:t>.</w:t>
      </w:r>
    </w:p>
    <w:p w14:paraId="16E5CA9B" w14:textId="53C30D02" w:rsidR="003C4350" w:rsidRDefault="003C4350" w:rsidP="003C4350">
      <w:pPr>
        <w:spacing w:after="0" w:line="360" w:lineRule="auto"/>
        <w:ind w:firstLine="360"/>
        <w:jc w:val="both"/>
        <w:rPr>
          <w:rFonts w:asciiTheme="minorHAnsi" w:hAnsiTheme="minorHAnsi" w:cstheme="minorHAnsi"/>
          <w:sz w:val="20"/>
          <w:szCs w:val="20"/>
        </w:rPr>
      </w:pPr>
      <w:proofErr w:type="spellStart"/>
      <w:r w:rsidRPr="00302579">
        <w:rPr>
          <w:rFonts w:ascii="Sylfaen" w:hAnsi="Sylfaen" w:cs="Sylfaen"/>
          <w:sz w:val="20"/>
          <w:szCs w:val="20"/>
        </w:rPr>
        <w:t>განმარტებებზე</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პასუხი</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ყველა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მონაწილეს</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გაეგზავნება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ელექტრონული</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ფოსტის</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საშუალებით</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შესაბამისად</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ყველა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მონაწილეს</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უნდა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გააჩნდეს</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მოქმედი</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ელექტრონული</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ფოსტის</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მისამართი</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რომელიც</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შემოწმდება</w:t>
      </w:r>
      <w:proofErr w:type="spellEnd"/>
      <w:r w:rsidRPr="00302579">
        <w:rPr>
          <w:rFonts w:asciiTheme="minorHAnsi" w:hAnsiTheme="minorHAnsi" w:cstheme="minorHAnsi"/>
          <w:sz w:val="20"/>
          <w:szCs w:val="20"/>
        </w:rPr>
        <w:t xml:space="preserve"> </w:t>
      </w:r>
      <w:proofErr w:type="spellStart"/>
      <w:r w:rsidRPr="00302579">
        <w:rPr>
          <w:rFonts w:ascii="Sylfaen" w:hAnsi="Sylfaen" w:cs="Sylfaen"/>
          <w:sz w:val="20"/>
          <w:szCs w:val="20"/>
        </w:rPr>
        <w:t>რეგულარულად</w:t>
      </w:r>
      <w:proofErr w:type="spellEnd"/>
      <w:r w:rsidRPr="00302579">
        <w:rPr>
          <w:rFonts w:asciiTheme="minorHAnsi" w:hAnsiTheme="minorHAnsi" w:cstheme="minorHAnsi"/>
          <w:sz w:val="20"/>
          <w:szCs w:val="20"/>
        </w:rPr>
        <w:t>.</w:t>
      </w:r>
    </w:p>
    <w:p w14:paraId="4FCAB2F9" w14:textId="77777777" w:rsidR="00AA5912" w:rsidRPr="006411AC" w:rsidRDefault="00AA5912" w:rsidP="00AA5912">
      <w:pPr>
        <w:rPr>
          <w:rFonts w:ascii="Sylfaen" w:hAnsi="Sylfaen"/>
          <w:b/>
          <w:i/>
          <w:lang w:val="ka-GE"/>
        </w:rPr>
      </w:pPr>
      <w:r w:rsidRPr="006411AC">
        <w:rPr>
          <w:rFonts w:ascii="Sylfaen" w:hAnsi="Sylfaen"/>
          <w:b/>
          <w:i/>
          <w:lang w:val="ka-GE"/>
        </w:rPr>
        <w:t xml:space="preserve">პრეტენდენტ კომპანიას უფლება აქვს მონაწილეობა მიიღოს როგორც სრულ პოზიციებზე, ასევე ნაწილობრივ არსებული საქონლის შესაბამისად. </w:t>
      </w:r>
    </w:p>
    <w:p w14:paraId="58D236C0" w14:textId="5C101C75" w:rsidR="00237416" w:rsidRDefault="00237416" w:rsidP="00A35317">
      <w:pPr>
        <w:spacing w:after="0" w:line="360" w:lineRule="auto"/>
        <w:jc w:val="both"/>
        <w:rPr>
          <w:rFonts w:asciiTheme="minorHAnsi" w:hAnsiTheme="minorHAnsi" w:cstheme="minorHAnsi"/>
          <w:sz w:val="20"/>
          <w:szCs w:val="20"/>
        </w:rPr>
      </w:pPr>
    </w:p>
    <w:p w14:paraId="138B39FF" w14:textId="6A780BCB" w:rsidR="00734570" w:rsidRPr="00302579" w:rsidRDefault="00E45E7B" w:rsidP="009567A7">
      <w:pPr>
        <w:pStyle w:val="ListParagraph"/>
        <w:numPr>
          <w:ilvl w:val="0"/>
          <w:numId w:val="8"/>
        </w:numPr>
        <w:spacing w:after="0" w:line="360" w:lineRule="auto"/>
        <w:jc w:val="both"/>
        <w:rPr>
          <w:rFonts w:asciiTheme="minorHAnsi" w:hAnsiTheme="minorHAnsi" w:cstheme="minorHAnsi"/>
          <w:b/>
          <w:sz w:val="20"/>
          <w:szCs w:val="20"/>
          <w:u w:val="single"/>
          <w:lang w:val="ka-GE"/>
        </w:rPr>
      </w:pPr>
      <w:r w:rsidRPr="00302579">
        <w:rPr>
          <w:rFonts w:ascii="Sylfaen" w:hAnsi="Sylfaen" w:cs="Sylfaen"/>
          <w:b/>
          <w:sz w:val="20"/>
          <w:szCs w:val="20"/>
          <w:u w:val="single"/>
          <w:lang w:val="ka-GE"/>
        </w:rPr>
        <w:t>ტექნიკური</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დოკუმენტაცია</w:t>
      </w:r>
      <w:r w:rsidRPr="00302579">
        <w:rPr>
          <w:rFonts w:asciiTheme="minorHAnsi" w:hAnsiTheme="minorHAnsi" w:cstheme="minorHAnsi"/>
          <w:b/>
          <w:sz w:val="20"/>
          <w:szCs w:val="20"/>
          <w:u w:val="single"/>
          <w:lang w:val="ka-GE"/>
        </w:rPr>
        <w:t>:</w:t>
      </w:r>
    </w:p>
    <w:p w14:paraId="25C45157" w14:textId="77777777" w:rsidR="00F47570" w:rsidRPr="00302579" w:rsidRDefault="00F47570" w:rsidP="00F47570">
      <w:pPr>
        <w:pStyle w:val="ListParagraph"/>
        <w:tabs>
          <w:tab w:val="left" w:pos="426"/>
        </w:tabs>
        <w:spacing w:after="0" w:line="360" w:lineRule="auto"/>
        <w:ind w:left="426"/>
        <w:jc w:val="both"/>
        <w:rPr>
          <w:rFonts w:asciiTheme="minorHAnsi" w:hAnsiTheme="minorHAnsi" w:cstheme="minorHAnsi"/>
          <w:sz w:val="20"/>
          <w:szCs w:val="20"/>
          <w:lang w:val="ka-GE"/>
        </w:rPr>
      </w:pPr>
    </w:p>
    <w:p w14:paraId="3199BFF1" w14:textId="58C4EE9B" w:rsidR="00E45E7B" w:rsidRPr="00302579" w:rsidRDefault="00E45E7B" w:rsidP="00CB736E">
      <w:pPr>
        <w:pStyle w:val="ListParagraph"/>
        <w:tabs>
          <w:tab w:val="left" w:pos="142"/>
        </w:tabs>
        <w:spacing w:after="0" w:line="360" w:lineRule="auto"/>
        <w:ind w:left="0"/>
        <w:jc w:val="both"/>
        <w:rPr>
          <w:rFonts w:asciiTheme="minorHAnsi" w:hAnsiTheme="minorHAnsi" w:cstheme="minorHAnsi"/>
          <w:sz w:val="20"/>
          <w:szCs w:val="20"/>
          <w:lang w:val="ka-GE"/>
        </w:rPr>
      </w:pPr>
      <w:r w:rsidRPr="00302579">
        <w:rPr>
          <w:rFonts w:asciiTheme="minorHAnsi" w:hAnsiTheme="minorHAnsi" w:cstheme="minorHAnsi"/>
          <w:sz w:val="20"/>
          <w:szCs w:val="20"/>
        </w:rPr>
        <w:t xml:space="preserve">3.1 </w:t>
      </w:r>
      <w:r w:rsidR="00EA39F3">
        <w:rPr>
          <w:rFonts w:ascii="Sylfaen" w:hAnsi="Sylfaen" w:cs="Sylfaen"/>
          <w:sz w:val="20"/>
          <w:szCs w:val="20"/>
          <w:lang w:val="ka-GE"/>
        </w:rPr>
        <w:t>განფასების</w:t>
      </w:r>
      <w:r w:rsidR="00C20DD7">
        <w:rPr>
          <w:rFonts w:ascii="Sylfaen" w:hAnsi="Sylfaen" w:cs="Sylfaen"/>
          <w:sz w:val="20"/>
          <w:szCs w:val="20"/>
          <w:lang w:val="ka-GE"/>
        </w:rPr>
        <w:t>/შემოთავაზების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წარდგენის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მომენტისთვის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იყოს</w:t>
      </w:r>
      <w:r w:rsidRPr="00302579">
        <w:rPr>
          <w:rFonts w:asciiTheme="minorHAnsi" w:hAnsiTheme="minorHAnsi" w:cstheme="minorHAnsi"/>
          <w:sz w:val="20"/>
          <w:szCs w:val="20"/>
          <w:lang w:val="ka-GE"/>
        </w:rPr>
        <w:t xml:space="preserve">: </w:t>
      </w:r>
    </w:p>
    <w:p w14:paraId="72655B5C" w14:textId="231A0DC1" w:rsidR="00E45E7B" w:rsidRPr="00302579" w:rsidRDefault="00E45E7B" w:rsidP="00CB736E">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302579">
        <w:rPr>
          <w:rFonts w:ascii="Sylfaen" w:hAnsi="Sylfaen" w:cs="Sylfaen"/>
          <w:sz w:val="20"/>
          <w:szCs w:val="20"/>
          <w:lang w:val="ka-GE"/>
        </w:rPr>
        <w:t>გაკოტრების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პროცესში</w:t>
      </w:r>
      <w:r w:rsidRPr="00302579">
        <w:rPr>
          <w:rFonts w:asciiTheme="minorHAnsi" w:hAnsiTheme="minorHAnsi" w:cstheme="minorHAnsi"/>
          <w:sz w:val="20"/>
          <w:szCs w:val="20"/>
          <w:lang w:val="ka-GE"/>
        </w:rPr>
        <w:t>;</w:t>
      </w:r>
    </w:p>
    <w:p w14:paraId="356EDE52" w14:textId="2BEFF35D" w:rsidR="00E45E7B" w:rsidRPr="00302579" w:rsidRDefault="00E45E7B" w:rsidP="00CB736E">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302579">
        <w:rPr>
          <w:rFonts w:ascii="Sylfaen" w:hAnsi="Sylfaen" w:cs="Sylfaen"/>
          <w:sz w:val="20"/>
          <w:szCs w:val="20"/>
          <w:lang w:val="ka-GE"/>
        </w:rPr>
        <w:t>ლიკვიდაციის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პროცესში</w:t>
      </w:r>
      <w:r w:rsidRPr="00302579">
        <w:rPr>
          <w:rFonts w:asciiTheme="minorHAnsi" w:hAnsiTheme="minorHAnsi" w:cstheme="minorHAnsi"/>
          <w:sz w:val="20"/>
          <w:szCs w:val="20"/>
          <w:lang w:val="ka-GE"/>
        </w:rPr>
        <w:t>;</w:t>
      </w:r>
    </w:p>
    <w:p w14:paraId="7953BA0A" w14:textId="4A25EC97" w:rsidR="00E45E7B" w:rsidRPr="00302579" w:rsidRDefault="00E45E7B" w:rsidP="00CB736E">
      <w:pPr>
        <w:pStyle w:val="ListParagraph"/>
        <w:numPr>
          <w:ilvl w:val="0"/>
          <w:numId w:val="21"/>
        </w:numPr>
        <w:tabs>
          <w:tab w:val="left" w:pos="426"/>
        </w:tabs>
        <w:spacing w:before="120" w:after="0" w:line="360" w:lineRule="auto"/>
        <w:jc w:val="both"/>
        <w:rPr>
          <w:rFonts w:asciiTheme="minorHAnsi" w:hAnsiTheme="minorHAnsi" w:cstheme="minorHAnsi"/>
          <w:sz w:val="20"/>
          <w:szCs w:val="20"/>
          <w:lang w:val="ka-GE"/>
        </w:rPr>
      </w:pPr>
      <w:r w:rsidRPr="00302579">
        <w:rPr>
          <w:rFonts w:ascii="Sylfaen" w:hAnsi="Sylfaen" w:cs="Sylfaen"/>
          <w:sz w:val="20"/>
          <w:szCs w:val="20"/>
          <w:lang w:val="ka-GE"/>
        </w:rPr>
        <w:t>საქმიანობის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დროებით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შეჩერების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მდგომარეობაში</w:t>
      </w:r>
      <w:r w:rsidRPr="00302579">
        <w:rPr>
          <w:rFonts w:asciiTheme="minorHAnsi" w:hAnsiTheme="minorHAnsi" w:cstheme="minorHAnsi"/>
          <w:sz w:val="20"/>
          <w:szCs w:val="20"/>
          <w:lang w:val="ka-GE"/>
        </w:rPr>
        <w:t>.</w:t>
      </w:r>
    </w:p>
    <w:p w14:paraId="56F4524A" w14:textId="7632C742" w:rsidR="0090279D" w:rsidRPr="00302579" w:rsidRDefault="00E45E7B" w:rsidP="001E1114">
      <w:pPr>
        <w:pStyle w:val="ListParagraph"/>
        <w:numPr>
          <w:ilvl w:val="1"/>
          <w:numId w:val="19"/>
        </w:numPr>
        <w:spacing w:after="0" w:line="360" w:lineRule="auto"/>
        <w:jc w:val="both"/>
        <w:rPr>
          <w:rFonts w:asciiTheme="minorHAnsi" w:hAnsiTheme="minorHAnsi" w:cstheme="minorHAnsi"/>
          <w:b/>
          <w:sz w:val="20"/>
          <w:szCs w:val="20"/>
          <w:lang w:val="ka-GE"/>
        </w:rPr>
      </w:pPr>
      <w:r w:rsidRPr="00302579">
        <w:rPr>
          <w:rFonts w:ascii="Sylfaen" w:hAnsi="Sylfaen" w:cs="Sylfaen"/>
          <w:sz w:val="20"/>
          <w:szCs w:val="20"/>
          <w:lang w:val="ka-GE"/>
        </w:rPr>
        <w:t>ფასების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წარმოდგენა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დასაშვებია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მხოლოდ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საქართველოს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ეროვნულ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ვალუტაში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ლარი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ფასები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მოიცავდეს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ამ</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w:t>
      </w:r>
      <w:r w:rsidR="00AB4047" w:rsidRPr="00302579">
        <w:rPr>
          <w:rFonts w:ascii="Sylfaen" w:hAnsi="Sylfaen" w:cs="Sylfaen"/>
          <w:sz w:val="20"/>
          <w:szCs w:val="20"/>
          <w:lang w:val="ka-GE"/>
        </w:rPr>
        <w:t>სით</w:t>
      </w:r>
      <w:r w:rsidR="00AB4047" w:rsidRPr="00302579">
        <w:rPr>
          <w:rFonts w:asciiTheme="minorHAnsi" w:hAnsiTheme="minorHAnsi" w:cstheme="minorHAnsi"/>
          <w:sz w:val="20"/>
          <w:szCs w:val="20"/>
          <w:lang w:val="ka-GE"/>
        </w:rPr>
        <w:t xml:space="preserve"> </w:t>
      </w:r>
      <w:r w:rsidR="00AB4047" w:rsidRPr="00302579">
        <w:rPr>
          <w:rFonts w:ascii="Sylfaen" w:hAnsi="Sylfaen" w:cs="Sylfaen"/>
          <w:sz w:val="20"/>
          <w:szCs w:val="20"/>
          <w:lang w:val="ka-GE"/>
        </w:rPr>
        <w:t>გათვალისწინებულ</w:t>
      </w:r>
      <w:r w:rsidR="00AB4047" w:rsidRPr="00302579">
        <w:rPr>
          <w:rFonts w:asciiTheme="minorHAnsi" w:hAnsiTheme="minorHAnsi" w:cstheme="minorHAnsi"/>
          <w:sz w:val="20"/>
          <w:szCs w:val="20"/>
          <w:lang w:val="ka-GE"/>
        </w:rPr>
        <w:t xml:space="preserve"> </w:t>
      </w:r>
      <w:r w:rsidR="00AB4047" w:rsidRPr="00302579">
        <w:rPr>
          <w:rFonts w:ascii="Sylfaen" w:hAnsi="Sylfaen" w:cs="Sylfaen"/>
          <w:sz w:val="20"/>
          <w:szCs w:val="20"/>
          <w:lang w:val="ka-GE"/>
        </w:rPr>
        <w:t>შესასყიდ</w:t>
      </w:r>
      <w:r w:rsidR="00AB4047" w:rsidRPr="00302579">
        <w:rPr>
          <w:rFonts w:asciiTheme="minorHAnsi" w:hAnsiTheme="minorHAnsi" w:cstheme="minorHAnsi"/>
          <w:sz w:val="20"/>
          <w:szCs w:val="20"/>
          <w:lang w:val="ka-GE"/>
        </w:rPr>
        <w:t xml:space="preserve"> </w:t>
      </w:r>
      <w:r w:rsidR="00AB4047" w:rsidRPr="00302579">
        <w:rPr>
          <w:rFonts w:ascii="Sylfaen" w:hAnsi="Sylfaen" w:cs="Sylfaen"/>
          <w:sz w:val="20"/>
          <w:szCs w:val="20"/>
          <w:lang w:val="ka-GE"/>
        </w:rPr>
        <w:t>საქონელთან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დაკავშირებულ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ყველა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ხარჯსა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კანონით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გათვალისწინებულ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გადასახადებს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მათ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შორის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დღგ</w:t>
      </w:r>
      <w:r w:rsidRPr="00302579">
        <w:rPr>
          <w:rFonts w:asciiTheme="minorHAnsi" w:hAnsiTheme="minorHAnsi" w:cstheme="minorHAnsi"/>
          <w:sz w:val="20"/>
          <w:szCs w:val="20"/>
          <w:lang w:val="ka-GE"/>
        </w:rPr>
        <w:t>).</w:t>
      </w:r>
    </w:p>
    <w:p w14:paraId="53ED7E7C" w14:textId="35DF65EF" w:rsidR="00B47D4C" w:rsidRPr="00302579" w:rsidRDefault="00E45E7B" w:rsidP="00CB736E">
      <w:pPr>
        <w:pStyle w:val="ListParagraph"/>
        <w:numPr>
          <w:ilvl w:val="1"/>
          <w:numId w:val="19"/>
        </w:numPr>
        <w:jc w:val="both"/>
        <w:rPr>
          <w:rFonts w:asciiTheme="minorHAnsi" w:hAnsiTheme="minorHAnsi" w:cstheme="minorHAnsi"/>
          <w:sz w:val="20"/>
          <w:szCs w:val="20"/>
          <w:lang w:val="es-MX"/>
        </w:rPr>
      </w:pPr>
      <w:r w:rsidRPr="00302579">
        <w:rPr>
          <w:rFonts w:ascii="Sylfaen" w:hAnsi="Sylfaen" w:cs="Sylfaen"/>
          <w:sz w:val="20"/>
          <w:szCs w:val="20"/>
          <w:lang w:val="ka-GE"/>
        </w:rPr>
        <w:t>პრეტენდენტის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წარმოდგენილი</w:t>
      </w:r>
      <w:r w:rsidRPr="00302579">
        <w:rPr>
          <w:rFonts w:asciiTheme="minorHAnsi" w:hAnsiTheme="minorHAnsi" w:cstheme="minorHAnsi"/>
          <w:sz w:val="20"/>
          <w:szCs w:val="20"/>
          <w:lang w:val="ka-GE"/>
        </w:rPr>
        <w:t xml:space="preserve"> </w:t>
      </w:r>
      <w:r w:rsidR="00A86189">
        <w:rPr>
          <w:rFonts w:ascii="Sylfaen" w:hAnsi="Sylfaen" w:cs="Sylfaen"/>
          <w:sz w:val="20"/>
          <w:szCs w:val="20"/>
          <w:lang w:val="ka-GE"/>
        </w:rPr>
        <w:t>განფასება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ძალაში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იყოს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წინადადებების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მიღების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თარიღიდან</w:t>
      </w:r>
      <w:r w:rsidR="00C63D31">
        <w:rPr>
          <w:rFonts w:asciiTheme="minorHAnsi" w:hAnsiTheme="minorHAnsi" w:cstheme="minorHAnsi"/>
          <w:sz w:val="20"/>
          <w:szCs w:val="20"/>
          <w:lang w:val="ka-GE"/>
        </w:rPr>
        <w:t xml:space="preserve"> 30</w:t>
      </w:r>
      <w:r w:rsidRPr="00302579">
        <w:rPr>
          <w:rFonts w:asciiTheme="minorHAnsi" w:hAnsiTheme="minorHAnsi" w:cstheme="minorHAnsi"/>
          <w:sz w:val="20"/>
          <w:szCs w:val="20"/>
          <w:lang w:val="ka-GE"/>
        </w:rPr>
        <w:t xml:space="preserve"> </w:t>
      </w:r>
      <w:r w:rsidR="002C066E" w:rsidRPr="00302579">
        <w:rPr>
          <w:rFonts w:asciiTheme="minorHAnsi" w:hAnsiTheme="minorHAnsi" w:cstheme="minorHAnsi"/>
          <w:sz w:val="20"/>
          <w:szCs w:val="20"/>
          <w:lang w:val="ka-GE"/>
        </w:rPr>
        <w:t>(</w:t>
      </w:r>
      <w:r w:rsidRPr="00302579">
        <w:rPr>
          <w:rFonts w:ascii="Sylfaen" w:hAnsi="Sylfaen" w:cs="Sylfaen"/>
          <w:sz w:val="20"/>
          <w:szCs w:val="20"/>
          <w:lang w:val="ka-GE"/>
        </w:rPr>
        <w:t>ო</w:t>
      </w:r>
      <w:r w:rsidR="00C63D31">
        <w:rPr>
          <w:rFonts w:ascii="Sylfaen" w:hAnsi="Sylfaen" w:cs="Sylfaen"/>
          <w:sz w:val="20"/>
          <w:szCs w:val="20"/>
          <w:lang w:val="ka-GE"/>
        </w:rPr>
        <w:t>ცდაათი</w:t>
      </w:r>
      <w:r w:rsidR="002C066E" w:rsidRPr="00302579">
        <w:rPr>
          <w:rFonts w:asciiTheme="minorHAnsi" w:hAnsiTheme="minorHAnsi" w:cstheme="minorHAnsi"/>
          <w:sz w:val="20"/>
          <w:szCs w:val="20"/>
          <w:lang w:val="ka-GE"/>
        </w:rPr>
        <w:t>)</w:t>
      </w:r>
      <w:r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კალენდარული</w:t>
      </w:r>
      <w:r w:rsidR="00BB0F01"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დღის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განმავლობაში</w:t>
      </w:r>
      <w:r w:rsidRPr="00302579">
        <w:rPr>
          <w:rFonts w:asciiTheme="minorHAnsi" w:hAnsiTheme="minorHAnsi" w:cstheme="minorHAnsi"/>
          <w:sz w:val="20"/>
          <w:szCs w:val="20"/>
          <w:lang w:val="ka-GE"/>
        </w:rPr>
        <w:t>.</w:t>
      </w:r>
    </w:p>
    <w:p w14:paraId="68EF0561" w14:textId="5F7FB20D" w:rsidR="00BB0F01" w:rsidRPr="006712A5" w:rsidRDefault="00EA4A46" w:rsidP="006712A5">
      <w:pPr>
        <w:pStyle w:val="ListParagraph"/>
        <w:numPr>
          <w:ilvl w:val="1"/>
          <w:numId w:val="19"/>
        </w:numPr>
        <w:jc w:val="both"/>
        <w:rPr>
          <w:rFonts w:asciiTheme="minorHAnsi" w:hAnsiTheme="minorHAnsi" w:cstheme="minorHAnsi"/>
          <w:sz w:val="20"/>
          <w:szCs w:val="20"/>
          <w:lang w:val="es-MX"/>
        </w:rPr>
      </w:pPr>
      <w:r>
        <w:rPr>
          <w:rFonts w:ascii="Sylfaen" w:hAnsi="Sylfaen" w:cs="Sylfaen"/>
          <w:sz w:val="20"/>
          <w:szCs w:val="20"/>
          <w:lang w:val="ka-GE"/>
        </w:rPr>
        <w:t>ელექტრონული ტენდერით</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გათვალისწინებული</w:t>
      </w:r>
      <w:r w:rsidR="00BB0F01" w:rsidRPr="00302579">
        <w:rPr>
          <w:rFonts w:asciiTheme="minorHAnsi" w:hAnsiTheme="minorHAnsi" w:cstheme="minorHAnsi"/>
          <w:sz w:val="20"/>
          <w:szCs w:val="20"/>
          <w:lang w:val="ka-GE"/>
        </w:rPr>
        <w:t xml:space="preserve"> </w:t>
      </w:r>
      <w:r>
        <w:rPr>
          <w:rFonts w:ascii="Sylfaen" w:hAnsi="Sylfaen" w:cs="Sylfaen"/>
          <w:sz w:val="20"/>
          <w:szCs w:val="20"/>
          <w:lang w:val="ka-GE"/>
        </w:rPr>
        <w:t xml:space="preserve">მასალების </w:t>
      </w:r>
      <w:r w:rsidR="00BB0F01" w:rsidRPr="00302579">
        <w:rPr>
          <w:rFonts w:ascii="Sylfaen" w:hAnsi="Sylfaen" w:cs="Sylfaen"/>
          <w:sz w:val="20"/>
          <w:szCs w:val="20"/>
          <w:lang w:val="ka-GE"/>
        </w:rPr>
        <w:t>მიწოდების</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ვადა</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არ</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უნდა</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აღემა</w:t>
      </w:r>
      <w:r w:rsidR="00CB31C2" w:rsidRPr="00302579">
        <w:rPr>
          <w:rFonts w:ascii="Sylfaen" w:hAnsi="Sylfaen" w:cs="Sylfaen"/>
          <w:sz w:val="20"/>
          <w:szCs w:val="20"/>
          <w:lang w:val="ka-GE"/>
        </w:rPr>
        <w:t>ტ</w:t>
      </w:r>
      <w:r w:rsidR="00BB0F01" w:rsidRPr="00302579">
        <w:rPr>
          <w:rFonts w:ascii="Sylfaen" w:hAnsi="Sylfaen" w:cs="Sylfaen"/>
          <w:sz w:val="20"/>
          <w:szCs w:val="20"/>
          <w:lang w:val="ka-GE"/>
        </w:rPr>
        <w:t>ებოდეს</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ხელშეკრულების</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გაფორმების</w:t>
      </w:r>
      <w:r w:rsidR="00BB0F01" w:rsidRPr="00302579">
        <w:rPr>
          <w:rFonts w:asciiTheme="minorHAnsi" w:hAnsiTheme="minorHAnsi" w:cstheme="minorHAnsi"/>
          <w:sz w:val="20"/>
          <w:szCs w:val="20"/>
          <w:lang w:val="ka-GE"/>
        </w:rPr>
        <w:t xml:space="preserve"> </w:t>
      </w:r>
      <w:r w:rsidR="00BB0F01" w:rsidRPr="00302579">
        <w:rPr>
          <w:rFonts w:ascii="Sylfaen" w:hAnsi="Sylfaen" w:cs="Sylfaen"/>
          <w:sz w:val="20"/>
          <w:szCs w:val="20"/>
          <w:lang w:val="ka-GE"/>
        </w:rPr>
        <w:t>შემდგომ</w:t>
      </w:r>
      <w:r w:rsidR="00BB0F01" w:rsidRPr="00302579">
        <w:rPr>
          <w:rFonts w:asciiTheme="minorHAnsi" w:hAnsiTheme="minorHAnsi" w:cstheme="minorHAnsi"/>
          <w:sz w:val="20"/>
          <w:szCs w:val="20"/>
          <w:lang w:val="ka-GE"/>
        </w:rPr>
        <w:t xml:space="preserve"> </w:t>
      </w:r>
      <w:r w:rsidR="00F33568" w:rsidRPr="00302579">
        <w:rPr>
          <w:rFonts w:asciiTheme="minorHAnsi" w:hAnsiTheme="minorHAnsi" w:cstheme="minorHAnsi"/>
          <w:sz w:val="20"/>
          <w:szCs w:val="20"/>
          <w:lang w:val="ka-GE"/>
        </w:rPr>
        <w:t>1</w:t>
      </w:r>
      <w:r w:rsidR="00CE34CB" w:rsidRPr="00302579">
        <w:rPr>
          <w:rFonts w:asciiTheme="minorHAnsi" w:hAnsiTheme="minorHAnsi" w:cstheme="minorHAnsi"/>
          <w:sz w:val="20"/>
          <w:szCs w:val="20"/>
          <w:lang w:val="ka-GE"/>
        </w:rPr>
        <w:t xml:space="preserve"> </w:t>
      </w:r>
      <w:r w:rsidR="00CE34CB" w:rsidRPr="00302579">
        <w:rPr>
          <w:rFonts w:ascii="Sylfaen" w:hAnsi="Sylfaen" w:cs="Sylfaen"/>
          <w:sz w:val="20"/>
          <w:szCs w:val="20"/>
          <w:lang w:val="ka-GE"/>
        </w:rPr>
        <w:t>თვეს</w:t>
      </w:r>
      <w:r w:rsidR="00BB0F01" w:rsidRPr="00302579">
        <w:rPr>
          <w:rFonts w:asciiTheme="minorHAnsi" w:hAnsiTheme="minorHAnsi" w:cstheme="minorHAnsi"/>
          <w:sz w:val="20"/>
          <w:szCs w:val="20"/>
          <w:lang w:val="ka-GE"/>
        </w:rPr>
        <w:t>.</w:t>
      </w:r>
    </w:p>
    <w:p w14:paraId="6359F509" w14:textId="604711E8" w:rsidR="00CE34CB" w:rsidRPr="00302579" w:rsidRDefault="00CE34CB" w:rsidP="00CB736E">
      <w:pPr>
        <w:pStyle w:val="ListParagraph"/>
        <w:numPr>
          <w:ilvl w:val="1"/>
          <w:numId w:val="19"/>
        </w:numPr>
        <w:jc w:val="both"/>
        <w:rPr>
          <w:rFonts w:asciiTheme="minorHAnsi" w:hAnsiTheme="minorHAnsi" w:cstheme="minorHAnsi"/>
          <w:sz w:val="20"/>
          <w:szCs w:val="20"/>
          <w:lang w:val="ka-GE"/>
        </w:rPr>
      </w:pPr>
      <w:r w:rsidRPr="00302579">
        <w:rPr>
          <w:rFonts w:ascii="Sylfaen" w:hAnsi="Sylfaen" w:cs="Sylfaen"/>
          <w:sz w:val="20"/>
          <w:szCs w:val="20"/>
          <w:lang w:val="ka-GE"/>
        </w:rPr>
        <w:t>პრეტენდენტს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მიმწოდებელი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გააჩნდეს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ბოლო</w:t>
      </w:r>
      <w:r w:rsidRPr="00302579">
        <w:rPr>
          <w:rFonts w:asciiTheme="minorHAnsi" w:hAnsiTheme="minorHAnsi" w:cstheme="minorHAnsi"/>
          <w:sz w:val="20"/>
          <w:szCs w:val="20"/>
          <w:lang w:val="ka-GE"/>
        </w:rPr>
        <w:t xml:space="preserve"> 5 </w:t>
      </w:r>
      <w:r w:rsidRPr="00302579">
        <w:rPr>
          <w:rFonts w:ascii="Sylfaen" w:hAnsi="Sylfaen" w:cs="Sylfaen"/>
          <w:sz w:val="20"/>
          <w:szCs w:val="20"/>
          <w:lang w:val="ka-GE"/>
        </w:rPr>
        <w:t>წელიწადში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მსგავსი</w:t>
      </w:r>
      <w:r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საქონლის</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მიწოდების</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არანაკლებ</w:t>
      </w:r>
      <w:r w:rsidR="008556BE">
        <w:rPr>
          <w:rFonts w:asciiTheme="minorHAnsi" w:hAnsiTheme="minorHAnsi" w:cstheme="minorHAnsi"/>
          <w:sz w:val="20"/>
          <w:szCs w:val="20"/>
          <w:lang w:val="ka-GE"/>
        </w:rPr>
        <w:t xml:space="preserve"> 5</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შემთხვევა</w:t>
      </w:r>
      <w:r w:rsidRPr="00302579">
        <w:rPr>
          <w:rFonts w:asciiTheme="minorHAnsi" w:hAnsiTheme="minorHAnsi" w:cstheme="minorHAnsi"/>
          <w:sz w:val="20"/>
          <w:szCs w:val="20"/>
          <w:lang w:val="ka-GE"/>
        </w:rPr>
        <w:t xml:space="preserve">. </w:t>
      </w:r>
    </w:p>
    <w:p w14:paraId="4A7DD825" w14:textId="6F0B5860" w:rsidR="00CB736E" w:rsidRPr="00302579" w:rsidRDefault="00CB736E" w:rsidP="00CB736E">
      <w:pPr>
        <w:pStyle w:val="ListParagraph"/>
        <w:numPr>
          <w:ilvl w:val="1"/>
          <w:numId w:val="19"/>
        </w:numPr>
        <w:jc w:val="both"/>
        <w:rPr>
          <w:rFonts w:asciiTheme="minorHAnsi" w:hAnsiTheme="minorHAnsi" w:cstheme="minorHAnsi"/>
          <w:sz w:val="20"/>
          <w:szCs w:val="20"/>
          <w:lang w:val="ka-GE"/>
        </w:rPr>
      </w:pPr>
      <w:r w:rsidRPr="00302579">
        <w:rPr>
          <w:rFonts w:ascii="Sylfaen" w:hAnsi="Sylfaen" w:cs="Sylfaen"/>
          <w:sz w:val="20"/>
          <w:szCs w:val="20"/>
          <w:lang w:val="ka-GE"/>
        </w:rPr>
        <w:t>ანგარიშსწორება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განხორციელდება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უნაღდო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ანგარიშსწორებით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ფაქტიურად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სრ</w:t>
      </w:r>
      <w:r w:rsidR="00F33568" w:rsidRPr="00302579">
        <w:rPr>
          <w:rFonts w:ascii="Sylfaen" w:hAnsi="Sylfaen" w:cs="Sylfaen"/>
          <w:sz w:val="20"/>
          <w:szCs w:val="20"/>
          <w:lang w:val="ka-GE"/>
        </w:rPr>
        <w:t>ულად</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ან</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ეტაპობრივად</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მიწოდებული</w:t>
      </w:r>
      <w:r w:rsidR="00F33568"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საქონლი</w:t>
      </w:r>
      <w:r w:rsidRPr="00302579">
        <w:rPr>
          <w:rFonts w:ascii="Sylfaen" w:hAnsi="Sylfaen" w:cs="Sylfaen"/>
          <w:sz w:val="20"/>
          <w:szCs w:val="20"/>
          <w:lang w:val="ka-GE"/>
        </w:rPr>
        <w:t>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შესაბამისად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მიღება</w:t>
      </w:r>
      <w:r w:rsidRPr="00302579">
        <w:rPr>
          <w:rFonts w:asciiTheme="minorHAnsi" w:hAnsiTheme="minorHAnsi" w:cstheme="minorHAnsi"/>
          <w:sz w:val="20"/>
          <w:szCs w:val="20"/>
          <w:lang w:val="ka-GE"/>
        </w:rPr>
        <w:t>-</w:t>
      </w:r>
      <w:r w:rsidRPr="00302579">
        <w:rPr>
          <w:rFonts w:ascii="Sylfaen" w:hAnsi="Sylfaen" w:cs="Sylfaen"/>
          <w:sz w:val="20"/>
          <w:szCs w:val="20"/>
          <w:lang w:val="ka-GE"/>
        </w:rPr>
        <w:t>ჩაბარების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აქტის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ფორმა</w:t>
      </w:r>
      <w:r w:rsidRPr="00302579">
        <w:rPr>
          <w:rFonts w:asciiTheme="minorHAnsi" w:hAnsiTheme="minorHAnsi" w:cstheme="minorHAnsi"/>
          <w:sz w:val="20"/>
          <w:szCs w:val="20"/>
          <w:lang w:val="ka-GE"/>
        </w:rPr>
        <w:t xml:space="preserve"> N2-</w:t>
      </w:r>
      <w:r w:rsidRPr="00302579">
        <w:rPr>
          <w:rFonts w:ascii="Sylfaen" w:hAnsi="Sylfaen" w:cs="Sylfaen"/>
          <w:sz w:val="20"/>
          <w:szCs w:val="20"/>
          <w:lang w:val="ka-GE"/>
        </w:rPr>
        <w:t>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საქართველოს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კანონმდებლობით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გათვალისწინებული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შესაბამისი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საგადახდო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დოკუმენტაციის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წარდგენიდან</w:t>
      </w:r>
      <w:r w:rsidRPr="00302579">
        <w:rPr>
          <w:rFonts w:asciiTheme="minorHAnsi" w:hAnsiTheme="minorHAnsi" w:cstheme="minorHAnsi"/>
          <w:sz w:val="20"/>
          <w:szCs w:val="20"/>
          <w:lang w:val="ka-GE"/>
        </w:rPr>
        <w:t xml:space="preserve"> 30 (</w:t>
      </w:r>
      <w:r w:rsidRPr="00302579">
        <w:rPr>
          <w:rFonts w:ascii="Sylfaen" w:hAnsi="Sylfaen" w:cs="Sylfaen"/>
          <w:sz w:val="20"/>
          <w:szCs w:val="20"/>
          <w:lang w:val="ka-GE"/>
        </w:rPr>
        <w:t>ოცდაათი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კალენდარული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დღის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ვადაში</w:t>
      </w:r>
      <w:r w:rsidRPr="00302579">
        <w:rPr>
          <w:rFonts w:asciiTheme="minorHAnsi" w:hAnsiTheme="minorHAnsi" w:cstheme="minorHAnsi"/>
          <w:sz w:val="20"/>
          <w:szCs w:val="20"/>
          <w:lang w:val="ka-GE"/>
        </w:rPr>
        <w:t xml:space="preserve">. </w:t>
      </w:r>
    </w:p>
    <w:p w14:paraId="591A4A77" w14:textId="2EEBB29E" w:rsidR="0090279D" w:rsidRPr="00302579" w:rsidRDefault="00B30838" w:rsidP="00F47570">
      <w:pPr>
        <w:pStyle w:val="ListParagraph"/>
        <w:numPr>
          <w:ilvl w:val="1"/>
          <w:numId w:val="19"/>
        </w:numPr>
        <w:spacing w:after="0" w:line="360" w:lineRule="auto"/>
        <w:jc w:val="both"/>
        <w:rPr>
          <w:rFonts w:asciiTheme="minorHAnsi" w:hAnsiTheme="minorHAnsi" w:cstheme="minorHAnsi"/>
          <w:sz w:val="20"/>
          <w:szCs w:val="20"/>
          <w:lang w:val="es-MX"/>
        </w:rPr>
      </w:pPr>
      <w:r w:rsidRPr="00302579">
        <w:rPr>
          <w:rFonts w:ascii="Sylfaen" w:hAnsi="Sylfaen" w:cs="Sylfaen"/>
          <w:sz w:val="20"/>
          <w:szCs w:val="20"/>
          <w:lang w:val="ka-GE"/>
        </w:rPr>
        <w:t>ნებისმიერი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შეკითხვა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იყოს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წერილობითი</w:t>
      </w:r>
      <w:r w:rsidRPr="00302579">
        <w:rPr>
          <w:rFonts w:asciiTheme="minorHAnsi" w:hAnsiTheme="minorHAnsi" w:cstheme="minorHAnsi"/>
          <w:sz w:val="20"/>
          <w:szCs w:val="20"/>
          <w:lang w:val="ka-GE"/>
        </w:rPr>
        <w:t>/</w:t>
      </w:r>
      <w:r w:rsidRPr="00302579">
        <w:rPr>
          <w:rFonts w:ascii="Sylfaen" w:hAnsi="Sylfaen" w:cs="Sylfaen"/>
          <w:sz w:val="20"/>
          <w:szCs w:val="20"/>
          <w:lang w:val="ka-GE"/>
        </w:rPr>
        <w:t>ელექტრონული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შეკითხვის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ავტორმა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კომპანიის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დასახელებასთან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თავის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სახელთან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თანამდებობასთან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ერთად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აუცილებლად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მიუთითოს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ნომერი</w:t>
      </w:r>
      <w:r w:rsidRPr="00302579">
        <w:rPr>
          <w:rFonts w:asciiTheme="minorHAnsi" w:hAnsiTheme="minorHAnsi" w:cstheme="minorHAnsi"/>
          <w:sz w:val="20"/>
          <w:szCs w:val="20"/>
          <w:lang w:val="ka-GE"/>
        </w:rPr>
        <w:t xml:space="preserve">. </w:t>
      </w:r>
    </w:p>
    <w:p w14:paraId="511A5F38" w14:textId="6E1BE315" w:rsidR="00B30838" w:rsidRPr="00302579" w:rsidRDefault="00B30838" w:rsidP="00B30838">
      <w:pPr>
        <w:spacing w:after="0" w:line="360" w:lineRule="auto"/>
        <w:ind w:firstLine="360"/>
        <w:jc w:val="both"/>
        <w:rPr>
          <w:rFonts w:asciiTheme="minorHAnsi" w:hAnsiTheme="minorHAnsi" w:cstheme="minorHAnsi"/>
          <w:sz w:val="20"/>
          <w:szCs w:val="20"/>
          <w:lang w:val="ka-GE"/>
        </w:rPr>
      </w:pPr>
      <w:r w:rsidRPr="00302579">
        <w:rPr>
          <w:rFonts w:ascii="Sylfaen" w:hAnsi="Sylfaen" w:cs="Sylfaen"/>
          <w:sz w:val="20"/>
          <w:szCs w:val="20"/>
          <w:lang w:val="ka-GE"/>
        </w:rPr>
        <w:t>შპს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ჯორჯიან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უოთერ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ენდ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ფაუერი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უფლებას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იტოვებს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თვითონ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განსაზღვროს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დასრულების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ვადა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შეცვალოს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პირობები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რასაც</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დროულად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აცნობებს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მონაწილეებს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შეწყვიტოს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კონკურსი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მიმდინარეობის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ნებმისმიერ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ეტაპზე</w:t>
      </w:r>
      <w:r w:rsidRPr="00302579">
        <w:rPr>
          <w:rFonts w:asciiTheme="minorHAnsi" w:hAnsiTheme="minorHAnsi" w:cstheme="minorHAnsi"/>
          <w:sz w:val="20"/>
          <w:szCs w:val="20"/>
          <w:lang w:val="ka-GE"/>
        </w:rPr>
        <w:t>.</w:t>
      </w:r>
    </w:p>
    <w:p w14:paraId="154760C7" w14:textId="6D927876" w:rsidR="00B30838" w:rsidRPr="00302579" w:rsidRDefault="00B30838" w:rsidP="00B30838">
      <w:pPr>
        <w:pStyle w:val="ListParagraph"/>
        <w:spacing w:after="0" w:line="360" w:lineRule="auto"/>
        <w:ind w:left="0" w:firstLine="426"/>
        <w:jc w:val="both"/>
        <w:rPr>
          <w:rFonts w:asciiTheme="minorHAnsi" w:hAnsiTheme="minorHAnsi" w:cstheme="minorHAnsi"/>
          <w:sz w:val="20"/>
          <w:szCs w:val="20"/>
          <w:lang w:val="ka-GE"/>
        </w:rPr>
      </w:pPr>
      <w:r w:rsidRPr="00302579">
        <w:rPr>
          <w:rFonts w:ascii="Sylfaen" w:hAnsi="Sylfaen" w:cs="Sylfaen"/>
          <w:sz w:val="20"/>
          <w:szCs w:val="20"/>
          <w:lang w:val="ka-GE"/>
        </w:rPr>
        <w:t>შპს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ჯორჯიან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უოთერ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ენდ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ფაუერი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გამარჯვებულ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მიმწოდებელს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გამოავლენს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სატენდერო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კომისიაზე</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გადაწყვეტილებას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აცნობებს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ყველა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მონაწილე</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კომპანიას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შპს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ჯორჯიან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უოთერ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ენდ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ფაუერი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არის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lastRenderedPageBreak/>
        <w:t>ვალდებული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მონაწილე</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კომპანიას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მისცეს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სიტყვიერი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წერილობით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ახსნა</w:t>
      </w:r>
      <w:r w:rsidRPr="00302579">
        <w:rPr>
          <w:rFonts w:asciiTheme="minorHAnsi" w:hAnsiTheme="minorHAnsi" w:cstheme="minorHAnsi"/>
          <w:sz w:val="20"/>
          <w:szCs w:val="20"/>
          <w:lang w:val="ka-GE"/>
        </w:rPr>
        <w:t>-</w:t>
      </w:r>
      <w:r w:rsidRPr="00302579">
        <w:rPr>
          <w:rFonts w:ascii="Sylfaen" w:hAnsi="Sylfaen" w:cs="Sylfaen"/>
          <w:sz w:val="20"/>
          <w:szCs w:val="20"/>
          <w:lang w:val="ka-GE"/>
        </w:rPr>
        <w:t>განმარტება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კონსკურსთან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დაკავშირებულ</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ნებისმიერ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გადაწყვეტილებაზე</w:t>
      </w:r>
      <w:r w:rsidRPr="00302579">
        <w:rPr>
          <w:rFonts w:asciiTheme="minorHAnsi" w:hAnsiTheme="minorHAnsi" w:cstheme="minorHAnsi"/>
          <w:sz w:val="20"/>
          <w:szCs w:val="20"/>
          <w:lang w:val="ka-GE"/>
        </w:rPr>
        <w:t>.</w:t>
      </w:r>
    </w:p>
    <w:p w14:paraId="27242AF9" w14:textId="36DC013A" w:rsidR="00B30838" w:rsidRPr="00302579" w:rsidRDefault="00B30838" w:rsidP="00B30838">
      <w:pPr>
        <w:pStyle w:val="ListParagraph"/>
        <w:spacing w:after="0" w:line="360" w:lineRule="auto"/>
        <w:ind w:left="0" w:firstLine="426"/>
        <w:jc w:val="both"/>
        <w:rPr>
          <w:rFonts w:asciiTheme="minorHAnsi" w:hAnsiTheme="minorHAnsi" w:cstheme="minorHAnsi"/>
          <w:sz w:val="20"/>
          <w:szCs w:val="20"/>
          <w:lang w:val="es-MX"/>
        </w:rPr>
      </w:pPr>
      <w:r w:rsidRPr="00302579">
        <w:rPr>
          <w:rFonts w:ascii="Sylfaen" w:hAnsi="Sylfaen" w:cs="Sylfaen"/>
          <w:sz w:val="20"/>
          <w:szCs w:val="20"/>
          <w:lang w:val="ka-GE"/>
        </w:rPr>
        <w:t>შპს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ჯორჯიან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უოთერ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ენდ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ფაუერი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იტოვებს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უფლებას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გადაამოწმოს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პრეტენდენტებისგან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მიღბული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ნებისმიერი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სახის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ინფორმაცია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ასევე</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მოიძიოს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ინფორმაცია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კომპანიის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საქმიანობის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შესახებ</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იმ</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შემთხვევაში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თუ</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დადასტურდება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რომ</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მხრიდან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მოწოდებული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ინფორმაცია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არ</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შეესაბამება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სინამდვილეს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გაყალბებულია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პრეტენდენტი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იქნება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დისკვალიფიცირებული</w:t>
      </w:r>
      <w:r w:rsidRPr="00302579">
        <w:rPr>
          <w:rFonts w:asciiTheme="minorHAnsi" w:hAnsiTheme="minorHAnsi" w:cstheme="minorHAnsi"/>
          <w:sz w:val="20"/>
          <w:szCs w:val="20"/>
          <w:lang w:val="ka-GE"/>
        </w:rPr>
        <w:t>.</w:t>
      </w:r>
    </w:p>
    <w:p w14:paraId="2DB4F9C2" w14:textId="46173036" w:rsidR="00896804" w:rsidRPr="00302579" w:rsidRDefault="00896804" w:rsidP="00302579">
      <w:pPr>
        <w:spacing w:after="0" w:line="360" w:lineRule="auto"/>
        <w:jc w:val="both"/>
        <w:rPr>
          <w:rFonts w:asciiTheme="minorHAnsi" w:hAnsiTheme="minorHAnsi" w:cstheme="minorHAnsi"/>
          <w:sz w:val="20"/>
          <w:szCs w:val="20"/>
          <w:lang w:val="es-MX"/>
        </w:rPr>
      </w:pPr>
    </w:p>
    <w:p w14:paraId="21CAE44A" w14:textId="402F66C7" w:rsidR="00A50438" w:rsidRPr="00302579" w:rsidRDefault="000202A5" w:rsidP="009567A7">
      <w:pPr>
        <w:pStyle w:val="ListParagraph"/>
        <w:numPr>
          <w:ilvl w:val="0"/>
          <w:numId w:val="8"/>
        </w:numPr>
        <w:spacing w:after="0" w:line="360" w:lineRule="auto"/>
        <w:ind w:left="0" w:firstLine="0"/>
        <w:jc w:val="both"/>
        <w:rPr>
          <w:rFonts w:asciiTheme="minorHAnsi" w:hAnsiTheme="minorHAnsi" w:cstheme="minorHAnsi"/>
          <w:b/>
          <w:sz w:val="20"/>
          <w:szCs w:val="20"/>
        </w:rPr>
      </w:pPr>
      <w:bookmarkStart w:id="1" w:name="_Toc454818559"/>
      <w:r w:rsidRPr="00302579">
        <w:rPr>
          <w:rFonts w:ascii="Sylfaen" w:hAnsi="Sylfaen" w:cs="Sylfaen"/>
          <w:b/>
          <w:sz w:val="20"/>
          <w:szCs w:val="20"/>
          <w:u w:val="single"/>
          <w:lang w:val="ka-GE"/>
        </w:rPr>
        <w:t>ანგარიშწორებისა</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და</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თანამშრომლობის</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პირობები</w:t>
      </w:r>
      <w:r w:rsidRPr="00302579">
        <w:rPr>
          <w:rFonts w:asciiTheme="minorHAnsi" w:hAnsiTheme="minorHAnsi" w:cstheme="minorHAnsi"/>
          <w:b/>
          <w:sz w:val="20"/>
          <w:szCs w:val="20"/>
          <w:u w:val="single"/>
          <w:lang w:val="ka-GE"/>
        </w:rPr>
        <w:t>:</w:t>
      </w:r>
      <w:bookmarkEnd w:id="1"/>
    </w:p>
    <w:p w14:paraId="183BAFC0" w14:textId="1E5CD68D" w:rsidR="00110CCE" w:rsidRPr="00302579" w:rsidRDefault="000202A5" w:rsidP="00110CCE">
      <w:pPr>
        <w:pStyle w:val="ListParagraph"/>
        <w:numPr>
          <w:ilvl w:val="1"/>
          <w:numId w:val="8"/>
        </w:numPr>
        <w:spacing w:after="0" w:line="360" w:lineRule="auto"/>
        <w:ind w:left="426" w:hanging="426"/>
        <w:jc w:val="both"/>
        <w:rPr>
          <w:rFonts w:asciiTheme="minorHAnsi" w:hAnsiTheme="minorHAnsi" w:cstheme="minorHAnsi"/>
          <w:sz w:val="20"/>
          <w:szCs w:val="20"/>
          <w:lang w:val="es-MX"/>
        </w:rPr>
      </w:pPr>
      <w:r w:rsidRPr="00302579">
        <w:rPr>
          <w:rFonts w:ascii="Sylfaen" w:hAnsi="Sylfaen" w:cs="Sylfaen"/>
          <w:sz w:val="20"/>
          <w:szCs w:val="20"/>
          <w:lang w:val="ka-GE"/>
        </w:rPr>
        <w:t>ანგარიშსწორებ</w:t>
      </w:r>
      <w:r w:rsidR="00670B37" w:rsidRPr="00302579">
        <w:rPr>
          <w:rFonts w:ascii="Sylfaen" w:hAnsi="Sylfaen" w:cs="Sylfaen"/>
          <w:sz w:val="20"/>
          <w:szCs w:val="20"/>
          <w:lang w:val="ka-GE"/>
        </w:rPr>
        <w:t>ა</w:t>
      </w:r>
      <w:r w:rsidR="00670B37" w:rsidRPr="00302579">
        <w:rPr>
          <w:rFonts w:asciiTheme="minorHAnsi" w:hAnsiTheme="minorHAnsi" w:cstheme="minorHAnsi"/>
          <w:sz w:val="20"/>
          <w:szCs w:val="20"/>
          <w:lang w:val="ka-GE"/>
        </w:rPr>
        <w:t xml:space="preserve"> </w:t>
      </w:r>
      <w:r w:rsidR="00670B37" w:rsidRPr="00302579">
        <w:rPr>
          <w:rFonts w:ascii="Sylfaen" w:hAnsi="Sylfaen" w:cs="Sylfaen"/>
          <w:sz w:val="20"/>
          <w:szCs w:val="20"/>
          <w:lang w:val="ka-GE"/>
        </w:rPr>
        <w:t>განხორციელდება</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უნაღდო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ანგარიშსწორებით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ფაქტიურად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სრულად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ან</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ეტაპობრივად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მიწოდებული</w:t>
      </w:r>
      <w:r w:rsidRPr="00302579">
        <w:rPr>
          <w:rFonts w:asciiTheme="minorHAnsi" w:hAnsiTheme="minorHAnsi" w:cstheme="minorHAnsi"/>
          <w:sz w:val="20"/>
          <w:szCs w:val="20"/>
          <w:lang w:val="ka-GE"/>
        </w:rPr>
        <w:t xml:space="preserve"> </w:t>
      </w:r>
      <w:r w:rsidR="00F33568" w:rsidRPr="00302579">
        <w:rPr>
          <w:rFonts w:ascii="Sylfaen" w:hAnsi="Sylfaen" w:cs="Sylfaen"/>
          <w:sz w:val="20"/>
          <w:szCs w:val="20"/>
          <w:lang w:val="ka-GE"/>
        </w:rPr>
        <w:t>საქონლის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შესაბამისად</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მიღება</w:t>
      </w:r>
      <w:r w:rsidRPr="00302579">
        <w:rPr>
          <w:rFonts w:asciiTheme="minorHAnsi" w:hAnsiTheme="minorHAnsi" w:cstheme="minorHAnsi"/>
          <w:sz w:val="20"/>
          <w:szCs w:val="20"/>
          <w:lang w:val="ka-GE"/>
        </w:rPr>
        <w:t>-</w:t>
      </w:r>
      <w:r w:rsidRPr="00302579">
        <w:rPr>
          <w:rFonts w:ascii="Sylfaen" w:hAnsi="Sylfaen" w:cs="Sylfaen"/>
          <w:sz w:val="20"/>
          <w:szCs w:val="20"/>
          <w:lang w:val="ka-GE"/>
        </w:rPr>
        <w:t>ჩაბარების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აქტის</w:t>
      </w:r>
      <w:r w:rsidR="00302579" w:rsidRPr="00302579">
        <w:rPr>
          <w:rFonts w:asciiTheme="minorHAnsi" w:hAnsiTheme="minorHAnsi" w:cstheme="minorHAnsi"/>
          <w:sz w:val="20"/>
          <w:szCs w:val="20"/>
          <w:lang w:val="ka-GE"/>
        </w:rPr>
        <w:t xml:space="preserve"> </w:t>
      </w:r>
      <w:r w:rsidR="00302579" w:rsidRPr="00302579">
        <w:rPr>
          <w:rFonts w:ascii="Sylfaen" w:hAnsi="Sylfaen" w:cs="Sylfaen"/>
          <w:sz w:val="20"/>
          <w:szCs w:val="20"/>
          <w:lang w:val="ka-GE"/>
        </w:rPr>
        <w:t>ან</w:t>
      </w:r>
      <w:r w:rsidR="00302579" w:rsidRPr="00302579">
        <w:rPr>
          <w:rFonts w:asciiTheme="minorHAnsi" w:hAnsiTheme="minorHAnsi" w:cstheme="minorHAnsi"/>
          <w:sz w:val="20"/>
          <w:szCs w:val="20"/>
          <w:lang w:val="ka-GE"/>
        </w:rPr>
        <w:t>/</w:t>
      </w:r>
      <w:r w:rsidR="00302579" w:rsidRPr="00302579">
        <w:rPr>
          <w:rFonts w:ascii="Sylfaen" w:hAnsi="Sylfaen" w:cs="Sylfaen"/>
          <w:sz w:val="20"/>
          <w:szCs w:val="20"/>
          <w:lang w:val="ka-GE"/>
        </w:rPr>
        <w:t>და</w:t>
      </w:r>
      <w:r w:rsidR="00302579"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საქართველოს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კანონმდებლობით</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გათვალისწინებული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შესაბამისი</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საგადახდო</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დოკუმენტაციის</w:t>
      </w:r>
      <w:r w:rsidRPr="00302579">
        <w:rPr>
          <w:rFonts w:asciiTheme="minorHAnsi" w:hAnsiTheme="minorHAnsi" w:cstheme="minorHAnsi"/>
          <w:sz w:val="20"/>
          <w:szCs w:val="20"/>
          <w:lang w:val="ka-GE"/>
        </w:rPr>
        <w:t xml:space="preserve"> </w:t>
      </w:r>
      <w:r w:rsidRPr="00302579">
        <w:rPr>
          <w:rFonts w:ascii="Sylfaen" w:hAnsi="Sylfaen" w:cs="Sylfaen"/>
          <w:sz w:val="20"/>
          <w:szCs w:val="20"/>
          <w:lang w:val="ka-GE"/>
        </w:rPr>
        <w:t>წარდგენი</w:t>
      </w:r>
      <w:r w:rsidR="00670B37" w:rsidRPr="00302579">
        <w:rPr>
          <w:rFonts w:ascii="Sylfaen" w:hAnsi="Sylfaen" w:cs="Sylfaen"/>
          <w:sz w:val="20"/>
          <w:szCs w:val="20"/>
          <w:lang w:val="ka-GE"/>
        </w:rPr>
        <w:t>ს</w:t>
      </w:r>
      <w:r w:rsidR="00670B37" w:rsidRPr="00302579">
        <w:rPr>
          <w:rFonts w:asciiTheme="minorHAnsi" w:hAnsiTheme="minorHAnsi" w:cstheme="minorHAnsi"/>
          <w:sz w:val="20"/>
          <w:szCs w:val="20"/>
          <w:lang w:val="ka-GE"/>
        </w:rPr>
        <w:t xml:space="preserve"> </w:t>
      </w:r>
      <w:r w:rsidR="00670B37" w:rsidRPr="00302579">
        <w:rPr>
          <w:rFonts w:ascii="Sylfaen" w:hAnsi="Sylfaen" w:cs="Sylfaen"/>
          <w:sz w:val="20"/>
          <w:szCs w:val="20"/>
          <w:lang w:val="ka-GE"/>
        </w:rPr>
        <w:t>საფუძველზე</w:t>
      </w:r>
      <w:r w:rsidR="00670B37" w:rsidRPr="00302579">
        <w:rPr>
          <w:rFonts w:asciiTheme="minorHAnsi" w:hAnsiTheme="minorHAnsi" w:cstheme="minorHAnsi"/>
          <w:sz w:val="20"/>
          <w:szCs w:val="20"/>
          <w:lang w:val="ka-GE"/>
        </w:rPr>
        <w:t xml:space="preserve">. </w:t>
      </w:r>
      <w:r w:rsidR="00B065C9">
        <w:rPr>
          <w:rFonts w:ascii="Sylfaen" w:hAnsi="Sylfaen" w:cs="Sylfaen"/>
          <w:sz w:val="20"/>
          <w:szCs w:val="20"/>
          <w:lang w:val="ka-GE"/>
        </w:rPr>
        <w:t>ანგარიშსწორების</w:t>
      </w:r>
      <w:r w:rsidR="00B065C9">
        <w:rPr>
          <w:rFonts w:asciiTheme="minorHAnsi" w:hAnsiTheme="minorHAnsi" w:cstheme="minorHAnsi"/>
          <w:sz w:val="20"/>
          <w:szCs w:val="20"/>
          <w:lang w:val="ka-GE"/>
        </w:rPr>
        <w:t xml:space="preserve"> </w:t>
      </w:r>
      <w:r w:rsidR="00B065C9">
        <w:rPr>
          <w:rFonts w:ascii="Sylfaen" w:hAnsi="Sylfaen" w:cs="Sylfaen"/>
          <w:sz w:val="20"/>
          <w:szCs w:val="20"/>
          <w:lang w:val="ka-GE"/>
        </w:rPr>
        <w:t>სასურველი</w:t>
      </w:r>
      <w:r w:rsidR="00B065C9">
        <w:rPr>
          <w:rFonts w:asciiTheme="minorHAnsi" w:hAnsiTheme="minorHAnsi" w:cstheme="minorHAnsi"/>
          <w:sz w:val="20"/>
          <w:szCs w:val="20"/>
          <w:lang w:val="ka-GE"/>
        </w:rPr>
        <w:t xml:space="preserve"> </w:t>
      </w:r>
      <w:r w:rsidR="00B065C9">
        <w:rPr>
          <w:rFonts w:ascii="Sylfaen" w:hAnsi="Sylfaen" w:cs="Sylfaen"/>
          <w:sz w:val="20"/>
          <w:szCs w:val="20"/>
          <w:lang w:val="ka-GE"/>
        </w:rPr>
        <w:t>ვადა</w:t>
      </w:r>
      <w:r w:rsidR="00B065C9">
        <w:rPr>
          <w:rFonts w:asciiTheme="minorHAnsi" w:hAnsiTheme="minorHAnsi" w:cstheme="minorHAnsi"/>
          <w:sz w:val="20"/>
          <w:szCs w:val="20"/>
          <w:lang w:val="ka-GE"/>
        </w:rPr>
        <w:t xml:space="preserve"> </w:t>
      </w:r>
      <w:r w:rsidR="00B065C9">
        <w:rPr>
          <w:rFonts w:ascii="Sylfaen" w:hAnsi="Sylfaen" w:cs="Sylfaen"/>
          <w:sz w:val="20"/>
          <w:szCs w:val="20"/>
          <w:lang w:val="ka-GE"/>
        </w:rPr>
        <w:t>განისაზღვრება</w:t>
      </w:r>
      <w:r w:rsidR="00B065C9">
        <w:rPr>
          <w:rFonts w:asciiTheme="minorHAnsi" w:hAnsiTheme="minorHAnsi" w:cstheme="minorHAnsi"/>
          <w:sz w:val="20"/>
          <w:szCs w:val="20"/>
          <w:lang w:val="ka-GE"/>
        </w:rPr>
        <w:t xml:space="preserve"> 30 (</w:t>
      </w:r>
      <w:r w:rsidR="00B065C9">
        <w:rPr>
          <w:rFonts w:ascii="Sylfaen" w:hAnsi="Sylfaen" w:cs="Sylfaen"/>
          <w:sz w:val="20"/>
          <w:szCs w:val="20"/>
          <w:lang w:val="ka-GE"/>
        </w:rPr>
        <w:t>ოცდაათი</w:t>
      </w:r>
      <w:r w:rsidR="00B065C9">
        <w:rPr>
          <w:rFonts w:asciiTheme="minorHAnsi" w:hAnsiTheme="minorHAnsi" w:cstheme="minorHAnsi"/>
          <w:sz w:val="20"/>
          <w:szCs w:val="20"/>
          <w:lang w:val="ka-GE"/>
        </w:rPr>
        <w:t xml:space="preserve">) </w:t>
      </w:r>
      <w:r w:rsidR="00B065C9">
        <w:rPr>
          <w:rFonts w:ascii="Sylfaen" w:hAnsi="Sylfaen" w:cs="Sylfaen"/>
          <w:sz w:val="20"/>
          <w:szCs w:val="20"/>
          <w:lang w:val="ka-GE"/>
        </w:rPr>
        <w:t>კალენდარული</w:t>
      </w:r>
      <w:r w:rsidR="00B065C9">
        <w:rPr>
          <w:rFonts w:asciiTheme="minorHAnsi" w:hAnsiTheme="minorHAnsi" w:cstheme="minorHAnsi"/>
          <w:sz w:val="20"/>
          <w:szCs w:val="20"/>
          <w:lang w:val="ka-GE"/>
        </w:rPr>
        <w:t xml:space="preserve"> </w:t>
      </w:r>
      <w:r w:rsidR="00B065C9">
        <w:rPr>
          <w:rFonts w:ascii="Sylfaen" w:hAnsi="Sylfaen" w:cs="Sylfaen"/>
          <w:sz w:val="20"/>
          <w:szCs w:val="20"/>
          <w:lang w:val="ka-GE"/>
        </w:rPr>
        <w:t>დღით</w:t>
      </w:r>
      <w:r w:rsidR="00B065C9">
        <w:rPr>
          <w:rFonts w:asciiTheme="minorHAnsi" w:hAnsiTheme="minorHAnsi" w:cstheme="minorHAnsi"/>
          <w:sz w:val="20"/>
          <w:szCs w:val="20"/>
          <w:lang w:val="ka-GE"/>
        </w:rPr>
        <w:t>.</w:t>
      </w:r>
      <w:bookmarkStart w:id="2" w:name="_GoBack"/>
      <w:bookmarkEnd w:id="2"/>
    </w:p>
    <w:p w14:paraId="45D13083" w14:textId="77777777" w:rsidR="00896804" w:rsidRPr="00302579" w:rsidRDefault="00896804" w:rsidP="00302579">
      <w:pPr>
        <w:pStyle w:val="ListParagraph"/>
        <w:spacing w:after="0" w:line="360" w:lineRule="auto"/>
        <w:ind w:left="426"/>
        <w:jc w:val="both"/>
        <w:rPr>
          <w:rFonts w:asciiTheme="minorHAnsi" w:hAnsiTheme="minorHAnsi" w:cstheme="minorHAnsi"/>
          <w:sz w:val="20"/>
          <w:szCs w:val="20"/>
          <w:lang w:val="es-MX"/>
        </w:rPr>
      </w:pPr>
    </w:p>
    <w:p w14:paraId="44D22361" w14:textId="72EB743F" w:rsidR="00833770" w:rsidRPr="00302579" w:rsidRDefault="006F7D8B" w:rsidP="009567A7">
      <w:pPr>
        <w:pStyle w:val="ListParagraph"/>
        <w:numPr>
          <w:ilvl w:val="0"/>
          <w:numId w:val="8"/>
        </w:numPr>
        <w:spacing w:after="0" w:line="360" w:lineRule="auto"/>
        <w:ind w:left="0" w:firstLine="0"/>
        <w:jc w:val="both"/>
        <w:rPr>
          <w:rFonts w:asciiTheme="minorHAnsi" w:hAnsiTheme="minorHAnsi" w:cstheme="minorHAnsi"/>
          <w:b/>
          <w:sz w:val="20"/>
          <w:szCs w:val="20"/>
        </w:rPr>
      </w:pPr>
      <w:bookmarkStart w:id="3" w:name="_Toc454818560"/>
      <w:r w:rsidRPr="00302579">
        <w:rPr>
          <w:rFonts w:asciiTheme="minorHAnsi" w:hAnsiTheme="minorHAnsi" w:cstheme="minorHAnsi"/>
          <w:b/>
          <w:sz w:val="20"/>
          <w:szCs w:val="20"/>
          <w:lang w:val="es-MX"/>
        </w:rPr>
        <w:t xml:space="preserve"> </w:t>
      </w:r>
      <w:bookmarkEnd w:id="3"/>
      <w:r w:rsidR="000202A5" w:rsidRPr="00302579">
        <w:rPr>
          <w:rFonts w:ascii="Sylfaen" w:hAnsi="Sylfaen" w:cs="Sylfaen"/>
          <w:b/>
          <w:sz w:val="20"/>
          <w:szCs w:val="20"/>
          <w:u w:val="single"/>
          <w:lang w:val="ka-GE"/>
        </w:rPr>
        <w:t>წარმოსადგენი</w:t>
      </w:r>
      <w:r w:rsidR="000202A5" w:rsidRPr="00302579">
        <w:rPr>
          <w:rFonts w:asciiTheme="minorHAnsi" w:hAnsiTheme="minorHAnsi" w:cstheme="minorHAnsi"/>
          <w:b/>
          <w:sz w:val="20"/>
          <w:szCs w:val="20"/>
          <w:u w:val="single"/>
          <w:lang w:val="ka-GE"/>
        </w:rPr>
        <w:t xml:space="preserve"> </w:t>
      </w:r>
      <w:r w:rsidR="000202A5" w:rsidRPr="00302579">
        <w:rPr>
          <w:rFonts w:ascii="Sylfaen" w:hAnsi="Sylfaen" w:cs="Sylfaen"/>
          <w:b/>
          <w:sz w:val="20"/>
          <w:szCs w:val="20"/>
          <w:u w:val="single"/>
          <w:lang w:val="ka-GE"/>
        </w:rPr>
        <w:t>დოკუმენტაცია</w:t>
      </w:r>
      <w:r w:rsidR="00A50438" w:rsidRPr="00302579">
        <w:rPr>
          <w:rFonts w:asciiTheme="minorHAnsi" w:hAnsiTheme="minorHAnsi" w:cstheme="minorHAnsi"/>
          <w:b/>
          <w:sz w:val="20"/>
          <w:szCs w:val="20"/>
        </w:rPr>
        <w:t xml:space="preserve"> </w:t>
      </w:r>
      <w:r w:rsidR="00F46AB9" w:rsidRPr="00302579">
        <w:rPr>
          <w:rFonts w:asciiTheme="minorHAnsi" w:hAnsiTheme="minorHAnsi" w:cstheme="minorHAnsi"/>
          <w:b/>
          <w:sz w:val="20"/>
          <w:szCs w:val="20"/>
        </w:rPr>
        <w:t xml:space="preserve"> </w:t>
      </w:r>
    </w:p>
    <w:p w14:paraId="52685CAA" w14:textId="77777777" w:rsidR="00BD3D91" w:rsidRPr="00302579" w:rsidRDefault="00BD3D91" w:rsidP="00BD3D91">
      <w:pPr>
        <w:pStyle w:val="ListParagraph"/>
        <w:numPr>
          <w:ilvl w:val="1"/>
          <w:numId w:val="8"/>
        </w:numPr>
        <w:spacing w:after="0" w:line="360" w:lineRule="auto"/>
        <w:jc w:val="both"/>
        <w:rPr>
          <w:rFonts w:asciiTheme="minorHAnsi" w:hAnsiTheme="minorHAnsi" w:cstheme="minorHAnsi"/>
          <w:b/>
          <w:sz w:val="20"/>
          <w:szCs w:val="20"/>
          <w:lang w:val="ka-GE"/>
        </w:rPr>
      </w:pPr>
      <w:r w:rsidRPr="00302579">
        <w:rPr>
          <w:rFonts w:ascii="Sylfaen" w:hAnsi="Sylfaen" w:cs="Sylfaen"/>
          <w:b/>
          <w:sz w:val="20"/>
          <w:szCs w:val="20"/>
          <w:lang w:val="ka-GE"/>
        </w:rPr>
        <w:t>კონკურსის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დასახელება</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კომპანიის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მოკლე</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წარდგენა</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ნომერი</w:t>
      </w:r>
      <w:r w:rsidRPr="00302579">
        <w:rPr>
          <w:rFonts w:asciiTheme="minorHAnsi" w:hAnsiTheme="minorHAnsi" w:cstheme="minorHAnsi"/>
          <w:b/>
          <w:sz w:val="20"/>
          <w:szCs w:val="20"/>
          <w:lang w:val="ka-GE"/>
        </w:rPr>
        <w:t>);</w:t>
      </w:r>
    </w:p>
    <w:p w14:paraId="08B7D568" w14:textId="5CDB7FEA" w:rsidR="00BD3D91" w:rsidRPr="00302579" w:rsidRDefault="00AD3077" w:rsidP="00BD3D91">
      <w:pPr>
        <w:pStyle w:val="ListParagraph"/>
        <w:numPr>
          <w:ilvl w:val="1"/>
          <w:numId w:val="8"/>
        </w:numPr>
        <w:spacing w:after="0" w:line="360" w:lineRule="auto"/>
        <w:jc w:val="both"/>
        <w:rPr>
          <w:rFonts w:asciiTheme="minorHAnsi" w:hAnsiTheme="minorHAnsi" w:cstheme="minorHAnsi"/>
          <w:b/>
          <w:sz w:val="20"/>
          <w:szCs w:val="20"/>
          <w:lang w:val="ka-GE"/>
        </w:rPr>
      </w:pPr>
      <w:r>
        <w:rPr>
          <w:rFonts w:ascii="Sylfaen" w:hAnsi="Sylfaen" w:cs="Sylfaen"/>
          <w:b/>
          <w:sz w:val="20"/>
          <w:szCs w:val="20"/>
          <w:lang w:val="ka-GE"/>
        </w:rPr>
        <w:t>განფასება</w:t>
      </w:r>
      <w:r w:rsidR="00032824">
        <w:rPr>
          <w:rFonts w:ascii="Sylfaen" w:hAnsi="Sylfaen" w:cs="Sylfaen"/>
          <w:b/>
          <w:sz w:val="20"/>
          <w:szCs w:val="20"/>
          <w:lang w:val="ka-GE"/>
        </w:rPr>
        <w:t xml:space="preserve"> (უნდა შეივსოს წარმოდგენილი „დანართი </w:t>
      </w:r>
      <w:r w:rsidR="00DB777D">
        <w:rPr>
          <w:rFonts w:ascii="Sylfaen" w:hAnsi="Sylfaen" w:cs="Sylfaen"/>
          <w:b/>
          <w:sz w:val="20"/>
          <w:szCs w:val="20"/>
        </w:rPr>
        <w:t>N</w:t>
      </w:r>
      <w:r w:rsidR="00032824">
        <w:rPr>
          <w:rFonts w:ascii="Sylfaen" w:hAnsi="Sylfaen" w:cs="Sylfaen"/>
          <w:b/>
          <w:sz w:val="20"/>
          <w:szCs w:val="20"/>
          <w:lang w:val="ka-GE"/>
        </w:rPr>
        <w:t>1“),</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რომელიც</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უნდა</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მოიცავდეს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შესყიდვის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ობიექტის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ღირებულებას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მოწოდების</w:t>
      </w:r>
      <w:r w:rsidR="00BD3D91" w:rsidRPr="00302579">
        <w:rPr>
          <w:rFonts w:asciiTheme="minorHAnsi" w:hAnsiTheme="minorHAnsi" w:cstheme="minorHAnsi"/>
          <w:b/>
          <w:sz w:val="20"/>
          <w:szCs w:val="20"/>
          <w:lang w:val="ka-GE"/>
        </w:rPr>
        <w:t xml:space="preserve"> </w:t>
      </w:r>
      <w:r w:rsidR="00BD3D91" w:rsidRPr="00302579">
        <w:rPr>
          <w:rFonts w:ascii="Sylfaen" w:hAnsi="Sylfaen" w:cs="Sylfaen"/>
          <w:b/>
          <w:sz w:val="20"/>
          <w:szCs w:val="20"/>
          <w:lang w:val="ka-GE"/>
        </w:rPr>
        <w:t>ვადას</w:t>
      </w:r>
      <w:r w:rsidR="00526EC9">
        <w:rPr>
          <w:rFonts w:ascii="Sylfaen" w:hAnsi="Sylfaen" w:cs="Sylfaen"/>
          <w:b/>
          <w:sz w:val="20"/>
          <w:szCs w:val="20"/>
          <w:lang w:val="ka-GE"/>
        </w:rPr>
        <w:t xml:space="preserve">, ბრენდს, მწარმოებელ ქვეყანას, სერტიფიკატებს და </w:t>
      </w:r>
      <w:r w:rsidR="00BD3D91" w:rsidRPr="00302579">
        <w:rPr>
          <w:rFonts w:ascii="Sylfaen" w:hAnsi="Sylfaen" w:cs="Sylfaen"/>
          <w:b/>
          <w:sz w:val="20"/>
          <w:szCs w:val="20"/>
          <w:lang w:val="ka-GE"/>
        </w:rPr>
        <w:t>გადახდის</w:t>
      </w:r>
      <w:r w:rsidR="00BD3D91" w:rsidRPr="00302579">
        <w:rPr>
          <w:rFonts w:asciiTheme="minorHAnsi" w:hAnsiTheme="minorHAnsi" w:cstheme="minorHAnsi"/>
          <w:b/>
          <w:sz w:val="20"/>
          <w:szCs w:val="20"/>
          <w:lang w:val="ka-GE"/>
        </w:rPr>
        <w:t xml:space="preserve"> </w:t>
      </w:r>
      <w:r w:rsidR="00F8077A">
        <w:rPr>
          <w:rFonts w:ascii="Sylfaen" w:hAnsi="Sylfaen" w:cs="Sylfaen"/>
          <w:b/>
          <w:sz w:val="20"/>
          <w:szCs w:val="20"/>
          <w:lang w:val="ka-GE"/>
        </w:rPr>
        <w:t>პირობას</w:t>
      </w:r>
      <w:r w:rsidR="00BD3D91" w:rsidRPr="00302579">
        <w:rPr>
          <w:rFonts w:asciiTheme="minorHAnsi" w:hAnsiTheme="minorHAnsi" w:cstheme="minorHAnsi"/>
          <w:b/>
          <w:sz w:val="20"/>
          <w:szCs w:val="20"/>
          <w:lang w:val="ka-GE"/>
        </w:rPr>
        <w:t>;</w:t>
      </w:r>
    </w:p>
    <w:p w14:paraId="0F829CA0" w14:textId="77777777" w:rsidR="00BD3D91" w:rsidRPr="00302579" w:rsidRDefault="00BD3D91" w:rsidP="00BD3D91">
      <w:pPr>
        <w:pStyle w:val="ListParagraph"/>
        <w:numPr>
          <w:ilvl w:val="1"/>
          <w:numId w:val="8"/>
        </w:numPr>
        <w:spacing w:after="0" w:line="360" w:lineRule="auto"/>
        <w:jc w:val="both"/>
        <w:rPr>
          <w:rFonts w:asciiTheme="minorHAnsi" w:hAnsiTheme="minorHAnsi" w:cstheme="minorHAnsi"/>
          <w:b/>
          <w:sz w:val="20"/>
          <w:szCs w:val="20"/>
          <w:lang w:val="ka-GE"/>
        </w:rPr>
      </w:pPr>
      <w:r w:rsidRPr="00302579">
        <w:rPr>
          <w:rFonts w:ascii="Sylfaen" w:hAnsi="Sylfaen" w:cs="Sylfaen"/>
          <w:b/>
          <w:sz w:val="20"/>
          <w:szCs w:val="20"/>
          <w:lang w:val="ka-GE"/>
        </w:rPr>
        <w:t>კომპანიის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სრული</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რეკვიზიტები</w:t>
      </w:r>
      <w:r w:rsidRPr="00302579">
        <w:rPr>
          <w:rFonts w:asciiTheme="minorHAnsi" w:hAnsiTheme="minorHAnsi" w:cstheme="minorHAnsi"/>
          <w:b/>
          <w:sz w:val="20"/>
          <w:szCs w:val="20"/>
          <w:lang w:val="ka-GE"/>
        </w:rPr>
        <w:t>;</w:t>
      </w:r>
    </w:p>
    <w:p w14:paraId="20BF4F30" w14:textId="2A59C066" w:rsidR="00BD3D91" w:rsidRPr="00C026B8" w:rsidRDefault="00C026B8" w:rsidP="00BD3D91">
      <w:pPr>
        <w:pStyle w:val="ListParagraph"/>
        <w:numPr>
          <w:ilvl w:val="1"/>
          <w:numId w:val="8"/>
        </w:numPr>
        <w:spacing w:after="0" w:line="360" w:lineRule="auto"/>
        <w:jc w:val="both"/>
        <w:rPr>
          <w:rFonts w:asciiTheme="minorHAnsi" w:hAnsiTheme="minorHAnsi" w:cstheme="minorHAnsi"/>
          <w:b/>
          <w:sz w:val="20"/>
          <w:szCs w:val="20"/>
          <w:lang w:val="ka-GE"/>
        </w:rPr>
      </w:pPr>
      <w:r w:rsidRPr="00C026B8">
        <w:rPr>
          <w:rFonts w:ascii="Sylfaen" w:hAnsi="Sylfaen" w:cs="Sylfaen"/>
          <w:b/>
          <w:sz w:val="20"/>
          <w:szCs w:val="20"/>
          <w:lang w:val="ka-GE"/>
        </w:rPr>
        <w:t xml:space="preserve">განახლებული </w:t>
      </w:r>
      <w:r w:rsidR="00BD3D91" w:rsidRPr="00C026B8">
        <w:rPr>
          <w:rFonts w:ascii="Sylfaen" w:hAnsi="Sylfaen" w:cs="Sylfaen"/>
          <w:b/>
          <w:sz w:val="20"/>
          <w:szCs w:val="20"/>
          <w:lang w:val="ka-GE"/>
        </w:rPr>
        <w:t>ამონაწერი</w:t>
      </w:r>
      <w:r w:rsidR="00BD3D91" w:rsidRPr="00C026B8">
        <w:rPr>
          <w:rFonts w:asciiTheme="minorHAnsi" w:hAnsiTheme="minorHAnsi" w:cstheme="minorHAnsi"/>
          <w:b/>
          <w:sz w:val="20"/>
          <w:szCs w:val="20"/>
          <w:lang w:val="ka-GE"/>
        </w:rPr>
        <w:t xml:space="preserve"> </w:t>
      </w:r>
      <w:r w:rsidR="00BD3D91" w:rsidRPr="00C026B8">
        <w:rPr>
          <w:rFonts w:ascii="Sylfaen" w:hAnsi="Sylfaen" w:cs="Sylfaen"/>
          <w:b/>
          <w:sz w:val="20"/>
          <w:szCs w:val="20"/>
          <w:lang w:val="ka-GE"/>
        </w:rPr>
        <w:t>სამეწარმეო</w:t>
      </w:r>
      <w:r w:rsidR="00BD3D91" w:rsidRPr="00C026B8">
        <w:rPr>
          <w:rFonts w:asciiTheme="minorHAnsi" w:hAnsiTheme="minorHAnsi" w:cstheme="minorHAnsi"/>
          <w:b/>
          <w:sz w:val="20"/>
          <w:szCs w:val="20"/>
          <w:lang w:val="ka-GE"/>
        </w:rPr>
        <w:t xml:space="preserve"> </w:t>
      </w:r>
      <w:r w:rsidR="00BD3D91" w:rsidRPr="00C026B8">
        <w:rPr>
          <w:rFonts w:ascii="Sylfaen" w:hAnsi="Sylfaen" w:cs="Sylfaen"/>
          <w:b/>
          <w:sz w:val="20"/>
          <w:szCs w:val="20"/>
          <w:lang w:val="ka-GE"/>
        </w:rPr>
        <w:t>რეესტრიდან</w:t>
      </w:r>
      <w:r w:rsidR="00BD3D91" w:rsidRPr="00C026B8">
        <w:rPr>
          <w:rFonts w:asciiTheme="minorHAnsi" w:hAnsiTheme="minorHAnsi" w:cstheme="minorHAnsi"/>
          <w:b/>
          <w:sz w:val="20"/>
          <w:szCs w:val="20"/>
          <w:lang w:val="ka-GE"/>
        </w:rPr>
        <w:t>;</w:t>
      </w:r>
    </w:p>
    <w:p w14:paraId="4B6F39B4" w14:textId="11860108" w:rsidR="00AF56A2" w:rsidRDefault="00BD3D91" w:rsidP="00F33568">
      <w:pPr>
        <w:pStyle w:val="ListParagraph"/>
        <w:numPr>
          <w:ilvl w:val="1"/>
          <w:numId w:val="8"/>
        </w:numPr>
        <w:spacing w:after="0" w:line="360" w:lineRule="auto"/>
        <w:jc w:val="both"/>
        <w:rPr>
          <w:rFonts w:asciiTheme="minorHAnsi" w:hAnsiTheme="minorHAnsi" w:cstheme="minorHAnsi"/>
          <w:b/>
          <w:sz w:val="20"/>
          <w:szCs w:val="20"/>
          <w:lang w:val="ka-GE"/>
        </w:rPr>
      </w:pPr>
      <w:r w:rsidRPr="00302579">
        <w:rPr>
          <w:rFonts w:ascii="Sylfaen" w:hAnsi="Sylfaen" w:cs="Sylfaen"/>
          <w:b/>
          <w:sz w:val="20"/>
          <w:szCs w:val="20"/>
          <w:lang w:val="ka-GE"/>
        </w:rPr>
        <w:t>უკანასკნელი</w:t>
      </w:r>
      <w:r w:rsidRPr="00302579">
        <w:rPr>
          <w:rFonts w:asciiTheme="minorHAnsi" w:hAnsiTheme="minorHAnsi" w:cstheme="minorHAnsi"/>
          <w:b/>
          <w:sz w:val="20"/>
          <w:szCs w:val="20"/>
          <w:lang w:val="ka-GE"/>
        </w:rPr>
        <w:t xml:space="preserve"> 3 </w:t>
      </w:r>
      <w:r w:rsidRPr="00302579">
        <w:rPr>
          <w:rFonts w:ascii="Sylfaen" w:hAnsi="Sylfaen" w:cs="Sylfaen"/>
          <w:b/>
          <w:sz w:val="20"/>
          <w:szCs w:val="20"/>
          <w:lang w:val="ka-GE"/>
        </w:rPr>
        <w:t>წლის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განმავლობაში</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ანალოგიური</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საქონლის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მიწოდების</w:t>
      </w:r>
      <w:r w:rsidRPr="00302579">
        <w:rPr>
          <w:rFonts w:asciiTheme="minorHAnsi" w:hAnsiTheme="minorHAnsi" w:cstheme="minorHAnsi"/>
          <w:b/>
          <w:sz w:val="20"/>
          <w:szCs w:val="20"/>
          <w:lang w:val="ka-GE"/>
        </w:rPr>
        <w:t xml:space="preserve"> </w:t>
      </w:r>
      <w:r w:rsidRPr="00302579">
        <w:rPr>
          <w:rFonts w:ascii="Sylfaen" w:hAnsi="Sylfaen" w:cs="Sylfaen"/>
          <w:b/>
          <w:sz w:val="20"/>
          <w:szCs w:val="20"/>
          <w:lang w:val="ka-GE"/>
        </w:rPr>
        <w:t>გამოცდილება</w:t>
      </w:r>
      <w:r w:rsidRPr="00302579">
        <w:rPr>
          <w:rFonts w:asciiTheme="minorHAnsi" w:hAnsiTheme="minorHAnsi" w:cstheme="minorHAnsi"/>
          <w:b/>
          <w:sz w:val="20"/>
          <w:szCs w:val="20"/>
          <w:lang w:val="ka-GE"/>
        </w:rPr>
        <w:t>;</w:t>
      </w:r>
      <w:bookmarkStart w:id="4" w:name="_Toc454818563"/>
    </w:p>
    <w:p w14:paraId="5CE25B0F" w14:textId="77777777" w:rsidR="004445E3" w:rsidRPr="004445E3" w:rsidRDefault="004445E3" w:rsidP="004445E3">
      <w:pPr>
        <w:pStyle w:val="ListParagraph"/>
        <w:spacing w:after="0" w:line="360" w:lineRule="auto"/>
        <w:jc w:val="both"/>
        <w:rPr>
          <w:rFonts w:asciiTheme="minorHAnsi" w:hAnsiTheme="minorHAnsi" w:cstheme="minorHAnsi"/>
          <w:b/>
          <w:sz w:val="20"/>
          <w:szCs w:val="20"/>
          <w:lang w:val="ka-GE"/>
        </w:rPr>
      </w:pPr>
    </w:p>
    <w:bookmarkEnd w:id="4"/>
    <w:p w14:paraId="08E2C86D" w14:textId="3510C645" w:rsidR="007327CC" w:rsidRPr="0081036C" w:rsidRDefault="007327CC" w:rsidP="007327CC">
      <w:pPr>
        <w:pStyle w:val="ListParagraph"/>
        <w:numPr>
          <w:ilvl w:val="0"/>
          <w:numId w:val="8"/>
        </w:numPr>
        <w:spacing w:after="0" w:line="360" w:lineRule="auto"/>
        <w:ind w:left="0" w:firstLine="0"/>
        <w:jc w:val="both"/>
        <w:rPr>
          <w:rFonts w:asciiTheme="minorHAnsi" w:hAnsiTheme="minorHAnsi" w:cstheme="minorHAnsi"/>
          <w:b/>
          <w:sz w:val="18"/>
          <w:szCs w:val="18"/>
          <w:u w:val="single"/>
          <w:lang w:val="ka-GE"/>
        </w:rPr>
      </w:pPr>
      <w:r w:rsidRPr="0081036C">
        <w:rPr>
          <w:rFonts w:asciiTheme="minorHAnsi" w:hAnsiTheme="minorHAnsi" w:cstheme="minorHAnsi"/>
          <w:b/>
          <w:sz w:val="18"/>
          <w:szCs w:val="18"/>
          <w:u w:val="single"/>
          <w:lang w:val="ka-GE"/>
        </w:rPr>
        <w:t>შესყიდვების ობიექტის ნიმუში</w:t>
      </w:r>
      <w:r w:rsidR="00F276BE">
        <w:rPr>
          <w:rFonts w:asciiTheme="minorHAnsi" w:hAnsiTheme="minorHAnsi" w:cstheme="minorHAnsi"/>
          <w:b/>
          <w:sz w:val="18"/>
          <w:szCs w:val="18"/>
          <w:u w:val="single"/>
          <w:lang w:val="ka-GE"/>
        </w:rPr>
        <w:t xml:space="preserve"> (ნიმუშის წარმოდგენა მოთხოვნის არსებობის შემთხვევაში</w:t>
      </w:r>
      <w:r w:rsidR="007D63FB" w:rsidRPr="0081036C">
        <w:rPr>
          <w:rFonts w:asciiTheme="minorHAnsi" w:hAnsiTheme="minorHAnsi" w:cstheme="minorHAnsi"/>
          <w:b/>
          <w:sz w:val="18"/>
          <w:szCs w:val="18"/>
          <w:u w:val="single"/>
          <w:lang w:val="ka-GE"/>
        </w:rPr>
        <w:t>)</w:t>
      </w:r>
    </w:p>
    <w:p w14:paraId="4468427F" w14:textId="7817C6F8" w:rsidR="007327CC" w:rsidRPr="004445E3" w:rsidRDefault="007327CC" w:rsidP="004445E3">
      <w:pPr>
        <w:pStyle w:val="ListParagraph"/>
        <w:numPr>
          <w:ilvl w:val="1"/>
          <w:numId w:val="8"/>
        </w:numPr>
        <w:spacing w:after="0" w:line="240" w:lineRule="auto"/>
        <w:jc w:val="both"/>
        <w:rPr>
          <w:rFonts w:ascii="Sylfaen" w:hAnsi="Sylfaen" w:cs="Sylfaen"/>
          <w:b/>
          <w:sz w:val="20"/>
          <w:szCs w:val="20"/>
          <w:lang w:val="ka-GE"/>
        </w:rPr>
      </w:pPr>
      <w:r w:rsidRPr="007327CC">
        <w:rPr>
          <w:rFonts w:ascii="Sylfaen" w:hAnsi="Sylfaen" w:cs="Sylfaen"/>
          <w:b/>
          <w:sz w:val="20"/>
          <w:szCs w:val="20"/>
          <w:lang w:val="ka-GE"/>
        </w:rPr>
        <w:t>ელექტრონულ ტენდერში მონაწილე პრეტენდენტი ვალდებულია წინადადებასთან ერთად წარმოადგინოს დ</w:t>
      </w:r>
      <w:r w:rsidR="00B15DB7">
        <w:rPr>
          <w:rFonts w:ascii="Sylfaen" w:hAnsi="Sylfaen" w:cs="Sylfaen"/>
          <w:b/>
          <w:sz w:val="20"/>
          <w:szCs w:val="20"/>
          <w:lang w:val="ka-GE"/>
        </w:rPr>
        <w:t xml:space="preserve">ანართ N1-ში მითითებული </w:t>
      </w:r>
      <w:r w:rsidR="00603F93">
        <w:rPr>
          <w:rFonts w:ascii="Sylfaen" w:hAnsi="Sylfaen" w:cs="Sylfaen"/>
          <w:b/>
          <w:sz w:val="20"/>
          <w:szCs w:val="20"/>
          <w:lang w:val="ka-GE"/>
        </w:rPr>
        <w:t>მასალების</w:t>
      </w:r>
      <w:r w:rsidR="009F2D96">
        <w:rPr>
          <w:rFonts w:ascii="Sylfaen" w:hAnsi="Sylfaen" w:cs="Sylfaen"/>
          <w:b/>
          <w:sz w:val="20"/>
          <w:szCs w:val="20"/>
          <w:lang w:val="ka-GE"/>
        </w:rPr>
        <w:t xml:space="preserve"> ნიმუშ</w:t>
      </w:r>
      <w:r w:rsidR="00603F93">
        <w:rPr>
          <w:rFonts w:ascii="Sylfaen" w:hAnsi="Sylfaen" w:cs="Sylfaen"/>
          <w:b/>
          <w:sz w:val="20"/>
          <w:szCs w:val="20"/>
          <w:lang w:val="ka-GE"/>
        </w:rPr>
        <w:t>ები</w:t>
      </w:r>
      <w:r w:rsidR="009F2D96">
        <w:rPr>
          <w:rFonts w:ascii="Sylfaen" w:hAnsi="Sylfaen" w:cs="Sylfaen"/>
          <w:b/>
          <w:sz w:val="20"/>
          <w:szCs w:val="20"/>
          <w:lang w:val="ka-GE"/>
        </w:rPr>
        <w:t xml:space="preserve"> მისამართზე ქ. თბილისი, წყალსადენის ქ. #7</w:t>
      </w:r>
      <w:r w:rsidR="00433A47">
        <w:rPr>
          <w:rFonts w:ascii="Sylfaen" w:hAnsi="Sylfaen" w:cs="Sylfaen"/>
          <w:b/>
          <w:sz w:val="20"/>
          <w:szCs w:val="20"/>
          <w:lang w:val="ka-GE"/>
        </w:rPr>
        <w:t>.</w:t>
      </w:r>
      <w:r w:rsidRPr="007327CC">
        <w:rPr>
          <w:rFonts w:ascii="Sylfaen" w:hAnsi="Sylfaen" w:cs="Sylfaen"/>
          <w:b/>
          <w:sz w:val="20"/>
          <w:szCs w:val="20"/>
          <w:lang w:val="ka-GE"/>
        </w:rPr>
        <w:t xml:space="preserve"> </w:t>
      </w:r>
      <w:r w:rsidR="00433A47">
        <w:rPr>
          <w:rFonts w:ascii="Sylfaen" w:hAnsi="Sylfaen" w:cs="Sylfaen"/>
          <w:b/>
          <w:sz w:val="20"/>
          <w:szCs w:val="20"/>
          <w:lang w:val="ka-GE"/>
        </w:rPr>
        <w:t xml:space="preserve">ნიმუში </w:t>
      </w:r>
      <w:r w:rsidRPr="007327CC">
        <w:rPr>
          <w:rFonts w:ascii="Sylfaen" w:hAnsi="Sylfaen" w:cs="Sylfaen"/>
          <w:b/>
          <w:sz w:val="20"/>
          <w:szCs w:val="20"/>
          <w:lang w:val="ka-GE"/>
        </w:rPr>
        <w:t>პრეტენდენტს ტენდერის დასრ</w:t>
      </w:r>
      <w:r w:rsidR="00BD0459">
        <w:rPr>
          <w:rFonts w:ascii="Sylfaen" w:hAnsi="Sylfaen" w:cs="Sylfaen"/>
          <w:b/>
          <w:sz w:val="20"/>
          <w:szCs w:val="20"/>
          <w:lang w:val="ka-GE"/>
        </w:rPr>
        <w:t>ულების შემდგომ</w:t>
      </w:r>
      <w:r w:rsidR="00433A47">
        <w:rPr>
          <w:rFonts w:ascii="Sylfaen" w:hAnsi="Sylfaen" w:cs="Sylfaen"/>
          <w:b/>
          <w:sz w:val="20"/>
          <w:szCs w:val="20"/>
          <w:lang w:val="ka-GE"/>
        </w:rPr>
        <w:t xml:space="preserve"> დაუბრუნდება.</w:t>
      </w:r>
    </w:p>
    <w:p w14:paraId="2F3011AA" w14:textId="77777777" w:rsidR="007327CC" w:rsidRPr="007327CC" w:rsidRDefault="007327CC" w:rsidP="007327CC">
      <w:pPr>
        <w:pStyle w:val="ListParagraph"/>
        <w:spacing w:after="0" w:line="360" w:lineRule="auto"/>
        <w:ind w:left="0"/>
        <w:jc w:val="both"/>
        <w:rPr>
          <w:rFonts w:asciiTheme="minorHAnsi" w:hAnsiTheme="minorHAnsi" w:cstheme="minorHAnsi"/>
          <w:b/>
          <w:sz w:val="20"/>
          <w:szCs w:val="20"/>
          <w:u w:val="single"/>
          <w:lang w:val="ka-GE"/>
        </w:rPr>
      </w:pPr>
    </w:p>
    <w:p w14:paraId="62E9EF65" w14:textId="674BC01B" w:rsidR="00C01CD2" w:rsidRPr="00302579" w:rsidRDefault="00586C84" w:rsidP="00AF56A2">
      <w:pPr>
        <w:pStyle w:val="ListParagraph"/>
        <w:numPr>
          <w:ilvl w:val="0"/>
          <w:numId w:val="8"/>
        </w:numPr>
        <w:spacing w:after="0" w:line="360" w:lineRule="auto"/>
        <w:ind w:left="0" w:firstLine="0"/>
        <w:jc w:val="both"/>
        <w:rPr>
          <w:rFonts w:asciiTheme="minorHAnsi" w:hAnsiTheme="minorHAnsi" w:cstheme="minorHAnsi"/>
          <w:b/>
          <w:sz w:val="20"/>
          <w:szCs w:val="20"/>
          <w:u w:val="single"/>
          <w:lang w:val="ka-GE"/>
        </w:rPr>
      </w:pPr>
      <w:r w:rsidRPr="00302579">
        <w:rPr>
          <w:rFonts w:ascii="Sylfaen" w:hAnsi="Sylfaen" w:cs="Sylfaen"/>
          <w:b/>
          <w:sz w:val="20"/>
          <w:szCs w:val="20"/>
          <w:u w:val="single"/>
          <w:lang w:val="ka-GE"/>
        </w:rPr>
        <w:t>ხელშეკრულების</w:t>
      </w:r>
      <w:r w:rsidRPr="00302579">
        <w:rPr>
          <w:rFonts w:asciiTheme="minorHAnsi" w:hAnsiTheme="minorHAnsi" w:cstheme="minorHAnsi"/>
          <w:b/>
          <w:sz w:val="20"/>
          <w:szCs w:val="20"/>
          <w:u w:val="single"/>
          <w:lang w:val="ka-GE"/>
        </w:rPr>
        <w:t xml:space="preserve"> </w:t>
      </w:r>
      <w:r w:rsidRPr="00302579">
        <w:rPr>
          <w:rFonts w:ascii="Sylfaen" w:hAnsi="Sylfaen" w:cs="Sylfaen"/>
          <w:b/>
          <w:sz w:val="20"/>
          <w:szCs w:val="20"/>
          <w:u w:val="single"/>
          <w:lang w:val="ka-GE"/>
        </w:rPr>
        <w:t>გაფორმება</w:t>
      </w:r>
    </w:p>
    <w:p w14:paraId="4391DD78" w14:textId="62820227" w:rsidR="00C01CD2" w:rsidRPr="008B0696" w:rsidRDefault="00586C84" w:rsidP="00586C84">
      <w:pPr>
        <w:pStyle w:val="ListParagraph"/>
        <w:numPr>
          <w:ilvl w:val="1"/>
          <w:numId w:val="8"/>
        </w:numPr>
        <w:spacing w:after="0" w:line="360" w:lineRule="auto"/>
        <w:ind w:left="709"/>
        <w:jc w:val="both"/>
        <w:rPr>
          <w:rFonts w:asciiTheme="minorHAnsi" w:eastAsiaTheme="minorHAnsi" w:hAnsiTheme="minorHAnsi" w:cstheme="minorHAnsi"/>
          <w:sz w:val="20"/>
          <w:szCs w:val="20"/>
        </w:rPr>
      </w:pPr>
      <w:r w:rsidRPr="00302579">
        <w:rPr>
          <w:rFonts w:ascii="Sylfaen" w:eastAsiaTheme="minorHAnsi" w:hAnsi="Sylfaen" w:cs="Sylfaen"/>
          <w:sz w:val="20"/>
          <w:szCs w:val="20"/>
          <w:lang w:val="ka-GE"/>
        </w:rPr>
        <w:t>გამარჯვებულ</w:t>
      </w:r>
      <w:r w:rsidRPr="00302579">
        <w:rPr>
          <w:rFonts w:asciiTheme="minorHAnsi" w:eastAsiaTheme="minorHAnsi" w:hAnsiTheme="minorHAnsi" w:cstheme="minorHAnsi"/>
          <w:sz w:val="20"/>
          <w:szCs w:val="20"/>
          <w:lang w:val="ka-GE"/>
        </w:rPr>
        <w:t xml:space="preserve"> </w:t>
      </w:r>
      <w:r w:rsidR="00077103">
        <w:rPr>
          <w:rFonts w:ascii="Sylfaen" w:eastAsiaTheme="minorHAnsi" w:hAnsi="Sylfaen" w:cs="Sylfaen"/>
          <w:sz w:val="20"/>
          <w:szCs w:val="20"/>
          <w:lang w:val="ka-GE"/>
        </w:rPr>
        <w:t>კომპანიებთან</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გაფორმდება</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ხელშეკრულება</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წინამდებარე</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საკონკურსო</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დოკუმენტაციით</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განსაზღვრული</w:t>
      </w:r>
      <w:r w:rsidR="00105E9D">
        <w:rPr>
          <w:rFonts w:ascii="Sylfaen" w:eastAsiaTheme="minorHAnsi" w:hAnsi="Sylfaen" w:cs="Sylfaen"/>
          <w:sz w:val="20"/>
          <w:szCs w:val="20"/>
          <w:lang w:val="ka-GE"/>
        </w:rPr>
        <w:t xml:space="preserve"> </w:t>
      </w:r>
      <w:r w:rsidRPr="00302579">
        <w:rPr>
          <w:rFonts w:ascii="Sylfaen" w:eastAsiaTheme="minorHAnsi" w:hAnsi="Sylfaen" w:cs="Sylfaen"/>
          <w:sz w:val="20"/>
          <w:szCs w:val="20"/>
          <w:lang w:val="ka-GE"/>
        </w:rPr>
        <w:t>პირობების</w:t>
      </w:r>
      <w:r w:rsidRPr="00302579">
        <w:rPr>
          <w:rFonts w:asciiTheme="minorHAnsi" w:eastAsiaTheme="minorHAnsi" w:hAnsiTheme="minorHAnsi" w:cstheme="minorHAnsi"/>
          <w:sz w:val="20"/>
          <w:szCs w:val="20"/>
          <w:lang w:val="ka-GE"/>
        </w:rPr>
        <w:t xml:space="preserve"> </w:t>
      </w:r>
      <w:r w:rsidRPr="00302579">
        <w:rPr>
          <w:rFonts w:ascii="Sylfaen" w:eastAsiaTheme="minorHAnsi" w:hAnsi="Sylfaen" w:cs="Sylfaen"/>
          <w:sz w:val="20"/>
          <w:szCs w:val="20"/>
          <w:lang w:val="ka-GE"/>
        </w:rPr>
        <w:t>შესაბამისად</w:t>
      </w:r>
      <w:r w:rsidRPr="00302579">
        <w:rPr>
          <w:rFonts w:asciiTheme="minorHAnsi" w:eastAsiaTheme="minorHAnsi" w:hAnsiTheme="minorHAnsi" w:cstheme="minorHAnsi"/>
          <w:sz w:val="20"/>
          <w:szCs w:val="20"/>
          <w:lang w:val="ka-GE"/>
        </w:rPr>
        <w:t xml:space="preserve">. </w:t>
      </w:r>
    </w:p>
    <w:p w14:paraId="309972E7" w14:textId="0463A680" w:rsidR="008B0696" w:rsidRDefault="008B0696" w:rsidP="008B0696">
      <w:pPr>
        <w:spacing w:after="0" w:line="360" w:lineRule="auto"/>
        <w:jc w:val="both"/>
        <w:rPr>
          <w:rFonts w:asciiTheme="minorHAnsi" w:eastAsiaTheme="minorHAnsi" w:hAnsiTheme="minorHAnsi" w:cstheme="minorHAnsi"/>
          <w:sz w:val="20"/>
          <w:szCs w:val="20"/>
        </w:rPr>
      </w:pPr>
    </w:p>
    <w:p w14:paraId="7DF71F57" w14:textId="0D28EFB0" w:rsidR="008B0696" w:rsidRDefault="008B0696" w:rsidP="008B0696">
      <w:pPr>
        <w:spacing w:after="0" w:line="360" w:lineRule="auto"/>
        <w:jc w:val="both"/>
        <w:rPr>
          <w:rFonts w:asciiTheme="minorHAnsi" w:eastAsiaTheme="minorHAnsi" w:hAnsiTheme="minorHAnsi" w:cstheme="minorHAnsi"/>
          <w:sz w:val="20"/>
          <w:szCs w:val="20"/>
        </w:rPr>
      </w:pPr>
    </w:p>
    <w:p w14:paraId="767FE476" w14:textId="544506A0" w:rsidR="008B0696" w:rsidRDefault="008B0696" w:rsidP="008B0696">
      <w:pPr>
        <w:spacing w:after="0" w:line="360" w:lineRule="auto"/>
        <w:jc w:val="both"/>
        <w:rPr>
          <w:rFonts w:asciiTheme="minorHAnsi" w:eastAsiaTheme="minorHAnsi" w:hAnsiTheme="minorHAnsi" w:cstheme="minorHAnsi"/>
          <w:sz w:val="20"/>
          <w:szCs w:val="20"/>
        </w:rPr>
      </w:pPr>
    </w:p>
    <w:p w14:paraId="771C1598" w14:textId="4D054D16" w:rsidR="008B0696" w:rsidRDefault="008B0696" w:rsidP="008B0696">
      <w:pPr>
        <w:spacing w:after="0" w:line="360" w:lineRule="auto"/>
        <w:jc w:val="both"/>
        <w:rPr>
          <w:rFonts w:asciiTheme="minorHAnsi" w:eastAsiaTheme="minorHAnsi" w:hAnsiTheme="minorHAnsi" w:cstheme="minorHAnsi"/>
          <w:sz w:val="20"/>
          <w:szCs w:val="20"/>
        </w:rPr>
      </w:pPr>
    </w:p>
    <w:p w14:paraId="5F6B1923" w14:textId="53277273" w:rsidR="008B0696" w:rsidRDefault="008B0696" w:rsidP="008B0696">
      <w:pPr>
        <w:spacing w:after="0" w:line="360" w:lineRule="auto"/>
        <w:jc w:val="both"/>
        <w:rPr>
          <w:rFonts w:asciiTheme="minorHAnsi" w:eastAsiaTheme="minorHAnsi" w:hAnsiTheme="minorHAnsi" w:cstheme="minorHAnsi"/>
          <w:sz w:val="20"/>
          <w:szCs w:val="20"/>
        </w:rPr>
      </w:pPr>
    </w:p>
    <w:p w14:paraId="2B5E88D6" w14:textId="1DEC790B" w:rsidR="008B0696" w:rsidRDefault="008B0696" w:rsidP="008B0696">
      <w:pPr>
        <w:spacing w:after="0" w:line="360" w:lineRule="auto"/>
        <w:jc w:val="both"/>
        <w:rPr>
          <w:rFonts w:asciiTheme="minorHAnsi" w:eastAsiaTheme="minorHAnsi" w:hAnsiTheme="minorHAnsi" w:cstheme="minorHAnsi"/>
          <w:sz w:val="20"/>
          <w:szCs w:val="20"/>
        </w:rPr>
      </w:pPr>
    </w:p>
    <w:p w14:paraId="13EC66C0" w14:textId="235F36E9" w:rsidR="008B0696" w:rsidRDefault="008B0696" w:rsidP="008B0696">
      <w:pPr>
        <w:spacing w:after="0" w:line="360" w:lineRule="auto"/>
        <w:jc w:val="both"/>
        <w:rPr>
          <w:rFonts w:asciiTheme="minorHAnsi" w:eastAsiaTheme="minorHAnsi" w:hAnsiTheme="minorHAnsi" w:cstheme="minorHAnsi"/>
          <w:sz w:val="20"/>
          <w:szCs w:val="20"/>
        </w:rPr>
      </w:pPr>
    </w:p>
    <w:p w14:paraId="16CA4BA2" w14:textId="092D3035" w:rsidR="008B0696" w:rsidRDefault="008B0696" w:rsidP="008B0696">
      <w:pPr>
        <w:spacing w:after="0" w:line="360" w:lineRule="auto"/>
        <w:jc w:val="both"/>
        <w:rPr>
          <w:rFonts w:asciiTheme="minorHAnsi" w:eastAsiaTheme="minorHAnsi" w:hAnsiTheme="minorHAnsi" w:cstheme="minorHAnsi"/>
          <w:sz w:val="20"/>
          <w:szCs w:val="20"/>
        </w:rPr>
      </w:pPr>
    </w:p>
    <w:p w14:paraId="259F2165" w14:textId="77777777" w:rsidR="008B0696" w:rsidRDefault="008B0696" w:rsidP="008B0696">
      <w:pPr>
        <w:spacing w:after="0" w:line="360" w:lineRule="auto"/>
        <w:jc w:val="both"/>
        <w:rPr>
          <w:rFonts w:asciiTheme="minorHAnsi" w:eastAsiaTheme="minorHAnsi" w:hAnsiTheme="minorHAnsi" w:cstheme="minorHAnsi"/>
          <w:sz w:val="20"/>
          <w:szCs w:val="20"/>
        </w:rPr>
      </w:pPr>
    </w:p>
    <w:p w14:paraId="7A0313BA" w14:textId="77777777" w:rsidR="008B0696" w:rsidRDefault="008B0696" w:rsidP="008B0696">
      <w:pPr>
        <w:rPr>
          <w:i/>
          <w:iCs/>
          <w:lang w:val="ka-GE"/>
        </w:rPr>
      </w:pPr>
      <w:r>
        <w:rPr>
          <w:i/>
          <w:iCs/>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 </w:t>
      </w:r>
    </w:p>
    <w:p w14:paraId="7B752BE7" w14:textId="77777777" w:rsidR="008B0696" w:rsidRPr="008B0696" w:rsidRDefault="008B0696" w:rsidP="008B0696">
      <w:pPr>
        <w:spacing w:after="0" w:line="360" w:lineRule="auto"/>
        <w:jc w:val="both"/>
        <w:rPr>
          <w:rFonts w:asciiTheme="minorHAnsi" w:eastAsiaTheme="minorHAnsi" w:hAnsiTheme="minorHAnsi" w:cstheme="minorHAnsi"/>
          <w:sz w:val="20"/>
          <w:szCs w:val="20"/>
        </w:rPr>
      </w:pPr>
    </w:p>
    <w:p w14:paraId="6D6F6DC9" w14:textId="3719E376" w:rsidR="00CE34CB" w:rsidRDefault="00CE34CB"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p>
    <w:p w14:paraId="3B8EDB4C" w14:textId="79D71907" w:rsidR="001A0206" w:rsidRDefault="001A0206"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p>
    <w:p w14:paraId="2ED5F43D" w14:textId="3C256D65" w:rsidR="001A0206" w:rsidRDefault="001A0206"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p>
    <w:p w14:paraId="02E27CE2" w14:textId="77777777" w:rsidR="00BE6714" w:rsidRPr="00302579" w:rsidRDefault="00BE6714"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p>
    <w:p w14:paraId="2728D652" w14:textId="5758317D" w:rsidR="00110CCE" w:rsidRPr="00302579" w:rsidRDefault="00586C84" w:rsidP="00AE77E5">
      <w:pPr>
        <w:pStyle w:val="ListParagraph"/>
        <w:tabs>
          <w:tab w:val="left" w:pos="426"/>
        </w:tabs>
        <w:spacing w:before="240" w:after="0" w:line="240" w:lineRule="auto"/>
        <w:ind w:left="0"/>
        <w:jc w:val="both"/>
        <w:rPr>
          <w:rFonts w:asciiTheme="minorHAnsi" w:eastAsiaTheme="minorHAnsi" w:hAnsiTheme="minorHAnsi" w:cstheme="minorHAnsi"/>
          <w:b/>
          <w:i/>
          <w:sz w:val="20"/>
          <w:szCs w:val="20"/>
        </w:rPr>
      </w:pPr>
      <w:r w:rsidRPr="00302579">
        <w:rPr>
          <w:rFonts w:ascii="Sylfaen" w:eastAsiaTheme="minorHAnsi" w:hAnsi="Sylfaen" w:cs="Sylfaen"/>
          <w:b/>
          <w:i/>
          <w:sz w:val="20"/>
          <w:szCs w:val="20"/>
          <w:lang w:val="ka-GE"/>
        </w:rPr>
        <w:t>გავეცანი</w:t>
      </w:r>
      <w:r w:rsidR="00D20CC6" w:rsidRPr="00302579">
        <w:rPr>
          <w:rFonts w:asciiTheme="minorHAnsi" w:eastAsiaTheme="minorHAnsi" w:hAnsiTheme="minorHAnsi" w:cstheme="minorHAnsi"/>
          <w:b/>
          <w:i/>
          <w:sz w:val="20"/>
          <w:szCs w:val="20"/>
        </w:rPr>
        <w:t xml:space="preserve"> </w:t>
      </w:r>
    </w:p>
    <w:p w14:paraId="64B2CEF8" w14:textId="77777777" w:rsidR="006C1436" w:rsidRPr="00302579" w:rsidRDefault="006C1436" w:rsidP="00AE77E5">
      <w:pPr>
        <w:pStyle w:val="ListParagraph"/>
        <w:tabs>
          <w:tab w:val="left" w:pos="426"/>
        </w:tabs>
        <w:spacing w:before="240" w:after="0" w:line="240" w:lineRule="auto"/>
        <w:ind w:left="0"/>
        <w:jc w:val="both"/>
        <w:rPr>
          <w:rFonts w:asciiTheme="minorHAnsi" w:eastAsiaTheme="minorHAnsi" w:hAnsiTheme="minorHAnsi" w:cstheme="minorHAnsi"/>
          <w:sz w:val="20"/>
          <w:szCs w:val="20"/>
        </w:rPr>
      </w:pPr>
    </w:p>
    <w:p w14:paraId="3ABAEF5D" w14:textId="77777777" w:rsidR="00110CCE" w:rsidRPr="00302579" w:rsidRDefault="00110CCE" w:rsidP="00AE77E5">
      <w:pPr>
        <w:pStyle w:val="ListParagraph"/>
        <w:tabs>
          <w:tab w:val="left" w:pos="426"/>
        </w:tabs>
        <w:spacing w:before="240" w:after="0" w:line="240" w:lineRule="auto"/>
        <w:ind w:left="0"/>
        <w:jc w:val="both"/>
        <w:rPr>
          <w:rFonts w:asciiTheme="minorHAnsi" w:eastAsiaTheme="minorHAnsi" w:hAnsiTheme="minorHAnsi" w:cstheme="minorHAnsi"/>
          <w:sz w:val="20"/>
          <w:szCs w:val="20"/>
        </w:rPr>
      </w:pPr>
    </w:p>
    <w:p w14:paraId="307D9283" w14:textId="07443AEC" w:rsidR="00110CCE" w:rsidRPr="00302579" w:rsidRDefault="00D20CC6" w:rsidP="00AE77E5">
      <w:pPr>
        <w:pStyle w:val="ListParagraph"/>
        <w:tabs>
          <w:tab w:val="left" w:pos="426"/>
        </w:tabs>
        <w:spacing w:before="240" w:after="0" w:line="240" w:lineRule="auto"/>
        <w:ind w:left="0"/>
        <w:jc w:val="both"/>
        <w:rPr>
          <w:rFonts w:asciiTheme="minorHAnsi" w:eastAsiaTheme="minorHAnsi" w:hAnsiTheme="minorHAnsi" w:cstheme="minorHAnsi"/>
          <w:i/>
          <w:sz w:val="20"/>
          <w:szCs w:val="20"/>
        </w:rPr>
      </w:pPr>
      <w:r w:rsidRPr="00302579">
        <w:rPr>
          <w:rFonts w:asciiTheme="minorHAnsi" w:eastAsiaTheme="minorHAnsi" w:hAnsiTheme="minorHAnsi" w:cstheme="minorHAnsi"/>
          <w:i/>
          <w:sz w:val="20"/>
          <w:szCs w:val="20"/>
        </w:rPr>
        <w:t>/</w:t>
      </w:r>
      <w:r w:rsidR="00586C84" w:rsidRPr="00302579">
        <w:rPr>
          <w:rFonts w:ascii="Sylfaen" w:eastAsiaTheme="minorHAnsi" w:hAnsi="Sylfaen" w:cs="Sylfaen"/>
          <w:i/>
          <w:sz w:val="20"/>
          <w:szCs w:val="20"/>
          <w:lang w:val="ka-GE"/>
        </w:rPr>
        <w:t>მონაწილე</w:t>
      </w:r>
      <w:r w:rsidR="00586C84" w:rsidRPr="00302579">
        <w:rPr>
          <w:rFonts w:asciiTheme="minorHAnsi" w:eastAsiaTheme="minorHAnsi" w:hAnsiTheme="minorHAnsi" w:cstheme="minorHAnsi"/>
          <w:i/>
          <w:sz w:val="20"/>
          <w:szCs w:val="20"/>
          <w:lang w:val="ka-GE"/>
        </w:rPr>
        <w:t xml:space="preserve"> </w:t>
      </w:r>
      <w:r w:rsidR="00586C84" w:rsidRPr="00302579">
        <w:rPr>
          <w:rFonts w:ascii="Sylfaen" w:eastAsiaTheme="minorHAnsi" w:hAnsi="Sylfaen" w:cs="Sylfaen"/>
          <w:i/>
          <w:sz w:val="20"/>
          <w:szCs w:val="20"/>
          <w:lang w:val="ka-GE"/>
        </w:rPr>
        <w:t>კომპანიის</w:t>
      </w:r>
      <w:r w:rsidR="00586C84" w:rsidRPr="00302579">
        <w:rPr>
          <w:rFonts w:asciiTheme="minorHAnsi" w:eastAsiaTheme="minorHAnsi" w:hAnsiTheme="minorHAnsi" w:cstheme="minorHAnsi"/>
          <w:i/>
          <w:sz w:val="20"/>
          <w:szCs w:val="20"/>
          <w:lang w:val="ka-GE"/>
        </w:rPr>
        <w:t xml:space="preserve"> </w:t>
      </w:r>
      <w:r w:rsidR="00586C84" w:rsidRPr="00302579">
        <w:rPr>
          <w:rFonts w:ascii="Sylfaen" w:eastAsiaTheme="minorHAnsi" w:hAnsi="Sylfaen" w:cs="Sylfaen"/>
          <w:i/>
          <w:sz w:val="20"/>
          <w:szCs w:val="20"/>
          <w:lang w:val="ka-GE"/>
        </w:rPr>
        <w:t>უფლებამოსილი</w:t>
      </w:r>
      <w:r w:rsidR="00586C84" w:rsidRPr="00302579">
        <w:rPr>
          <w:rFonts w:asciiTheme="minorHAnsi" w:eastAsiaTheme="minorHAnsi" w:hAnsiTheme="minorHAnsi" w:cstheme="minorHAnsi"/>
          <w:i/>
          <w:sz w:val="20"/>
          <w:szCs w:val="20"/>
          <w:lang w:val="ka-GE"/>
        </w:rPr>
        <w:t xml:space="preserve"> </w:t>
      </w:r>
      <w:r w:rsidR="00586C84" w:rsidRPr="00302579">
        <w:rPr>
          <w:rFonts w:ascii="Sylfaen" w:eastAsiaTheme="minorHAnsi" w:hAnsi="Sylfaen" w:cs="Sylfaen"/>
          <w:i/>
          <w:sz w:val="20"/>
          <w:szCs w:val="20"/>
          <w:lang w:val="ka-GE"/>
        </w:rPr>
        <w:t>პირის</w:t>
      </w:r>
      <w:r w:rsidR="00586C84" w:rsidRPr="00302579">
        <w:rPr>
          <w:rFonts w:asciiTheme="minorHAnsi" w:eastAsiaTheme="minorHAnsi" w:hAnsiTheme="minorHAnsi" w:cstheme="minorHAnsi"/>
          <w:i/>
          <w:sz w:val="20"/>
          <w:szCs w:val="20"/>
          <w:lang w:val="ka-GE"/>
        </w:rPr>
        <w:t xml:space="preserve"> </w:t>
      </w:r>
      <w:r w:rsidR="00586C84" w:rsidRPr="00302579">
        <w:rPr>
          <w:rFonts w:ascii="Sylfaen" w:eastAsiaTheme="minorHAnsi" w:hAnsi="Sylfaen" w:cs="Sylfaen"/>
          <w:i/>
          <w:sz w:val="20"/>
          <w:szCs w:val="20"/>
          <w:lang w:val="ka-GE"/>
        </w:rPr>
        <w:t>ხელმოწერა</w:t>
      </w:r>
      <w:r w:rsidRPr="00302579">
        <w:rPr>
          <w:rFonts w:asciiTheme="minorHAnsi" w:eastAsiaTheme="minorHAnsi" w:hAnsiTheme="minorHAnsi" w:cstheme="minorHAnsi"/>
          <w:i/>
          <w:sz w:val="20"/>
          <w:szCs w:val="20"/>
        </w:rPr>
        <w:t>/</w:t>
      </w:r>
    </w:p>
    <w:p w14:paraId="7954CF42" w14:textId="21D51354" w:rsidR="003C6F22" w:rsidRPr="00302579" w:rsidRDefault="003C6F22" w:rsidP="00667B1F">
      <w:pPr>
        <w:rPr>
          <w:rFonts w:asciiTheme="minorHAnsi" w:hAnsiTheme="minorHAnsi" w:cstheme="minorHAnsi"/>
        </w:rPr>
      </w:pPr>
    </w:p>
    <w:sectPr w:rsidR="003C6F22" w:rsidRPr="00302579" w:rsidSect="006C1436">
      <w:headerReference w:type="default" r:id="rId10"/>
      <w:footerReference w:type="default" r:id="rId11"/>
      <w:pgSz w:w="12240" w:h="15840"/>
      <w:pgMar w:top="1134" w:right="810" w:bottom="1134"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F664E3" w14:textId="77777777" w:rsidR="000527D6" w:rsidRDefault="000527D6" w:rsidP="007902EA">
      <w:pPr>
        <w:spacing w:after="0" w:line="240" w:lineRule="auto"/>
      </w:pPr>
      <w:r>
        <w:separator/>
      </w:r>
    </w:p>
  </w:endnote>
  <w:endnote w:type="continuationSeparator" w:id="0">
    <w:p w14:paraId="4EE3CAFD" w14:textId="77777777" w:rsidR="000527D6" w:rsidRDefault="000527D6"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46640"/>
      <w:docPartObj>
        <w:docPartGallery w:val="Page Numbers (Bottom of Page)"/>
        <w:docPartUnique/>
      </w:docPartObj>
    </w:sdtPr>
    <w:sdtEndPr/>
    <w:sdtContent>
      <w:p w14:paraId="78573FCC" w14:textId="64FDA87C" w:rsidR="004A3BD8" w:rsidRDefault="004A3BD8">
        <w:pPr>
          <w:pStyle w:val="Footer"/>
          <w:jc w:val="right"/>
        </w:pPr>
        <w:r>
          <w:fldChar w:fldCharType="begin"/>
        </w:r>
        <w:r>
          <w:instrText xml:space="preserve"> PAGE   \* MERGEFORMAT </w:instrText>
        </w:r>
        <w:r>
          <w:fldChar w:fldCharType="separate"/>
        </w:r>
        <w:r w:rsidR="00B065C9">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E986D" w14:textId="77777777" w:rsidR="000527D6" w:rsidRDefault="000527D6" w:rsidP="007902EA">
      <w:pPr>
        <w:spacing w:after="0" w:line="240" w:lineRule="auto"/>
      </w:pPr>
      <w:r>
        <w:separator/>
      </w:r>
    </w:p>
  </w:footnote>
  <w:footnote w:type="continuationSeparator" w:id="0">
    <w:p w14:paraId="29546815" w14:textId="77777777" w:rsidR="000527D6" w:rsidRDefault="000527D6"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9A3AD" w14:textId="49421ED6" w:rsidR="004A3BD8" w:rsidRPr="000D3FC4" w:rsidRDefault="004A3BD8" w:rsidP="000D3FC4">
    <w:pPr>
      <w:spacing w:after="0" w:line="240" w:lineRule="auto"/>
      <w:jc w:val="center"/>
      <w:rPr>
        <w:rFonts w:ascii="Sylfaen" w:hAnsi="Sylfaen" w:cs="Sylfaen"/>
        <w:b/>
        <w:sz w:val="20"/>
        <w:szCs w:val="20"/>
        <w:lang w:val="ka-GE"/>
      </w:rPr>
    </w:pPr>
    <w:r w:rsidRPr="006C2D38">
      <w:rPr>
        <w:rFonts w:asciiTheme="minorHAnsi" w:hAnsiTheme="minorHAnsi" w:cstheme="minorHAnsi"/>
        <w:b/>
        <w:noProof/>
        <w:sz w:val="20"/>
        <w:szCs w:val="20"/>
      </w:rPr>
      <w:drawing>
        <wp:anchor distT="0" distB="0" distL="114300" distR="114300" simplePos="0" relativeHeight="251659264" behindDoc="0" locked="0" layoutInCell="1" allowOverlap="1" wp14:anchorId="44D311C7" wp14:editId="705DDC34">
          <wp:simplePos x="0" y="0"/>
          <wp:positionH relativeFrom="margin">
            <wp:posOffset>-800100</wp:posOffset>
          </wp:positionH>
          <wp:positionV relativeFrom="topMargin">
            <wp:posOffset>262255</wp:posOffset>
          </wp:positionV>
          <wp:extent cx="1466850" cy="561975"/>
          <wp:effectExtent l="0" t="0" r="0" b="9525"/>
          <wp:wrapSquare wrapText="bothSides"/>
          <wp:docPr id="1" name="Picture 1" descr="patara logo"/>
          <wp:cNvGraphicFramePr/>
          <a:graphic xmlns:a="http://schemas.openxmlformats.org/drawingml/2006/main">
            <a:graphicData uri="http://schemas.openxmlformats.org/drawingml/2006/picture">
              <pic:pic xmlns:pic="http://schemas.openxmlformats.org/drawingml/2006/picture">
                <pic:nvPicPr>
                  <pic:cNvPr id="1" name="Picture 1" descr="patara logo"/>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619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9622E14"/>
    <w:multiLevelType w:val="hybridMultilevel"/>
    <w:tmpl w:val="5916097E"/>
    <w:lvl w:ilvl="0" w:tplc="AB2EA36E">
      <w:start w:val="1"/>
      <w:numFmt w:val="decimal"/>
      <w:lvlText w:val="%1."/>
      <w:lvlJc w:val="left"/>
      <w:pPr>
        <w:ind w:left="720" w:hanging="360"/>
      </w:pPr>
      <w:rPr>
        <w:rFonts w:ascii="Sylfaen" w:hAnsi="Sylfaen"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C4767"/>
    <w:multiLevelType w:val="hybridMultilevel"/>
    <w:tmpl w:val="2CD2E506"/>
    <w:lvl w:ilvl="0" w:tplc="0310CA30">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D4685"/>
    <w:multiLevelType w:val="multilevel"/>
    <w:tmpl w:val="912CD6F2"/>
    <w:lvl w:ilvl="0">
      <w:start w:val="3"/>
      <w:numFmt w:val="decimal"/>
      <w:lvlText w:val="%1"/>
      <w:lvlJc w:val="left"/>
      <w:pPr>
        <w:ind w:left="360" w:hanging="360"/>
      </w:pPr>
      <w:rPr>
        <w:rFonts w:ascii="Sylfaen" w:hAnsi="Sylfaen" w:hint="default"/>
      </w:rPr>
    </w:lvl>
    <w:lvl w:ilvl="1">
      <w:start w:val="2"/>
      <w:numFmt w:val="decimal"/>
      <w:lvlText w:val="%1.%2"/>
      <w:lvlJc w:val="left"/>
      <w:pPr>
        <w:ind w:left="360" w:hanging="360"/>
      </w:pPr>
      <w:rPr>
        <w:rFonts w:asciiTheme="minorHAnsi" w:hAnsiTheme="minorHAnsi" w:cstheme="minorHAnsi"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8"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9" w15:restartNumberingAfterBreak="0">
    <w:nsid w:val="2A802AC5"/>
    <w:multiLevelType w:val="hybridMultilevel"/>
    <w:tmpl w:val="ADE8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1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1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6"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9" w15:restartNumberingAfterBreak="0">
    <w:nsid w:val="63590E36"/>
    <w:multiLevelType w:val="multilevel"/>
    <w:tmpl w:val="0ED4540E"/>
    <w:lvl w:ilvl="0">
      <w:start w:val="1"/>
      <w:numFmt w:val="decimal"/>
      <w:lvlText w:val="%1."/>
      <w:lvlJc w:val="left"/>
      <w:pPr>
        <w:ind w:left="360" w:hanging="360"/>
      </w:pPr>
      <w:rPr>
        <w:rFonts w:asciiTheme="minorHAnsi" w:hAnsiTheme="minorHAnsi" w:cstheme="minorHAnsi" w:hint="default"/>
        <w:color w:val="auto"/>
        <w:sz w:val="20"/>
        <w:szCs w:val="20"/>
      </w:rPr>
    </w:lvl>
    <w:lvl w:ilvl="1">
      <w:start w:val="1"/>
      <w:numFmt w:val="decimal"/>
      <w:isLgl/>
      <w:lvlText w:val="%1.%2"/>
      <w:lvlJc w:val="left"/>
      <w:pPr>
        <w:ind w:left="720" w:hanging="720"/>
      </w:pPr>
      <w:rPr>
        <w:rFonts w:asciiTheme="minorHAnsi" w:hAnsiTheme="minorHAnsi" w:cstheme="minorHAnsi" w:hint="default"/>
        <w:b w:val="0"/>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0"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2"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23"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3"/>
  </w:num>
  <w:num w:numId="2">
    <w:abstractNumId w:val="0"/>
  </w:num>
  <w:num w:numId="3">
    <w:abstractNumId w:val="1"/>
  </w:num>
  <w:num w:numId="4">
    <w:abstractNumId w:val="23"/>
  </w:num>
  <w:num w:numId="5">
    <w:abstractNumId w:val="12"/>
  </w:num>
  <w:num w:numId="6">
    <w:abstractNumId w:val="6"/>
  </w:num>
  <w:num w:numId="7">
    <w:abstractNumId w:val="5"/>
  </w:num>
  <w:num w:numId="8">
    <w:abstractNumId w:val="19"/>
  </w:num>
  <w:num w:numId="9">
    <w:abstractNumId w:val="21"/>
  </w:num>
  <w:num w:numId="10">
    <w:abstractNumId w:val="14"/>
  </w:num>
  <w:num w:numId="11">
    <w:abstractNumId w:val="8"/>
  </w:num>
  <w:num w:numId="12">
    <w:abstractNumId w:val="11"/>
  </w:num>
  <w:num w:numId="13">
    <w:abstractNumId w:val="18"/>
  </w:num>
  <w:num w:numId="14">
    <w:abstractNumId w:val="15"/>
  </w:num>
  <w:num w:numId="15">
    <w:abstractNumId w:val="10"/>
  </w:num>
  <w:num w:numId="16">
    <w:abstractNumId w:val="20"/>
  </w:num>
  <w:num w:numId="17">
    <w:abstractNumId w:val="17"/>
  </w:num>
  <w:num w:numId="18">
    <w:abstractNumId w:val="16"/>
  </w:num>
  <w:num w:numId="19">
    <w:abstractNumId w:val="7"/>
  </w:num>
  <w:num w:numId="20">
    <w:abstractNumId w:val="2"/>
  </w:num>
  <w:num w:numId="21">
    <w:abstractNumId w:val="22"/>
  </w:num>
  <w:num w:numId="22">
    <w:abstractNumId w:val="9"/>
  </w:num>
  <w:num w:numId="23">
    <w:abstractNumId w:val="3"/>
  </w:num>
  <w:num w:numId="24">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729"/>
    <w:rsid w:val="00014051"/>
    <w:rsid w:val="000202A5"/>
    <w:rsid w:val="00023310"/>
    <w:rsid w:val="00026B30"/>
    <w:rsid w:val="00027D70"/>
    <w:rsid w:val="00032824"/>
    <w:rsid w:val="00037DBC"/>
    <w:rsid w:val="00041F9C"/>
    <w:rsid w:val="00043568"/>
    <w:rsid w:val="00046082"/>
    <w:rsid w:val="0004786C"/>
    <w:rsid w:val="00051E54"/>
    <w:rsid w:val="000527D6"/>
    <w:rsid w:val="0005435C"/>
    <w:rsid w:val="00064AB9"/>
    <w:rsid w:val="0007420F"/>
    <w:rsid w:val="00077103"/>
    <w:rsid w:val="00081D42"/>
    <w:rsid w:val="00086853"/>
    <w:rsid w:val="00090CE3"/>
    <w:rsid w:val="00092A77"/>
    <w:rsid w:val="000974B9"/>
    <w:rsid w:val="000A4336"/>
    <w:rsid w:val="000A7067"/>
    <w:rsid w:val="000B1C85"/>
    <w:rsid w:val="000B4C5E"/>
    <w:rsid w:val="000B5D0F"/>
    <w:rsid w:val="000C3223"/>
    <w:rsid w:val="000C5E12"/>
    <w:rsid w:val="000D3340"/>
    <w:rsid w:val="000D3FC4"/>
    <w:rsid w:val="000D5BB4"/>
    <w:rsid w:val="000D68A2"/>
    <w:rsid w:val="000E5617"/>
    <w:rsid w:val="000F03A0"/>
    <w:rsid w:val="000F4D71"/>
    <w:rsid w:val="000F560E"/>
    <w:rsid w:val="000F63C5"/>
    <w:rsid w:val="000F6B0D"/>
    <w:rsid w:val="00105E9D"/>
    <w:rsid w:val="0010655A"/>
    <w:rsid w:val="00110CCE"/>
    <w:rsid w:val="00116D4F"/>
    <w:rsid w:val="00117164"/>
    <w:rsid w:val="00117D74"/>
    <w:rsid w:val="00120724"/>
    <w:rsid w:val="00122148"/>
    <w:rsid w:val="0012275F"/>
    <w:rsid w:val="00127F44"/>
    <w:rsid w:val="00131B75"/>
    <w:rsid w:val="00133FAE"/>
    <w:rsid w:val="00137719"/>
    <w:rsid w:val="001433C2"/>
    <w:rsid w:val="001461E6"/>
    <w:rsid w:val="00147AF2"/>
    <w:rsid w:val="00156D6D"/>
    <w:rsid w:val="001575CA"/>
    <w:rsid w:val="00161677"/>
    <w:rsid w:val="00162053"/>
    <w:rsid w:val="00163D06"/>
    <w:rsid w:val="00165965"/>
    <w:rsid w:val="001702CF"/>
    <w:rsid w:val="00171C91"/>
    <w:rsid w:val="00176C6E"/>
    <w:rsid w:val="0017792E"/>
    <w:rsid w:val="00185C9D"/>
    <w:rsid w:val="00194044"/>
    <w:rsid w:val="001A012D"/>
    <w:rsid w:val="001A0206"/>
    <w:rsid w:val="001B0D00"/>
    <w:rsid w:val="001B300E"/>
    <w:rsid w:val="001B6BD5"/>
    <w:rsid w:val="001B740A"/>
    <w:rsid w:val="001B75E0"/>
    <w:rsid w:val="001C112D"/>
    <w:rsid w:val="001C1463"/>
    <w:rsid w:val="001C2BF2"/>
    <w:rsid w:val="001D3B12"/>
    <w:rsid w:val="001E0606"/>
    <w:rsid w:val="001E1114"/>
    <w:rsid w:val="001E23FB"/>
    <w:rsid w:val="001E3F4E"/>
    <w:rsid w:val="001F2983"/>
    <w:rsid w:val="00202451"/>
    <w:rsid w:val="002056E8"/>
    <w:rsid w:val="00207B93"/>
    <w:rsid w:val="002145BA"/>
    <w:rsid w:val="0021503D"/>
    <w:rsid w:val="00216B88"/>
    <w:rsid w:val="0022632F"/>
    <w:rsid w:val="002319CA"/>
    <w:rsid w:val="00231BB0"/>
    <w:rsid w:val="00237416"/>
    <w:rsid w:val="00241768"/>
    <w:rsid w:val="002468A9"/>
    <w:rsid w:val="0025658B"/>
    <w:rsid w:val="00266CA0"/>
    <w:rsid w:val="00275958"/>
    <w:rsid w:val="0027678F"/>
    <w:rsid w:val="002778A0"/>
    <w:rsid w:val="002779F2"/>
    <w:rsid w:val="002811D9"/>
    <w:rsid w:val="00291716"/>
    <w:rsid w:val="002917E1"/>
    <w:rsid w:val="0029272A"/>
    <w:rsid w:val="00293C2C"/>
    <w:rsid w:val="002A1367"/>
    <w:rsid w:val="002A2BE8"/>
    <w:rsid w:val="002B6F69"/>
    <w:rsid w:val="002C066E"/>
    <w:rsid w:val="002C21C7"/>
    <w:rsid w:val="002C4B92"/>
    <w:rsid w:val="002D06EE"/>
    <w:rsid w:val="002D1E74"/>
    <w:rsid w:val="002D3E58"/>
    <w:rsid w:val="002D611B"/>
    <w:rsid w:val="002E740E"/>
    <w:rsid w:val="002F111C"/>
    <w:rsid w:val="002F5409"/>
    <w:rsid w:val="002F5958"/>
    <w:rsid w:val="00300CBB"/>
    <w:rsid w:val="003011B3"/>
    <w:rsid w:val="00302579"/>
    <w:rsid w:val="00302948"/>
    <w:rsid w:val="00303697"/>
    <w:rsid w:val="00316C88"/>
    <w:rsid w:val="00320878"/>
    <w:rsid w:val="0033101C"/>
    <w:rsid w:val="0033610D"/>
    <w:rsid w:val="003427C0"/>
    <w:rsid w:val="00357317"/>
    <w:rsid w:val="00385373"/>
    <w:rsid w:val="003859BA"/>
    <w:rsid w:val="00387AB5"/>
    <w:rsid w:val="00397237"/>
    <w:rsid w:val="003A4DAA"/>
    <w:rsid w:val="003B460D"/>
    <w:rsid w:val="003B5A5E"/>
    <w:rsid w:val="003C4350"/>
    <w:rsid w:val="003C6F22"/>
    <w:rsid w:val="003D1177"/>
    <w:rsid w:val="003D6473"/>
    <w:rsid w:val="003E15FA"/>
    <w:rsid w:val="003E5B6E"/>
    <w:rsid w:val="003E7FC7"/>
    <w:rsid w:val="003F16F2"/>
    <w:rsid w:val="003F370C"/>
    <w:rsid w:val="003F5521"/>
    <w:rsid w:val="003F699A"/>
    <w:rsid w:val="00410332"/>
    <w:rsid w:val="00410EC6"/>
    <w:rsid w:val="0042106C"/>
    <w:rsid w:val="00427459"/>
    <w:rsid w:val="00430AF7"/>
    <w:rsid w:val="00431665"/>
    <w:rsid w:val="00433A47"/>
    <w:rsid w:val="004375BF"/>
    <w:rsid w:val="00442F86"/>
    <w:rsid w:val="004445E3"/>
    <w:rsid w:val="004446E6"/>
    <w:rsid w:val="00446516"/>
    <w:rsid w:val="00447141"/>
    <w:rsid w:val="004533A4"/>
    <w:rsid w:val="00465826"/>
    <w:rsid w:val="00471D70"/>
    <w:rsid w:val="00476BA4"/>
    <w:rsid w:val="004775D0"/>
    <w:rsid w:val="00480983"/>
    <w:rsid w:val="00483B17"/>
    <w:rsid w:val="0048659C"/>
    <w:rsid w:val="00493D6D"/>
    <w:rsid w:val="00496805"/>
    <w:rsid w:val="00497393"/>
    <w:rsid w:val="00497BAE"/>
    <w:rsid w:val="004A3BD8"/>
    <w:rsid w:val="004A7AB6"/>
    <w:rsid w:val="004B09C9"/>
    <w:rsid w:val="004D3D1C"/>
    <w:rsid w:val="004D747F"/>
    <w:rsid w:val="004F1C98"/>
    <w:rsid w:val="00506C42"/>
    <w:rsid w:val="00513A9E"/>
    <w:rsid w:val="00520FE8"/>
    <w:rsid w:val="00526534"/>
    <w:rsid w:val="00526EC9"/>
    <w:rsid w:val="00544856"/>
    <w:rsid w:val="005502D0"/>
    <w:rsid w:val="005553C3"/>
    <w:rsid w:val="00574BBE"/>
    <w:rsid w:val="00580531"/>
    <w:rsid w:val="005832A4"/>
    <w:rsid w:val="00583B48"/>
    <w:rsid w:val="00585355"/>
    <w:rsid w:val="00586056"/>
    <w:rsid w:val="00586C84"/>
    <w:rsid w:val="0059273C"/>
    <w:rsid w:val="00595E4B"/>
    <w:rsid w:val="005A2DA0"/>
    <w:rsid w:val="005B55CB"/>
    <w:rsid w:val="005C14A4"/>
    <w:rsid w:val="005C1C83"/>
    <w:rsid w:val="005C3EDB"/>
    <w:rsid w:val="005D17FB"/>
    <w:rsid w:val="005D3B83"/>
    <w:rsid w:val="005E05B1"/>
    <w:rsid w:val="005F707F"/>
    <w:rsid w:val="006001A5"/>
    <w:rsid w:val="00603F93"/>
    <w:rsid w:val="00604D74"/>
    <w:rsid w:val="00610FC8"/>
    <w:rsid w:val="00617C72"/>
    <w:rsid w:val="00627B74"/>
    <w:rsid w:val="00632910"/>
    <w:rsid w:val="00633210"/>
    <w:rsid w:val="00634B58"/>
    <w:rsid w:val="006472A1"/>
    <w:rsid w:val="00661B3E"/>
    <w:rsid w:val="00662CBE"/>
    <w:rsid w:val="00665219"/>
    <w:rsid w:val="00665C42"/>
    <w:rsid w:val="00667B1F"/>
    <w:rsid w:val="00670558"/>
    <w:rsid w:val="00670B37"/>
    <w:rsid w:val="006712A5"/>
    <w:rsid w:val="00674470"/>
    <w:rsid w:val="00674F71"/>
    <w:rsid w:val="00676D77"/>
    <w:rsid w:val="00681B23"/>
    <w:rsid w:val="006823BF"/>
    <w:rsid w:val="006849C3"/>
    <w:rsid w:val="00685720"/>
    <w:rsid w:val="00686E89"/>
    <w:rsid w:val="00690127"/>
    <w:rsid w:val="00691753"/>
    <w:rsid w:val="00692B13"/>
    <w:rsid w:val="006947B9"/>
    <w:rsid w:val="006A256D"/>
    <w:rsid w:val="006A3D31"/>
    <w:rsid w:val="006A7B28"/>
    <w:rsid w:val="006C1436"/>
    <w:rsid w:val="006C2D38"/>
    <w:rsid w:val="006C53A6"/>
    <w:rsid w:val="006C7D3F"/>
    <w:rsid w:val="006C7E00"/>
    <w:rsid w:val="006D054A"/>
    <w:rsid w:val="006E119F"/>
    <w:rsid w:val="006E1729"/>
    <w:rsid w:val="006E424B"/>
    <w:rsid w:val="006E6F75"/>
    <w:rsid w:val="006F056F"/>
    <w:rsid w:val="006F25BD"/>
    <w:rsid w:val="006F2EC3"/>
    <w:rsid w:val="006F3C44"/>
    <w:rsid w:val="006F4C4A"/>
    <w:rsid w:val="006F7D8B"/>
    <w:rsid w:val="0070035C"/>
    <w:rsid w:val="00700FD9"/>
    <w:rsid w:val="007033D7"/>
    <w:rsid w:val="00711C86"/>
    <w:rsid w:val="00712E16"/>
    <w:rsid w:val="00713EFC"/>
    <w:rsid w:val="007146D2"/>
    <w:rsid w:val="007151B6"/>
    <w:rsid w:val="00715A5D"/>
    <w:rsid w:val="00717D5F"/>
    <w:rsid w:val="00720BE5"/>
    <w:rsid w:val="007327CC"/>
    <w:rsid w:val="0073299B"/>
    <w:rsid w:val="0073371A"/>
    <w:rsid w:val="00734570"/>
    <w:rsid w:val="00735828"/>
    <w:rsid w:val="00753CAB"/>
    <w:rsid w:val="007625AA"/>
    <w:rsid w:val="00764A65"/>
    <w:rsid w:val="00765E5B"/>
    <w:rsid w:val="00772078"/>
    <w:rsid w:val="00785D13"/>
    <w:rsid w:val="00786DD5"/>
    <w:rsid w:val="007902EA"/>
    <w:rsid w:val="00790A6A"/>
    <w:rsid w:val="0079252D"/>
    <w:rsid w:val="00796BF5"/>
    <w:rsid w:val="007A28C4"/>
    <w:rsid w:val="007A6E1A"/>
    <w:rsid w:val="007A7424"/>
    <w:rsid w:val="007B699D"/>
    <w:rsid w:val="007B7D53"/>
    <w:rsid w:val="007C482E"/>
    <w:rsid w:val="007D3F97"/>
    <w:rsid w:val="007D5411"/>
    <w:rsid w:val="007D63FB"/>
    <w:rsid w:val="007D73CE"/>
    <w:rsid w:val="007F3AA0"/>
    <w:rsid w:val="007F686C"/>
    <w:rsid w:val="007F7ADB"/>
    <w:rsid w:val="0081036C"/>
    <w:rsid w:val="0081634F"/>
    <w:rsid w:val="008163A4"/>
    <w:rsid w:val="00820E6D"/>
    <w:rsid w:val="0082275D"/>
    <w:rsid w:val="00825C77"/>
    <w:rsid w:val="00833770"/>
    <w:rsid w:val="0083614B"/>
    <w:rsid w:val="0083664C"/>
    <w:rsid w:val="008374C0"/>
    <w:rsid w:val="008401B6"/>
    <w:rsid w:val="00842A41"/>
    <w:rsid w:val="008543BC"/>
    <w:rsid w:val="0085527B"/>
    <w:rsid w:val="008556BE"/>
    <w:rsid w:val="00857FCD"/>
    <w:rsid w:val="00860AE6"/>
    <w:rsid w:val="00867825"/>
    <w:rsid w:val="008751D7"/>
    <w:rsid w:val="00876B2D"/>
    <w:rsid w:val="00876B9D"/>
    <w:rsid w:val="0088287D"/>
    <w:rsid w:val="00882E7E"/>
    <w:rsid w:val="00890026"/>
    <w:rsid w:val="008908E9"/>
    <w:rsid w:val="00894C67"/>
    <w:rsid w:val="00896804"/>
    <w:rsid w:val="008970E2"/>
    <w:rsid w:val="008978B9"/>
    <w:rsid w:val="008A5094"/>
    <w:rsid w:val="008A673F"/>
    <w:rsid w:val="008B04EA"/>
    <w:rsid w:val="008B0696"/>
    <w:rsid w:val="008B67F1"/>
    <w:rsid w:val="008C144D"/>
    <w:rsid w:val="008C32D5"/>
    <w:rsid w:val="008C35CC"/>
    <w:rsid w:val="008D7F29"/>
    <w:rsid w:val="008E16DA"/>
    <w:rsid w:val="008E19B8"/>
    <w:rsid w:val="008E3D20"/>
    <w:rsid w:val="008F1123"/>
    <w:rsid w:val="008F419D"/>
    <w:rsid w:val="0090279D"/>
    <w:rsid w:val="009078CA"/>
    <w:rsid w:val="00913646"/>
    <w:rsid w:val="009147E6"/>
    <w:rsid w:val="0091500C"/>
    <w:rsid w:val="009201F6"/>
    <w:rsid w:val="00922889"/>
    <w:rsid w:val="009567A7"/>
    <w:rsid w:val="009621F5"/>
    <w:rsid w:val="0096317D"/>
    <w:rsid w:val="00965D0D"/>
    <w:rsid w:val="009745C4"/>
    <w:rsid w:val="009804B1"/>
    <w:rsid w:val="00985307"/>
    <w:rsid w:val="00990EA9"/>
    <w:rsid w:val="0099130F"/>
    <w:rsid w:val="00993895"/>
    <w:rsid w:val="0099429F"/>
    <w:rsid w:val="00994547"/>
    <w:rsid w:val="00997CB4"/>
    <w:rsid w:val="009A29C1"/>
    <w:rsid w:val="009A2F37"/>
    <w:rsid w:val="009A7535"/>
    <w:rsid w:val="009B264B"/>
    <w:rsid w:val="009B3731"/>
    <w:rsid w:val="009B77E1"/>
    <w:rsid w:val="009C5EE2"/>
    <w:rsid w:val="009C65A1"/>
    <w:rsid w:val="009C7B5B"/>
    <w:rsid w:val="009D6EEF"/>
    <w:rsid w:val="009E2504"/>
    <w:rsid w:val="009F0B8A"/>
    <w:rsid w:val="009F2D96"/>
    <w:rsid w:val="009F3DE6"/>
    <w:rsid w:val="009F41E3"/>
    <w:rsid w:val="009F4DC4"/>
    <w:rsid w:val="00A0023E"/>
    <w:rsid w:val="00A035A1"/>
    <w:rsid w:val="00A06829"/>
    <w:rsid w:val="00A07DE2"/>
    <w:rsid w:val="00A11455"/>
    <w:rsid w:val="00A117DC"/>
    <w:rsid w:val="00A221DF"/>
    <w:rsid w:val="00A225F5"/>
    <w:rsid w:val="00A23B72"/>
    <w:rsid w:val="00A34531"/>
    <w:rsid w:val="00A35317"/>
    <w:rsid w:val="00A37671"/>
    <w:rsid w:val="00A37FB1"/>
    <w:rsid w:val="00A42A71"/>
    <w:rsid w:val="00A478F8"/>
    <w:rsid w:val="00A50438"/>
    <w:rsid w:val="00A5159D"/>
    <w:rsid w:val="00A55463"/>
    <w:rsid w:val="00A5597B"/>
    <w:rsid w:val="00A5620B"/>
    <w:rsid w:val="00A61028"/>
    <w:rsid w:val="00A62AC7"/>
    <w:rsid w:val="00A63C87"/>
    <w:rsid w:val="00A70BC0"/>
    <w:rsid w:val="00A804C4"/>
    <w:rsid w:val="00A8208A"/>
    <w:rsid w:val="00A86189"/>
    <w:rsid w:val="00A901FD"/>
    <w:rsid w:val="00A935AC"/>
    <w:rsid w:val="00AA4FED"/>
    <w:rsid w:val="00AA5912"/>
    <w:rsid w:val="00AB1EF6"/>
    <w:rsid w:val="00AB4047"/>
    <w:rsid w:val="00AC7AB0"/>
    <w:rsid w:val="00AD3077"/>
    <w:rsid w:val="00AD5438"/>
    <w:rsid w:val="00AE4033"/>
    <w:rsid w:val="00AE77E5"/>
    <w:rsid w:val="00AF184C"/>
    <w:rsid w:val="00AF56A2"/>
    <w:rsid w:val="00B065C9"/>
    <w:rsid w:val="00B07BFB"/>
    <w:rsid w:val="00B110A0"/>
    <w:rsid w:val="00B12077"/>
    <w:rsid w:val="00B137F3"/>
    <w:rsid w:val="00B156A3"/>
    <w:rsid w:val="00B15DB7"/>
    <w:rsid w:val="00B23313"/>
    <w:rsid w:val="00B30838"/>
    <w:rsid w:val="00B308F8"/>
    <w:rsid w:val="00B3441E"/>
    <w:rsid w:val="00B42689"/>
    <w:rsid w:val="00B47D4C"/>
    <w:rsid w:val="00B50832"/>
    <w:rsid w:val="00B55F0F"/>
    <w:rsid w:val="00B56AE6"/>
    <w:rsid w:val="00B57505"/>
    <w:rsid w:val="00B67878"/>
    <w:rsid w:val="00B82F22"/>
    <w:rsid w:val="00B830F8"/>
    <w:rsid w:val="00B8514C"/>
    <w:rsid w:val="00B93F62"/>
    <w:rsid w:val="00B942E0"/>
    <w:rsid w:val="00B97F4F"/>
    <w:rsid w:val="00BB0F01"/>
    <w:rsid w:val="00BC364F"/>
    <w:rsid w:val="00BC46FD"/>
    <w:rsid w:val="00BC574D"/>
    <w:rsid w:val="00BC5EEF"/>
    <w:rsid w:val="00BD0459"/>
    <w:rsid w:val="00BD3D91"/>
    <w:rsid w:val="00BE0965"/>
    <w:rsid w:val="00BE187B"/>
    <w:rsid w:val="00BE3060"/>
    <w:rsid w:val="00BE6714"/>
    <w:rsid w:val="00BF5EFE"/>
    <w:rsid w:val="00BF664C"/>
    <w:rsid w:val="00C01CD2"/>
    <w:rsid w:val="00C026B8"/>
    <w:rsid w:val="00C04580"/>
    <w:rsid w:val="00C06F22"/>
    <w:rsid w:val="00C10535"/>
    <w:rsid w:val="00C110B0"/>
    <w:rsid w:val="00C115D1"/>
    <w:rsid w:val="00C12270"/>
    <w:rsid w:val="00C14986"/>
    <w:rsid w:val="00C14D7A"/>
    <w:rsid w:val="00C20DD7"/>
    <w:rsid w:val="00C234C6"/>
    <w:rsid w:val="00C30F89"/>
    <w:rsid w:val="00C355B9"/>
    <w:rsid w:val="00C40C8C"/>
    <w:rsid w:val="00C457AE"/>
    <w:rsid w:val="00C55BCF"/>
    <w:rsid w:val="00C6273D"/>
    <w:rsid w:val="00C63D31"/>
    <w:rsid w:val="00C67999"/>
    <w:rsid w:val="00C73981"/>
    <w:rsid w:val="00C759CF"/>
    <w:rsid w:val="00C761CC"/>
    <w:rsid w:val="00C82A14"/>
    <w:rsid w:val="00C91AFC"/>
    <w:rsid w:val="00C9205D"/>
    <w:rsid w:val="00CA4A83"/>
    <w:rsid w:val="00CA54EE"/>
    <w:rsid w:val="00CB2B75"/>
    <w:rsid w:val="00CB31C2"/>
    <w:rsid w:val="00CB6398"/>
    <w:rsid w:val="00CB736E"/>
    <w:rsid w:val="00CC3C0A"/>
    <w:rsid w:val="00CC629C"/>
    <w:rsid w:val="00CD0233"/>
    <w:rsid w:val="00CD1A04"/>
    <w:rsid w:val="00CD3EA4"/>
    <w:rsid w:val="00CD66FC"/>
    <w:rsid w:val="00CE1D05"/>
    <w:rsid w:val="00CE1D66"/>
    <w:rsid w:val="00CE34CB"/>
    <w:rsid w:val="00CF1EF9"/>
    <w:rsid w:val="00CF21EF"/>
    <w:rsid w:val="00CF4119"/>
    <w:rsid w:val="00CF4F77"/>
    <w:rsid w:val="00D02558"/>
    <w:rsid w:val="00D1186B"/>
    <w:rsid w:val="00D13C42"/>
    <w:rsid w:val="00D150F5"/>
    <w:rsid w:val="00D20CC6"/>
    <w:rsid w:val="00D30223"/>
    <w:rsid w:val="00D374EE"/>
    <w:rsid w:val="00D42374"/>
    <w:rsid w:val="00D43A2F"/>
    <w:rsid w:val="00D51D10"/>
    <w:rsid w:val="00D532A5"/>
    <w:rsid w:val="00D624C5"/>
    <w:rsid w:val="00D80CDB"/>
    <w:rsid w:val="00D8245F"/>
    <w:rsid w:val="00D935D0"/>
    <w:rsid w:val="00D95A0F"/>
    <w:rsid w:val="00D96566"/>
    <w:rsid w:val="00D977EE"/>
    <w:rsid w:val="00DA4009"/>
    <w:rsid w:val="00DB4D6B"/>
    <w:rsid w:val="00DB777D"/>
    <w:rsid w:val="00DB77E8"/>
    <w:rsid w:val="00DC08C4"/>
    <w:rsid w:val="00DC37FE"/>
    <w:rsid w:val="00DC4440"/>
    <w:rsid w:val="00DC6664"/>
    <w:rsid w:val="00DD05C6"/>
    <w:rsid w:val="00DD1F94"/>
    <w:rsid w:val="00DE5016"/>
    <w:rsid w:val="00DE6C85"/>
    <w:rsid w:val="00DF0E2A"/>
    <w:rsid w:val="00DF5F26"/>
    <w:rsid w:val="00E00D0C"/>
    <w:rsid w:val="00E123C2"/>
    <w:rsid w:val="00E2134C"/>
    <w:rsid w:val="00E227D7"/>
    <w:rsid w:val="00E25748"/>
    <w:rsid w:val="00E262FC"/>
    <w:rsid w:val="00E272FF"/>
    <w:rsid w:val="00E40F80"/>
    <w:rsid w:val="00E4143A"/>
    <w:rsid w:val="00E42B0C"/>
    <w:rsid w:val="00E44FA4"/>
    <w:rsid w:val="00E45E7B"/>
    <w:rsid w:val="00E46922"/>
    <w:rsid w:val="00E5014E"/>
    <w:rsid w:val="00E50530"/>
    <w:rsid w:val="00E54795"/>
    <w:rsid w:val="00E57F10"/>
    <w:rsid w:val="00E60848"/>
    <w:rsid w:val="00E60DDD"/>
    <w:rsid w:val="00E62084"/>
    <w:rsid w:val="00E6248F"/>
    <w:rsid w:val="00E65074"/>
    <w:rsid w:val="00E6523B"/>
    <w:rsid w:val="00E6779E"/>
    <w:rsid w:val="00E751A2"/>
    <w:rsid w:val="00E7679C"/>
    <w:rsid w:val="00E80EB9"/>
    <w:rsid w:val="00E817C7"/>
    <w:rsid w:val="00E9359D"/>
    <w:rsid w:val="00E94223"/>
    <w:rsid w:val="00E95292"/>
    <w:rsid w:val="00EA39F3"/>
    <w:rsid w:val="00EA4A46"/>
    <w:rsid w:val="00EB006E"/>
    <w:rsid w:val="00EF7F05"/>
    <w:rsid w:val="00F0297E"/>
    <w:rsid w:val="00F0325E"/>
    <w:rsid w:val="00F045F1"/>
    <w:rsid w:val="00F0659D"/>
    <w:rsid w:val="00F069C7"/>
    <w:rsid w:val="00F06E4C"/>
    <w:rsid w:val="00F115A1"/>
    <w:rsid w:val="00F12F31"/>
    <w:rsid w:val="00F14024"/>
    <w:rsid w:val="00F17B32"/>
    <w:rsid w:val="00F20E56"/>
    <w:rsid w:val="00F22E5C"/>
    <w:rsid w:val="00F276BE"/>
    <w:rsid w:val="00F27A96"/>
    <w:rsid w:val="00F33568"/>
    <w:rsid w:val="00F34574"/>
    <w:rsid w:val="00F40803"/>
    <w:rsid w:val="00F45B16"/>
    <w:rsid w:val="00F46AB9"/>
    <w:rsid w:val="00F47570"/>
    <w:rsid w:val="00F612B0"/>
    <w:rsid w:val="00F67735"/>
    <w:rsid w:val="00F75728"/>
    <w:rsid w:val="00F761D0"/>
    <w:rsid w:val="00F8037E"/>
    <w:rsid w:val="00F8077A"/>
    <w:rsid w:val="00F844E2"/>
    <w:rsid w:val="00F8495A"/>
    <w:rsid w:val="00F84B51"/>
    <w:rsid w:val="00FA41A9"/>
    <w:rsid w:val="00FA55F2"/>
    <w:rsid w:val="00FA69CC"/>
    <w:rsid w:val="00FB632F"/>
    <w:rsid w:val="00FC0E26"/>
    <w:rsid w:val="00FC14D3"/>
    <w:rsid w:val="00FC3141"/>
    <w:rsid w:val="00FC6D74"/>
    <w:rsid w:val="00FD0DCD"/>
    <w:rsid w:val="00FD0E8D"/>
    <w:rsid w:val="00FD21D1"/>
    <w:rsid w:val="00FD3C95"/>
    <w:rsid w:val="00FD4288"/>
    <w:rsid w:val="00FD6657"/>
    <w:rsid w:val="00FE1961"/>
    <w:rsid w:val="00FE3548"/>
    <w:rsid w:val="00FE6CD8"/>
    <w:rsid w:val="00FF5B2F"/>
    <w:rsid w:val="00FF6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28CA7E"/>
  <w15:docId w15:val="{F0900C07-AC42-42F0-A115-00AD60F25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43BC"/>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4318">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120929393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532844207">
      <w:bodyDiv w:val="1"/>
      <w:marLeft w:val="0"/>
      <w:marRight w:val="0"/>
      <w:marTop w:val="0"/>
      <w:marBottom w:val="0"/>
      <w:divBdr>
        <w:top w:val="none" w:sz="0" w:space="0" w:color="auto"/>
        <w:left w:val="none" w:sz="0" w:space="0" w:color="auto"/>
        <w:bottom w:val="none" w:sz="0" w:space="0" w:color="auto"/>
        <w:right w:val="none" w:sz="0" w:space="0" w:color="auto"/>
      </w:divBdr>
      <w:divsChild>
        <w:div w:id="893352140">
          <w:marLeft w:val="0"/>
          <w:marRight w:val="0"/>
          <w:marTop w:val="0"/>
          <w:marBottom w:val="0"/>
          <w:divBdr>
            <w:top w:val="none" w:sz="0" w:space="0" w:color="auto"/>
            <w:left w:val="none" w:sz="0" w:space="0" w:color="auto"/>
            <w:bottom w:val="none" w:sz="0" w:space="0" w:color="auto"/>
            <w:right w:val="none" w:sz="0" w:space="0" w:color="auto"/>
          </w:divBdr>
        </w:div>
      </w:divsChild>
    </w:div>
    <w:div w:id="1605576719">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siklauri@gwp.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lomtatidze@gwp.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07E947-3C16-41C2-BD2A-AB6FC6F4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983</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dgadelia</dc:creator>
  <cp:lastModifiedBy>Maria Tsiklauri</cp:lastModifiedBy>
  <cp:revision>29</cp:revision>
  <cp:lastPrinted>2015-07-27T06:36:00Z</cp:lastPrinted>
  <dcterms:created xsi:type="dcterms:W3CDTF">2023-12-20T12:11:00Z</dcterms:created>
  <dcterms:modified xsi:type="dcterms:W3CDTF">2026-02-13T11:50:00Z</dcterms:modified>
</cp:coreProperties>
</file>