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7B0071" w:rsidRDefault="000A0D72" w:rsidP="000A0D72">
      <w:pPr>
        <w:spacing w:after="0" w:line="240" w:lineRule="auto"/>
        <w:jc w:val="center"/>
        <w:rPr>
          <w:rFonts w:ascii="Sylfaen" w:hAnsi="Sylfaen" w:cs="Sylfaen"/>
          <w:b/>
        </w:rPr>
      </w:pPr>
      <w:r w:rsidRPr="007B0071">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E80256D" w14:textId="6DF51FDA" w:rsidR="00182199" w:rsidRPr="00CD19CB" w:rsidRDefault="00CD19CB" w:rsidP="001B055A">
      <w:pPr>
        <w:spacing w:after="0" w:line="360" w:lineRule="auto"/>
        <w:ind w:firstLine="360"/>
        <w:jc w:val="center"/>
        <w:rPr>
          <w:rFonts w:ascii="Sylfaen" w:hAnsi="Sylfaen" w:cs="Sylfaen"/>
          <w:b/>
          <w:lang w:val="ka-GE"/>
        </w:rPr>
      </w:pPr>
      <w:r>
        <w:rPr>
          <w:rFonts w:ascii="Sylfaen" w:hAnsi="Sylfaen" w:cs="Sylfaen"/>
          <w:b/>
          <w:lang w:val="ka-GE"/>
        </w:rPr>
        <w:t xml:space="preserve">ელექტრონული ტენდერი </w:t>
      </w:r>
      <w:r w:rsidR="00175BD0">
        <w:rPr>
          <w:rFonts w:ascii="Sylfaen" w:hAnsi="Sylfaen" w:cs="Sylfaen"/>
          <w:b/>
          <w:lang w:val="ka-GE"/>
        </w:rPr>
        <w:t>ვიდეო რეგისტრატორებისთვის საჭირო 432</w:t>
      </w:r>
      <w:r w:rsidR="00083AE0">
        <w:rPr>
          <w:rFonts w:ascii="Sylfaen" w:hAnsi="Sylfaen" w:cs="Sylfaen"/>
          <w:b/>
        </w:rPr>
        <w:t xml:space="preserve"> </w:t>
      </w:r>
      <w:r w:rsidR="00083AE0">
        <w:rPr>
          <w:rFonts w:ascii="Sylfaen" w:hAnsi="Sylfaen" w:cs="Sylfaen"/>
          <w:b/>
          <w:lang w:val="ka-GE"/>
        </w:rPr>
        <w:t xml:space="preserve">ცალი </w:t>
      </w:r>
      <w:r w:rsidR="00175BD0">
        <w:rPr>
          <w:rFonts w:ascii="Sylfaen" w:hAnsi="Sylfaen" w:cs="Sylfaen"/>
          <w:b/>
          <w:lang w:val="ka-GE"/>
        </w:rPr>
        <w:t>მეხსიერების ბარათის შესყიდვა</w:t>
      </w: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22D4CDF1" w14:textId="7113BA84" w:rsidR="008647CD" w:rsidRPr="0027455B"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r w:rsidRPr="0027455B">
        <w:rPr>
          <w:rFonts w:ascii="Sylfaen" w:hAnsi="Sylfaen" w:cs="Sylfaen"/>
          <w:sz w:val="20"/>
          <w:szCs w:val="20"/>
          <w:lang w:val="ka-GE"/>
        </w:rPr>
        <w:t>ჯორჯიან</w:t>
      </w:r>
      <w:r w:rsidRPr="0027455B">
        <w:rPr>
          <w:rFonts w:ascii="Sylfaen" w:hAnsi="Sylfaen"/>
          <w:sz w:val="20"/>
          <w:szCs w:val="20"/>
          <w:lang w:val="ka-GE"/>
        </w:rPr>
        <w:t xml:space="preserve"> </w:t>
      </w:r>
      <w:r w:rsidRPr="0027455B">
        <w:rPr>
          <w:rFonts w:ascii="Sylfaen" w:hAnsi="Sylfaen" w:cs="Sylfaen"/>
          <w:sz w:val="20"/>
          <w:szCs w:val="20"/>
          <w:lang w:val="ka-GE"/>
        </w:rPr>
        <w:t>უოთერ</w:t>
      </w:r>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r w:rsidRPr="0027455B">
        <w:rPr>
          <w:rFonts w:ascii="Sylfaen" w:hAnsi="Sylfaen" w:cs="Sylfaen"/>
          <w:sz w:val="20"/>
          <w:szCs w:val="20"/>
          <w:lang w:val="ka-GE"/>
        </w:rPr>
        <w:t>ფაუერი</w:t>
      </w:r>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CD19CB" w:rsidRPr="00CD19CB">
        <w:rPr>
          <w:rFonts w:ascii="Sylfaen" w:hAnsi="Sylfaen" w:cs="Sylfaen"/>
          <w:sz w:val="20"/>
          <w:szCs w:val="20"/>
          <w:lang w:val="ka-GE"/>
        </w:rPr>
        <w:t>, 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r w:rsidR="00457067"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055E1E" w:rsidRPr="0027455B">
        <w:rPr>
          <w:rFonts w:ascii="Sylfaen" w:hAnsi="Sylfaen" w:cs="Sylfaen"/>
          <w:sz w:val="20"/>
          <w:szCs w:val="20"/>
          <w:lang w:val="ka-GE"/>
        </w:rPr>
        <w:t xml:space="preserve"> </w:t>
      </w:r>
      <w:r w:rsidR="00175BD0">
        <w:rPr>
          <w:rFonts w:ascii="Sylfaen" w:hAnsi="Sylfaen" w:cs="Sylfaen"/>
          <w:sz w:val="20"/>
          <w:szCs w:val="20"/>
          <w:lang w:val="ka-GE"/>
        </w:rPr>
        <w:t>ვიდეო რეგისტრატორეისთვის საჭირო 432</w:t>
      </w:r>
      <w:r w:rsidR="00083AE0" w:rsidRPr="00083AE0">
        <w:rPr>
          <w:rFonts w:ascii="Sylfaen" w:hAnsi="Sylfaen" w:cs="Sylfaen"/>
          <w:sz w:val="20"/>
          <w:szCs w:val="20"/>
          <w:lang w:val="ka-GE"/>
        </w:rPr>
        <w:t xml:space="preserve"> ცალი </w:t>
      </w:r>
      <w:r w:rsidR="00175BD0">
        <w:rPr>
          <w:rFonts w:ascii="Sylfaen" w:hAnsi="Sylfaen" w:cs="Sylfaen"/>
          <w:sz w:val="20"/>
          <w:szCs w:val="20"/>
          <w:lang w:val="ka-GE"/>
        </w:rPr>
        <w:t>მეხსიერების ბარათების შ</w:t>
      </w:r>
      <w:r w:rsidR="00083AE0" w:rsidRPr="00083AE0">
        <w:rPr>
          <w:rFonts w:ascii="Sylfaen" w:hAnsi="Sylfaen" w:cs="Sylfaen"/>
          <w:sz w:val="20"/>
          <w:szCs w:val="20"/>
          <w:lang w:val="ka-GE"/>
        </w:rPr>
        <w:t>ესყიდვასთან დაკავშირებით</w:t>
      </w:r>
      <w:r w:rsidR="00083AE0">
        <w:rPr>
          <w:rFonts w:ascii="Sylfaen" w:hAnsi="Sylfaen" w:cs="Sylfaen"/>
          <w:sz w:val="20"/>
          <w:szCs w:val="20"/>
          <w:lang w:val="ka-GE"/>
        </w:rPr>
        <w:t xml:space="preserve">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p>
    <w:p w14:paraId="5537F43D" w14:textId="485D792B" w:rsidR="0027455B" w:rsidRPr="0027455B" w:rsidRDefault="0027455B" w:rsidP="00A96638">
      <w:pPr>
        <w:spacing w:after="0" w:line="240" w:lineRule="auto"/>
        <w:rPr>
          <w:rFonts w:ascii="Sylfaen" w:hAnsi="Sylfaen" w:cs="Sylfaen"/>
          <w:sz w:val="20"/>
          <w:szCs w:val="20"/>
          <w:lang w:val="ka-GE"/>
        </w:rPr>
      </w:pPr>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0978558C"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1B055A" w:rsidRPr="0027455B">
        <w:rPr>
          <w:rFonts w:ascii="Sylfaen" w:hAnsi="Sylfaen"/>
          <w:b/>
          <w:sz w:val="20"/>
          <w:szCs w:val="20"/>
          <w:lang w:val="ka-GE"/>
        </w:rPr>
        <w:t>აღწერა (ტექნიკური დავალება), შესყიდვის ობიექტის რაოდენობა/მოცულობა</w:t>
      </w:r>
    </w:p>
    <w:p w14:paraId="1D5E57E5" w14:textId="2E5A1C92" w:rsidR="000353F8" w:rsidRDefault="000353F8" w:rsidP="000353F8">
      <w:pPr>
        <w:spacing w:after="0" w:line="240" w:lineRule="auto"/>
        <w:jc w:val="both"/>
        <w:rPr>
          <w:rFonts w:ascii="Sylfaen" w:hAnsi="Sylfaen" w:cs="Sylfaen"/>
          <w:sz w:val="20"/>
          <w:szCs w:val="20"/>
          <w:lang w:val="ka-GE"/>
        </w:rPr>
      </w:pPr>
    </w:p>
    <w:p w14:paraId="5206CBAE" w14:textId="2DE4C323" w:rsidR="00D66F5E" w:rsidRDefault="00D66F5E" w:rsidP="000353F8">
      <w:pPr>
        <w:spacing w:after="0" w:line="240" w:lineRule="auto"/>
        <w:jc w:val="both"/>
        <w:rPr>
          <w:rFonts w:ascii="Sylfaen" w:hAnsi="Sylfaen" w:cs="Sylfaen"/>
          <w:sz w:val="20"/>
          <w:szCs w:val="20"/>
          <w:lang w:val="ka-GE"/>
        </w:rPr>
      </w:pPr>
    </w:p>
    <w:p w14:paraId="3B8AEBBB" w14:textId="26EE7F55" w:rsidR="00D66F5E" w:rsidRPr="007F6BF7" w:rsidRDefault="00F278E7" w:rsidP="007F6BF7">
      <w:pPr>
        <w:spacing w:after="0" w:line="240" w:lineRule="auto"/>
        <w:rPr>
          <w:rFonts w:ascii="Sylfaen" w:hAnsi="Sylfaen"/>
          <w:sz w:val="20"/>
          <w:szCs w:val="20"/>
          <w:lang w:val="ka-GE"/>
        </w:rPr>
      </w:pPr>
      <w:r>
        <w:rPr>
          <w:rFonts w:ascii="Sylfaen" w:hAnsi="Sylfaen"/>
          <w:sz w:val="20"/>
          <w:szCs w:val="20"/>
          <w:lang w:val="ka-GE"/>
        </w:rPr>
        <w:t>შესყიდვის ობიე</w:t>
      </w:r>
      <w:r w:rsidR="00CD19CB">
        <w:rPr>
          <w:rFonts w:ascii="Sylfaen" w:hAnsi="Sylfaen"/>
          <w:sz w:val="20"/>
          <w:szCs w:val="20"/>
          <w:lang w:val="ka-GE"/>
        </w:rPr>
        <w:t>ქტის აღწერა, ტექნიკური მახასიათებლები და რაოდენობები</w:t>
      </w:r>
      <w:r w:rsidR="001D651A">
        <w:rPr>
          <w:rFonts w:ascii="Sylfaen" w:hAnsi="Sylfaen"/>
          <w:sz w:val="20"/>
          <w:szCs w:val="20"/>
          <w:lang w:val="ka-GE"/>
        </w:rPr>
        <w:t xml:space="preserve">, ასევე მოწოდების სასურველი ეტაპები, </w:t>
      </w:r>
      <w:r w:rsidR="007F6BF7">
        <w:rPr>
          <w:rFonts w:ascii="Sylfaen" w:hAnsi="Sylfaen"/>
          <w:sz w:val="20"/>
          <w:szCs w:val="20"/>
          <w:lang w:val="ka-GE"/>
        </w:rPr>
        <w:t xml:space="preserve">იხილეთ </w:t>
      </w:r>
      <w:r w:rsidR="00045AA9">
        <w:rPr>
          <w:rFonts w:ascii="Sylfaen" w:hAnsi="Sylfaen"/>
          <w:sz w:val="20"/>
          <w:szCs w:val="20"/>
          <w:lang w:val="ka-GE"/>
        </w:rPr>
        <w:t>ტექნიკურ დავალებაში</w:t>
      </w:r>
    </w:p>
    <w:p w14:paraId="59A160F8" w14:textId="13956474" w:rsidR="00D762C5" w:rsidRPr="00D762C5" w:rsidRDefault="00D762C5" w:rsidP="00D762C5">
      <w:pPr>
        <w:spacing w:after="0" w:line="240" w:lineRule="auto"/>
        <w:rPr>
          <w:rFonts w:ascii="Sylfaen" w:hAnsi="Sylfaen" w:cs="Sylfaen"/>
          <w:sz w:val="20"/>
          <w:szCs w:val="20"/>
          <w:lang w:val="ka-GE"/>
        </w:rPr>
      </w:pPr>
    </w:p>
    <w:p w14:paraId="2244469C" w14:textId="77777777" w:rsidR="0027455B" w:rsidRPr="0027455B" w:rsidRDefault="0027455B" w:rsidP="001B055A">
      <w:pPr>
        <w:spacing w:after="0" w:line="240" w:lineRule="auto"/>
        <w:jc w:val="both"/>
        <w:rPr>
          <w:rFonts w:ascii="Sylfaen" w:hAnsi="Sylfaen"/>
          <w:b/>
          <w:sz w:val="20"/>
          <w:szCs w:val="20"/>
          <w:lang w:val="ka-GE"/>
        </w:rPr>
      </w:pPr>
    </w:p>
    <w:p w14:paraId="24311423" w14:textId="6BF8BA3F" w:rsidR="00387591" w:rsidRPr="0027455B" w:rsidRDefault="00950D10" w:rsidP="00F90B03">
      <w:pPr>
        <w:rPr>
          <w:rFonts w:ascii="Sylfaen" w:hAnsi="Sylfaen" w:cs="Sylfaen"/>
          <w:b/>
          <w:sz w:val="20"/>
          <w:szCs w:val="20"/>
          <w:lang w:val="ka-GE"/>
        </w:rPr>
      </w:pPr>
      <w:r w:rsidRPr="0027455B">
        <w:rPr>
          <w:rFonts w:ascii="Sylfaen" w:hAnsi="Sylfaen" w:cs="Sylfaen"/>
          <w:b/>
          <w:sz w:val="20"/>
          <w:szCs w:val="20"/>
          <w:lang w:val="ka-GE"/>
        </w:rPr>
        <w:t>1.3</w:t>
      </w:r>
      <w:r w:rsidR="002E0E5E" w:rsidRPr="0027455B">
        <w:rPr>
          <w:rFonts w:ascii="Sylfaen" w:hAnsi="Sylfaen" w:cs="Sylfaen"/>
          <w:b/>
          <w:sz w:val="20"/>
          <w:szCs w:val="20"/>
          <w:lang w:val="ka-GE"/>
        </w:rPr>
        <w:t xml:space="preserve"> </w:t>
      </w:r>
      <w:r w:rsidR="00D527CB" w:rsidRPr="0027455B">
        <w:rPr>
          <w:rFonts w:ascii="Sylfaen" w:hAnsi="Sylfaen" w:cs="Sylfaen"/>
          <w:b/>
          <w:sz w:val="20"/>
          <w:szCs w:val="20"/>
          <w:lang w:val="ka-GE"/>
        </w:rPr>
        <w:t>განფასება</w:t>
      </w:r>
      <w:r w:rsidRPr="0027455B">
        <w:rPr>
          <w:rFonts w:ascii="Sylfaen" w:hAnsi="Sylfaen" w:cs="Sylfaen"/>
          <w:b/>
          <w:sz w:val="20"/>
          <w:szCs w:val="20"/>
          <w:lang w:val="ka-GE"/>
        </w:rPr>
        <w:t xml:space="preserve"> </w:t>
      </w:r>
    </w:p>
    <w:p w14:paraId="21CEDCF0" w14:textId="78781E1B" w:rsidR="00F90B03" w:rsidRPr="0027455B" w:rsidRDefault="00D527CB" w:rsidP="00FB230D">
      <w:pPr>
        <w:rPr>
          <w:rFonts w:ascii="Sylfaen" w:hAnsi="Sylfaen" w:cs="Sylfaen"/>
          <w:color w:val="222222"/>
          <w:sz w:val="20"/>
          <w:szCs w:val="20"/>
          <w:shd w:val="clear" w:color="auto" w:fill="FFFFFF"/>
          <w:lang w:val="ka-GE"/>
        </w:rPr>
      </w:pPr>
      <w:proofErr w:type="spellStart"/>
      <w:proofErr w:type="gramStart"/>
      <w:r w:rsidRPr="0027455B">
        <w:rPr>
          <w:rFonts w:ascii="Sylfaen" w:hAnsi="Sylfaen" w:cs="Sylfaen"/>
          <w:color w:val="222222"/>
          <w:sz w:val="20"/>
          <w:szCs w:val="20"/>
          <w:shd w:val="clear" w:color="auto" w:fill="FFFFFF"/>
        </w:rPr>
        <w:t>პრეტენდენტმა</w:t>
      </w:r>
      <w:proofErr w:type="spellEnd"/>
      <w:proofErr w:type="gram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უნდა</w:t>
      </w:r>
      <w:proofErr w:type="spell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წარმოადგინოს</w:t>
      </w:r>
      <w:proofErr w:type="spellEnd"/>
      <w:r w:rsidRPr="0027455B">
        <w:rPr>
          <w:rFonts w:ascii="Verdana" w:hAnsi="Verdana"/>
          <w:color w:val="222222"/>
          <w:sz w:val="20"/>
          <w:szCs w:val="20"/>
          <w:shd w:val="clear" w:color="auto" w:fill="FFFFFF"/>
        </w:rPr>
        <w:t xml:space="preserve"> </w:t>
      </w:r>
      <w:r w:rsidR="004B2A00" w:rsidRPr="0027455B">
        <w:rPr>
          <w:rFonts w:ascii="Sylfaen" w:hAnsi="Sylfaen" w:cs="Sylfaen"/>
          <w:color w:val="222222"/>
          <w:sz w:val="20"/>
          <w:szCs w:val="20"/>
          <w:shd w:val="clear" w:color="auto" w:fill="FFFFFF"/>
          <w:lang w:val="ka-GE"/>
        </w:rPr>
        <w:t>შემოთავაზება</w:t>
      </w:r>
      <w:r w:rsidR="00071E29" w:rsidRPr="0027455B">
        <w:rPr>
          <w:rFonts w:ascii="Sylfaen" w:hAnsi="Sylfaen" w:cs="Sylfaen"/>
          <w:color w:val="222222"/>
          <w:sz w:val="20"/>
          <w:szCs w:val="20"/>
          <w:shd w:val="clear" w:color="auto" w:fill="FFFFFF"/>
          <w:lang w:val="ka-GE"/>
        </w:rPr>
        <w:t xml:space="preserve"> </w:t>
      </w:r>
      <w:r w:rsidR="00CD295B" w:rsidRPr="0027455B">
        <w:rPr>
          <w:rFonts w:ascii="Sylfaen" w:hAnsi="Sylfaen" w:cs="Sylfaen"/>
          <w:color w:val="222222"/>
          <w:sz w:val="20"/>
          <w:szCs w:val="20"/>
          <w:shd w:val="clear" w:color="auto" w:fill="FFFFFF"/>
          <w:lang w:val="ka-GE"/>
        </w:rPr>
        <w:t xml:space="preserve">1.2 </w:t>
      </w:r>
      <w:r w:rsidR="00071E29" w:rsidRPr="0027455B">
        <w:rPr>
          <w:rFonts w:ascii="Sylfaen" w:hAnsi="Sylfaen" w:cs="Sylfaen"/>
          <w:color w:val="222222"/>
          <w:sz w:val="20"/>
          <w:szCs w:val="20"/>
          <w:shd w:val="clear" w:color="auto" w:fill="FFFFFF"/>
          <w:lang w:val="ka-GE"/>
        </w:rPr>
        <w:t xml:space="preserve">პუნქტში </w:t>
      </w:r>
      <w:r w:rsidR="00045AA9">
        <w:rPr>
          <w:rFonts w:ascii="Sylfaen" w:hAnsi="Sylfaen" w:cs="Sylfaen"/>
          <w:color w:val="222222"/>
          <w:sz w:val="20"/>
          <w:szCs w:val="20"/>
          <w:shd w:val="clear" w:color="auto" w:fill="FFFFFF"/>
          <w:lang w:val="ka-GE"/>
        </w:rPr>
        <w:t xml:space="preserve">მითითებული ტექნიკური დავალების საფუძველზე ფასები </w:t>
      </w:r>
      <w:r w:rsidR="00F52012" w:rsidRP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sidRPr="00F52012">
        <w:rPr>
          <w:rFonts w:ascii="Sylfaen" w:hAnsi="Sylfaen" w:cs="Sylfaen"/>
          <w:color w:val="222222"/>
          <w:sz w:val="20"/>
          <w:szCs w:val="20"/>
          <w:shd w:val="clear" w:color="auto" w:fill="FFFFFF"/>
          <w:lang w:val="ka-GE"/>
        </w:rPr>
        <w:t xml:space="preserve"> - </w:t>
      </w:r>
      <w:r w:rsidR="00045AA9">
        <w:rPr>
          <w:rFonts w:ascii="Sylfaen" w:hAnsi="Sylfaen" w:cs="Sylfaen"/>
          <w:color w:val="222222"/>
          <w:sz w:val="20"/>
          <w:szCs w:val="20"/>
          <w:shd w:val="clear" w:color="auto" w:fill="FFFFFF"/>
          <w:lang w:val="ka-GE"/>
        </w:rPr>
        <w:t xml:space="preserve">ში. </w:t>
      </w:r>
      <w:r w:rsidR="001E2ECF" w:rsidRPr="0027455B">
        <w:rPr>
          <w:rFonts w:ascii="Sylfaen" w:hAnsi="Sylfaen" w:cs="Sylfaen"/>
          <w:color w:val="222222"/>
          <w:sz w:val="20"/>
          <w:szCs w:val="20"/>
          <w:shd w:val="clear" w:color="auto" w:fill="FFFFFF"/>
          <w:lang w:val="ka-GE"/>
        </w:rPr>
        <w:t xml:space="preserve">ფასი უნდა მოიცავდეს </w:t>
      </w:r>
      <w:r w:rsidR="001E2ECF" w:rsidRPr="00CD19CB">
        <w:rPr>
          <w:rFonts w:ascii="Sylfaen" w:hAnsi="Sylfaen" w:cs="Sylfaen"/>
          <w:b/>
          <w:color w:val="222222"/>
          <w:sz w:val="20"/>
          <w:szCs w:val="20"/>
          <w:shd w:val="clear" w:color="auto" w:fill="FFFFFF"/>
          <w:lang w:val="ka-GE"/>
        </w:rPr>
        <w:t>დღგ-ს და ტრანსპორტირებას თბილისის მასშტაბით.</w:t>
      </w:r>
    </w:p>
    <w:p w14:paraId="57ECEE54" w14:textId="51C21B21" w:rsidR="00F52012" w:rsidRDefault="00CD19CB" w:rsidP="00FD35B5">
      <w:pPr>
        <w:rPr>
          <w:rFonts w:ascii="Sylfaen" w:hAnsi="Sylfaen" w:cs="Sylfaen"/>
          <w:b/>
          <w:sz w:val="20"/>
          <w:szCs w:val="20"/>
          <w:lang w:val="ka-GE"/>
        </w:rPr>
      </w:pPr>
      <w:r>
        <w:rPr>
          <w:rFonts w:ascii="Sylfaen" w:hAnsi="Sylfaen" w:cs="Sylfaen"/>
          <w:b/>
          <w:sz w:val="20"/>
          <w:szCs w:val="20"/>
          <w:lang w:val="ka-GE"/>
        </w:rPr>
        <w:t xml:space="preserve">სავალდებულოა </w:t>
      </w:r>
      <w:r w:rsidR="00F52012" w:rsidRP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sidRPr="00F52012">
        <w:rPr>
          <w:rFonts w:ascii="Sylfaen" w:hAnsi="Sylfaen" w:cs="Sylfaen"/>
          <w:color w:val="222222"/>
          <w:sz w:val="20"/>
          <w:szCs w:val="20"/>
          <w:shd w:val="clear" w:color="auto" w:fill="FFFFFF"/>
          <w:lang w:val="ka-GE"/>
        </w:rPr>
        <w:t xml:space="preserve"> - ფასების ცხრილი</w:t>
      </w:r>
      <w:r w:rsidR="00F52012">
        <w:rPr>
          <w:rFonts w:ascii="Sylfaen" w:hAnsi="Sylfaen" w:cs="Sylfaen"/>
          <w:color w:val="222222"/>
          <w:sz w:val="20"/>
          <w:szCs w:val="20"/>
          <w:shd w:val="clear" w:color="auto" w:fill="FFFFFF"/>
          <w:lang w:val="ka-GE"/>
        </w:rPr>
        <w:t>ს შევსება</w:t>
      </w:r>
    </w:p>
    <w:p w14:paraId="5958C81F" w14:textId="77777777" w:rsidR="00484CEB" w:rsidRPr="00F52012" w:rsidRDefault="00484CEB" w:rsidP="00FD35B5">
      <w:pPr>
        <w:rPr>
          <w:rFonts w:ascii="Sylfaen" w:hAnsi="Sylfaen" w:cs="Sylfaen"/>
          <w:b/>
          <w:sz w:val="20"/>
          <w:szCs w:val="20"/>
          <w:lang w:val="ka-GE"/>
        </w:rPr>
      </w:pPr>
    </w:p>
    <w:p w14:paraId="5AAAF0F3" w14:textId="7DAC0273" w:rsidR="00FD0815" w:rsidRPr="0027455B" w:rsidRDefault="00056A31" w:rsidP="00FD35B5">
      <w:pPr>
        <w:rPr>
          <w:rFonts w:ascii="Sylfaen" w:hAnsi="Sylfaen"/>
          <w:b/>
          <w:sz w:val="20"/>
          <w:szCs w:val="20"/>
          <w:lang w:val="ka-GE"/>
        </w:rPr>
      </w:pPr>
      <w:proofErr w:type="gramStart"/>
      <w:r w:rsidRPr="0027455B">
        <w:rPr>
          <w:rFonts w:ascii="Sylfaen" w:hAnsi="Sylfaen" w:cs="Sylfaen"/>
          <w:b/>
          <w:sz w:val="20"/>
          <w:szCs w:val="20"/>
        </w:rPr>
        <w:t>1</w:t>
      </w:r>
      <w:r w:rsidR="00C76391" w:rsidRPr="0027455B">
        <w:rPr>
          <w:rFonts w:ascii="Sylfaen" w:hAnsi="Sylfaen" w:cs="Sylfaen"/>
          <w:b/>
          <w:sz w:val="20"/>
          <w:szCs w:val="20"/>
        </w:rPr>
        <w:t>.4</w:t>
      </w:r>
      <w:proofErr w:type="gramEnd"/>
      <w:r w:rsidR="002E3799" w:rsidRPr="0027455B">
        <w:rPr>
          <w:rFonts w:ascii="Sylfaen" w:hAnsi="Sylfaen" w:cs="Sylfaen"/>
          <w:sz w:val="20"/>
          <w:szCs w:val="20"/>
          <w:lang w:val="ka-GE"/>
        </w:rPr>
        <w:t xml:space="preserve"> </w:t>
      </w:r>
      <w:r w:rsidR="004B2A00" w:rsidRPr="0027455B">
        <w:rPr>
          <w:rFonts w:ascii="Sylfaen" w:hAnsi="Sylfaen" w:cs="Sylfaen"/>
          <w:b/>
          <w:sz w:val="20"/>
          <w:szCs w:val="20"/>
          <w:lang w:val="ka-GE"/>
        </w:rPr>
        <w:t>საქონლის მოწოდების</w:t>
      </w:r>
      <w:r w:rsidR="00255EB0" w:rsidRPr="0027455B">
        <w:rPr>
          <w:rFonts w:ascii="Sylfaen" w:hAnsi="Sylfaen"/>
          <w:b/>
          <w:sz w:val="20"/>
          <w:szCs w:val="20"/>
          <w:lang w:val="ka-GE"/>
        </w:rPr>
        <w:t xml:space="preserve"> ფორმა,</w:t>
      </w:r>
      <w:r w:rsidRPr="0027455B">
        <w:rPr>
          <w:rFonts w:ascii="Sylfaen" w:hAnsi="Sylfaen"/>
          <w:b/>
          <w:sz w:val="20"/>
          <w:szCs w:val="20"/>
          <w:lang w:val="ka-GE"/>
        </w:rPr>
        <w:t xml:space="preserve"> ადგილი</w:t>
      </w:r>
      <w:r w:rsidR="00255EB0" w:rsidRPr="0027455B">
        <w:rPr>
          <w:rFonts w:ascii="Sylfaen" w:hAnsi="Sylfaen"/>
          <w:b/>
          <w:sz w:val="20"/>
          <w:szCs w:val="20"/>
          <w:lang w:val="ka-GE"/>
        </w:rPr>
        <w:t xml:space="preserve"> და ვადა</w:t>
      </w:r>
    </w:p>
    <w:p w14:paraId="3268067F" w14:textId="718A8770" w:rsidR="00255EB0" w:rsidRPr="0027455B" w:rsidRDefault="00F534CE" w:rsidP="00FD35B5">
      <w:pPr>
        <w:rPr>
          <w:rFonts w:ascii="Sylfaen" w:hAnsi="Sylfaen" w:cs="Sylfaen"/>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ადგილი </w:t>
      </w:r>
      <w:r w:rsidRPr="0027455B">
        <w:rPr>
          <w:rFonts w:ascii="Sylfaen" w:hAnsi="Sylfaen"/>
          <w:b/>
          <w:sz w:val="20"/>
          <w:szCs w:val="20"/>
        </w:rPr>
        <w:t xml:space="preserve">- </w:t>
      </w:r>
      <w:r w:rsidR="00D54B22" w:rsidRPr="0027455B">
        <w:rPr>
          <w:rFonts w:ascii="Sylfaen" w:hAnsi="Sylfaen" w:cs="Sylfaen"/>
          <w:sz w:val="20"/>
          <w:szCs w:val="20"/>
          <w:lang w:val="ka-GE"/>
        </w:rPr>
        <w:t xml:space="preserve">ქ. თბილისი, </w:t>
      </w:r>
      <w:r w:rsidR="001E2ECF" w:rsidRPr="0027455B">
        <w:rPr>
          <w:rFonts w:ascii="Sylfaen" w:hAnsi="Sylfaen" w:cs="Sylfaen"/>
          <w:sz w:val="20"/>
          <w:szCs w:val="20"/>
          <w:lang w:val="ka-GE"/>
        </w:rPr>
        <w:t>მედეა (მზია) ჯუღელის N 10</w:t>
      </w:r>
      <w:r w:rsidR="00D54B22" w:rsidRPr="0027455B">
        <w:rPr>
          <w:rFonts w:ascii="Sylfaen" w:hAnsi="Sylfaen" w:cs="Sylfaen"/>
          <w:sz w:val="20"/>
          <w:szCs w:val="20"/>
          <w:lang w:val="ka-GE"/>
        </w:rPr>
        <w:t xml:space="preserve"> </w:t>
      </w:r>
    </w:p>
    <w:p w14:paraId="31D5E70F" w14:textId="65FE11F1" w:rsidR="0027455B" w:rsidRPr="0027455B" w:rsidRDefault="00C438CB" w:rsidP="00FD35B5">
      <w:pPr>
        <w:rPr>
          <w:rFonts w:ascii="Sylfaen" w:hAnsi="Sylfaen"/>
          <w:b/>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ვადა</w:t>
      </w:r>
      <w:r w:rsidR="0027455B" w:rsidRPr="0027455B">
        <w:rPr>
          <w:rFonts w:ascii="Sylfaen" w:hAnsi="Sylfaen"/>
          <w:b/>
          <w:sz w:val="20"/>
          <w:szCs w:val="20"/>
          <w:lang w:val="ka-GE"/>
        </w:rPr>
        <w:t>:</w:t>
      </w:r>
    </w:p>
    <w:p w14:paraId="00B77336" w14:textId="506E3FCC" w:rsidR="00F52012" w:rsidRDefault="00F52012" w:rsidP="00D66F5E">
      <w:pPr>
        <w:spacing w:after="0"/>
        <w:rPr>
          <w:rFonts w:ascii="Sylfaen" w:hAnsi="Sylfaen"/>
          <w:sz w:val="20"/>
          <w:szCs w:val="20"/>
          <w:lang w:val="ka-GE"/>
        </w:rPr>
      </w:pPr>
      <w:r w:rsidRPr="00F52012">
        <w:rPr>
          <w:rFonts w:ascii="Sylfaen" w:hAnsi="Sylfaen"/>
          <w:sz w:val="20"/>
          <w:szCs w:val="20"/>
          <w:lang w:val="ka-GE"/>
        </w:rPr>
        <w:t>პრეტენდენტმა უნდა</w:t>
      </w:r>
      <w:r>
        <w:rPr>
          <w:rFonts w:ascii="Sylfaen" w:hAnsi="Sylfaen"/>
          <w:sz w:val="20"/>
          <w:szCs w:val="20"/>
          <w:lang w:val="ka-GE"/>
        </w:rPr>
        <w:t xml:space="preserve"> მიუთითოს </w:t>
      </w:r>
      <w:r w:rsidRP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Pr="00F52012">
        <w:rPr>
          <w:rFonts w:ascii="Sylfaen" w:hAnsi="Sylfaen" w:cs="Sylfaen"/>
          <w:color w:val="222222"/>
          <w:sz w:val="20"/>
          <w:szCs w:val="20"/>
          <w:shd w:val="clear" w:color="auto" w:fill="FFFFFF"/>
          <w:lang w:val="ka-GE"/>
        </w:rPr>
        <w:t xml:space="preserve"> - ფასების ცხრილი</w:t>
      </w:r>
      <w:r>
        <w:rPr>
          <w:rFonts w:ascii="Sylfaen" w:hAnsi="Sylfaen" w:cs="Sylfaen"/>
          <w:color w:val="222222"/>
          <w:sz w:val="20"/>
          <w:szCs w:val="20"/>
          <w:shd w:val="clear" w:color="auto" w:fill="FFFFFF"/>
          <w:lang w:val="ka-GE"/>
        </w:rPr>
        <w:t>ს შესაბამის ველში მოწოდების ვადა.</w:t>
      </w:r>
    </w:p>
    <w:p w14:paraId="1B0AE5E3" w14:textId="40B17692" w:rsidR="008C615F" w:rsidRPr="00CD19CB" w:rsidRDefault="008C615F" w:rsidP="00D66F5E">
      <w:pPr>
        <w:spacing w:after="0"/>
        <w:rPr>
          <w:rFonts w:ascii="Sylfaen" w:hAnsi="Sylfaen"/>
          <w:sz w:val="20"/>
          <w:szCs w:val="20"/>
          <w:highlight w:val="yellow"/>
          <w:lang w:val="ka-GE"/>
        </w:rPr>
      </w:pPr>
    </w:p>
    <w:p w14:paraId="3F1D3BED" w14:textId="749B42B5" w:rsidR="008C615F" w:rsidRPr="00CF20FC" w:rsidRDefault="008C615F" w:rsidP="00D66F5E">
      <w:pPr>
        <w:spacing w:after="0"/>
        <w:rPr>
          <w:rFonts w:ascii="Sylfaen" w:hAnsi="Sylfaen"/>
          <w:sz w:val="20"/>
          <w:szCs w:val="20"/>
          <w:lang w:val="ka-GE"/>
        </w:rPr>
      </w:pPr>
      <w:r w:rsidRPr="00CF20FC">
        <w:rPr>
          <w:rFonts w:ascii="Sylfaen" w:hAnsi="Sylfaen"/>
          <w:sz w:val="20"/>
          <w:szCs w:val="20"/>
          <w:lang w:val="ka-GE"/>
        </w:rPr>
        <w:t>მოსაწოდებელი პროდუქციის სასურველი მოწოდების პირობა და ვადა არის - ერთიანად, უმოკლეს პერიოდში, სასურველია პროდუქცია იყოს ადგილზე</w:t>
      </w:r>
      <w:r w:rsidR="00775F15">
        <w:rPr>
          <w:rFonts w:ascii="Sylfaen" w:hAnsi="Sylfaen"/>
          <w:sz w:val="20"/>
          <w:szCs w:val="20"/>
          <w:lang w:val="ka-GE"/>
        </w:rPr>
        <w:t>.</w:t>
      </w:r>
    </w:p>
    <w:p w14:paraId="243D6FDC" w14:textId="58985A97" w:rsidR="002E0C70" w:rsidRPr="0027455B" w:rsidRDefault="002E0C70" w:rsidP="00FD35B5">
      <w:pPr>
        <w:rPr>
          <w:rFonts w:ascii="Sylfaen" w:hAnsi="Sylfaen" w:cs="Sylfaen"/>
          <w:sz w:val="20"/>
          <w:szCs w:val="20"/>
          <w:lang w:val="ka-GE"/>
        </w:rPr>
      </w:pP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r w:rsidRPr="0027455B">
        <w:rPr>
          <w:rFonts w:ascii="Sylfaen" w:hAnsi="Sylfaen" w:cs="Sylfaen"/>
          <w:b/>
          <w:sz w:val="20"/>
          <w:szCs w:val="20"/>
          <w:lang w:val="ka-GE"/>
        </w:rPr>
        <w:t>საგარანტიო</w:t>
      </w:r>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4F79B3B7"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ინფორმაცია საგარანტიო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r w:rsidR="00CD19CB">
        <w:rPr>
          <w:rFonts w:ascii="Sylfaen" w:hAnsi="Sylfaen"/>
          <w:sz w:val="20"/>
          <w:szCs w:val="20"/>
          <w:lang w:val="ka-GE"/>
        </w:rPr>
        <w:t xml:space="preserve"> და აუცილებლად უნდა იყოს მითითებული </w:t>
      </w:r>
      <w:r w:rsid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Pr>
          <w:rFonts w:ascii="Sylfaen" w:hAnsi="Sylfaen" w:cs="Sylfaen"/>
          <w:color w:val="222222"/>
          <w:sz w:val="20"/>
          <w:szCs w:val="20"/>
          <w:shd w:val="clear" w:color="auto" w:fill="FFFFFF"/>
          <w:lang w:val="ka-GE"/>
        </w:rPr>
        <w:t xml:space="preserve"> - ფასების ცხრილში</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73F1CE69" w:rsidR="00000015" w:rsidRDefault="00000015" w:rsidP="001B055A">
      <w:pPr>
        <w:spacing w:after="0" w:line="240" w:lineRule="auto"/>
        <w:jc w:val="both"/>
        <w:rPr>
          <w:rFonts w:ascii="Sylfaen" w:hAnsi="Sylfaen"/>
          <w:sz w:val="20"/>
          <w:szCs w:val="20"/>
          <w:lang w:val="ka-GE"/>
        </w:rPr>
      </w:pPr>
      <w:r w:rsidRPr="0027455B">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Pr>
          <w:rFonts w:ascii="Sylfaen" w:hAnsi="Sylfaen"/>
          <w:sz w:val="20"/>
          <w:szCs w:val="20"/>
          <w:lang w:val="ka-GE"/>
        </w:rPr>
        <w:t xml:space="preserve"> და/ან ზედნადების ატვირთვიდან</w:t>
      </w:r>
      <w:r w:rsidRPr="0027455B">
        <w:rPr>
          <w:rFonts w:ascii="Sylfaen" w:hAnsi="Sylfaen"/>
          <w:sz w:val="20"/>
          <w:szCs w:val="20"/>
          <w:lang w:val="ka-GE"/>
        </w:rPr>
        <w:t xml:space="preserve"> 30 (ოცდაათი) კალენდარული დღის განმავლობაში</w:t>
      </w:r>
      <w:r w:rsidR="00CD19CB">
        <w:rPr>
          <w:rFonts w:ascii="Sylfaen" w:hAnsi="Sylfaen"/>
          <w:sz w:val="20"/>
          <w:szCs w:val="20"/>
          <w:lang w:val="ka-GE"/>
        </w:rPr>
        <w:t xml:space="preserve">, </w:t>
      </w:r>
      <w:r w:rsidR="00CD19CB" w:rsidRPr="001D651A">
        <w:rPr>
          <w:rFonts w:ascii="Sylfaen" w:hAnsi="Sylfaen"/>
          <w:sz w:val="20"/>
          <w:szCs w:val="20"/>
          <w:lang w:val="ka-GE"/>
        </w:rPr>
        <w:t>თითოეულ მოწოდებულ პარტიაზე</w:t>
      </w:r>
      <w:r w:rsidR="00F94596" w:rsidRPr="001D651A">
        <w:rPr>
          <w:rFonts w:ascii="Sylfaen" w:hAnsi="Sylfaen"/>
          <w:sz w:val="20"/>
          <w:szCs w:val="20"/>
          <w:lang w:val="ka-GE"/>
        </w:rPr>
        <w:t>.</w:t>
      </w:r>
    </w:p>
    <w:p w14:paraId="51C0DAA3" w14:textId="40DFFCE2" w:rsidR="00F94596" w:rsidRDefault="00F94596" w:rsidP="001B055A">
      <w:pPr>
        <w:spacing w:after="0" w:line="240" w:lineRule="auto"/>
        <w:jc w:val="both"/>
        <w:rPr>
          <w:rFonts w:ascii="Sylfaen" w:hAnsi="Sylfaen"/>
          <w:sz w:val="20"/>
          <w:szCs w:val="20"/>
          <w:lang w:val="ka-GE"/>
        </w:rPr>
      </w:pPr>
    </w:p>
    <w:p w14:paraId="6BF5363A" w14:textId="0F3D906B" w:rsidR="00F94596" w:rsidRPr="0027455B" w:rsidRDefault="00F94596" w:rsidP="00F94596">
      <w:pPr>
        <w:spacing w:after="0" w:line="240" w:lineRule="auto"/>
        <w:jc w:val="both"/>
        <w:rPr>
          <w:rFonts w:ascii="Sylfaen" w:hAnsi="Sylfaen"/>
          <w:sz w:val="20"/>
          <w:szCs w:val="20"/>
          <w:lang w:val="ka-GE"/>
        </w:rPr>
      </w:pPr>
      <w:r>
        <w:rPr>
          <w:rFonts w:ascii="Sylfaen" w:hAnsi="Sylfaen"/>
          <w:sz w:val="20"/>
          <w:szCs w:val="20"/>
          <w:lang w:val="ka-GE"/>
        </w:rPr>
        <w:t>ხელშეკრულების დოლარში 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Pr>
          <w:rFonts w:ascii="Sylfaen" w:hAnsi="Sylfaen"/>
          <w:sz w:val="20"/>
          <w:szCs w:val="20"/>
          <w:lang w:val="ka-GE"/>
        </w:rPr>
        <w:t>ო</w:t>
      </w:r>
      <w:r>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F11E90D" w:rsidR="00B806AE" w:rsidRPr="0027455B"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t>1.</w:t>
      </w:r>
      <w:r w:rsidR="003F7703" w:rsidRPr="0027455B">
        <w:rPr>
          <w:sz w:val="20"/>
          <w:szCs w:val="20"/>
        </w:rPr>
        <w:t xml:space="preserve"> </w:t>
      </w:r>
      <w:r w:rsidR="00CD19CB">
        <w:rPr>
          <w:rFonts w:ascii="Sylfaen" w:hAnsi="Sylfaen"/>
          <w:sz w:val="20"/>
          <w:szCs w:val="20"/>
          <w:lang w:val="ka-GE"/>
        </w:rPr>
        <w:t xml:space="preserve">შევსებული </w:t>
      </w:r>
      <w:r w:rsidR="00F52012" w:rsidRP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sidRPr="00F52012">
        <w:rPr>
          <w:rFonts w:ascii="Sylfaen" w:hAnsi="Sylfaen" w:cs="Sylfaen"/>
          <w:color w:val="222222"/>
          <w:sz w:val="20"/>
          <w:szCs w:val="20"/>
          <w:shd w:val="clear" w:color="auto" w:fill="FFFFFF"/>
          <w:lang w:val="ka-GE"/>
        </w:rPr>
        <w:t xml:space="preserve"> - ფასების ცხრილი</w:t>
      </w:r>
      <w:r w:rsidR="00CD19CB">
        <w:rPr>
          <w:rFonts w:ascii="Sylfaen" w:hAnsi="Sylfaen"/>
          <w:sz w:val="20"/>
          <w:szCs w:val="20"/>
          <w:lang w:val="ka-GE"/>
        </w:rPr>
        <w:t>,</w:t>
      </w:r>
      <w:r w:rsidR="003F7703" w:rsidRPr="0027455B">
        <w:rPr>
          <w:rFonts w:ascii="Sylfaen" w:hAnsi="Sylfaen"/>
          <w:sz w:val="20"/>
          <w:szCs w:val="20"/>
          <w:lang w:val="ka-GE"/>
        </w:rPr>
        <w:t xml:space="preserve"> რომელიც უნდა მოიცავდეს საქონლის ერთეულის ფასს</w:t>
      </w:r>
      <w:r w:rsidR="001E2ECF" w:rsidRPr="0027455B">
        <w:rPr>
          <w:rFonts w:ascii="Sylfaen" w:hAnsi="Sylfaen"/>
          <w:sz w:val="20"/>
          <w:szCs w:val="20"/>
          <w:lang w:val="ka-GE"/>
        </w:rPr>
        <w:t xml:space="preserve"> დღგ-სა და მიწოდების ჩათვლით</w:t>
      </w:r>
      <w:r w:rsidR="00CD19CB">
        <w:rPr>
          <w:rFonts w:ascii="Sylfaen" w:hAnsi="Sylfaen"/>
          <w:sz w:val="20"/>
          <w:szCs w:val="20"/>
          <w:lang w:val="ka-GE"/>
        </w:rPr>
        <w:t xml:space="preserve">, </w:t>
      </w:r>
      <w:r w:rsidR="008201F3">
        <w:rPr>
          <w:rFonts w:ascii="Sylfaen" w:hAnsi="Sylfaen"/>
          <w:sz w:val="20"/>
          <w:szCs w:val="20"/>
          <w:lang w:val="ka-GE"/>
        </w:rPr>
        <w:t>საქონლის ზუსტ სპეციფიკაციას „</w:t>
      </w:r>
      <w:r w:rsidR="008201F3">
        <w:rPr>
          <w:rFonts w:ascii="Sylfaen" w:hAnsi="Sylfaen"/>
          <w:sz w:val="20"/>
          <w:szCs w:val="20"/>
        </w:rPr>
        <w:t>Part Number”-</w:t>
      </w:r>
      <w:r w:rsidR="008201F3">
        <w:rPr>
          <w:rFonts w:ascii="Sylfaen" w:hAnsi="Sylfaen"/>
          <w:sz w:val="20"/>
          <w:szCs w:val="20"/>
          <w:lang w:val="ka-GE"/>
        </w:rPr>
        <w:t xml:space="preserve">ების ჩათვლით, ინფორმაციას წარმოშობის ქვეყნის შესახებ და </w:t>
      </w:r>
      <w:r w:rsidR="00CD19CB">
        <w:rPr>
          <w:rFonts w:ascii="Sylfaen" w:hAnsi="Sylfaen"/>
          <w:sz w:val="20"/>
          <w:szCs w:val="20"/>
          <w:lang w:val="ka-GE"/>
        </w:rPr>
        <w:t>საგარანტიო და მოწოდების ვადებს.</w:t>
      </w:r>
    </w:p>
    <w:p w14:paraId="212FE159" w14:textId="724620D1" w:rsidR="004717AB" w:rsidRDefault="008201F3" w:rsidP="00CF7A57">
      <w:pPr>
        <w:rPr>
          <w:rFonts w:ascii="Sylfaen" w:hAnsi="Sylfaen"/>
          <w:sz w:val="20"/>
          <w:szCs w:val="20"/>
          <w:lang w:val="ka-GE"/>
        </w:rPr>
      </w:pPr>
      <w:r>
        <w:rPr>
          <w:rFonts w:ascii="Sylfaen" w:hAnsi="Sylfaen"/>
          <w:sz w:val="20"/>
          <w:szCs w:val="20"/>
          <w:lang w:val="ka-GE"/>
        </w:rPr>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0765EED6" w14:textId="734EFEBF" w:rsidR="008201F3" w:rsidRDefault="008201F3" w:rsidP="00CF7A57">
      <w:pPr>
        <w:rPr>
          <w:rFonts w:ascii="Sylfaen" w:hAnsi="Sylfaen"/>
          <w:sz w:val="20"/>
          <w:szCs w:val="20"/>
          <w:lang w:val="ka-GE"/>
        </w:rPr>
      </w:pPr>
      <w:r>
        <w:rPr>
          <w:rFonts w:ascii="Sylfaen" w:hAnsi="Sylfaen"/>
          <w:sz w:val="20"/>
          <w:szCs w:val="20"/>
          <w:lang w:val="ka-GE"/>
        </w:rPr>
        <w:t>3. ხელმოწერით და ბეჭდით დამოწმებული წინამდებარე „სატენდერო დოკუმენტაცია“, რითიც დაადასტურებთ, რომ ეთანხმებით სატენდერო დოკუმენტაციაში წარმოდგენილ ყველა მოთხოვნას;</w:t>
      </w:r>
    </w:p>
    <w:p w14:paraId="2CBCDBAD" w14:textId="526E54F0" w:rsidR="00CE69DB" w:rsidRPr="0027455B" w:rsidRDefault="00CE69DB" w:rsidP="00CF7A57">
      <w:pPr>
        <w:rPr>
          <w:rFonts w:ascii="Sylfaen" w:hAnsi="Sylfaen"/>
          <w:sz w:val="20"/>
          <w:szCs w:val="20"/>
          <w:lang w:val="ka-GE"/>
        </w:rPr>
      </w:pP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733D44F" w:rsidR="008201F3" w:rsidRDefault="008201F3" w:rsidP="00D94C0D">
      <w:pPr>
        <w:spacing w:after="0"/>
        <w:jc w:val="both"/>
        <w:rPr>
          <w:rFonts w:ascii="Sylfaen" w:hAnsi="Sylfaen"/>
          <w:sz w:val="20"/>
          <w:szCs w:val="20"/>
          <w:lang w:val="ka-GE"/>
        </w:rPr>
      </w:pPr>
      <w:r>
        <w:rPr>
          <w:rFonts w:ascii="Sylfaen" w:hAnsi="Sylfaen"/>
          <w:sz w:val="20"/>
          <w:szCs w:val="20"/>
          <w:lang w:val="ka-GE"/>
        </w:rPr>
        <w:t>ტენდერში შესაძლებელია გაიმარჯვოს</w:t>
      </w:r>
      <w:r w:rsidR="00D94C0D">
        <w:rPr>
          <w:rFonts w:ascii="Sylfaen" w:hAnsi="Sylfaen"/>
          <w:sz w:val="20"/>
          <w:szCs w:val="20"/>
          <w:lang w:val="ka-GE"/>
        </w:rPr>
        <w:t xml:space="preserve"> რამდენიმე კომპანიამ</w:t>
      </w:r>
      <w:r>
        <w:rPr>
          <w:rFonts w:ascii="Sylfaen" w:hAnsi="Sylfaen"/>
          <w:sz w:val="20"/>
          <w:szCs w:val="20"/>
          <w:lang w:val="ka-GE"/>
        </w:rPr>
        <w:t xml:space="preserve"> და ხელშეკრულება შესაბაისად შესაძლებელია გაფორდმეს ერთზე მეტ მომწოდებელთან.</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ი მისი მიმდინარეობის ნებმისმიერ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lastRenderedPageBreak/>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53B86F98" w:rsidR="00CC478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9" w:history="1">
        <w:r w:rsidR="00453BD7" w:rsidRPr="00015658">
          <w:rPr>
            <w:rStyle w:val="Hyperlink"/>
            <w:rFonts w:ascii="Sylfaen" w:hAnsi="Sylfaen"/>
            <w:sz w:val="20"/>
            <w:szCs w:val="20"/>
            <w:lang w:val="ka-GE"/>
          </w:rPr>
          <w:t>www.personaldata.ge</w:t>
        </w:r>
      </w:hyperlink>
      <w:r w:rsidRPr="00AD6499">
        <w:rPr>
          <w:rFonts w:ascii="Sylfaen" w:hAnsi="Sylfaen"/>
          <w:sz w:val="20"/>
          <w:szCs w:val="20"/>
          <w:lang w:val="ka-GE"/>
        </w:rPr>
        <w:t>)</w:t>
      </w:r>
    </w:p>
    <w:p w14:paraId="05377E23" w14:textId="3B8A740B" w:rsidR="00453BD7" w:rsidRDefault="00453BD7" w:rsidP="00CC4789">
      <w:pPr>
        <w:spacing w:after="0" w:line="360" w:lineRule="auto"/>
        <w:ind w:firstLine="426"/>
        <w:jc w:val="both"/>
        <w:rPr>
          <w:rFonts w:ascii="Sylfaen" w:hAnsi="Sylfaen"/>
          <w:sz w:val="20"/>
          <w:szCs w:val="20"/>
          <w:lang w:val="ka-GE"/>
        </w:rPr>
      </w:pPr>
    </w:p>
    <w:p w14:paraId="51AD006C" w14:textId="77777777" w:rsidR="00453BD7" w:rsidRPr="00AD6499" w:rsidRDefault="00453BD7" w:rsidP="00453BD7">
      <w:pPr>
        <w:spacing w:after="0" w:line="360" w:lineRule="auto"/>
        <w:ind w:firstLine="426"/>
        <w:jc w:val="both"/>
        <w:rPr>
          <w:rFonts w:ascii="Sylfaen" w:hAnsi="Sylfaen"/>
          <w:sz w:val="20"/>
          <w:szCs w:val="20"/>
          <w:lang w:val="ka-GE"/>
        </w:rPr>
      </w:pPr>
      <w:r w:rsidRPr="005A2170">
        <w:rPr>
          <w:rFonts w:ascii="Sylfaen" w:hAnsi="Sylfaen"/>
          <w:sz w:val="20"/>
          <w:szCs w:val="2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w:t>
      </w:r>
      <w:r w:rsidRPr="005A2170">
        <w:rPr>
          <w:rFonts w:ascii="Sylfaen" w:hAnsi="Sylfaen"/>
          <w:sz w:val="20"/>
          <w:szCs w:val="20"/>
          <w:lang w:val="ka-GE"/>
        </w:rPr>
        <w:lastRenderedPageBreak/>
        <w:t>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499294A0" w14:textId="77777777" w:rsidR="00453BD7" w:rsidRPr="00AD6499" w:rsidRDefault="00453BD7" w:rsidP="00CC4789">
      <w:pPr>
        <w:spacing w:after="0" w:line="360" w:lineRule="auto"/>
        <w:ind w:firstLine="426"/>
        <w:jc w:val="both"/>
        <w:rPr>
          <w:rFonts w:ascii="Sylfaen" w:hAnsi="Sylfaen"/>
          <w:sz w:val="20"/>
          <w:szCs w:val="20"/>
          <w:lang w:val="ka-GE"/>
        </w:rPr>
      </w:pP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10"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3F867F82"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proofErr w:type="gramStart"/>
      <w:r w:rsidRPr="0027455B">
        <w:rPr>
          <w:rFonts w:ascii="Sylfaen" w:hAnsi="Sylfaen"/>
          <w:sz w:val="20"/>
          <w:szCs w:val="20"/>
        </w:rPr>
        <w:t>tenders.ge-</w:t>
      </w:r>
      <w:r w:rsidRPr="0027455B">
        <w:rPr>
          <w:rFonts w:ascii="Sylfaen" w:hAnsi="Sylfaen"/>
          <w:sz w:val="20"/>
          <w:szCs w:val="20"/>
          <w:lang w:val="ka-GE"/>
        </w:rPr>
        <w:t>ზე</w:t>
      </w:r>
      <w:proofErr w:type="gramEnd"/>
      <w:r w:rsidRPr="0027455B">
        <w:rPr>
          <w:rFonts w:ascii="Sylfaen" w:hAnsi="Sylfaen"/>
          <w:sz w:val="20"/>
          <w:szCs w:val="20"/>
          <w:lang w:val="ka-GE"/>
        </w:rPr>
        <w:t xml:space="preserve">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1323E3">
        <w:rPr>
          <w:rFonts w:ascii="Sylfaen" w:hAnsi="Sylfaen"/>
          <w:sz w:val="20"/>
          <w:szCs w:val="20"/>
          <w:lang w:val="ka-GE"/>
        </w:rPr>
        <w:t>2</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4E446840" w14:textId="584030DA"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22DCDC81"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175BD0">
        <w:rPr>
          <w:rFonts w:ascii="Sylfaen" w:hAnsi="Sylfaen" w:cstheme="minorHAnsi"/>
          <w:sz w:val="20"/>
          <w:szCs w:val="20"/>
          <w:lang w:val="ka-GE"/>
        </w:rPr>
        <w:t>თამარ ვაშაკიძე</w:t>
      </w:r>
      <w:r w:rsidR="009B5E2D" w:rsidRPr="009B5E2D">
        <w:rPr>
          <w:rFonts w:ascii="Sylfaen" w:hAnsi="Sylfaen" w:cs="Sylfaen"/>
          <w:sz w:val="20"/>
          <w:szCs w:val="20"/>
          <w:lang w:val="ka-GE"/>
        </w:rPr>
        <w:t xml:space="preserve"> </w:t>
      </w:r>
    </w:p>
    <w:p w14:paraId="6E2C8AF0" w14:textId="17C51DC8"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კოსტავას</w:t>
      </w:r>
      <w:r w:rsidR="009B5E2D" w:rsidRPr="009B5E2D">
        <w:rPr>
          <w:rFonts w:ascii="Sylfaen" w:hAnsi="Sylfaen" w:cstheme="minorHAnsi"/>
          <w:sz w:val="20"/>
          <w:szCs w:val="20"/>
          <w:lang w:val="ka-GE"/>
        </w:rPr>
        <w:t xml:space="preserve"> I </w:t>
      </w:r>
      <w:r w:rsidR="009B5E2D" w:rsidRPr="009B5E2D">
        <w:rPr>
          <w:rFonts w:ascii="Sylfaen" w:hAnsi="Sylfaen" w:cs="Sylfaen"/>
          <w:sz w:val="20"/>
          <w:szCs w:val="20"/>
          <w:lang w:val="ka-GE"/>
        </w:rPr>
        <w:t>შესახვევი</w:t>
      </w:r>
      <w:r w:rsidR="009B5E2D" w:rsidRPr="009B5E2D">
        <w:rPr>
          <w:rFonts w:ascii="Sylfaen" w:hAnsi="Sylfaen" w:cstheme="minorHAnsi"/>
          <w:sz w:val="20"/>
          <w:szCs w:val="20"/>
          <w:lang w:val="ka-GE"/>
        </w:rPr>
        <w:t>, 33</w:t>
      </w:r>
    </w:p>
    <w:p w14:paraId="3DDB1665" w14:textId="58CC627B"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r w:rsidR="00175BD0">
        <w:rPr>
          <w:rStyle w:val="Hyperlink"/>
          <w:rFonts w:ascii="Sylfaen" w:hAnsi="Sylfaen" w:cstheme="minorHAnsi"/>
          <w:sz w:val="20"/>
          <w:szCs w:val="20"/>
        </w:rPr>
        <w:t>tvashakidze</w:t>
      </w:r>
      <w:r w:rsidR="00083AE0" w:rsidRPr="00083AE0">
        <w:rPr>
          <w:rStyle w:val="Hyperlink"/>
          <w:rFonts w:ascii="Sylfaen" w:hAnsi="Sylfaen" w:cstheme="minorHAnsi"/>
          <w:sz w:val="20"/>
          <w:szCs w:val="20"/>
        </w:rPr>
        <w:t>@gwp.ge&gt;</w:t>
      </w:r>
    </w:p>
    <w:p w14:paraId="18F6E840" w14:textId="17650C71" w:rsidR="009E3DB8" w:rsidRPr="00175BD0"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175BD0">
        <w:rPr>
          <w:rFonts w:ascii="Sylfaen" w:hAnsi="Sylfaen" w:cstheme="minorHAnsi"/>
          <w:sz w:val="20"/>
          <w:szCs w:val="20"/>
        </w:rPr>
        <w:t>1338</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w:t>
      </w:r>
      <w:r w:rsidR="00175BD0">
        <w:rPr>
          <w:rFonts w:ascii="Sylfaen" w:hAnsi="Sylfaen" w:cstheme="minorHAnsi"/>
          <w:sz w:val="20"/>
          <w:szCs w:val="20"/>
        </w:rPr>
        <w:t> </w:t>
      </w:r>
      <w:r w:rsidR="004B2A00" w:rsidRPr="009B5E2D">
        <w:rPr>
          <w:rFonts w:ascii="Sylfaen" w:hAnsi="Sylfaen" w:cstheme="minorHAnsi"/>
          <w:sz w:val="20"/>
          <w:szCs w:val="20"/>
        </w:rPr>
        <w:t>5</w:t>
      </w:r>
      <w:r w:rsidR="00175BD0">
        <w:rPr>
          <w:rFonts w:ascii="Sylfaen" w:hAnsi="Sylfaen" w:cstheme="minorHAnsi"/>
          <w:sz w:val="20"/>
          <w:szCs w:val="20"/>
        </w:rPr>
        <w:t xml:space="preserve">77 585 </w:t>
      </w:r>
      <w:bookmarkStart w:id="0" w:name="_GoBack"/>
      <w:bookmarkEnd w:id="0"/>
      <w:r w:rsidR="00175BD0">
        <w:rPr>
          <w:rFonts w:ascii="Sylfaen" w:hAnsi="Sylfaen" w:cstheme="minorHAnsi"/>
          <w:sz w:val="20"/>
          <w:szCs w:val="20"/>
        </w:rPr>
        <w:t>592</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0015EEC9" w14:textId="77777777"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647649B1" w14:textId="0012C8DD"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r w:rsidR="00F52012" w:rsidRPr="00F52012">
        <w:rPr>
          <w:rFonts w:asciiTheme="minorHAnsi" w:hAnsiTheme="minorHAnsi" w:cstheme="minorHAnsi"/>
          <w:sz w:val="20"/>
          <w:szCs w:val="20"/>
          <w:lang w:val="ka-GE"/>
        </w:rPr>
        <w:t>Mob: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203A9" w14:textId="77777777" w:rsidR="006F2F7C" w:rsidRDefault="006F2F7C" w:rsidP="007902EA">
      <w:pPr>
        <w:spacing w:after="0" w:line="240" w:lineRule="auto"/>
      </w:pPr>
      <w:r>
        <w:separator/>
      </w:r>
    </w:p>
  </w:endnote>
  <w:endnote w:type="continuationSeparator" w:id="0">
    <w:p w14:paraId="0C99960A" w14:textId="77777777" w:rsidR="006F2F7C" w:rsidRDefault="006F2F7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229623"/>
      <w:docPartObj>
        <w:docPartGallery w:val="Page Numbers (Bottom of Page)"/>
        <w:docPartUnique/>
      </w:docPartObj>
    </w:sdtPr>
    <w:sdtEndPr/>
    <w:sdtContent>
      <w:p w14:paraId="78573FCC" w14:textId="2B5617AC" w:rsidR="004A3BD8" w:rsidRDefault="004A3BD8">
        <w:pPr>
          <w:pStyle w:val="Footer"/>
          <w:jc w:val="right"/>
        </w:pPr>
        <w:r>
          <w:fldChar w:fldCharType="begin"/>
        </w:r>
        <w:r>
          <w:instrText xml:space="preserve"> PAGE   \* MERGEFORMAT </w:instrText>
        </w:r>
        <w:r>
          <w:fldChar w:fldCharType="separate"/>
        </w:r>
        <w:r w:rsidR="00175BD0">
          <w:rPr>
            <w:noProof/>
          </w:rPr>
          <w:t>2</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1327C" w14:textId="77777777" w:rsidR="006F2F7C" w:rsidRDefault="006F2F7C" w:rsidP="007902EA">
      <w:pPr>
        <w:spacing w:after="0" w:line="240" w:lineRule="auto"/>
      </w:pPr>
      <w:r>
        <w:separator/>
      </w:r>
    </w:p>
  </w:footnote>
  <w:footnote w:type="continuationSeparator" w:id="0">
    <w:p w14:paraId="1B320802" w14:textId="77777777" w:rsidR="006F2F7C" w:rsidRDefault="006F2F7C"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
  </w:num>
  <w:num w:numId="4">
    <w:abstractNumId w:val="42"/>
  </w:num>
  <w:num w:numId="5">
    <w:abstractNumId w:val="19"/>
  </w:num>
  <w:num w:numId="6">
    <w:abstractNumId w:val="6"/>
  </w:num>
  <w:num w:numId="7">
    <w:abstractNumId w:val="5"/>
  </w:num>
  <w:num w:numId="8">
    <w:abstractNumId w:val="32"/>
  </w:num>
  <w:num w:numId="9">
    <w:abstractNumId w:val="38"/>
  </w:num>
  <w:num w:numId="10">
    <w:abstractNumId w:val="22"/>
  </w:num>
  <w:num w:numId="11">
    <w:abstractNumId w:val="11"/>
  </w:num>
  <w:num w:numId="12">
    <w:abstractNumId w:val="17"/>
  </w:num>
  <w:num w:numId="13">
    <w:abstractNumId w:val="28"/>
  </w:num>
  <w:num w:numId="14">
    <w:abstractNumId w:val="23"/>
  </w:num>
  <w:num w:numId="15">
    <w:abstractNumId w:val="16"/>
  </w:num>
  <w:num w:numId="16">
    <w:abstractNumId w:val="35"/>
  </w:num>
  <w:num w:numId="17">
    <w:abstractNumId w:val="26"/>
  </w:num>
  <w:num w:numId="18">
    <w:abstractNumId w:val="25"/>
  </w:num>
  <w:num w:numId="19">
    <w:abstractNumId w:val="10"/>
  </w:num>
  <w:num w:numId="20">
    <w:abstractNumId w:val="3"/>
  </w:num>
  <w:num w:numId="21">
    <w:abstractNumId w:val="41"/>
  </w:num>
  <w:num w:numId="22">
    <w:abstractNumId w:val="43"/>
  </w:num>
  <w:num w:numId="23">
    <w:abstractNumId w:val="18"/>
  </w:num>
  <w:num w:numId="24">
    <w:abstractNumId w:val="37"/>
  </w:num>
  <w:num w:numId="25">
    <w:abstractNumId w:val="15"/>
  </w:num>
  <w:num w:numId="26">
    <w:abstractNumId w:val="31"/>
  </w:num>
  <w:num w:numId="27">
    <w:abstractNumId w:val="4"/>
  </w:num>
  <w:num w:numId="28">
    <w:abstractNumId w:val="29"/>
  </w:num>
  <w:num w:numId="29">
    <w:abstractNumId w:val="27"/>
  </w:num>
  <w:num w:numId="30">
    <w:abstractNumId w:val="34"/>
  </w:num>
  <w:num w:numId="31">
    <w:abstractNumId w:val="40"/>
  </w:num>
  <w:num w:numId="32">
    <w:abstractNumId w:val="30"/>
  </w:num>
  <w:num w:numId="33">
    <w:abstractNumId w:val="13"/>
  </w:num>
  <w:num w:numId="34">
    <w:abstractNumId w:val="7"/>
  </w:num>
  <w:num w:numId="35">
    <w:abstractNumId w:val="39"/>
  </w:num>
  <w:num w:numId="36">
    <w:abstractNumId w:val="24"/>
  </w:num>
  <w:num w:numId="37">
    <w:abstractNumId w:val="14"/>
  </w:num>
  <w:num w:numId="38">
    <w:abstractNumId w:val="36"/>
  </w:num>
  <w:num w:numId="39">
    <w:abstractNumId w:val="12"/>
  </w:num>
  <w:num w:numId="40">
    <w:abstractNumId w:val="20"/>
  </w:num>
  <w:num w:numId="41">
    <w:abstractNumId w:val="44"/>
  </w:num>
  <w:num w:numId="42">
    <w:abstractNumId w:val="8"/>
  </w:num>
  <w:num w:numId="43">
    <w:abstractNumId w:val="9"/>
  </w:num>
  <w:num w:numId="44">
    <w:abstractNumId w:val="33"/>
  </w:num>
  <w:num w:numId="4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29"/>
    <w:rsid w:val="00000015"/>
    <w:rsid w:val="00014051"/>
    <w:rsid w:val="00015E1B"/>
    <w:rsid w:val="0001608B"/>
    <w:rsid w:val="0001638A"/>
    <w:rsid w:val="000202A5"/>
    <w:rsid w:val="00024394"/>
    <w:rsid w:val="00026B30"/>
    <w:rsid w:val="00027D70"/>
    <w:rsid w:val="00031452"/>
    <w:rsid w:val="000353F8"/>
    <w:rsid w:val="00036CF5"/>
    <w:rsid w:val="00045AA9"/>
    <w:rsid w:val="00046082"/>
    <w:rsid w:val="0004786C"/>
    <w:rsid w:val="00051050"/>
    <w:rsid w:val="00051E54"/>
    <w:rsid w:val="00053EAB"/>
    <w:rsid w:val="0005435C"/>
    <w:rsid w:val="00055E1E"/>
    <w:rsid w:val="00056A31"/>
    <w:rsid w:val="0006028A"/>
    <w:rsid w:val="00064AB9"/>
    <w:rsid w:val="00071E29"/>
    <w:rsid w:val="00081D42"/>
    <w:rsid w:val="00083AE0"/>
    <w:rsid w:val="00092A77"/>
    <w:rsid w:val="00092E77"/>
    <w:rsid w:val="00094EE9"/>
    <w:rsid w:val="000974B9"/>
    <w:rsid w:val="000A0D72"/>
    <w:rsid w:val="000B1C85"/>
    <w:rsid w:val="000B4C5E"/>
    <w:rsid w:val="000B54F4"/>
    <w:rsid w:val="000B5D0F"/>
    <w:rsid w:val="000C3223"/>
    <w:rsid w:val="000D5BB4"/>
    <w:rsid w:val="000D68A2"/>
    <w:rsid w:val="000E5617"/>
    <w:rsid w:val="000F03A0"/>
    <w:rsid w:val="000F3872"/>
    <w:rsid w:val="000F4D71"/>
    <w:rsid w:val="000F63C5"/>
    <w:rsid w:val="00110CCE"/>
    <w:rsid w:val="00113418"/>
    <w:rsid w:val="00116D4F"/>
    <w:rsid w:val="00117164"/>
    <w:rsid w:val="00120724"/>
    <w:rsid w:val="00122148"/>
    <w:rsid w:val="001258A9"/>
    <w:rsid w:val="00127F44"/>
    <w:rsid w:val="0013108C"/>
    <w:rsid w:val="00131B75"/>
    <w:rsid w:val="001323E3"/>
    <w:rsid w:val="00132687"/>
    <w:rsid w:val="00136124"/>
    <w:rsid w:val="00137719"/>
    <w:rsid w:val="001433C2"/>
    <w:rsid w:val="001461E6"/>
    <w:rsid w:val="00156D6D"/>
    <w:rsid w:val="001575CA"/>
    <w:rsid w:val="00161677"/>
    <w:rsid w:val="00162053"/>
    <w:rsid w:val="00171C91"/>
    <w:rsid w:val="00172F99"/>
    <w:rsid w:val="00175BD0"/>
    <w:rsid w:val="00176428"/>
    <w:rsid w:val="0017792E"/>
    <w:rsid w:val="00182199"/>
    <w:rsid w:val="00185C9D"/>
    <w:rsid w:val="00194044"/>
    <w:rsid w:val="001A47AF"/>
    <w:rsid w:val="001B055A"/>
    <w:rsid w:val="001B0D00"/>
    <w:rsid w:val="001B6BD5"/>
    <w:rsid w:val="001B740A"/>
    <w:rsid w:val="001B75E0"/>
    <w:rsid w:val="001B7903"/>
    <w:rsid w:val="001C112D"/>
    <w:rsid w:val="001C2BF2"/>
    <w:rsid w:val="001C75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319CA"/>
    <w:rsid w:val="00237416"/>
    <w:rsid w:val="00241768"/>
    <w:rsid w:val="002422D6"/>
    <w:rsid w:val="002468A9"/>
    <w:rsid w:val="00255EB0"/>
    <w:rsid w:val="0025658B"/>
    <w:rsid w:val="002568CE"/>
    <w:rsid w:val="00257F36"/>
    <w:rsid w:val="00266CA0"/>
    <w:rsid w:val="00270BF2"/>
    <w:rsid w:val="0027455B"/>
    <w:rsid w:val="00275958"/>
    <w:rsid w:val="00276F7A"/>
    <w:rsid w:val="002778A0"/>
    <w:rsid w:val="00277B37"/>
    <w:rsid w:val="0028660D"/>
    <w:rsid w:val="0029272A"/>
    <w:rsid w:val="002A0CB0"/>
    <w:rsid w:val="002A4E62"/>
    <w:rsid w:val="002A60C4"/>
    <w:rsid w:val="002B6F69"/>
    <w:rsid w:val="002C066E"/>
    <w:rsid w:val="002C21C7"/>
    <w:rsid w:val="002C253A"/>
    <w:rsid w:val="002C42C6"/>
    <w:rsid w:val="002D06EE"/>
    <w:rsid w:val="002D1E74"/>
    <w:rsid w:val="002D2F27"/>
    <w:rsid w:val="002D611B"/>
    <w:rsid w:val="002E0C70"/>
    <w:rsid w:val="002E0E5E"/>
    <w:rsid w:val="002E337F"/>
    <w:rsid w:val="002E3799"/>
    <w:rsid w:val="002F2D61"/>
    <w:rsid w:val="003011B3"/>
    <w:rsid w:val="00302948"/>
    <w:rsid w:val="00303697"/>
    <w:rsid w:val="00316C88"/>
    <w:rsid w:val="00320435"/>
    <w:rsid w:val="00320878"/>
    <w:rsid w:val="0032442D"/>
    <w:rsid w:val="0033096C"/>
    <w:rsid w:val="0033101C"/>
    <w:rsid w:val="0033397E"/>
    <w:rsid w:val="00340B57"/>
    <w:rsid w:val="00340CC3"/>
    <w:rsid w:val="0035059C"/>
    <w:rsid w:val="00352B31"/>
    <w:rsid w:val="00353E4C"/>
    <w:rsid w:val="00357317"/>
    <w:rsid w:val="003573F4"/>
    <w:rsid w:val="003657A5"/>
    <w:rsid w:val="00366CDE"/>
    <w:rsid w:val="00373F3E"/>
    <w:rsid w:val="00377D43"/>
    <w:rsid w:val="0038282F"/>
    <w:rsid w:val="00385373"/>
    <w:rsid w:val="003859BA"/>
    <w:rsid w:val="00387591"/>
    <w:rsid w:val="00387AB5"/>
    <w:rsid w:val="00391AB5"/>
    <w:rsid w:val="003A4DAA"/>
    <w:rsid w:val="003A5D91"/>
    <w:rsid w:val="003B460D"/>
    <w:rsid w:val="003B5A5E"/>
    <w:rsid w:val="003C568B"/>
    <w:rsid w:val="003C6F22"/>
    <w:rsid w:val="003D6473"/>
    <w:rsid w:val="003E0764"/>
    <w:rsid w:val="003E15FA"/>
    <w:rsid w:val="003F370C"/>
    <w:rsid w:val="003F5521"/>
    <w:rsid w:val="003F61EF"/>
    <w:rsid w:val="003F699A"/>
    <w:rsid w:val="003F7703"/>
    <w:rsid w:val="00410EC6"/>
    <w:rsid w:val="0041258C"/>
    <w:rsid w:val="004239D5"/>
    <w:rsid w:val="00430AF7"/>
    <w:rsid w:val="00431665"/>
    <w:rsid w:val="00431B3C"/>
    <w:rsid w:val="004375BF"/>
    <w:rsid w:val="00442F86"/>
    <w:rsid w:val="004446E6"/>
    <w:rsid w:val="00446516"/>
    <w:rsid w:val="00452128"/>
    <w:rsid w:val="004533A4"/>
    <w:rsid w:val="00453BD7"/>
    <w:rsid w:val="00456A90"/>
    <w:rsid w:val="00457067"/>
    <w:rsid w:val="00462CA0"/>
    <w:rsid w:val="0046501B"/>
    <w:rsid w:val="004708F2"/>
    <w:rsid w:val="004717AB"/>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1E0D"/>
    <w:rsid w:val="004C6CEA"/>
    <w:rsid w:val="004D3679"/>
    <w:rsid w:val="004D3D1C"/>
    <w:rsid w:val="004D747F"/>
    <w:rsid w:val="004E36F2"/>
    <w:rsid w:val="004E5BD8"/>
    <w:rsid w:val="004F01F8"/>
    <w:rsid w:val="004F575F"/>
    <w:rsid w:val="005111AB"/>
    <w:rsid w:val="005216D6"/>
    <w:rsid w:val="0052656B"/>
    <w:rsid w:val="00540038"/>
    <w:rsid w:val="00544856"/>
    <w:rsid w:val="005553C3"/>
    <w:rsid w:val="00567ACA"/>
    <w:rsid w:val="00570483"/>
    <w:rsid w:val="0057474B"/>
    <w:rsid w:val="00575D3E"/>
    <w:rsid w:val="00580531"/>
    <w:rsid w:val="005832A4"/>
    <w:rsid w:val="00583B48"/>
    <w:rsid w:val="00586056"/>
    <w:rsid w:val="005866D6"/>
    <w:rsid w:val="00586C84"/>
    <w:rsid w:val="00595E4B"/>
    <w:rsid w:val="005A0827"/>
    <w:rsid w:val="005C14A4"/>
    <w:rsid w:val="005D3B83"/>
    <w:rsid w:val="005D4EBD"/>
    <w:rsid w:val="005E05B1"/>
    <w:rsid w:val="005E130F"/>
    <w:rsid w:val="005F1D5F"/>
    <w:rsid w:val="005F3357"/>
    <w:rsid w:val="00610FC8"/>
    <w:rsid w:val="006134FD"/>
    <w:rsid w:val="00615BD2"/>
    <w:rsid w:val="00632910"/>
    <w:rsid w:val="00633210"/>
    <w:rsid w:val="00634B58"/>
    <w:rsid w:val="006352D2"/>
    <w:rsid w:val="006447A4"/>
    <w:rsid w:val="00661B3E"/>
    <w:rsid w:val="00665219"/>
    <w:rsid w:val="00665C42"/>
    <w:rsid w:val="00667B1F"/>
    <w:rsid w:val="00670B37"/>
    <w:rsid w:val="00674470"/>
    <w:rsid w:val="0067481E"/>
    <w:rsid w:val="00674F71"/>
    <w:rsid w:val="00680844"/>
    <w:rsid w:val="00681B23"/>
    <w:rsid w:val="00683946"/>
    <w:rsid w:val="00692B13"/>
    <w:rsid w:val="0069500B"/>
    <w:rsid w:val="006958B2"/>
    <w:rsid w:val="006A256D"/>
    <w:rsid w:val="006A3D31"/>
    <w:rsid w:val="006A7B28"/>
    <w:rsid w:val="006C1436"/>
    <w:rsid w:val="006C7D3F"/>
    <w:rsid w:val="006C7E00"/>
    <w:rsid w:val="006D054A"/>
    <w:rsid w:val="006E119F"/>
    <w:rsid w:val="006E1729"/>
    <w:rsid w:val="006F056F"/>
    <w:rsid w:val="006F10B7"/>
    <w:rsid w:val="006F25BD"/>
    <w:rsid w:val="006F2EC3"/>
    <w:rsid w:val="006F2F7C"/>
    <w:rsid w:val="006F3C44"/>
    <w:rsid w:val="006F7D8B"/>
    <w:rsid w:val="00707FF3"/>
    <w:rsid w:val="00711C86"/>
    <w:rsid w:val="00712E16"/>
    <w:rsid w:val="00713EFC"/>
    <w:rsid w:val="007146D2"/>
    <w:rsid w:val="007151B6"/>
    <w:rsid w:val="00715A5D"/>
    <w:rsid w:val="00717D5F"/>
    <w:rsid w:val="00724BAF"/>
    <w:rsid w:val="007309AA"/>
    <w:rsid w:val="00734570"/>
    <w:rsid w:val="00735828"/>
    <w:rsid w:val="0075586C"/>
    <w:rsid w:val="00764A65"/>
    <w:rsid w:val="00765DF1"/>
    <w:rsid w:val="007715BA"/>
    <w:rsid w:val="00772078"/>
    <w:rsid w:val="00775F15"/>
    <w:rsid w:val="007778CE"/>
    <w:rsid w:val="007902EA"/>
    <w:rsid w:val="0079252D"/>
    <w:rsid w:val="00794191"/>
    <w:rsid w:val="00796BF5"/>
    <w:rsid w:val="007A28C4"/>
    <w:rsid w:val="007A6E1A"/>
    <w:rsid w:val="007A7424"/>
    <w:rsid w:val="007B0071"/>
    <w:rsid w:val="007B4C58"/>
    <w:rsid w:val="007B7D53"/>
    <w:rsid w:val="007C1DD9"/>
    <w:rsid w:val="007C482E"/>
    <w:rsid w:val="007C4D48"/>
    <w:rsid w:val="007D3F97"/>
    <w:rsid w:val="007D73CE"/>
    <w:rsid w:val="007E0304"/>
    <w:rsid w:val="007E1E28"/>
    <w:rsid w:val="007F1D40"/>
    <w:rsid w:val="007F3AA0"/>
    <w:rsid w:val="007F4F2B"/>
    <w:rsid w:val="007F6BF7"/>
    <w:rsid w:val="007F7ADB"/>
    <w:rsid w:val="0081634F"/>
    <w:rsid w:val="008201F3"/>
    <w:rsid w:val="008246F4"/>
    <w:rsid w:val="00824EDA"/>
    <w:rsid w:val="00833770"/>
    <w:rsid w:val="0083614B"/>
    <w:rsid w:val="008374C0"/>
    <w:rsid w:val="008401B6"/>
    <w:rsid w:val="008421EC"/>
    <w:rsid w:val="0084595B"/>
    <w:rsid w:val="008473E6"/>
    <w:rsid w:val="008647CD"/>
    <w:rsid w:val="00867825"/>
    <w:rsid w:val="008703D1"/>
    <w:rsid w:val="008751D7"/>
    <w:rsid w:val="00875254"/>
    <w:rsid w:val="00876B2D"/>
    <w:rsid w:val="00876B9D"/>
    <w:rsid w:val="0088287D"/>
    <w:rsid w:val="00890026"/>
    <w:rsid w:val="008918CD"/>
    <w:rsid w:val="00894C67"/>
    <w:rsid w:val="00896274"/>
    <w:rsid w:val="008978B9"/>
    <w:rsid w:val="008A5094"/>
    <w:rsid w:val="008A673F"/>
    <w:rsid w:val="008B04EA"/>
    <w:rsid w:val="008B67F1"/>
    <w:rsid w:val="008C04FA"/>
    <w:rsid w:val="008C0A74"/>
    <w:rsid w:val="008C35CC"/>
    <w:rsid w:val="008C615F"/>
    <w:rsid w:val="008C79D1"/>
    <w:rsid w:val="008D04C5"/>
    <w:rsid w:val="008D09D0"/>
    <w:rsid w:val="008E16DA"/>
    <w:rsid w:val="008E3D20"/>
    <w:rsid w:val="008E55E0"/>
    <w:rsid w:val="008F419D"/>
    <w:rsid w:val="0090279D"/>
    <w:rsid w:val="00904044"/>
    <w:rsid w:val="00906D1A"/>
    <w:rsid w:val="009113A9"/>
    <w:rsid w:val="00913646"/>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804B1"/>
    <w:rsid w:val="009815C7"/>
    <w:rsid w:val="00985307"/>
    <w:rsid w:val="0098699A"/>
    <w:rsid w:val="0099130F"/>
    <w:rsid w:val="00993D47"/>
    <w:rsid w:val="0099429F"/>
    <w:rsid w:val="00997CB4"/>
    <w:rsid w:val="009A2F37"/>
    <w:rsid w:val="009A6460"/>
    <w:rsid w:val="009A7535"/>
    <w:rsid w:val="009B5E2D"/>
    <w:rsid w:val="009C5EE2"/>
    <w:rsid w:val="009C7B5B"/>
    <w:rsid w:val="009D07D1"/>
    <w:rsid w:val="009D3746"/>
    <w:rsid w:val="009D5E96"/>
    <w:rsid w:val="009D6EEF"/>
    <w:rsid w:val="009D733B"/>
    <w:rsid w:val="009E3DB8"/>
    <w:rsid w:val="009F003A"/>
    <w:rsid w:val="009F0B8A"/>
    <w:rsid w:val="009F3DE6"/>
    <w:rsid w:val="009F41E3"/>
    <w:rsid w:val="009F4A8C"/>
    <w:rsid w:val="009F4DC4"/>
    <w:rsid w:val="00A0023E"/>
    <w:rsid w:val="00A01F2B"/>
    <w:rsid w:val="00A035A1"/>
    <w:rsid w:val="00A0388F"/>
    <w:rsid w:val="00A03F09"/>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375D"/>
    <w:rsid w:val="00A96330"/>
    <w:rsid w:val="00A96638"/>
    <w:rsid w:val="00AA511B"/>
    <w:rsid w:val="00AA746C"/>
    <w:rsid w:val="00AC32F5"/>
    <w:rsid w:val="00AC494C"/>
    <w:rsid w:val="00AD6499"/>
    <w:rsid w:val="00AE4033"/>
    <w:rsid w:val="00AE6EE6"/>
    <w:rsid w:val="00AE77E5"/>
    <w:rsid w:val="00AE7884"/>
    <w:rsid w:val="00AF56A2"/>
    <w:rsid w:val="00AF6D9B"/>
    <w:rsid w:val="00AF777E"/>
    <w:rsid w:val="00AF7DC3"/>
    <w:rsid w:val="00B049C5"/>
    <w:rsid w:val="00B04BAA"/>
    <w:rsid w:val="00B065FF"/>
    <w:rsid w:val="00B07BFB"/>
    <w:rsid w:val="00B110A0"/>
    <w:rsid w:val="00B11F93"/>
    <w:rsid w:val="00B137F3"/>
    <w:rsid w:val="00B156A3"/>
    <w:rsid w:val="00B23313"/>
    <w:rsid w:val="00B30838"/>
    <w:rsid w:val="00B35065"/>
    <w:rsid w:val="00B409CA"/>
    <w:rsid w:val="00B42689"/>
    <w:rsid w:val="00B45FA1"/>
    <w:rsid w:val="00B47896"/>
    <w:rsid w:val="00B47D4C"/>
    <w:rsid w:val="00B5249E"/>
    <w:rsid w:val="00B5452A"/>
    <w:rsid w:val="00B616CF"/>
    <w:rsid w:val="00B656AE"/>
    <w:rsid w:val="00B806AE"/>
    <w:rsid w:val="00B830F8"/>
    <w:rsid w:val="00B84106"/>
    <w:rsid w:val="00B92B05"/>
    <w:rsid w:val="00B942E0"/>
    <w:rsid w:val="00B97F4F"/>
    <w:rsid w:val="00BA345D"/>
    <w:rsid w:val="00BB0D17"/>
    <w:rsid w:val="00BB0F01"/>
    <w:rsid w:val="00BC364F"/>
    <w:rsid w:val="00BE0965"/>
    <w:rsid w:val="00BE187B"/>
    <w:rsid w:val="00BE1A34"/>
    <w:rsid w:val="00BE3060"/>
    <w:rsid w:val="00BE4678"/>
    <w:rsid w:val="00BF5EFE"/>
    <w:rsid w:val="00BF6ED6"/>
    <w:rsid w:val="00C01CD2"/>
    <w:rsid w:val="00C021B6"/>
    <w:rsid w:val="00C06F22"/>
    <w:rsid w:val="00C12270"/>
    <w:rsid w:val="00C14986"/>
    <w:rsid w:val="00C14D7A"/>
    <w:rsid w:val="00C33D82"/>
    <w:rsid w:val="00C40C8C"/>
    <w:rsid w:val="00C41C03"/>
    <w:rsid w:val="00C438CB"/>
    <w:rsid w:val="00C47F2B"/>
    <w:rsid w:val="00C537BE"/>
    <w:rsid w:val="00C55BCF"/>
    <w:rsid w:val="00C67999"/>
    <w:rsid w:val="00C73981"/>
    <w:rsid w:val="00C761CC"/>
    <w:rsid w:val="00C76391"/>
    <w:rsid w:val="00C83494"/>
    <w:rsid w:val="00C86CD0"/>
    <w:rsid w:val="00C91AFC"/>
    <w:rsid w:val="00C9205D"/>
    <w:rsid w:val="00CA1443"/>
    <w:rsid w:val="00CA24BD"/>
    <w:rsid w:val="00CA4A83"/>
    <w:rsid w:val="00CA54EE"/>
    <w:rsid w:val="00CB2B75"/>
    <w:rsid w:val="00CB3020"/>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4119"/>
    <w:rsid w:val="00CF45D3"/>
    <w:rsid w:val="00CF4F77"/>
    <w:rsid w:val="00CF7A57"/>
    <w:rsid w:val="00D01EFB"/>
    <w:rsid w:val="00D02031"/>
    <w:rsid w:val="00D1186B"/>
    <w:rsid w:val="00D11CAA"/>
    <w:rsid w:val="00D13C42"/>
    <w:rsid w:val="00D150F5"/>
    <w:rsid w:val="00D16A7A"/>
    <w:rsid w:val="00D20CC6"/>
    <w:rsid w:val="00D20E14"/>
    <w:rsid w:val="00D260BD"/>
    <w:rsid w:val="00D2709F"/>
    <w:rsid w:val="00D27118"/>
    <w:rsid w:val="00D30223"/>
    <w:rsid w:val="00D32A75"/>
    <w:rsid w:val="00D3468A"/>
    <w:rsid w:val="00D374EE"/>
    <w:rsid w:val="00D43A2F"/>
    <w:rsid w:val="00D50B27"/>
    <w:rsid w:val="00D513C2"/>
    <w:rsid w:val="00D51D10"/>
    <w:rsid w:val="00D527CB"/>
    <w:rsid w:val="00D54B22"/>
    <w:rsid w:val="00D557E5"/>
    <w:rsid w:val="00D55C6F"/>
    <w:rsid w:val="00D57017"/>
    <w:rsid w:val="00D624C5"/>
    <w:rsid w:val="00D663A7"/>
    <w:rsid w:val="00D66F5E"/>
    <w:rsid w:val="00D762C5"/>
    <w:rsid w:val="00D80CDB"/>
    <w:rsid w:val="00D8245F"/>
    <w:rsid w:val="00D86446"/>
    <w:rsid w:val="00D94C0D"/>
    <w:rsid w:val="00D959AB"/>
    <w:rsid w:val="00D95A0F"/>
    <w:rsid w:val="00D96566"/>
    <w:rsid w:val="00DA4009"/>
    <w:rsid w:val="00DA5376"/>
    <w:rsid w:val="00DB4255"/>
    <w:rsid w:val="00DB4B6C"/>
    <w:rsid w:val="00DB4D6B"/>
    <w:rsid w:val="00DB77E8"/>
    <w:rsid w:val="00DC2AA1"/>
    <w:rsid w:val="00DC4440"/>
    <w:rsid w:val="00DC6664"/>
    <w:rsid w:val="00DD1F94"/>
    <w:rsid w:val="00DE5016"/>
    <w:rsid w:val="00DF0E2A"/>
    <w:rsid w:val="00DF5F26"/>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598F"/>
    <w:rsid w:val="00E94223"/>
    <w:rsid w:val="00E94ED1"/>
    <w:rsid w:val="00E95292"/>
    <w:rsid w:val="00EA22AE"/>
    <w:rsid w:val="00EA344B"/>
    <w:rsid w:val="00EB217E"/>
    <w:rsid w:val="00EC2046"/>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8E7"/>
    <w:rsid w:val="00F27A96"/>
    <w:rsid w:val="00F27D00"/>
    <w:rsid w:val="00F34574"/>
    <w:rsid w:val="00F3662E"/>
    <w:rsid w:val="00F40803"/>
    <w:rsid w:val="00F46AB9"/>
    <w:rsid w:val="00F47570"/>
    <w:rsid w:val="00F52012"/>
    <w:rsid w:val="00F534CE"/>
    <w:rsid w:val="00F612B0"/>
    <w:rsid w:val="00F73BD8"/>
    <w:rsid w:val="00F75728"/>
    <w:rsid w:val="00F761D0"/>
    <w:rsid w:val="00F8037E"/>
    <w:rsid w:val="00F827AD"/>
    <w:rsid w:val="00F829B7"/>
    <w:rsid w:val="00F844E2"/>
    <w:rsid w:val="00F8495A"/>
    <w:rsid w:val="00F84B51"/>
    <w:rsid w:val="00F90B03"/>
    <w:rsid w:val="00F94596"/>
    <w:rsid w:val="00F94EA4"/>
    <w:rsid w:val="00FA41A9"/>
    <w:rsid w:val="00FA55F2"/>
    <w:rsid w:val="00FB16F9"/>
    <w:rsid w:val="00FB230D"/>
    <w:rsid w:val="00FB2724"/>
    <w:rsid w:val="00FC0E26"/>
    <w:rsid w:val="00FC3141"/>
    <w:rsid w:val="00FC6D74"/>
    <w:rsid w:val="00FD0815"/>
    <w:rsid w:val="00FD0DCD"/>
    <w:rsid w:val="00FD0E8D"/>
    <w:rsid w:val="00FD1276"/>
    <w:rsid w:val="00FD1F8E"/>
    <w:rsid w:val="00FD35B5"/>
    <w:rsid w:val="00FD3C95"/>
    <w:rsid w:val="00FD4288"/>
    <w:rsid w:val="00FE3548"/>
    <w:rsid w:val="00FE39CC"/>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25086-AE3A-4A80-BAD8-E6DB1D64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Tamar Vashakidze</cp:lastModifiedBy>
  <cp:revision>3</cp:revision>
  <cp:lastPrinted>2015-07-27T06:36:00Z</cp:lastPrinted>
  <dcterms:created xsi:type="dcterms:W3CDTF">2026-01-22T06:23:00Z</dcterms:created>
  <dcterms:modified xsi:type="dcterms:W3CDTF">2026-01-22T06:47:00Z</dcterms:modified>
</cp:coreProperties>
</file>