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673A5" w14:textId="77777777" w:rsidR="007D73CE" w:rsidRPr="007B0071" w:rsidRDefault="007D73CE" w:rsidP="00A74B75">
      <w:pPr>
        <w:spacing w:after="0" w:line="360" w:lineRule="auto"/>
        <w:jc w:val="center"/>
        <w:rPr>
          <w:rFonts w:ascii="Sylfaen" w:hAnsi="Sylfaen"/>
          <w:b/>
          <w:lang w:val="ka-GE"/>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6CDC1B0F" w:rsidR="009815C7" w:rsidRPr="007B0071" w:rsidRDefault="00204CCC" w:rsidP="00373F3E">
      <w:pPr>
        <w:spacing w:after="0" w:line="240" w:lineRule="auto"/>
        <w:jc w:val="center"/>
        <w:rPr>
          <w:rFonts w:ascii="Sylfaen" w:hAnsi="Sylfaen" w:cs="Sylfaen"/>
          <w:b/>
          <w:lang w:val="ka-GE"/>
        </w:rPr>
      </w:pPr>
      <w:r w:rsidRPr="00204CCC">
        <w:rPr>
          <w:rFonts w:ascii="Sylfaen" w:hAnsi="Sylfaen" w:cs="Sylfaen"/>
          <w:b/>
          <w:lang w:val="ka-GE"/>
        </w:rPr>
        <w:t>ბოდორნა ღრმაღელ</w:t>
      </w:r>
      <w:r>
        <w:rPr>
          <w:rFonts w:ascii="Sylfaen" w:hAnsi="Sylfaen" w:cs="Sylfaen"/>
          <w:b/>
          <w:lang w:val="ka-GE"/>
        </w:rPr>
        <w:t>ი</w:t>
      </w:r>
      <w:r w:rsidRPr="00204CCC">
        <w:rPr>
          <w:rFonts w:ascii="Sylfaen" w:hAnsi="Sylfaen" w:cs="Sylfaen"/>
          <w:b/>
          <w:lang w:val="ka-GE"/>
        </w:rPr>
        <w:t xml:space="preserve">ს </w:t>
      </w:r>
      <w:r>
        <w:rPr>
          <w:rFonts w:ascii="Sylfaen" w:hAnsi="Sylfaen" w:cs="Sylfaen"/>
          <w:b/>
          <w:lang w:val="ka-GE"/>
        </w:rPr>
        <w:t xml:space="preserve">წყალმომარაგების </w:t>
      </w:r>
      <w:r w:rsidRPr="00204CCC">
        <w:rPr>
          <w:rFonts w:ascii="Sylfaen" w:hAnsi="Sylfaen" w:cs="Sylfaen"/>
          <w:b/>
          <w:lang w:val="ka-GE"/>
        </w:rPr>
        <w:t xml:space="preserve">გვირაბის </w:t>
      </w:r>
      <w:r w:rsidR="00EA0007" w:rsidRPr="00EA0007">
        <w:rPr>
          <w:rFonts w:ascii="Sylfaen" w:hAnsi="Sylfaen" w:cs="Sylfaen"/>
          <w:b/>
          <w:lang w:val="ka-GE"/>
        </w:rPr>
        <w:t>კვლევ</w:t>
      </w:r>
      <w:r>
        <w:rPr>
          <w:rFonts w:ascii="Sylfaen" w:hAnsi="Sylfaen" w:cs="Sylfaen"/>
          <w:b/>
          <w:lang w:val="ka-GE"/>
        </w:rPr>
        <w:t>ებ</w:t>
      </w:r>
      <w:r w:rsidR="00EA0007" w:rsidRPr="00EA0007">
        <w:rPr>
          <w:rFonts w:ascii="Sylfaen" w:hAnsi="Sylfaen" w:cs="Sylfaen"/>
          <w:b/>
          <w:lang w:val="ka-GE"/>
        </w:rPr>
        <w:t>ის</w:t>
      </w:r>
      <w:r w:rsidR="0061352A" w:rsidRPr="0061352A">
        <w:rPr>
          <w:rFonts w:ascii="Sylfaen" w:hAnsi="Sylfaen" w:cs="Sylfaen"/>
          <w:b/>
          <w:lang w:val="ka-GE"/>
        </w:rPr>
        <w:t xml:space="preserve"> მომსახურეობის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ED6A06" w:rsidRDefault="007D73CE" w:rsidP="007D73CE">
      <w:pPr>
        <w:rPr>
          <w:rFonts w:ascii="Sylfaen" w:hAnsi="Sylfaen"/>
          <w:lang w:val="ka-GE"/>
        </w:rPr>
      </w:pPr>
    </w:p>
    <w:p w14:paraId="002939F3" w14:textId="77777777" w:rsidR="00FD0DCD" w:rsidRPr="00ED6A06" w:rsidRDefault="00FD0DCD" w:rsidP="00665C42">
      <w:pPr>
        <w:spacing w:after="0" w:line="360" w:lineRule="auto"/>
        <w:jc w:val="center"/>
        <w:rPr>
          <w:rFonts w:ascii="AcadNusx" w:hAnsi="AcadNusx"/>
          <w:b/>
          <w:lang w:val="ka-GE"/>
        </w:rPr>
      </w:pPr>
    </w:p>
    <w:p w14:paraId="48A0C09F" w14:textId="77777777" w:rsidR="00FD0DCD" w:rsidRPr="00ED6A06" w:rsidRDefault="00FD0DCD" w:rsidP="00665C42">
      <w:pPr>
        <w:spacing w:after="0" w:line="360" w:lineRule="auto"/>
        <w:jc w:val="center"/>
        <w:rPr>
          <w:rFonts w:ascii="AcadNusx" w:hAnsi="AcadNusx"/>
          <w:b/>
          <w:lang w:val="ka-GE"/>
        </w:rPr>
      </w:pPr>
    </w:p>
    <w:p w14:paraId="5A0A6715" w14:textId="77777777" w:rsidR="00FD0DCD" w:rsidRPr="00ED6A06" w:rsidRDefault="00FD0DCD" w:rsidP="00665C42">
      <w:pPr>
        <w:spacing w:after="0" w:line="360" w:lineRule="auto"/>
        <w:jc w:val="center"/>
        <w:rPr>
          <w:rFonts w:ascii="AcadNusx" w:hAnsi="AcadNusx"/>
          <w:b/>
          <w:lang w:val="ka-GE"/>
        </w:rPr>
      </w:pPr>
    </w:p>
    <w:p w14:paraId="5C217841" w14:textId="77777777" w:rsidR="00FD0DCD" w:rsidRPr="00ED6A06" w:rsidRDefault="00FD0DCD" w:rsidP="00665C42">
      <w:pPr>
        <w:spacing w:after="0" w:line="360" w:lineRule="auto"/>
        <w:jc w:val="center"/>
        <w:rPr>
          <w:rFonts w:ascii="AcadNusx" w:hAnsi="AcadNusx"/>
          <w:b/>
          <w:lang w:val="ka-GE"/>
        </w:rPr>
      </w:pPr>
    </w:p>
    <w:p w14:paraId="0B0F3779" w14:textId="77777777" w:rsidR="00FD0DCD" w:rsidRPr="00ED6A06" w:rsidRDefault="00FD0DCD" w:rsidP="00665C42">
      <w:pPr>
        <w:spacing w:after="0" w:line="360" w:lineRule="auto"/>
        <w:jc w:val="center"/>
        <w:rPr>
          <w:rFonts w:ascii="AcadNusx" w:hAnsi="AcadNusx"/>
          <w:b/>
          <w:lang w:val="ka-GE"/>
        </w:rPr>
      </w:pPr>
    </w:p>
    <w:p w14:paraId="61CFD8F9" w14:textId="6A4EEDB0" w:rsidR="00FD0DCD" w:rsidRPr="00ED6A06" w:rsidRDefault="00FD0DCD" w:rsidP="00665C42">
      <w:pPr>
        <w:spacing w:after="0" w:line="360" w:lineRule="auto"/>
        <w:jc w:val="center"/>
        <w:rPr>
          <w:rFonts w:ascii="AcadNusx" w:hAnsi="AcadNusx"/>
          <w:b/>
          <w:lang w:val="ka-GE"/>
        </w:rPr>
      </w:pPr>
    </w:p>
    <w:p w14:paraId="71017BAF" w14:textId="3101DF35" w:rsidR="00D30223" w:rsidRPr="00ED6A06" w:rsidRDefault="00D30223" w:rsidP="00665C42">
      <w:pPr>
        <w:spacing w:after="0" w:line="360" w:lineRule="auto"/>
        <w:jc w:val="center"/>
        <w:rPr>
          <w:rFonts w:ascii="AcadNusx" w:hAnsi="AcadNusx"/>
          <w:b/>
          <w:lang w:val="ka-GE"/>
        </w:rPr>
      </w:pPr>
    </w:p>
    <w:p w14:paraId="2FDCBC90" w14:textId="28A9BC8E" w:rsidR="00D30223" w:rsidRPr="00ED6A06" w:rsidRDefault="00D30223" w:rsidP="00665C42">
      <w:pPr>
        <w:spacing w:after="0" w:line="360" w:lineRule="auto"/>
        <w:jc w:val="center"/>
        <w:rPr>
          <w:rFonts w:ascii="AcadNusx" w:hAnsi="AcadNusx"/>
          <w:b/>
          <w:lang w:val="ka-GE"/>
        </w:rPr>
      </w:pPr>
    </w:p>
    <w:p w14:paraId="12B35CCB" w14:textId="4E0A3663" w:rsidR="004A34BA" w:rsidRPr="00ED6A06" w:rsidRDefault="004A34BA" w:rsidP="00665C42">
      <w:pPr>
        <w:spacing w:after="0" w:line="360" w:lineRule="auto"/>
        <w:jc w:val="center"/>
        <w:rPr>
          <w:rFonts w:ascii="AcadNusx" w:hAnsi="AcadNusx"/>
          <w:b/>
          <w:lang w:val="ka-GE"/>
        </w:rPr>
      </w:pPr>
    </w:p>
    <w:p w14:paraId="78D54868" w14:textId="77777777" w:rsidR="004A34BA" w:rsidRPr="00ED6A06" w:rsidRDefault="004A34BA" w:rsidP="00665C42">
      <w:pPr>
        <w:spacing w:after="0" w:line="360" w:lineRule="auto"/>
        <w:jc w:val="center"/>
        <w:rPr>
          <w:rFonts w:ascii="AcadNusx" w:hAnsi="AcadNusx"/>
          <w:b/>
          <w:lang w:val="ka-GE"/>
        </w:rPr>
      </w:pPr>
    </w:p>
    <w:p w14:paraId="23B21307" w14:textId="3791F394" w:rsidR="00D30223" w:rsidRPr="00ED6A06" w:rsidRDefault="00D30223" w:rsidP="00665C42">
      <w:pPr>
        <w:spacing w:after="0" w:line="360" w:lineRule="auto"/>
        <w:jc w:val="center"/>
        <w:rPr>
          <w:rFonts w:ascii="AcadNusx" w:hAnsi="AcadNusx"/>
          <w:b/>
          <w:lang w:val="ka-GE"/>
        </w:rPr>
      </w:pPr>
    </w:p>
    <w:p w14:paraId="753A4E60" w14:textId="68383FAE" w:rsidR="00D30223" w:rsidRPr="00ED6A06" w:rsidRDefault="00D30223" w:rsidP="00665C42">
      <w:pPr>
        <w:spacing w:after="0" w:line="360" w:lineRule="auto"/>
        <w:jc w:val="center"/>
        <w:rPr>
          <w:rFonts w:ascii="AcadNusx" w:hAnsi="AcadNusx"/>
          <w:b/>
          <w:lang w:val="ka-GE"/>
        </w:rPr>
      </w:pPr>
    </w:p>
    <w:p w14:paraId="05FCA8B4" w14:textId="762D1C59" w:rsidR="009261B9" w:rsidRPr="00ED6A06" w:rsidRDefault="009261B9" w:rsidP="004A66FB">
      <w:pPr>
        <w:spacing w:after="0" w:line="360" w:lineRule="auto"/>
        <w:rPr>
          <w:rFonts w:ascii="AcadNusx" w:hAnsi="AcadNusx"/>
          <w:b/>
          <w:lang w:val="ka-GE"/>
        </w:rPr>
      </w:pPr>
    </w:p>
    <w:p w14:paraId="14A14878" w14:textId="22601B34" w:rsidR="009261B9" w:rsidRPr="00ED6A06" w:rsidRDefault="009261B9" w:rsidP="00665C42">
      <w:pPr>
        <w:spacing w:after="0" w:line="360" w:lineRule="auto"/>
        <w:jc w:val="center"/>
        <w:rPr>
          <w:rFonts w:ascii="AcadNusx" w:hAnsi="AcadNusx"/>
          <w:b/>
          <w:lang w:val="ka-GE"/>
        </w:rPr>
      </w:pPr>
    </w:p>
    <w:p w14:paraId="5C005023" w14:textId="0A37E278" w:rsidR="001F6753" w:rsidRPr="00ED6A06" w:rsidRDefault="001F6753" w:rsidP="00665C42">
      <w:pPr>
        <w:spacing w:after="0" w:line="360" w:lineRule="auto"/>
        <w:jc w:val="center"/>
        <w:rPr>
          <w:rFonts w:ascii="AcadNusx" w:hAnsi="AcadNusx"/>
          <w:b/>
          <w:lang w:val="ka-GE"/>
        </w:rPr>
      </w:pPr>
    </w:p>
    <w:p w14:paraId="1CF7D01D" w14:textId="77777777" w:rsidR="001F6753" w:rsidRPr="00ED6A06" w:rsidRDefault="001F6753" w:rsidP="00665C42">
      <w:pPr>
        <w:spacing w:after="0" w:line="360" w:lineRule="auto"/>
        <w:jc w:val="center"/>
        <w:rPr>
          <w:rFonts w:ascii="AcadNusx" w:hAnsi="AcadNusx"/>
          <w:b/>
          <w:lang w:val="ka-GE"/>
        </w:rPr>
      </w:pPr>
    </w:p>
    <w:p w14:paraId="248DF051" w14:textId="430F39E1" w:rsidR="00277B37" w:rsidRDefault="00277B37" w:rsidP="00F827AD">
      <w:pPr>
        <w:spacing w:after="0" w:line="360" w:lineRule="auto"/>
        <w:jc w:val="center"/>
        <w:rPr>
          <w:rFonts w:ascii="Sylfaen" w:hAnsi="Sylfaen"/>
          <w:b/>
          <w:lang w:val="ka-GE"/>
        </w:rPr>
      </w:pPr>
    </w:p>
    <w:p w14:paraId="3A2C568A" w14:textId="77777777" w:rsidR="00607E66" w:rsidRPr="007B0071" w:rsidRDefault="00607E66" w:rsidP="00F827AD">
      <w:pPr>
        <w:spacing w:after="0" w:line="360" w:lineRule="auto"/>
        <w:jc w:val="center"/>
        <w:rPr>
          <w:rFonts w:ascii="Sylfaen" w:hAnsi="Sylfaen"/>
          <w:b/>
          <w:lang w:val="ka-GE"/>
        </w:rPr>
      </w:pPr>
    </w:p>
    <w:p w14:paraId="38DCEA41" w14:textId="3E34681D" w:rsidR="00A50438" w:rsidRPr="007B0071" w:rsidRDefault="000353F8" w:rsidP="005111AB">
      <w:pPr>
        <w:spacing w:line="240" w:lineRule="auto"/>
        <w:rPr>
          <w:rFonts w:ascii="Sylfaen" w:hAnsi="Sylfaen"/>
          <w:b/>
          <w:lang w:val="ka-GE"/>
        </w:rPr>
      </w:pPr>
      <w:r w:rsidRPr="007B0071">
        <w:rPr>
          <w:rFonts w:ascii="Sylfaen" w:hAnsi="Sylfaen"/>
          <w:b/>
          <w:lang w:val="ka-GE"/>
        </w:rPr>
        <w:t xml:space="preserve">1.1 </w:t>
      </w:r>
      <w:r w:rsidR="00696A50" w:rsidRPr="00ED6A06">
        <w:rPr>
          <w:rFonts w:ascii="Sylfaen" w:hAnsi="Sylfaen"/>
          <w:b/>
          <w:lang w:val="ka-GE"/>
        </w:rPr>
        <w:t xml:space="preserve">    </w:t>
      </w:r>
      <w:r w:rsidR="001B055A" w:rsidRPr="007B0071">
        <w:rPr>
          <w:rFonts w:ascii="Sylfaen" w:hAnsi="Sylfaen"/>
          <w:b/>
          <w:lang w:val="ka-GE"/>
        </w:rPr>
        <w:t>შესყიდვის ობიექტის დასახელება</w:t>
      </w:r>
    </w:p>
    <w:p w14:paraId="6612247C" w14:textId="5306F746" w:rsidR="007D0C6C" w:rsidRDefault="00D30223" w:rsidP="00696A50">
      <w:pPr>
        <w:spacing w:after="0" w:line="240" w:lineRule="auto"/>
        <w:jc w:val="both"/>
        <w:rPr>
          <w:rFonts w:ascii="Sylfaen" w:hAnsi="Sylfaen" w:cs="Sylfaen"/>
          <w:lang w:val="ka-GE"/>
        </w:rPr>
      </w:pPr>
      <w:r w:rsidRPr="007B0071">
        <w:rPr>
          <w:rFonts w:ascii="Sylfaen" w:hAnsi="Sylfaen" w:cs="Sylfaen"/>
          <w:lang w:val="ka-GE"/>
        </w:rPr>
        <w:lastRenderedPageBreak/>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ED6A06">
        <w:rPr>
          <w:rFonts w:ascii="Arial" w:hAnsi="Arial" w:cs="Arial"/>
          <w:lang w:val="ka-GE"/>
        </w:rPr>
        <w:t>(</w:t>
      </w:r>
      <w:r w:rsidR="00713EFC" w:rsidRPr="00F804D2">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ED6A06">
        <w:rPr>
          <w:rFonts w:ascii="Arial" w:hAnsi="Arial" w:cs="Arial"/>
          <w:lang w:val="ka-GE"/>
        </w:rPr>
        <w:t>)</w:t>
      </w:r>
      <w:r w:rsidR="008A3D36" w:rsidRPr="00ED6A06">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204CCC" w:rsidRPr="00204CCC">
        <w:rPr>
          <w:rFonts w:ascii="Sylfaen" w:hAnsi="Sylfaen" w:cs="Sylfaen"/>
          <w:lang w:val="ka-GE"/>
        </w:rPr>
        <w:t xml:space="preserve">ბოდორნა ღრმაღელის წყალმომარაგების გვირაბის კვლევების </w:t>
      </w:r>
      <w:r w:rsidR="0061352A" w:rsidRPr="0061352A">
        <w:rPr>
          <w:rFonts w:ascii="Sylfaen" w:hAnsi="Sylfaen" w:cs="Sylfaen"/>
          <w:lang w:val="ka-GE"/>
        </w:rPr>
        <w:t xml:space="preserve">მომსახურეობის </w:t>
      </w:r>
      <w:r w:rsidR="008D3CB4" w:rsidRPr="008D3CB4">
        <w:rPr>
          <w:rFonts w:ascii="Sylfaen" w:hAnsi="Sylfaen" w:cs="Sylfaen"/>
          <w:lang w:val="ka-GE"/>
        </w:rPr>
        <w:t>შესყიდვ</w:t>
      </w:r>
      <w:r w:rsidR="008D3CB4">
        <w:rPr>
          <w:rFonts w:ascii="Sylfaen" w:hAnsi="Sylfaen" w:cs="Sylfaen"/>
          <w:lang w:val="ka-GE"/>
        </w:rPr>
        <w:t xml:space="preserve">აზე. </w:t>
      </w:r>
    </w:p>
    <w:p w14:paraId="2B49FF03" w14:textId="77777777" w:rsidR="005B31BA" w:rsidRDefault="005B31BA" w:rsidP="00696A50">
      <w:pPr>
        <w:spacing w:after="0" w:line="240" w:lineRule="auto"/>
        <w:jc w:val="both"/>
        <w:rPr>
          <w:rFonts w:ascii="Sylfaen" w:hAnsi="Sylfaen" w:cs="Sylfaen"/>
          <w:lang w:val="ka-GE"/>
        </w:rPr>
      </w:pPr>
    </w:p>
    <w:p w14:paraId="42C81158" w14:textId="17DE9E1A" w:rsidR="001B055A" w:rsidRPr="00163F87" w:rsidRDefault="007E2772" w:rsidP="001B055A">
      <w:pPr>
        <w:spacing w:after="0" w:line="240" w:lineRule="auto"/>
        <w:jc w:val="both"/>
        <w:rPr>
          <w:rFonts w:ascii="Sylfaen" w:hAnsi="Sylfaen"/>
          <w:b/>
          <w:lang w:val="ka-GE"/>
        </w:rPr>
      </w:pPr>
      <w:r>
        <w:rPr>
          <w:rFonts w:ascii="Sylfaen" w:hAnsi="Sylfaen"/>
          <w:b/>
          <w:lang w:val="ka-GE"/>
        </w:rPr>
        <w:t>1.2</w:t>
      </w:r>
      <w:r w:rsidR="00696A50" w:rsidRPr="002B3CCD">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52B00083" w14:textId="100B778D" w:rsidR="00DB5C8D" w:rsidRPr="002B3CCD" w:rsidRDefault="0078227E" w:rsidP="00696A50">
      <w:pPr>
        <w:spacing w:after="0" w:line="240" w:lineRule="auto"/>
        <w:jc w:val="both"/>
        <w:rPr>
          <w:rFonts w:ascii="Sylfaen" w:hAnsi="Sylfaen" w:cs="Sylfaen"/>
          <w:lang w:val="ka-GE"/>
        </w:rPr>
      </w:pPr>
      <w:r w:rsidRPr="00204CCC">
        <w:rPr>
          <w:rFonts w:ascii="Sylfaen" w:hAnsi="Sylfaen" w:cs="Sylfaen"/>
          <w:lang w:val="ka-GE"/>
        </w:rPr>
        <w:t xml:space="preserve">ბოდორნა ღრმაღელის წყალმომარაგების გვირაბის </w:t>
      </w:r>
      <w:r w:rsidR="00EA0007" w:rsidRPr="00EA0007">
        <w:rPr>
          <w:rFonts w:ascii="Sylfaen" w:hAnsi="Sylfaen" w:cs="Sylfaen"/>
          <w:lang w:val="ka-GE"/>
        </w:rPr>
        <w:t>კვლევის</w:t>
      </w:r>
      <w:r w:rsidR="00EA0007">
        <w:rPr>
          <w:rFonts w:ascii="Sylfaen" w:hAnsi="Sylfaen" w:cs="Sylfaen"/>
          <w:lang w:val="ka-GE"/>
        </w:rPr>
        <w:t xml:space="preserve"> </w:t>
      </w:r>
      <w:r w:rsidR="0061352A" w:rsidRPr="0061352A">
        <w:rPr>
          <w:rFonts w:ascii="Sylfaen" w:hAnsi="Sylfaen" w:cs="Sylfaen"/>
          <w:lang w:val="ka-GE"/>
        </w:rPr>
        <w:t xml:space="preserve">მომსახურეობის </w:t>
      </w:r>
      <w:r w:rsidR="00185431">
        <w:rPr>
          <w:rFonts w:ascii="Sylfaen" w:hAnsi="Sylfaen" w:cs="Sylfaen"/>
          <w:lang w:val="ka-GE"/>
        </w:rPr>
        <w:t xml:space="preserve">შესყიდვა </w:t>
      </w:r>
      <w:r w:rsidR="0061352A">
        <w:rPr>
          <w:rFonts w:ascii="Sylfaen" w:hAnsi="Sylfaen" w:cs="Sylfaen"/>
          <w:lang w:val="ka-GE"/>
        </w:rPr>
        <w:t xml:space="preserve">ტენდერზე დართული </w:t>
      </w:r>
      <w:r>
        <w:rPr>
          <w:rFonts w:ascii="Sylfaen" w:hAnsi="Sylfaen" w:cs="Sylfaen"/>
          <w:lang w:val="ka-GE"/>
        </w:rPr>
        <w:t xml:space="preserve">დოკუმენტაციის </w:t>
      </w:r>
      <w:r w:rsidR="0061352A">
        <w:rPr>
          <w:rFonts w:ascii="Sylfaen" w:hAnsi="Sylfaen" w:cs="Sylfaen"/>
          <w:lang w:val="ka-GE"/>
        </w:rPr>
        <w:t xml:space="preserve">- </w:t>
      </w:r>
      <w:r>
        <w:rPr>
          <w:rFonts w:ascii="Sylfaen" w:hAnsi="Sylfaen" w:cs="Sylfaen"/>
          <w:lang w:val="ka-GE"/>
        </w:rPr>
        <w:t>„</w:t>
      </w:r>
      <w:r w:rsidRPr="0078227E">
        <w:rPr>
          <w:rFonts w:ascii="Sylfaen" w:hAnsi="Sylfaen" w:cs="Sylfaen"/>
          <w:lang w:val="ka-GE"/>
        </w:rPr>
        <w:t>გეოტექნიკური და გეოლოგიური საველე კვლევების ტექნიკური დავალება</w:t>
      </w:r>
      <w:r>
        <w:rPr>
          <w:rFonts w:ascii="Sylfaen" w:hAnsi="Sylfaen" w:cs="Sylfaen"/>
          <w:lang w:val="ka-GE"/>
        </w:rPr>
        <w:t xml:space="preserve">“ და </w:t>
      </w:r>
      <w:r w:rsidR="0061352A">
        <w:rPr>
          <w:rFonts w:ascii="Sylfaen" w:hAnsi="Sylfaen" w:cs="Sylfaen"/>
          <w:lang w:val="ka-GE"/>
        </w:rPr>
        <w:t>„</w:t>
      </w:r>
      <w:r w:rsidRPr="0078227E">
        <w:rPr>
          <w:rFonts w:ascii="Sylfaen" w:hAnsi="Sylfaen" w:cs="Sylfaen"/>
          <w:lang w:val="ka-GE"/>
        </w:rPr>
        <w:t>ტექნიკური დავალება გეოდეზიური სამუშაოები</w:t>
      </w:r>
      <w:r>
        <w:rPr>
          <w:rFonts w:ascii="Sylfaen" w:hAnsi="Sylfaen" w:cs="Sylfaen"/>
          <w:lang w:val="ka-GE"/>
        </w:rPr>
        <w:t xml:space="preserve">“ </w:t>
      </w:r>
      <w:r w:rsidR="00185431">
        <w:rPr>
          <w:rFonts w:ascii="Sylfaen" w:hAnsi="Sylfaen" w:cs="Sylfaen"/>
          <w:lang w:val="ka-GE"/>
        </w:rPr>
        <w:t>შესაბამისად</w:t>
      </w:r>
      <w:r w:rsidR="00696A50" w:rsidRPr="002B3CCD">
        <w:rPr>
          <w:rFonts w:ascii="Sylfaen" w:hAnsi="Sylfaen" w:cs="Sylfaen"/>
          <w:lang w:val="ka-GE"/>
        </w:rPr>
        <w:t>.</w:t>
      </w:r>
    </w:p>
    <w:p w14:paraId="7ADF639C" w14:textId="7370B063" w:rsidR="00CE56EA" w:rsidRDefault="00CE56EA" w:rsidP="007D0C6C">
      <w:pPr>
        <w:spacing w:after="0" w:line="240" w:lineRule="auto"/>
        <w:rPr>
          <w:rFonts w:ascii="Sylfaen" w:hAnsi="Sylfaen" w:cs="Sylfaen"/>
          <w:lang w:val="ka-GE"/>
        </w:rPr>
      </w:pPr>
    </w:p>
    <w:p w14:paraId="24311423" w14:textId="6BF8BA3F"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0552FE54" w14:textId="201E39BF" w:rsidR="0061352A" w:rsidRPr="00607E66" w:rsidRDefault="0061352A" w:rsidP="00FD35B5">
      <w:pPr>
        <w:rPr>
          <w:rFonts w:ascii="Sylfaen" w:hAnsi="Sylfaen" w:cs="Sylfaen"/>
          <w:color w:val="222222"/>
          <w:shd w:val="clear" w:color="auto" w:fill="FFFFFF"/>
          <w:lang w:val="ka-GE"/>
        </w:rPr>
      </w:pPr>
      <w:r w:rsidRPr="00607E66">
        <w:rPr>
          <w:rFonts w:ascii="Sylfaen" w:hAnsi="Sylfaen" w:cs="Sylfaen"/>
          <w:color w:val="222222"/>
          <w:shd w:val="clear" w:color="auto" w:fill="FFFFFF"/>
          <w:lang w:val="ka-GE"/>
        </w:rPr>
        <w:t xml:space="preserve">ფასები წარმოდგენილი უნდა იყოს დანართი </w:t>
      </w:r>
      <w:r w:rsidR="0078227E">
        <w:rPr>
          <w:rFonts w:ascii="Sylfaen" w:hAnsi="Sylfaen" w:cs="Sylfaen"/>
          <w:color w:val="222222"/>
          <w:shd w:val="clear" w:color="auto" w:fill="FFFFFF"/>
          <w:lang w:val="ka-GE"/>
        </w:rPr>
        <w:t>A და დანართი B -ში</w:t>
      </w:r>
      <w:r w:rsidRPr="00607E66">
        <w:rPr>
          <w:rFonts w:ascii="Sylfaen" w:hAnsi="Sylfaen" w:cs="Sylfaen"/>
          <w:color w:val="222222"/>
          <w:shd w:val="clear" w:color="auto" w:fill="FFFFFF"/>
          <w:lang w:val="ka-GE"/>
        </w:rPr>
        <w:t xml:space="preserve"> მითითებული პოზიციების მიხედვით. </w:t>
      </w:r>
    </w:p>
    <w:p w14:paraId="5AAAF0F3" w14:textId="7C207C71" w:rsidR="00FD0815" w:rsidRPr="007B0071" w:rsidRDefault="00056A31" w:rsidP="00FD35B5">
      <w:pPr>
        <w:rPr>
          <w:rFonts w:ascii="Sylfaen" w:hAnsi="Sylfaen"/>
          <w:b/>
          <w:lang w:val="ka-GE"/>
        </w:rPr>
      </w:pPr>
      <w:r w:rsidRPr="00607E66">
        <w:rPr>
          <w:rFonts w:ascii="Sylfaen" w:hAnsi="Sylfaen" w:cs="Sylfaen"/>
          <w:b/>
          <w:lang w:val="ka-GE"/>
        </w:rPr>
        <w:t>1</w:t>
      </w:r>
      <w:r w:rsidR="00C76391" w:rsidRPr="00607E66">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773121A9" w:rsidR="00392707" w:rsidRPr="00607E66" w:rsidRDefault="00185431" w:rsidP="00FD35B5">
      <w:pPr>
        <w:rPr>
          <w:rFonts w:ascii="Sylfaen" w:hAnsi="Sylfaen"/>
          <w:lang w:val="ka-GE"/>
        </w:rPr>
      </w:pPr>
      <w:r>
        <w:rPr>
          <w:rFonts w:ascii="Sylfaen" w:hAnsi="Sylfaen"/>
          <w:lang w:val="ka-GE"/>
        </w:rPr>
        <w:t>-</w:t>
      </w:r>
      <w:r w:rsidR="004A44BF">
        <w:rPr>
          <w:rFonts w:ascii="Sylfaen" w:hAnsi="Sylfaen"/>
          <w:lang w:val="ka-GE"/>
        </w:rPr>
        <w:t xml:space="preserve"> </w:t>
      </w:r>
      <w:r w:rsidR="00392707">
        <w:rPr>
          <w:rFonts w:ascii="Sylfaen" w:hAnsi="Sylfaen"/>
          <w:lang w:val="ka-GE"/>
        </w:rPr>
        <w:t xml:space="preserve">სამუშაოები უნდა განხორციელდეს </w:t>
      </w:r>
      <w:r w:rsidR="009320FA">
        <w:rPr>
          <w:rFonts w:ascii="Sylfaen" w:hAnsi="Sylfaen"/>
          <w:lang w:val="ka-GE"/>
        </w:rPr>
        <w:t>დუშეთის რაიონ</w:t>
      </w:r>
      <w:r w:rsidR="0078227E">
        <w:rPr>
          <w:rFonts w:ascii="Sylfaen" w:hAnsi="Sylfaen"/>
          <w:lang w:val="ka-GE"/>
        </w:rPr>
        <w:t>ი-მცხეთა-თბილისი.</w:t>
      </w:r>
    </w:p>
    <w:p w14:paraId="1F6FCC14" w14:textId="09B4143C" w:rsidR="00EA0007" w:rsidRPr="00070226" w:rsidRDefault="00185431" w:rsidP="00FC2CA7">
      <w:pPr>
        <w:jc w:val="both"/>
        <w:rPr>
          <w:rFonts w:ascii="Sylfaen" w:hAnsi="Sylfaen"/>
          <w:lang w:val="ka-GE"/>
        </w:rPr>
      </w:pPr>
      <w:r w:rsidRPr="00691338">
        <w:rPr>
          <w:rFonts w:ascii="Sylfaen" w:hAnsi="Sylfaen"/>
          <w:lang w:val="ka-GE"/>
        </w:rPr>
        <w:t>-</w:t>
      </w:r>
      <w:r w:rsidR="004A44BF">
        <w:rPr>
          <w:rFonts w:ascii="Sylfaen" w:hAnsi="Sylfaen"/>
          <w:lang w:val="ka-GE"/>
        </w:rPr>
        <w:t xml:space="preserve"> </w:t>
      </w:r>
      <w:r w:rsidR="00FC2CA7">
        <w:rPr>
          <w:rFonts w:ascii="Sylfaen" w:hAnsi="Sylfaen"/>
          <w:lang w:val="ka-GE"/>
        </w:rPr>
        <w:t xml:space="preserve">გეოდეზიური აგეგმვის </w:t>
      </w:r>
      <w:r w:rsidR="00255EB0" w:rsidRPr="00691338">
        <w:rPr>
          <w:rFonts w:ascii="Sylfaen" w:hAnsi="Sylfaen"/>
          <w:lang w:val="ka-GE"/>
        </w:rPr>
        <w:t xml:space="preserve">სამუშაოს </w:t>
      </w:r>
      <w:r w:rsidR="00255EB0" w:rsidRPr="004A44BF">
        <w:rPr>
          <w:rFonts w:ascii="Sylfaen" w:hAnsi="Sylfaen"/>
          <w:lang w:val="ka-GE"/>
        </w:rPr>
        <w:t xml:space="preserve">შესრულების ვადა </w:t>
      </w:r>
      <w:r w:rsidR="0061352A">
        <w:rPr>
          <w:rFonts w:ascii="Sylfaen" w:hAnsi="Sylfaen"/>
          <w:lang w:val="ka-GE"/>
        </w:rPr>
        <w:t xml:space="preserve">განისაზღვრება </w:t>
      </w:r>
      <w:r w:rsidR="00163F87">
        <w:rPr>
          <w:rFonts w:ascii="Sylfaen" w:hAnsi="Sylfaen"/>
          <w:lang w:val="ka-GE"/>
        </w:rPr>
        <w:t xml:space="preserve">გვირაბის გაჩერებიდან 20-22 </w:t>
      </w:r>
      <w:r w:rsidR="00EA0007">
        <w:rPr>
          <w:rFonts w:ascii="Sylfaen" w:hAnsi="Sylfaen"/>
          <w:lang w:val="ka-GE"/>
        </w:rPr>
        <w:t>კალებდარული დღე.</w:t>
      </w:r>
      <w:r w:rsidR="00E653C2">
        <w:rPr>
          <w:rFonts w:ascii="Sylfaen" w:hAnsi="Sylfaen"/>
          <w:lang w:val="ka-GE"/>
        </w:rPr>
        <w:t xml:space="preserve"> მათ შორის სამი წერტილის </w:t>
      </w:r>
      <w:r w:rsidR="00070226">
        <w:rPr>
          <w:rFonts w:ascii="Sylfaen" w:hAnsi="Sylfaen"/>
          <w:lang w:val="ka-GE"/>
        </w:rPr>
        <w:t xml:space="preserve">(გასაბურღი ჭაბურღილებისთვის) </w:t>
      </w:r>
      <w:r w:rsidR="00E653C2">
        <w:rPr>
          <w:rFonts w:ascii="Sylfaen" w:hAnsi="Sylfaen"/>
          <w:lang w:val="ka-GE"/>
        </w:rPr>
        <w:t xml:space="preserve">ამოტანა 5-7 დღეში, იმისთვის რომ 20-22 კალენდარულ დღეში მოხდეს სულ მცირე ერთი 130 მეტრიანი ჭაბურღილის მოსაწყობა გვირაბის გაჩერების პერიოდში. </w:t>
      </w:r>
    </w:p>
    <w:p w14:paraId="6CA96F61" w14:textId="2747D980" w:rsidR="00FC2CA7" w:rsidRDefault="00FC2CA7" w:rsidP="00FC2CA7">
      <w:pPr>
        <w:jc w:val="both"/>
        <w:rPr>
          <w:rFonts w:ascii="Sylfaen" w:hAnsi="Sylfaen"/>
          <w:lang w:val="ka-GE"/>
        </w:rPr>
      </w:pPr>
      <w:r>
        <w:rPr>
          <w:rFonts w:ascii="Sylfaen" w:hAnsi="Sylfaen"/>
          <w:lang w:val="ka-GE"/>
        </w:rPr>
        <w:t xml:space="preserve">- </w:t>
      </w:r>
      <w:r w:rsidR="00B62D2E" w:rsidRPr="00B62D2E">
        <w:rPr>
          <w:rFonts w:ascii="Sylfaen" w:hAnsi="Sylfaen"/>
          <w:lang w:val="ka-GE"/>
        </w:rPr>
        <w:t>გეოტექნიკური და გეოლოგიური საველე</w:t>
      </w:r>
      <w:r w:rsidR="00B62D2E">
        <w:rPr>
          <w:rFonts w:ascii="Sylfaen" w:hAnsi="Sylfaen"/>
          <w:lang w:val="ka-GE"/>
        </w:rPr>
        <w:t xml:space="preserve"> </w:t>
      </w:r>
      <w:r>
        <w:rPr>
          <w:rFonts w:ascii="Sylfaen" w:hAnsi="Sylfaen"/>
          <w:lang w:val="ka-GE"/>
        </w:rPr>
        <w:t xml:space="preserve">კვლევების (ბურღვითი) სამუშაოების </w:t>
      </w:r>
      <w:r w:rsidRPr="004A44BF">
        <w:rPr>
          <w:rFonts w:ascii="Sylfaen" w:hAnsi="Sylfaen"/>
          <w:lang w:val="ka-GE"/>
        </w:rPr>
        <w:t xml:space="preserve">შესრულების ვადა </w:t>
      </w:r>
      <w:r>
        <w:rPr>
          <w:rFonts w:ascii="Sylfaen" w:hAnsi="Sylfaen"/>
          <w:lang w:val="ka-GE"/>
        </w:rPr>
        <w:t xml:space="preserve">განისაზღვრება გეოდეზიური აგეგმვის </w:t>
      </w:r>
      <w:r w:rsidRPr="00691338">
        <w:rPr>
          <w:rFonts w:ascii="Sylfaen" w:hAnsi="Sylfaen"/>
          <w:lang w:val="ka-GE"/>
        </w:rPr>
        <w:t>სამუშა</w:t>
      </w:r>
      <w:r>
        <w:rPr>
          <w:rFonts w:ascii="Sylfaen" w:hAnsi="Sylfaen"/>
          <w:lang w:val="ka-GE"/>
        </w:rPr>
        <w:t xml:space="preserve">ოების დასრულებიდან 2 თვე. </w:t>
      </w:r>
    </w:p>
    <w:p w14:paraId="267D4EF8" w14:textId="1491261C" w:rsidR="00CF7A57" w:rsidRDefault="00356305" w:rsidP="00EA0007">
      <w:pPr>
        <w:ind w:left="720" w:hanging="720"/>
        <w:jc w:val="both"/>
        <w:rPr>
          <w:rFonts w:ascii="Sylfaen" w:hAnsi="Sylfaen"/>
          <w:b/>
          <w:lang w:val="ka-GE"/>
        </w:rPr>
      </w:pPr>
      <w:r>
        <w:rPr>
          <w:rFonts w:ascii="Sylfaen" w:hAnsi="Sylfaen"/>
          <w:b/>
          <w:lang w:val="ka-GE"/>
        </w:rPr>
        <w:t>1.5</w:t>
      </w:r>
      <w:r w:rsidR="00CF7A57" w:rsidRPr="00607E66">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46083E" w14:textId="77777777" w:rsidR="00696A50" w:rsidRPr="00607E66" w:rsidRDefault="00696A50" w:rsidP="001B055A">
      <w:pPr>
        <w:spacing w:after="0" w:line="240" w:lineRule="auto"/>
        <w:jc w:val="both"/>
        <w:rPr>
          <w:rFonts w:ascii="Sylfaen" w:hAnsi="Sylfaen"/>
          <w:sz w:val="10"/>
          <w:lang w:val="ka-GE"/>
        </w:rPr>
      </w:pPr>
    </w:p>
    <w:p w14:paraId="64F43857" w14:textId="728910DF"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44376C">
        <w:rPr>
          <w:rFonts w:ascii="Sylfaen" w:hAnsi="Sylfaen"/>
          <w:lang w:val="ka-GE"/>
        </w:rPr>
        <w:t xml:space="preserve">უკანასკნელი </w:t>
      </w:r>
      <w:r w:rsidR="0078227E">
        <w:rPr>
          <w:rFonts w:ascii="Sylfaen" w:hAnsi="Sylfaen"/>
          <w:lang w:val="ka-GE"/>
        </w:rPr>
        <w:t>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607E66">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607E66">
        <w:rPr>
          <w:rFonts w:ascii="Sylfaen" w:hAnsi="Sylfaen"/>
          <w:lang w:val="ka-GE"/>
        </w:rPr>
        <w:t xml:space="preserve"> </w:t>
      </w:r>
      <w:r w:rsidR="009D5E96" w:rsidRPr="007B0071">
        <w:rPr>
          <w:rFonts w:ascii="Sylfaen" w:hAnsi="Sylfaen"/>
          <w:lang w:val="ka-GE"/>
        </w:rPr>
        <w:t xml:space="preserve">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B75959" w14:textId="77777777" w:rsidR="0078227E" w:rsidRDefault="0078227E" w:rsidP="001B055A">
      <w:pPr>
        <w:spacing w:after="0" w:line="240" w:lineRule="auto"/>
        <w:jc w:val="both"/>
        <w:rPr>
          <w:rFonts w:ascii="Sylfaen" w:hAnsi="Sylfaen"/>
          <w:lang w:val="ka-GE"/>
        </w:rPr>
      </w:pPr>
    </w:p>
    <w:p w14:paraId="42BC3423" w14:textId="2F53EAD9" w:rsidR="0078227E" w:rsidRPr="00306ECD" w:rsidRDefault="0078227E" w:rsidP="001B055A">
      <w:pPr>
        <w:spacing w:after="0" w:line="240" w:lineRule="auto"/>
        <w:jc w:val="both"/>
        <w:rPr>
          <w:rFonts w:ascii="Sylfaen" w:hAnsi="Sylfaen"/>
          <w:lang w:val="ka-GE"/>
        </w:rPr>
      </w:pPr>
      <w:r>
        <w:rPr>
          <w:rFonts w:ascii="Sylfaen" w:hAnsi="Sylfaen"/>
          <w:lang w:val="ka-GE"/>
        </w:rPr>
        <w:t xml:space="preserve">პრეტენდენტის მიერ წარმოდგენილი უნდა იყოს სატენდერო დოკუმეტაციაში მოცემული </w:t>
      </w:r>
      <w:r w:rsidR="00306ECD">
        <w:rPr>
          <w:rFonts w:ascii="Sylfaen" w:hAnsi="Sylfaen"/>
          <w:lang w:val="ka-GE"/>
        </w:rPr>
        <w:t xml:space="preserve"> </w:t>
      </w:r>
      <w:r>
        <w:rPr>
          <w:rFonts w:ascii="Sylfaen" w:hAnsi="Sylfaen"/>
          <w:lang w:val="ka-GE"/>
        </w:rPr>
        <w:t>დანართ</w:t>
      </w:r>
      <w:r w:rsidR="00306ECD">
        <w:rPr>
          <w:rFonts w:ascii="Sylfaen" w:hAnsi="Sylfaen"/>
          <w:lang w:val="ka-GE"/>
        </w:rPr>
        <w:t>ებ</w:t>
      </w:r>
      <w:r>
        <w:rPr>
          <w:rFonts w:ascii="Sylfaen" w:hAnsi="Sylfaen"/>
          <w:lang w:val="ka-GE"/>
        </w:rPr>
        <w:t xml:space="preserve">ი </w:t>
      </w:r>
      <w:r w:rsidR="00306ECD" w:rsidRPr="00306ECD">
        <w:rPr>
          <w:rFonts w:ascii="Sylfaen" w:hAnsi="Sylfaen"/>
          <w:lang w:val="ka-GE"/>
        </w:rPr>
        <w:t>C, D</w:t>
      </w:r>
      <w:r w:rsidR="00306ECD">
        <w:rPr>
          <w:rFonts w:ascii="Sylfaen" w:hAnsi="Sylfaen"/>
          <w:lang w:val="ka-GE"/>
        </w:rPr>
        <w:t xml:space="preserve">, E. </w:t>
      </w:r>
    </w:p>
    <w:p w14:paraId="534DD275" w14:textId="77777777" w:rsidR="00EA22AE" w:rsidRPr="007B0071" w:rsidRDefault="00EA22AE" w:rsidP="001B055A">
      <w:pPr>
        <w:spacing w:after="0" w:line="240" w:lineRule="auto"/>
        <w:jc w:val="both"/>
        <w:rPr>
          <w:rFonts w:ascii="Sylfaen" w:hAnsi="Sylfaen"/>
          <w:b/>
          <w:lang w:val="ka-GE"/>
        </w:rPr>
      </w:pPr>
    </w:p>
    <w:p w14:paraId="1EE31693" w14:textId="17808740" w:rsidR="00000015" w:rsidRDefault="001466B2" w:rsidP="001B055A">
      <w:pPr>
        <w:spacing w:after="0" w:line="240" w:lineRule="auto"/>
        <w:jc w:val="both"/>
        <w:rPr>
          <w:rFonts w:ascii="Sylfaen" w:hAnsi="Sylfaen"/>
          <w:b/>
          <w:lang w:val="ka-GE"/>
        </w:rPr>
      </w:pPr>
      <w:r>
        <w:rPr>
          <w:rFonts w:ascii="Sylfaen" w:hAnsi="Sylfaen" w:cs="Sylfaen"/>
          <w:b/>
          <w:lang w:val="ka-GE"/>
        </w:rPr>
        <w:t>1.</w:t>
      </w:r>
      <w:r w:rsidR="00356305">
        <w:rPr>
          <w:rFonts w:ascii="Sylfaen" w:hAnsi="Sylfaen" w:cs="Sylfaen"/>
          <w:b/>
          <w:lang w:val="ka-GE"/>
        </w:rPr>
        <w:t>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4E40A6FE" w14:textId="77777777" w:rsidR="00696A50" w:rsidRPr="00696A50" w:rsidRDefault="00696A50" w:rsidP="001B055A">
      <w:pPr>
        <w:spacing w:after="0" w:line="240" w:lineRule="auto"/>
        <w:jc w:val="both"/>
        <w:rPr>
          <w:rFonts w:ascii="Sylfaen" w:hAnsi="Sylfaen"/>
          <w:b/>
          <w:sz w:val="10"/>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3870705E" w:rsidR="008D04C5" w:rsidRPr="007B0071" w:rsidRDefault="001466B2" w:rsidP="00AA511B">
      <w:pPr>
        <w:spacing w:before="240" w:after="160"/>
        <w:jc w:val="both"/>
        <w:rPr>
          <w:rFonts w:ascii="Sylfaen" w:hAnsi="Sylfaen"/>
          <w:b/>
          <w:lang w:val="ka-GE"/>
        </w:rPr>
      </w:pPr>
      <w:r>
        <w:rPr>
          <w:rFonts w:ascii="Sylfaen" w:hAnsi="Sylfaen"/>
          <w:b/>
          <w:lang w:val="ka-GE"/>
        </w:rPr>
        <w:t>1.</w:t>
      </w:r>
      <w:r w:rsidR="00356305">
        <w:rPr>
          <w:rFonts w:ascii="Sylfaen" w:hAnsi="Sylfaen"/>
          <w:b/>
          <w:lang w:val="ka-GE"/>
        </w:rPr>
        <w:t>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0F79B489" w:rsidR="00B806AE" w:rsidRDefault="00387591" w:rsidP="00AA511B">
      <w:pPr>
        <w:spacing w:before="240" w:after="160"/>
        <w:jc w:val="both"/>
        <w:rPr>
          <w:rFonts w:ascii="Sylfaen" w:hAnsi="Sylfaen"/>
          <w:lang w:val="ka-GE"/>
        </w:rPr>
      </w:pPr>
      <w:r w:rsidRPr="007B0071">
        <w:rPr>
          <w:rFonts w:ascii="Sylfaen" w:hAnsi="Sylfaen"/>
          <w:lang w:val="ka-GE"/>
        </w:rPr>
        <w:lastRenderedPageBreak/>
        <w:t>1.</w:t>
      </w:r>
      <w:r w:rsidR="00696A50" w:rsidRPr="00607E66">
        <w:rPr>
          <w:rFonts w:ascii="Sylfaen" w:hAnsi="Sylfaen"/>
          <w:lang w:val="ka-GE"/>
        </w:rPr>
        <w:t xml:space="preserve"> </w:t>
      </w:r>
      <w:r w:rsidR="0061352A">
        <w:rPr>
          <w:rFonts w:ascii="Sylfaen" w:hAnsi="Sylfaen"/>
          <w:lang w:val="ka-GE"/>
        </w:rPr>
        <w:t>დანართ</w:t>
      </w:r>
      <w:r w:rsidR="00306ECD">
        <w:rPr>
          <w:rFonts w:ascii="Sylfaen" w:hAnsi="Sylfaen"/>
          <w:lang w:val="ka-GE"/>
        </w:rPr>
        <w:t xml:space="preserve">ები </w:t>
      </w:r>
      <w:r w:rsidR="00306ECD" w:rsidRPr="00163F87">
        <w:rPr>
          <w:rFonts w:ascii="Sylfaen" w:hAnsi="Sylfaen"/>
          <w:lang w:val="ka-GE"/>
        </w:rPr>
        <w:t>A, B, C, D, E.</w:t>
      </w:r>
    </w:p>
    <w:p w14:paraId="0B414E8B" w14:textId="07E975B2" w:rsidR="002C42C6" w:rsidRDefault="00A1047D" w:rsidP="00CF7A57">
      <w:pPr>
        <w:rPr>
          <w:rFonts w:ascii="Sylfaen" w:hAnsi="Sylfaen"/>
          <w:lang w:val="ka-GE"/>
        </w:rPr>
      </w:pPr>
      <w:r>
        <w:rPr>
          <w:rFonts w:ascii="Sylfaen" w:hAnsi="Sylfaen"/>
          <w:lang w:val="ka-GE"/>
        </w:rPr>
        <w:t>2</w:t>
      </w:r>
      <w:r w:rsidR="00A56EFE">
        <w:rPr>
          <w:rFonts w:ascii="Sylfaen" w:hAnsi="Sylfaen"/>
          <w:lang w:val="ka-GE"/>
        </w:rPr>
        <w:t>.</w:t>
      </w:r>
      <w:r w:rsidR="00696A50" w:rsidRPr="00607E66">
        <w:rPr>
          <w:rFonts w:ascii="Sylfaen" w:hAnsi="Sylfaen"/>
          <w:lang w:val="ka-GE"/>
        </w:rPr>
        <w:t xml:space="preserve"> </w:t>
      </w:r>
      <w:r w:rsidR="00EA22AE" w:rsidRPr="007B0071">
        <w:rPr>
          <w:rFonts w:ascii="Sylfaen" w:hAnsi="Sylfaen"/>
          <w:lang w:val="ka-GE"/>
        </w:rPr>
        <w:t xml:space="preserve">გამოცდილების დამადასტურებელი </w:t>
      </w:r>
      <w:r w:rsidR="00EA22AE" w:rsidRPr="00356305">
        <w:rPr>
          <w:rFonts w:ascii="Sylfaen" w:hAnsi="Sylfaen"/>
          <w:lang w:val="ka-GE"/>
        </w:rPr>
        <w:t>დოკუმენტები</w:t>
      </w:r>
      <w:r w:rsidR="00A56EFE" w:rsidRPr="00607E66">
        <w:rPr>
          <w:rFonts w:ascii="Sylfaen" w:hAnsi="Sylfaen"/>
          <w:lang w:val="ka-GE"/>
        </w:rPr>
        <w:t xml:space="preserve"> </w:t>
      </w:r>
      <w:r w:rsidR="00356305" w:rsidRPr="00607E66">
        <w:rPr>
          <w:rFonts w:ascii="Sylfaen" w:hAnsi="Sylfaen"/>
          <w:lang w:val="ka-GE"/>
        </w:rPr>
        <w:t>1.5</w:t>
      </w:r>
      <w:r w:rsidR="00EA22AE" w:rsidRPr="00607E66">
        <w:rPr>
          <w:rFonts w:ascii="Sylfaen" w:hAnsi="Sylfaen"/>
          <w:lang w:val="ka-GE"/>
        </w:rPr>
        <w:t xml:space="preserve"> </w:t>
      </w:r>
      <w:r w:rsidR="00AE7884" w:rsidRPr="00356305">
        <w:rPr>
          <w:rFonts w:ascii="Sylfaen" w:hAnsi="Sylfaen"/>
          <w:lang w:val="ka-GE"/>
        </w:rPr>
        <w:t>პუნქტის</w:t>
      </w:r>
      <w:r w:rsidR="00AE7884" w:rsidRPr="007B0071">
        <w:rPr>
          <w:rFonts w:ascii="Sylfaen" w:hAnsi="Sylfaen"/>
          <w:lang w:val="ka-GE"/>
        </w:rPr>
        <w:t xml:space="preserve"> შესაბამისად;</w:t>
      </w:r>
    </w:p>
    <w:p w14:paraId="142FB69C" w14:textId="2DCAD958" w:rsidR="00D71A4D" w:rsidRPr="007B0071" w:rsidRDefault="00356305" w:rsidP="007A2401">
      <w:pPr>
        <w:jc w:val="both"/>
        <w:rPr>
          <w:rFonts w:ascii="Sylfaen" w:hAnsi="Sylfaen"/>
          <w:lang w:val="ka-GE"/>
        </w:rPr>
      </w:pPr>
      <w:r w:rsidRPr="00607E66">
        <w:rPr>
          <w:rFonts w:ascii="Sylfaen" w:hAnsi="Sylfaen"/>
          <w:lang w:val="ka-GE"/>
        </w:rPr>
        <w:t>3</w:t>
      </w:r>
      <w:r w:rsidR="00DB4B6C" w:rsidRPr="00607E66">
        <w:rPr>
          <w:rFonts w:ascii="Sylfaen" w:hAnsi="Sylfaen"/>
          <w:lang w:val="ka-GE"/>
        </w:rPr>
        <w:t>.</w:t>
      </w:r>
      <w:r w:rsidR="00696A50" w:rsidRPr="00607E66">
        <w:rPr>
          <w:rFonts w:ascii="Sylfaen" w:hAnsi="Sylfaen"/>
          <w:lang w:val="ka-GE"/>
        </w:rPr>
        <w:t xml:space="preserve"> </w:t>
      </w:r>
      <w:r w:rsidR="00D71A4D">
        <w:rPr>
          <w:rFonts w:ascii="Sylfaen" w:hAnsi="Sylfaen"/>
          <w:lang w:val="ka-GE"/>
        </w:rPr>
        <w:t>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70C35BF" w14:textId="49A995D8" w:rsidR="009F003A" w:rsidRDefault="00356305" w:rsidP="007A2401">
      <w:pPr>
        <w:jc w:val="both"/>
        <w:rPr>
          <w:rFonts w:ascii="Sylfaen" w:hAnsi="Sylfaen"/>
          <w:lang w:val="ka-GE"/>
        </w:rPr>
      </w:pPr>
      <w:r w:rsidRPr="00607E66">
        <w:rPr>
          <w:rFonts w:ascii="Sylfaen" w:hAnsi="Sylfaen"/>
          <w:lang w:val="ka-GE"/>
        </w:rPr>
        <w:t>4</w:t>
      </w:r>
      <w:r w:rsidR="00D71A4D" w:rsidRPr="00607E66">
        <w:rPr>
          <w:rFonts w:ascii="Sylfaen" w:hAnsi="Sylfaen"/>
          <w:lang w:val="ka-GE"/>
        </w:rPr>
        <w:t>.</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2CBCDBAD" w14:textId="38D07B94" w:rsidR="00CE69DB" w:rsidRDefault="00356305" w:rsidP="00CF7A57">
      <w:pPr>
        <w:rPr>
          <w:rFonts w:ascii="Sylfaen" w:hAnsi="Sylfaen"/>
          <w:b/>
          <w:color w:val="FF0000"/>
          <w:u w:val="single"/>
          <w:lang w:val="ka-GE"/>
        </w:rPr>
      </w:pPr>
      <w:r>
        <w:rPr>
          <w:rFonts w:ascii="Sylfaen" w:hAnsi="Sylfaen"/>
          <w:b/>
          <w:color w:val="FF0000"/>
          <w:u w:val="single"/>
          <w:lang w:val="ka-GE"/>
        </w:rPr>
        <w:t>ყურადღება: პრეტენდენტის მიერ 1.7</w:t>
      </w:r>
      <w:r w:rsidR="009634B1"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78798AE" w14:textId="589AE69C" w:rsidR="00891245" w:rsidRPr="00607E66" w:rsidRDefault="00891245" w:rsidP="00891245">
      <w:pPr>
        <w:spacing w:after="0" w:line="240" w:lineRule="auto"/>
        <w:rPr>
          <w:rFonts w:asciiTheme="minorHAnsi" w:hAnsiTheme="minorHAnsi" w:cstheme="minorHAnsi"/>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820CFD">
        <w:rPr>
          <w:rFonts w:ascii="Sylfaen" w:hAnsi="Sylfaen" w:cs="Sylfaen"/>
          <w:b/>
          <w:sz w:val="20"/>
          <w:szCs w:val="20"/>
          <w:lang w:val="ka-GE"/>
        </w:rPr>
        <w:t>ვადაა</w:t>
      </w:r>
      <w:r w:rsidRPr="00607E66">
        <w:rPr>
          <w:rFonts w:ascii="Sylfaen" w:hAnsi="Sylfaen" w:cs="Sylfaen"/>
          <w:b/>
          <w:sz w:val="20"/>
          <w:szCs w:val="20"/>
          <w:lang w:val="ka-GE"/>
        </w:rPr>
        <w:t xml:space="preserve"> -</w:t>
      </w:r>
      <w:r w:rsidRPr="00820CFD">
        <w:rPr>
          <w:rFonts w:asciiTheme="minorHAnsi" w:hAnsiTheme="minorHAnsi" w:cstheme="minorHAnsi"/>
          <w:b/>
          <w:sz w:val="20"/>
          <w:szCs w:val="20"/>
          <w:lang w:val="ka-GE"/>
        </w:rPr>
        <w:t xml:space="preserve"> </w:t>
      </w:r>
      <w:r w:rsidRPr="001710E2">
        <w:rPr>
          <w:rFonts w:ascii="Sylfaen" w:hAnsi="Sylfaen" w:cs="Sylfaen"/>
          <w:b/>
          <w:sz w:val="20"/>
          <w:szCs w:val="20"/>
          <w:lang w:val="ka-GE"/>
        </w:rPr>
        <w:t>202</w:t>
      </w:r>
      <w:r w:rsidR="00306ECD">
        <w:rPr>
          <w:rFonts w:ascii="Sylfaen" w:hAnsi="Sylfaen" w:cs="Sylfaen"/>
          <w:b/>
          <w:sz w:val="20"/>
          <w:szCs w:val="20"/>
          <w:lang w:val="ka-GE"/>
        </w:rPr>
        <w:t>6</w:t>
      </w:r>
      <w:r w:rsidRPr="001710E2">
        <w:rPr>
          <w:rFonts w:ascii="Sylfaen" w:hAnsi="Sylfaen" w:cs="Sylfaen"/>
          <w:b/>
          <w:sz w:val="20"/>
          <w:szCs w:val="20"/>
          <w:lang w:val="ka-GE"/>
        </w:rPr>
        <w:t xml:space="preserve"> წლის</w:t>
      </w:r>
      <w:r w:rsidR="00A1047D" w:rsidRPr="001710E2">
        <w:rPr>
          <w:rFonts w:ascii="Sylfaen" w:hAnsi="Sylfaen" w:cs="Sylfaen"/>
          <w:b/>
          <w:sz w:val="20"/>
          <w:szCs w:val="20"/>
          <w:lang w:val="ka-GE"/>
        </w:rPr>
        <w:t xml:space="preserve"> </w:t>
      </w:r>
      <w:r w:rsidR="00CC3303">
        <w:rPr>
          <w:rFonts w:ascii="Sylfaen" w:hAnsi="Sylfaen" w:cs="Sylfaen"/>
          <w:b/>
          <w:sz w:val="20"/>
          <w:szCs w:val="20"/>
          <w:lang w:val="ka-GE"/>
        </w:rPr>
        <w:t>2</w:t>
      </w:r>
      <w:r w:rsidR="00A20B2E">
        <w:rPr>
          <w:rFonts w:ascii="Sylfaen" w:hAnsi="Sylfaen" w:cs="Sylfaen"/>
          <w:b/>
          <w:sz w:val="20"/>
          <w:szCs w:val="20"/>
          <w:lang w:val="ka-GE"/>
        </w:rPr>
        <w:t>4</w:t>
      </w:r>
      <w:r w:rsidR="00306ECD">
        <w:rPr>
          <w:rFonts w:ascii="Sylfaen" w:hAnsi="Sylfaen" w:cs="Sylfaen"/>
          <w:b/>
          <w:sz w:val="20"/>
          <w:szCs w:val="20"/>
          <w:lang w:val="ka-GE"/>
        </w:rPr>
        <w:t xml:space="preserve"> თებერვალი</w:t>
      </w:r>
      <w:r w:rsidR="00444967">
        <w:rPr>
          <w:rFonts w:ascii="Sylfaen" w:hAnsi="Sylfaen" w:cs="Sylfaen"/>
          <w:b/>
          <w:sz w:val="20"/>
          <w:szCs w:val="20"/>
          <w:lang w:val="ka-GE"/>
        </w:rPr>
        <w:t>,</w:t>
      </w:r>
      <w:r w:rsidRPr="001710E2">
        <w:rPr>
          <w:rFonts w:ascii="Sylfaen" w:hAnsi="Sylfaen" w:cs="Sylfaen"/>
          <w:b/>
          <w:sz w:val="20"/>
          <w:szCs w:val="20"/>
          <w:lang w:val="ka-GE"/>
        </w:rPr>
        <w:t xml:space="preserve"> 1</w:t>
      </w:r>
      <w:r w:rsidR="00A20B2E">
        <w:rPr>
          <w:rFonts w:ascii="Sylfaen" w:hAnsi="Sylfaen" w:cs="Sylfaen"/>
          <w:b/>
          <w:sz w:val="20"/>
          <w:szCs w:val="20"/>
          <w:lang w:val="ka-GE"/>
        </w:rPr>
        <w:t>2</w:t>
      </w:r>
      <w:r w:rsidRPr="001710E2">
        <w:rPr>
          <w:rFonts w:ascii="Sylfaen" w:hAnsi="Sylfaen" w:cs="Sylfaen"/>
          <w:b/>
          <w:sz w:val="20"/>
          <w:szCs w:val="20"/>
          <w:lang w:val="ka-GE"/>
        </w:rPr>
        <w:t>:00 საათი</w:t>
      </w:r>
    </w:p>
    <w:p w14:paraId="57F92B7E" w14:textId="77777777" w:rsidR="00891245" w:rsidRPr="00CF5912" w:rsidRDefault="00891245" w:rsidP="00891245">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წარმოდგენის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ფორმა</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ქართულ</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ენაზე</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ელექტრონული</w:t>
      </w:r>
      <w:r>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ფორმით</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თითო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0D066A47" w14:textId="77777777" w:rsidR="00891245" w:rsidRPr="00027059" w:rsidRDefault="00891245" w:rsidP="00891245">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285D8F3A" w14:textId="324B6ACA" w:rsidR="00B049C5" w:rsidRDefault="001B7903" w:rsidP="00327C90">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607E66">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2DD4CE4A" w14:textId="77777777" w:rsidR="008C474C" w:rsidRPr="007B0071" w:rsidRDefault="008C474C" w:rsidP="00327C90">
      <w:pPr>
        <w:jc w:val="both"/>
        <w:rPr>
          <w:rFonts w:ascii="Sylfaen" w:hAnsi="Sylfaen"/>
          <w:lang w:val="ka-GE"/>
        </w:rPr>
      </w:pPr>
    </w:p>
    <w:p w14:paraId="0565CCE2" w14:textId="41E81039" w:rsidR="00822939" w:rsidRPr="00356305" w:rsidRDefault="00822939" w:rsidP="00356305">
      <w:pPr>
        <w:pStyle w:val="ListParagraph"/>
        <w:numPr>
          <w:ilvl w:val="1"/>
          <w:numId w:val="44"/>
        </w:numPr>
        <w:spacing w:after="0" w:line="360" w:lineRule="auto"/>
        <w:jc w:val="both"/>
        <w:rPr>
          <w:rFonts w:ascii="Sylfaen" w:hAnsi="Sylfaen"/>
          <w:b/>
          <w:lang w:val="ka-GE"/>
        </w:rPr>
      </w:pPr>
      <w:r w:rsidRPr="00356305">
        <w:rPr>
          <w:rFonts w:ascii="Sylfaen" w:hAnsi="Sylfaen" w:cs="Sylfaen"/>
          <w:b/>
          <w:lang w:val="ka-GE"/>
        </w:rPr>
        <w:t>ხელშეკრულების</w:t>
      </w:r>
      <w:r w:rsidR="00F732E4" w:rsidRPr="00356305">
        <w:rPr>
          <w:rFonts w:ascii="Sylfaen" w:hAnsi="Sylfaen" w:cs="Sylfaen"/>
          <w:b/>
        </w:rPr>
        <w:t xml:space="preserve"> </w:t>
      </w:r>
      <w:r w:rsidR="00F732E4" w:rsidRPr="00356305">
        <w:rPr>
          <w:rFonts w:ascii="Sylfaen" w:hAnsi="Sylfaen" w:cs="Sylfaen"/>
          <w:b/>
          <w:lang w:val="ka-GE"/>
        </w:rPr>
        <w:t>და საშემსრულებლო დოკუმენტების</w:t>
      </w:r>
      <w:r w:rsidRPr="00356305">
        <w:rPr>
          <w:rFonts w:ascii="Sylfaen" w:hAnsi="Sylfaen"/>
          <w:b/>
          <w:lang w:val="ka-GE"/>
        </w:rPr>
        <w:t xml:space="preserve"> გაფორმება</w:t>
      </w:r>
    </w:p>
    <w:p w14:paraId="4860B423" w14:textId="2AFF8D3D" w:rsidR="00591AFD" w:rsidRPr="00B37066" w:rsidRDefault="00822939" w:rsidP="00327C90">
      <w:pPr>
        <w:pStyle w:val="ListParagraph"/>
        <w:numPr>
          <w:ilvl w:val="2"/>
          <w:numId w:val="44"/>
        </w:numPr>
        <w:spacing w:after="0" w:line="360" w:lineRule="auto"/>
        <w:jc w:val="both"/>
        <w:rPr>
          <w:rFonts w:ascii="Sylfaen" w:eastAsiaTheme="minorHAnsi" w:hAnsi="Sylfaen"/>
          <w:sz w:val="20"/>
          <w:szCs w:val="20"/>
          <w:lang w:val="ka-GE"/>
        </w:rPr>
      </w:pPr>
      <w:r w:rsidRPr="00B37066">
        <w:rPr>
          <w:rFonts w:ascii="Sylfaen" w:hAnsi="Sylfaen" w:cs="Sylfaen"/>
          <w:lang w:val="ka-GE"/>
        </w:rPr>
        <w:t>გამარჯვებულ კომპა</w:t>
      </w:r>
      <w:r w:rsidR="009538FC">
        <w:rPr>
          <w:rFonts w:ascii="Sylfaen" w:hAnsi="Sylfaen" w:cs="Sylfaen"/>
          <w:lang w:val="ka-GE"/>
        </w:rPr>
        <w:t xml:space="preserve">ნიასთან გაფორმდება ხელშეკრულება </w:t>
      </w:r>
      <w:r w:rsidR="00F732E4" w:rsidRPr="00B37066">
        <w:rPr>
          <w:rFonts w:ascii="Sylfaen" w:hAnsi="Sylfaen" w:cs="Sylfaen"/>
          <w:lang w:val="ka-GE"/>
        </w:rPr>
        <w:t xml:space="preserve">სატენდერო პირობების </w:t>
      </w:r>
      <w:r w:rsidRPr="00B37066">
        <w:rPr>
          <w:rFonts w:ascii="Sylfaen" w:hAnsi="Sylfaen" w:cs="Sylfaen"/>
          <w:lang w:val="ka-GE"/>
        </w:rPr>
        <w:t>შესაბამისად.</w:t>
      </w:r>
    </w:p>
    <w:p w14:paraId="31FDFE1F" w14:textId="13215DAD" w:rsidR="00F732E4" w:rsidRPr="00F732E4" w:rsidRDefault="00822939" w:rsidP="00327C90">
      <w:pPr>
        <w:pStyle w:val="ListParagraph"/>
        <w:numPr>
          <w:ilvl w:val="2"/>
          <w:numId w:val="44"/>
        </w:numPr>
        <w:spacing w:after="0" w:line="360" w:lineRule="auto"/>
        <w:jc w:val="both"/>
        <w:rPr>
          <w:rFonts w:ascii="AcadNusx" w:eastAsiaTheme="minorHAnsi" w:hAnsi="AcadNusx"/>
          <w:sz w:val="20"/>
          <w:szCs w:val="20"/>
        </w:rPr>
      </w:pPr>
      <w:r>
        <w:rPr>
          <w:rFonts w:ascii="Sylfaen" w:hAnsi="Sylfaen" w:cs="Sylfaen"/>
          <w:lang w:val="ka-GE"/>
        </w:rPr>
        <w:t>შემსყიდველი</w:t>
      </w:r>
      <w:r w:rsidRPr="00822939">
        <w:rPr>
          <w:rFonts w:ascii="Sylfaen" w:hAnsi="Sylfaen" w:cs="Sylfaen"/>
          <w:lang w:val="ka-GE"/>
        </w:rPr>
        <w:t xml:space="preserve"> იტოვებს უფლებას გააფორმოს ხელშეკრულება ერთ ან რამოდენიმე კომპანიასთან.</w:t>
      </w:r>
    </w:p>
    <w:p w14:paraId="6EC59D04" w14:textId="77777777" w:rsidR="00822939" w:rsidRPr="005248B1" w:rsidRDefault="00822939" w:rsidP="00822939">
      <w:pPr>
        <w:pStyle w:val="ListParagraph"/>
        <w:spacing w:after="0" w:line="360" w:lineRule="auto"/>
        <w:ind w:left="360"/>
        <w:rPr>
          <w:rFonts w:ascii="Sylfaen" w:hAnsi="Sylfaen"/>
          <w:b/>
          <w:sz w:val="6"/>
        </w:rPr>
      </w:pPr>
    </w:p>
    <w:p w14:paraId="7089A739" w14:textId="254F68F4" w:rsidR="00CC4789" w:rsidRPr="00822939" w:rsidRDefault="00F94EA4" w:rsidP="00356305">
      <w:pPr>
        <w:pStyle w:val="ListParagraph"/>
        <w:numPr>
          <w:ilvl w:val="1"/>
          <w:numId w:val="44"/>
        </w:numPr>
        <w:spacing w:after="0" w:line="360" w:lineRule="auto"/>
        <w:rPr>
          <w:rFonts w:ascii="AcadNusx" w:eastAsiaTheme="minorHAnsi" w:hAnsi="AcadNusx"/>
          <w:sz w:val="20"/>
          <w:szCs w:val="20"/>
        </w:rPr>
      </w:pPr>
      <w:r w:rsidRPr="00822939">
        <w:rPr>
          <w:rFonts w:ascii="Sylfaen" w:hAnsi="Sylfaen"/>
          <w:b/>
          <w:lang w:val="ka-GE"/>
        </w:rPr>
        <w:t>ს</w:t>
      </w:r>
      <w:r w:rsidR="00CC4789" w:rsidRPr="00822939">
        <w:rPr>
          <w:rFonts w:ascii="Sylfaen" w:hAnsi="Sylfaen"/>
          <w:b/>
          <w:lang w:val="ka-GE"/>
        </w:rPr>
        <w:t>ხვა მოთხოვნა</w:t>
      </w:r>
    </w:p>
    <w:p w14:paraId="77E55003" w14:textId="4EFC0EB9" w:rsidR="00CC4789" w:rsidRPr="007B0071" w:rsidRDefault="00D50B27" w:rsidP="00356305">
      <w:pPr>
        <w:pStyle w:val="ListParagraph"/>
        <w:spacing w:after="0" w:line="360" w:lineRule="auto"/>
        <w:ind w:left="0"/>
        <w:jc w:val="both"/>
        <w:rPr>
          <w:rFonts w:ascii="AcadNusx" w:hAnsi="AcadNusx"/>
          <w:lang w:val="ka-GE"/>
        </w:rPr>
      </w:pPr>
      <w:r>
        <w:rPr>
          <w:rFonts w:ascii="Sylfaen" w:hAnsi="Sylfaen"/>
          <w:lang w:val="ka-GE"/>
        </w:rPr>
        <w:t>1</w:t>
      </w:r>
      <w:r w:rsidR="00356305">
        <w:rPr>
          <w:rFonts w:ascii="Sylfaen" w:hAnsi="Sylfaen"/>
          <w:lang w:val="ka-GE"/>
        </w:rPr>
        <w:t>.9</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58EE178A" w14:textId="77777777" w:rsidR="00D50B27" w:rsidRPr="00D50B27" w:rsidRDefault="00CC4789" w:rsidP="00D50B27">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1C919F2F" w14:textId="77777777" w:rsidR="00822939" w:rsidRPr="005248B1" w:rsidRDefault="00822939" w:rsidP="00822939">
      <w:pPr>
        <w:tabs>
          <w:tab w:val="left" w:pos="426"/>
        </w:tabs>
        <w:spacing w:before="120" w:after="0" w:line="360" w:lineRule="auto"/>
        <w:jc w:val="both"/>
        <w:rPr>
          <w:rFonts w:ascii="Sylfaen" w:hAnsi="Sylfaen"/>
          <w:sz w:val="2"/>
          <w:lang w:val="ka-GE"/>
        </w:rPr>
      </w:pPr>
    </w:p>
    <w:p w14:paraId="404CE362" w14:textId="2112B195" w:rsidR="00D50B27" w:rsidRPr="0082293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822939">
        <w:rPr>
          <w:rFonts w:ascii="Sylfaen" w:hAnsi="Sylfaen" w:cs="Sylfaen"/>
          <w:lang w:val="ka-GE"/>
        </w:rPr>
        <w:lastRenderedPageBreak/>
        <w:t>ფასების</w:t>
      </w:r>
      <w:r w:rsidRPr="00822939">
        <w:rPr>
          <w:rFonts w:ascii="Sylfaen" w:hAnsi="Sylfaen"/>
          <w:lang w:val="ka-GE"/>
        </w:rPr>
        <w:t xml:space="preserve"> </w:t>
      </w:r>
      <w:r w:rsidRPr="00822939">
        <w:rPr>
          <w:rFonts w:ascii="Sylfaen" w:hAnsi="Sylfaen" w:cs="Sylfaen"/>
          <w:lang w:val="ka-GE"/>
        </w:rPr>
        <w:t>წარმოდგენა</w:t>
      </w:r>
      <w:r w:rsidRPr="00822939">
        <w:rPr>
          <w:rFonts w:ascii="Sylfaen" w:hAnsi="Sylfaen"/>
          <w:lang w:val="ka-GE"/>
        </w:rPr>
        <w:t xml:space="preserve"> </w:t>
      </w:r>
      <w:r w:rsidRPr="00822939">
        <w:rPr>
          <w:rFonts w:ascii="Sylfaen" w:hAnsi="Sylfaen" w:cs="Sylfaen"/>
          <w:lang w:val="ka-GE"/>
        </w:rPr>
        <w:t>დასაშვებია</w:t>
      </w:r>
      <w:r w:rsidRPr="00822939">
        <w:rPr>
          <w:rFonts w:ascii="Sylfaen" w:hAnsi="Sylfaen"/>
          <w:lang w:val="ka-GE"/>
        </w:rPr>
        <w:t xml:space="preserve"> </w:t>
      </w:r>
      <w:r w:rsidRPr="00822939">
        <w:rPr>
          <w:rFonts w:ascii="Sylfaen" w:hAnsi="Sylfaen" w:cs="Sylfaen"/>
          <w:lang w:val="ka-GE"/>
        </w:rPr>
        <w:t>მხოლოდ</w:t>
      </w:r>
      <w:r w:rsidRPr="0082293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822939">
        <w:rPr>
          <w:rFonts w:ascii="Sylfaen" w:hAnsi="Sylfaen"/>
          <w:lang w:val="ka-GE"/>
        </w:rPr>
        <w:t>ით გათვალისწინებულ გადასახადებს.</w:t>
      </w:r>
    </w:p>
    <w:p w14:paraId="582E099F" w14:textId="32D9B4F6" w:rsidR="00D50B27" w:rsidRPr="00D44B9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D44B99">
        <w:rPr>
          <w:rFonts w:ascii="Sylfaen" w:hAnsi="Sylfaen" w:cs="Sylfaen"/>
          <w:lang w:val="ka-GE"/>
        </w:rPr>
        <w:t>პრეტენდენტის</w:t>
      </w:r>
      <w:r w:rsidRPr="00D44B99">
        <w:rPr>
          <w:rFonts w:ascii="Sylfaen" w:hAnsi="Sylfaen"/>
          <w:lang w:val="ka-GE"/>
        </w:rPr>
        <w:t xml:space="preserve"> </w:t>
      </w:r>
      <w:r w:rsidRPr="00D44B99">
        <w:rPr>
          <w:rFonts w:ascii="Sylfaen" w:hAnsi="Sylfaen" w:cs="Sylfaen"/>
          <w:lang w:val="ka-GE"/>
        </w:rPr>
        <w:t>მიერ</w:t>
      </w:r>
      <w:r w:rsidRPr="00D44B99">
        <w:rPr>
          <w:rFonts w:ascii="Sylfaen" w:hAnsi="Sylfaen"/>
          <w:lang w:val="ka-GE"/>
        </w:rPr>
        <w:t xml:space="preserve"> </w:t>
      </w:r>
      <w:r w:rsidRPr="00D44B99">
        <w:rPr>
          <w:rFonts w:ascii="Sylfaen" w:hAnsi="Sylfaen" w:cs="Sylfaen"/>
          <w:lang w:val="ka-GE"/>
        </w:rPr>
        <w:t>წარმოდგენილი</w:t>
      </w:r>
      <w:r w:rsidRPr="00D44B99">
        <w:rPr>
          <w:rFonts w:ascii="Sylfaen" w:hAnsi="Sylfaen"/>
          <w:lang w:val="ka-GE"/>
        </w:rPr>
        <w:t xml:space="preserve"> </w:t>
      </w:r>
      <w:r w:rsidRPr="00D44B99">
        <w:rPr>
          <w:rFonts w:ascii="Sylfaen" w:hAnsi="Sylfaen" w:cs="Sylfaen"/>
          <w:lang w:val="ka-GE"/>
        </w:rPr>
        <w:t>წინადადება</w:t>
      </w:r>
      <w:r w:rsidRPr="00D44B99">
        <w:rPr>
          <w:rFonts w:ascii="Sylfaen" w:hAnsi="Sylfaen"/>
          <w:lang w:val="ka-GE"/>
        </w:rPr>
        <w:t xml:space="preserve"> </w:t>
      </w:r>
      <w:r w:rsidRPr="00D44B99">
        <w:rPr>
          <w:rFonts w:ascii="Sylfaen" w:hAnsi="Sylfaen" w:cs="Sylfaen"/>
          <w:lang w:val="ka-GE"/>
        </w:rPr>
        <w:t>ძალაში</w:t>
      </w:r>
      <w:r w:rsidRPr="00D44B99">
        <w:rPr>
          <w:rFonts w:ascii="Sylfaen" w:hAnsi="Sylfaen"/>
          <w:lang w:val="ka-GE"/>
        </w:rPr>
        <w:t xml:space="preserve"> </w:t>
      </w:r>
      <w:r w:rsidRPr="00D44B99">
        <w:rPr>
          <w:rFonts w:ascii="Sylfaen" w:hAnsi="Sylfaen" w:cs="Sylfaen"/>
          <w:lang w:val="ka-GE"/>
        </w:rPr>
        <w:t>უნდა</w:t>
      </w:r>
      <w:r w:rsidRPr="00D44B99">
        <w:rPr>
          <w:rFonts w:ascii="Sylfaen" w:hAnsi="Sylfaen"/>
          <w:lang w:val="ka-GE"/>
        </w:rPr>
        <w:t xml:space="preserve"> </w:t>
      </w:r>
      <w:r w:rsidRPr="00D44B99">
        <w:rPr>
          <w:rFonts w:ascii="Sylfaen" w:hAnsi="Sylfaen" w:cs="Sylfaen"/>
          <w:lang w:val="ka-GE"/>
        </w:rPr>
        <w:t>იყოს</w:t>
      </w:r>
      <w:r w:rsidRPr="00D44B99">
        <w:rPr>
          <w:rFonts w:ascii="Sylfaen" w:hAnsi="Sylfaen"/>
          <w:lang w:val="ka-GE"/>
        </w:rPr>
        <w:t xml:space="preserve"> </w:t>
      </w:r>
      <w:r w:rsidRPr="00D44B99">
        <w:rPr>
          <w:rFonts w:ascii="Sylfaen" w:hAnsi="Sylfaen" w:cs="Sylfaen"/>
          <w:lang w:val="ka-GE"/>
        </w:rPr>
        <w:t>წინა</w:t>
      </w:r>
      <w:r w:rsidRPr="00D44B99">
        <w:rPr>
          <w:rFonts w:ascii="Sylfaen" w:hAnsi="Sylfaen"/>
          <w:lang w:val="ka-GE"/>
        </w:rPr>
        <w:t xml:space="preserve">დადებების მიღების თარიღიდან </w:t>
      </w:r>
      <w:r w:rsidR="00CA5318">
        <w:rPr>
          <w:rFonts w:ascii="Sylfaen" w:hAnsi="Sylfaen"/>
          <w:lang w:val="ka-GE"/>
        </w:rPr>
        <w:t>4</w:t>
      </w:r>
      <w:r w:rsidR="00C66A53">
        <w:rPr>
          <w:rFonts w:ascii="Sylfaen" w:hAnsi="Sylfaen"/>
          <w:lang w:val="ka-GE"/>
        </w:rPr>
        <w:t>5</w:t>
      </w:r>
      <w:r w:rsidRPr="00D44B99">
        <w:rPr>
          <w:rFonts w:ascii="Sylfaen" w:hAnsi="Sylfaen"/>
          <w:lang w:val="ka-GE"/>
        </w:rPr>
        <w:t xml:space="preserve"> </w:t>
      </w:r>
      <w:r w:rsidRPr="00D44B99">
        <w:rPr>
          <w:rFonts w:ascii="AcadNusx" w:hAnsi="AcadNusx"/>
          <w:lang w:val="ka-GE"/>
        </w:rPr>
        <w:t>(</w:t>
      </w:r>
      <w:r w:rsidR="00C66A53">
        <w:rPr>
          <w:rFonts w:ascii="Sylfaen" w:hAnsi="Sylfaen"/>
          <w:lang w:val="ka-GE"/>
        </w:rPr>
        <w:t>ორმოცდახუთი</w:t>
      </w:r>
      <w:r w:rsidRPr="00D44B99">
        <w:rPr>
          <w:rFonts w:ascii="AcadNusx" w:hAnsi="AcadNusx"/>
          <w:lang w:val="ka-GE"/>
        </w:rPr>
        <w:t>)</w:t>
      </w:r>
      <w:r w:rsidRPr="00D44B99">
        <w:rPr>
          <w:rFonts w:ascii="Sylfaen" w:hAnsi="Sylfaen"/>
          <w:lang w:val="ka-GE"/>
        </w:rPr>
        <w:t xml:space="preserve"> კალენდარული დღის განმავლობაში.</w:t>
      </w:r>
    </w:p>
    <w:p w14:paraId="6672838F" w14:textId="5D58E511" w:rsidR="00CC4789" w:rsidRPr="00D50B27" w:rsidRDefault="00633F4A" w:rsidP="00356305">
      <w:pPr>
        <w:pStyle w:val="ListParagraph"/>
        <w:numPr>
          <w:ilvl w:val="2"/>
          <w:numId w:val="44"/>
        </w:numPr>
        <w:tabs>
          <w:tab w:val="left" w:pos="426"/>
        </w:tabs>
        <w:spacing w:before="120" w:after="0" w:line="36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B53790B" w14:textId="77777777" w:rsidR="005248B1" w:rsidRPr="005248B1" w:rsidRDefault="005248B1" w:rsidP="00CC4789">
      <w:pPr>
        <w:spacing w:after="0" w:line="360" w:lineRule="auto"/>
        <w:ind w:firstLine="426"/>
        <w:jc w:val="both"/>
        <w:rPr>
          <w:rFonts w:ascii="Sylfaen" w:hAnsi="Sylfaen"/>
          <w:b/>
          <w:sz w:val="12"/>
          <w:lang w:val="ka-GE"/>
        </w:rPr>
      </w:pPr>
    </w:p>
    <w:p w14:paraId="3E87E18D" w14:textId="4A19A2DF" w:rsidR="00CC4789" w:rsidRDefault="00CC4789" w:rsidP="006564F1">
      <w:pPr>
        <w:spacing w:after="0" w:line="360" w:lineRule="auto"/>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16C90D1E" w14:textId="77777777" w:rsidR="00BA5419" w:rsidRDefault="00BA5419" w:rsidP="006564F1">
      <w:pPr>
        <w:spacing w:after="0" w:line="360" w:lineRule="auto"/>
        <w:jc w:val="both"/>
        <w:rPr>
          <w:rFonts w:ascii="Sylfaen" w:hAnsi="Sylfaen"/>
          <w:b/>
          <w:i/>
          <w:lang w:val="ka-GE"/>
        </w:rPr>
      </w:pPr>
    </w:p>
    <w:p w14:paraId="0BAD5463" w14:textId="77777777" w:rsidR="00BA5419" w:rsidRDefault="00BA5419" w:rsidP="00BA5419">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BA5419">
        <w:rPr>
          <w:rFonts w:ascii="Sylfaen" w:hAnsi="Sylfaen"/>
          <w:color w:val="000000"/>
          <w:lang w:val="ka-GE"/>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BA5419">
        <w:rPr>
          <w:rFonts w:ascii="Sylfaen" w:hAnsi="Sylfaen"/>
          <w:color w:val="000000"/>
          <w:lang w:val="ka-GE"/>
        </w:rPr>
        <w:t xml:space="preserve"> </w:t>
      </w:r>
      <w:r>
        <w:rPr>
          <w:rFonts w:ascii="Sylfaen" w:hAnsi="Sylfaen"/>
          <w:color w:val="000000"/>
          <w:lang w:val="ka-GE"/>
        </w:rPr>
        <w:t xml:space="preserve">საკონტაქტო ელ-ფოსტა: </w:t>
      </w:r>
      <w:hyperlink r:id="rId10"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w:t>
      </w:r>
      <w:r>
        <w:rPr>
          <w:rFonts w:ascii="Sylfaen" w:hAnsi="Sylfaen"/>
          <w:color w:val="000000"/>
          <w:lang w:val="ka-GE"/>
        </w:rPr>
        <w:lastRenderedPageBreak/>
        <w:t xml:space="preserve">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BA5419">
        <w:rPr>
          <w:rFonts w:ascii="Sylfaen" w:hAnsi="Sylfaen"/>
          <w:color w:val="000000"/>
          <w:lang w:val="ka-GE"/>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Pr>
            <w:rStyle w:val="Hyperlink"/>
            <w:rFonts w:ascii="Sylfaen" w:hAnsi="Sylfaen"/>
            <w:lang w:val="ka-GE"/>
          </w:rPr>
          <w:t>www.personaldata.ge)</w:t>
        </w:r>
      </w:hyperlink>
      <w:r>
        <w:rPr>
          <w:rFonts w:ascii="Sylfaen" w:hAnsi="Sylfaen"/>
          <w:color w:val="000000"/>
          <w:lang w:val="ka-GE"/>
        </w:rPr>
        <w:t>.</w:t>
      </w:r>
    </w:p>
    <w:p w14:paraId="59891E50" w14:textId="77777777" w:rsidR="00BA5419" w:rsidRPr="00BA5419" w:rsidRDefault="00BA5419" w:rsidP="00BA5419">
      <w:pPr>
        <w:jc w:val="both"/>
        <w:rPr>
          <w:lang w:val="ka-GE"/>
        </w:rPr>
      </w:pPr>
    </w:p>
    <w:p w14:paraId="03855030" w14:textId="0DA3CC4C" w:rsidR="00BA5419" w:rsidRDefault="00BA5419" w:rsidP="00BA5419">
      <w:pPr>
        <w:spacing w:after="0"/>
        <w:jc w:val="both"/>
        <w:rPr>
          <w:rFonts w:ascii="Sylfaen" w:hAnsi="Sylfaen"/>
          <w:color w:val="000000"/>
          <w:lang w:val="ka-GE"/>
        </w:rPr>
      </w:pPr>
      <w:r w:rsidRPr="00BA5419">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01AE2B84" w14:textId="77777777" w:rsidR="00BA5419" w:rsidRDefault="00BA5419" w:rsidP="00BA5419">
      <w:pPr>
        <w:spacing w:after="0"/>
        <w:jc w:val="both"/>
        <w:rPr>
          <w:rFonts w:ascii="Sylfaen" w:hAnsi="Sylfaen"/>
          <w:color w:val="000000"/>
          <w:lang w:val="ka-GE"/>
        </w:rPr>
      </w:pPr>
    </w:p>
    <w:p w14:paraId="548A28AA" w14:textId="77777777" w:rsidR="005248B1" w:rsidRPr="005248B1" w:rsidRDefault="005248B1" w:rsidP="00CC4789">
      <w:pPr>
        <w:spacing w:after="0" w:line="360" w:lineRule="auto"/>
        <w:ind w:firstLine="426"/>
        <w:jc w:val="both"/>
        <w:rPr>
          <w:rFonts w:ascii="AcadNusx" w:hAnsi="AcadNusx"/>
          <w:b/>
          <w:i/>
          <w:sz w:val="10"/>
          <w:lang w:val="es-MX"/>
        </w:rPr>
      </w:pPr>
    </w:p>
    <w:p w14:paraId="1B160BBC" w14:textId="24255173" w:rsidR="00822939" w:rsidRPr="00822939" w:rsidRDefault="00CC4789" w:rsidP="005248B1">
      <w:pPr>
        <w:spacing w:after="0" w:line="360" w:lineRule="auto"/>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77777777" w:rsidR="00822939" w:rsidRPr="00822939" w:rsidRDefault="008246F4" w:rsidP="00356305">
      <w:pPr>
        <w:pStyle w:val="ListParagraph"/>
        <w:numPr>
          <w:ilvl w:val="2"/>
          <w:numId w:val="44"/>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356305">
      <w:pPr>
        <w:pStyle w:val="ListParagraph"/>
        <w:numPr>
          <w:ilvl w:val="2"/>
          <w:numId w:val="44"/>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2F1E8333" w:rsidR="007E0304" w:rsidRPr="00696A50" w:rsidRDefault="007E0304" w:rsidP="00356305">
      <w:pPr>
        <w:pStyle w:val="ListParagraph"/>
        <w:numPr>
          <w:ilvl w:val="2"/>
          <w:numId w:val="44"/>
        </w:numPr>
        <w:spacing w:after="0" w:line="36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5131D385" w14:textId="422D4445" w:rsidR="00696A50" w:rsidRDefault="00696A50" w:rsidP="00696A50">
      <w:pPr>
        <w:spacing w:after="0"/>
        <w:jc w:val="both"/>
        <w:rPr>
          <w:rFonts w:ascii="Sylfaen" w:hAnsi="Sylfaen"/>
          <w:sz w:val="18"/>
          <w:lang w:val="ka-GE"/>
        </w:rPr>
      </w:pPr>
    </w:p>
    <w:p w14:paraId="5DA0DBEA" w14:textId="42240631" w:rsidR="00356305" w:rsidRDefault="00356305" w:rsidP="00696A50">
      <w:pPr>
        <w:spacing w:after="0"/>
        <w:jc w:val="both"/>
        <w:rPr>
          <w:rFonts w:ascii="Sylfaen" w:hAnsi="Sylfaen"/>
          <w:sz w:val="18"/>
          <w:lang w:val="ka-GE"/>
        </w:rPr>
      </w:pPr>
    </w:p>
    <w:p w14:paraId="7F8C7B11" w14:textId="77777777" w:rsidR="00696A50" w:rsidRPr="00696A50" w:rsidRDefault="00696A50" w:rsidP="00696A50">
      <w:pPr>
        <w:spacing w:after="0"/>
        <w:jc w:val="both"/>
        <w:rPr>
          <w:rFonts w:ascii="Sylfaen" w:hAnsi="Sylfaen"/>
          <w:b/>
          <w:lang w:val="ka-GE"/>
        </w:rPr>
      </w:pPr>
      <w:r w:rsidRPr="00696A50">
        <w:rPr>
          <w:rFonts w:ascii="Sylfaen" w:hAnsi="Sylfaen"/>
          <w:b/>
          <w:lang w:val="ka-GE"/>
        </w:rPr>
        <w:lastRenderedPageBreak/>
        <w:t>შესყიდვების წარმომადგენელი:</w:t>
      </w:r>
    </w:p>
    <w:p w14:paraId="5DBC1FF8" w14:textId="77777777" w:rsidR="00696A50" w:rsidRPr="0022155A" w:rsidRDefault="00696A50" w:rsidP="00696A50">
      <w:pPr>
        <w:spacing w:after="0"/>
        <w:jc w:val="both"/>
        <w:rPr>
          <w:rFonts w:ascii="Sylfaen" w:hAnsi="Sylfaen"/>
          <w:sz w:val="18"/>
          <w:lang w:val="ka-GE"/>
        </w:rPr>
      </w:pPr>
      <w:r w:rsidRPr="00696A50">
        <w:rPr>
          <w:rFonts w:ascii="Sylfaen" w:hAnsi="Sylfaen"/>
          <w:lang w:val="ka-GE"/>
        </w:rPr>
        <w:t xml:space="preserve"> </w:t>
      </w:r>
    </w:p>
    <w:p w14:paraId="1523577F" w14:textId="77777777" w:rsidR="00696A50" w:rsidRPr="00696A50" w:rsidRDefault="00696A50" w:rsidP="00696A50">
      <w:pPr>
        <w:spacing w:after="0"/>
        <w:jc w:val="both"/>
        <w:rPr>
          <w:rFonts w:ascii="Sylfaen" w:hAnsi="Sylfaen"/>
          <w:lang w:val="ka-GE"/>
        </w:rPr>
      </w:pPr>
      <w:r w:rsidRPr="00696A50">
        <w:rPr>
          <w:rFonts w:ascii="Sylfaen" w:hAnsi="Sylfaen"/>
          <w:lang w:val="ka-GE"/>
        </w:rPr>
        <w:t>საკონტაქტო პირი: მარიამ სილაგაძე</w:t>
      </w:r>
    </w:p>
    <w:p w14:paraId="07E053EB" w14:textId="77777777" w:rsidR="00696A50" w:rsidRPr="00696A50" w:rsidRDefault="00696A50" w:rsidP="00696A50">
      <w:pPr>
        <w:spacing w:after="0"/>
        <w:jc w:val="both"/>
        <w:rPr>
          <w:rFonts w:ascii="Sylfaen" w:hAnsi="Sylfaen"/>
          <w:lang w:val="ka-GE"/>
        </w:rPr>
      </w:pPr>
      <w:r w:rsidRPr="00696A50">
        <w:rPr>
          <w:rFonts w:ascii="Sylfaen" w:hAnsi="Sylfaen"/>
          <w:lang w:val="ka-GE"/>
        </w:rPr>
        <w:t>მის.: ქ. თბილისი, მედეა (მზია) ჯუღელის ქუჩა N10</w:t>
      </w:r>
    </w:p>
    <w:p w14:paraId="44001B5D" w14:textId="21485267" w:rsidR="00696A50" w:rsidRPr="008A7B43" w:rsidRDefault="00696A50" w:rsidP="00696A50">
      <w:pPr>
        <w:spacing w:after="0"/>
        <w:jc w:val="both"/>
        <w:rPr>
          <w:rFonts w:ascii="Sylfaen" w:hAnsi="Sylfaen"/>
          <w:lang w:val="ka-GE"/>
        </w:rPr>
      </w:pPr>
      <w:r w:rsidRPr="00696A50">
        <w:rPr>
          <w:rFonts w:ascii="Sylfaen" w:hAnsi="Sylfaen"/>
          <w:lang w:val="ka-GE"/>
        </w:rPr>
        <w:t xml:space="preserve">ელ. ფოსტა: </w:t>
      </w:r>
      <w:hyperlink r:id="rId14" w:history="1">
        <w:r w:rsidRPr="005D31A5">
          <w:rPr>
            <w:rStyle w:val="Hyperlink"/>
            <w:rFonts w:ascii="Sylfaen" w:hAnsi="Sylfaen"/>
            <w:lang w:val="ka-GE"/>
          </w:rPr>
          <w:t>msilagadze@gwp.ge</w:t>
        </w:r>
      </w:hyperlink>
      <w:r w:rsidRPr="008A7B43">
        <w:rPr>
          <w:rFonts w:ascii="Sylfaen" w:hAnsi="Sylfaen"/>
          <w:lang w:val="ka-GE"/>
        </w:rPr>
        <w:t xml:space="preserve"> </w:t>
      </w:r>
    </w:p>
    <w:p w14:paraId="53269314" w14:textId="77777777" w:rsidR="00696A50" w:rsidRPr="00696A50" w:rsidRDefault="00696A50" w:rsidP="00696A50">
      <w:pPr>
        <w:spacing w:after="0"/>
        <w:jc w:val="both"/>
        <w:rPr>
          <w:rFonts w:ascii="Sylfaen" w:hAnsi="Sylfaen"/>
          <w:lang w:val="ka-GE"/>
        </w:rPr>
      </w:pPr>
      <w:r w:rsidRPr="00696A50">
        <w:rPr>
          <w:rFonts w:ascii="Sylfaen" w:hAnsi="Sylfaen"/>
          <w:lang w:val="ka-GE"/>
        </w:rPr>
        <w:t>ტელ.: +995 322 931111 (1147); 599 72 30 03</w:t>
      </w:r>
    </w:p>
    <w:p w14:paraId="09E54D5F" w14:textId="292FB5A8" w:rsidR="00696A50" w:rsidRDefault="00696A50" w:rsidP="00696A50">
      <w:pPr>
        <w:spacing w:after="0"/>
        <w:jc w:val="both"/>
        <w:rPr>
          <w:rFonts w:ascii="Sylfaen" w:hAnsi="Sylfaen"/>
          <w:lang w:val="ka-GE"/>
        </w:rPr>
      </w:pPr>
    </w:p>
    <w:p w14:paraId="02BA7BE3" w14:textId="38DE913E" w:rsidR="007A2401" w:rsidRPr="00E41D48" w:rsidRDefault="007A2401" w:rsidP="007A2401">
      <w:pPr>
        <w:spacing w:after="0"/>
        <w:jc w:val="both"/>
        <w:rPr>
          <w:rFonts w:ascii="Sylfaen" w:hAnsi="Sylfaen"/>
          <w:lang w:val="ka-GE"/>
        </w:rPr>
      </w:pPr>
      <w:bookmarkStart w:id="0" w:name="_Toc454818556"/>
      <w:bookmarkEnd w:id="0"/>
      <w:r w:rsidRPr="00E41D48">
        <w:rPr>
          <w:rFonts w:ascii="Sylfaen" w:hAnsi="Sylfaen"/>
          <w:lang w:val="ka-GE"/>
        </w:rPr>
        <w:t xml:space="preserve">საკონტაქტო პირი: </w:t>
      </w:r>
      <w:r w:rsidR="00464D1E">
        <w:rPr>
          <w:rFonts w:ascii="Sylfaen" w:hAnsi="Sylfaen"/>
          <w:lang w:val="ka-GE"/>
        </w:rPr>
        <w:t>მაგდა ლომთათიძე</w:t>
      </w:r>
    </w:p>
    <w:p w14:paraId="472F7853" w14:textId="77777777" w:rsidR="007A2401" w:rsidRPr="00E41D48" w:rsidRDefault="007A2401" w:rsidP="007A2401">
      <w:pPr>
        <w:spacing w:after="0"/>
        <w:jc w:val="both"/>
        <w:rPr>
          <w:rFonts w:ascii="Sylfaen" w:hAnsi="Sylfaen"/>
          <w:lang w:val="ka-GE"/>
        </w:rPr>
      </w:pPr>
      <w:r w:rsidRPr="00E41D48">
        <w:rPr>
          <w:rFonts w:ascii="Sylfaen" w:hAnsi="Sylfaen"/>
          <w:lang w:val="ka-GE"/>
        </w:rPr>
        <w:t>მის.: ქ. თბილისი, მედეა (მზია) ჯუღელის ქუჩა N10</w:t>
      </w:r>
    </w:p>
    <w:p w14:paraId="0327DF3A" w14:textId="22A3FE04" w:rsidR="007A2401" w:rsidRPr="00E41D48" w:rsidRDefault="007A2401" w:rsidP="007A2401">
      <w:pPr>
        <w:spacing w:after="0"/>
        <w:jc w:val="both"/>
        <w:rPr>
          <w:rFonts w:ascii="Sylfaen" w:hAnsi="Sylfaen"/>
          <w:lang w:val="ka-GE"/>
        </w:rPr>
      </w:pPr>
      <w:r w:rsidRPr="00E41D48">
        <w:rPr>
          <w:rFonts w:ascii="Sylfaen" w:hAnsi="Sylfaen"/>
          <w:lang w:val="ka-GE"/>
        </w:rPr>
        <w:t xml:space="preserve">ელ. ფოსტა: </w:t>
      </w:r>
      <w:hyperlink r:id="rId15" w:history="1">
        <w:r w:rsidR="00464D1E" w:rsidRPr="00B76EC3">
          <w:rPr>
            <w:rStyle w:val="Hyperlink"/>
            <w:rFonts w:ascii="Sylfaen" w:hAnsi="Sylfaen"/>
            <w:lang w:val="ka-GE"/>
          </w:rPr>
          <w:t>mlomtatidze@gwp.ge</w:t>
        </w:r>
      </w:hyperlink>
      <w:r>
        <w:rPr>
          <w:rFonts w:ascii="Sylfaen" w:hAnsi="Sylfaen"/>
          <w:lang w:val="ka-GE"/>
        </w:rPr>
        <w:t xml:space="preserve"> </w:t>
      </w:r>
      <w:r w:rsidRPr="00E41D48">
        <w:rPr>
          <w:rFonts w:ascii="Sylfaen" w:hAnsi="Sylfaen"/>
          <w:lang w:val="ka-GE"/>
        </w:rPr>
        <w:t xml:space="preserve"> </w:t>
      </w:r>
    </w:p>
    <w:p w14:paraId="2BAB5ABC" w14:textId="0FAB1FB2" w:rsidR="007A2401" w:rsidRPr="00E41D48" w:rsidRDefault="007A2401" w:rsidP="007A2401">
      <w:pPr>
        <w:spacing w:after="0"/>
        <w:jc w:val="both"/>
        <w:rPr>
          <w:rFonts w:ascii="Sylfaen" w:hAnsi="Sylfaen"/>
          <w:lang w:val="ka-GE"/>
        </w:rPr>
      </w:pPr>
      <w:r w:rsidRPr="00E41D48">
        <w:rPr>
          <w:rFonts w:ascii="Sylfaen" w:hAnsi="Sylfaen"/>
          <w:lang w:val="ka-GE"/>
        </w:rPr>
        <w:t>ტელ.: +995 322 931111 (1</w:t>
      </w:r>
      <w:r w:rsidR="00464D1E">
        <w:rPr>
          <w:rFonts w:ascii="Sylfaen" w:hAnsi="Sylfaen"/>
          <w:lang w:val="ka-GE"/>
        </w:rPr>
        <w:t>303</w:t>
      </w:r>
      <w:r w:rsidRPr="00E41D48">
        <w:rPr>
          <w:rFonts w:ascii="Sylfaen" w:hAnsi="Sylfaen"/>
          <w:lang w:val="ka-GE"/>
        </w:rPr>
        <w:t>);</w:t>
      </w:r>
    </w:p>
    <w:p w14:paraId="1A304A28" w14:textId="31CBC2C5" w:rsidR="00024394" w:rsidRDefault="00024394" w:rsidP="009E3DB8">
      <w:pPr>
        <w:spacing w:after="0" w:line="360" w:lineRule="auto"/>
        <w:jc w:val="both"/>
        <w:rPr>
          <w:rFonts w:ascii="Sylfaen" w:hAnsi="Sylfaen" w:cstheme="minorHAnsi"/>
          <w:lang w:val="ka-GE"/>
        </w:rPr>
      </w:pPr>
    </w:p>
    <w:p w14:paraId="674D95B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8A7B43">
        <w:rPr>
          <w:rFonts w:asciiTheme="minorHAnsi" w:eastAsiaTheme="minorHAnsi" w:hAnsiTheme="minorHAnsi" w:cstheme="minorHAnsi"/>
          <w:b/>
          <w:i/>
          <w:sz w:val="20"/>
          <w:szCs w:val="20"/>
          <w:lang w:val="ka-GE"/>
        </w:rPr>
        <w:t xml:space="preserve"> </w:t>
      </w:r>
    </w:p>
    <w:p w14:paraId="2676129C"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B49ED3"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3DC851"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8A7B43">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8A7B43">
        <w:rPr>
          <w:rFonts w:asciiTheme="minorHAnsi" w:eastAsiaTheme="minorHAnsi" w:hAnsiTheme="minorHAnsi" w:cstheme="minorHAnsi"/>
          <w:i/>
          <w:sz w:val="20"/>
          <w:szCs w:val="20"/>
          <w:lang w:val="ka-GE"/>
        </w:rPr>
        <w:t>/</w:t>
      </w:r>
    </w:p>
    <w:p w14:paraId="433A7FBA"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642D42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CD2480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A22A057" w14:textId="77777777" w:rsidR="00327C90" w:rsidRPr="00CF5912" w:rsidRDefault="00327C90" w:rsidP="00327C90">
      <w:pPr>
        <w:rPr>
          <w:rFonts w:asciiTheme="minorHAnsi" w:hAnsiTheme="minorHAnsi" w:cstheme="minorHAnsi"/>
          <w:i/>
          <w:iCs/>
          <w:sz w:val="20"/>
          <w:szCs w:val="20"/>
          <w:lang w:val="ka-GE"/>
        </w:rPr>
      </w:pPr>
      <w:r w:rsidRPr="008A7B43">
        <w:rPr>
          <w:rFonts w:ascii="Sylfaen" w:hAnsi="Sylfaen" w:cs="Sylfaen"/>
          <w:b/>
          <w:bCs/>
          <w:i/>
          <w:iCs/>
          <w:sz w:val="20"/>
          <w:szCs w:val="20"/>
          <w:lang w:val="ka-GE"/>
        </w:rPr>
        <w:t>შენიშვნა</w:t>
      </w:r>
      <w:r w:rsidRPr="008A7B43">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3BA9D549" w14:textId="77777777" w:rsidR="00327C90" w:rsidRPr="00024394" w:rsidRDefault="00327C90" w:rsidP="009E3DB8">
      <w:pPr>
        <w:spacing w:after="0" w:line="360" w:lineRule="auto"/>
        <w:jc w:val="both"/>
        <w:rPr>
          <w:rFonts w:ascii="Sylfaen" w:hAnsi="Sylfaen" w:cstheme="minorHAnsi"/>
          <w:lang w:val="ka-GE"/>
        </w:rPr>
      </w:pPr>
    </w:p>
    <w:sectPr w:rsidR="00327C90" w:rsidRPr="00024394" w:rsidSect="005111AB">
      <w:headerReference w:type="default" r:id="rId16"/>
      <w:footerReference w:type="default" r:id="rId17"/>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47004" w14:textId="77777777" w:rsidR="00B03674" w:rsidRDefault="00B03674" w:rsidP="007902EA">
      <w:pPr>
        <w:spacing w:after="0" w:line="240" w:lineRule="auto"/>
      </w:pPr>
      <w:r>
        <w:separator/>
      </w:r>
    </w:p>
  </w:endnote>
  <w:endnote w:type="continuationSeparator" w:id="0">
    <w:p w14:paraId="720750C7" w14:textId="77777777" w:rsidR="00B03674" w:rsidRDefault="00B03674"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cadNusx">
    <w:altName w:val="Times New Roman"/>
    <w:panose1 w:val="020B0604020202020204"/>
    <w:charset w:val="00"/>
    <w:family w:val="auto"/>
    <w:pitch w:val="variable"/>
    <w:sig w:usb0="00000087" w:usb1="00000000" w:usb2="00000000" w:usb3="00000000" w:csb0="0000001B" w:csb1="00000000"/>
  </w:font>
  <w:font w:name="Sylfaen">
    <w:panose1 w:val="020B0604020202020204"/>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46640"/>
      <w:docPartObj>
        <w:docPartGallery w:val="Page Numbers (Bottom of Page)"/>
        <w:docPartUnique/>
      </w:docPartObj>
    </w:sdtPr>
    <w:sdtEndPr/>
    <w:sdtContent>
      <w:p w14:paraId="78573FCC" w14:textId="14D32431" w:rsidR="004A3BD8" w:rsidRDefault="004A3BD8">
        <w:pPr>
          <w:pStyle w:val="Footer"/>
          <w:jc w:val="right"/>
        </w:pPr>
        <w:r>
          <w:fldChar w:fldCharType="begin"/>
        </w:r>
        <w:r>
          <w:instrText xml:space="preserve"> PAGE   \* MERGEFORMAT </w:instrText>
        </w:r>
        <w:r>
          <w:fldChar w:fldCharType="separate"/>
        </w:r>
        <w:r w:rsidR="00607E66">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39B8F" w14:textId="77777777" w:rsidR="00B03674" w:rsidRDefault="00B03674" w:rsidP="007902EA">
      <w:pPr>
        <w:spacing w:after="0" w:line="240" w:lineRule="auto"/>
      </w:pPr>
      <w:r>
        <w:separator/>
      </w:r>
    </w:p>
  </w:footnote>
  <w:footnote w:type="continuationSeparator" w:id="0">
    <w:p w14:paraId="560BC7CE" w14:textId="77777777" w:rsidR="00B03674" w:rsidRDefault="00B03674"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8"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0"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2"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3"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4"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84A21FD"/>
    <w:multiLevelType w:val="multilevel"/>
    <w:tmpl w:val="0EAC227E"/>
    <w:lvl w:ilvl="0">
      <w:start w:val="1"/>
      <w:numFmt w:val="decimal"/>
      <w:lvlText w:val="%1"/>
      <w:lvlJc w:val="left"/>
      <w:pPr>
        <w:ind w:left="450" w:hanging="450"/>
      </w:pPr>
      <w:rPr>
        <w:rFonts w:ascii="Sylfaen" w:eastAsia="Times New Roman" w:hAnsi="Sylfaen" w:cs="Sylfaen" w:hint="default"/>
        <w:sz w:val="22"/>
      </w:rPr>
    </w:lvl>
    <w:lvl w:ilvl="1">
      <w:start w:val="8"/>
      <w:numFmt w:val="decimal"/>
      <w:lvlText w:val="%1.%2"/>
      <w:lvlJc w:val="left"/>
      <w:pPr>
        <w:ind w:left="720" w:hanging="720"/>
      </w:pPr>
      <w:rPr>
        <w:rFonts w:ascii="Sylfaen" w:eastAsia="Times New Roman" w:hAnsi="Sylfaen" w:cs="Sylfaen" w:hint="default"/>
        <w:b/>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0"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3912926"/>
    <w:multiLevelType w:val="hybridMultilevel"/>
    <w:tmpl w:val="7EB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28"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6"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8"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1"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2"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4"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67E0505"/>
    <w:multiLevelType w:val="hybridMultilevel"/>
    <w:tmpl w:val="3B604576"/>
    <w:lvl w:ilvl="0" w:tplc="4DAC51CA">
      <w:start w:val="1"/>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
  </w:num>
  <w:num w:numId="4">
    <w:abstractNumId w:val="44"/>
  </w:num>
  <w:num w:numId="5">
    <w:abstractNumId w:val="20"/>
  </w:num>
  <w:num w:numId="6">
    <w:abstractNumId w:val="5"/>
  </w:num>
  <w:num w:numId="7">
    <w:abstractNumId w:val="4"/>
  </w:num>
  <w:num w:numId="8">
    <w:abstractNumId w:val="35"/>
  </w:num>
  <w:num w:numId="9">
    <w:abstractNumId w:val="39"/>
  </w:num>
  <w:num w:numId="10">
    <w:abstractNumId w:val="22"/>
  </w:num>
  <w:num w:numId="11">
    <w:abstractNumId w:val="10"/>
  </w:num>
  <w:num w:numId="12">
    <w:abstractNumId w:val="17"/>
  </w:num>
  <w:num w:numId="13">
    <w:abstractNumId w:val="31"/>
  </w:num>
  <w:num w:numId="14">
    <w:abstractNumId w:val="23"/>
  </w:num>
  <w:num w:numId="15">
    <w:abstractNumId w:val="16"/>
  </w:num>
  <w:num w:numId="16">
    <w:abstractNumId w:val="37"/>
  </w:num>
  <w:num w:numId="17">
    <w:abstractNumId w:val="28"/>
  </w:num>
  <w:num w:numId="18">
    <w:abstractNumId w:val="25"/>
  </w:num>
  <w:num w:numId="19">
    <w:abstractNumId w:val="9"/>
  </w:num>
  <w:num w:numId="20">
    <w:abstractNumId w:val="2"/>
  </w:num>
  <w:num w:numId="21">
    <w:abstractNumId w:val="43"/>
  </w:num>
  <w:num w:numId="22">
    <w:abstractNumId w:val="46"/>
  </w:num>
  <w:num w:numId="23">
    <w:abstractNumId w:val="18"/>
  </w:num>
  <w:num w:numId="24">
    <w:abstractNumId w:val="38"/>
  </w:num>
  <w:num w:numId="25">
    <w:abstractNumId w:val="14"/>
  </w:num>
  <w:num w:numId="26">
    <w:abstractNumId w:val="34"/>
  </w:num>
  <w:num w:numId="27">
    <w:abstractNumId w:val="3"/>
  </w:num>
  <w:num w:numId="28">
    <w:abstractNumId w:val="32"/>
  </w:num>
  <w:num w:numId="29">
    <w:abstractNumId w:val="29"/>
  </w:num>
  <w:num w:numId="30">
    <w:abstractNumId w:val="36"/>
  </w:num>
  <w:num w:numId="31">
    <w:abstractNumId w:val="41"/>
  </w:num>
  <w:num w:numId="32">
    <w:abstractNumId w:val="33"/>
  </w:num>
  <w:num w:numId="33">
    <w:abstractNumId w:val="12"/>
  </w:num>
  <w:num w:numId="34">
    <w:abstractNumId w:val="6"/>
  </w:num>
  <w:num w:numId="35">
    <w:abstractNumId w:val="40"/>
  </w:num>
  <w:num w:numId="36">
    <w:abstractNumId w:val="24"/>
  </w:num>
  <w:num w:numId="37">
    <w:abstractNumId w:val="13"/>
  </w:num>
  <w:num w:numId="38">
    <w:abstractNumId w:val="15"/>
  </w:num>
  <w:num w:numId="39">
    <w:abstractNumId w:val="30"/>
  </w:num>
  <w:num w:numId="40">
    <w:abstractNumId w:val="7"/>
  </w:num>
  <w:num w:numId="41">
    <w:abstractNumId w:val="27"/>
  </w:num>
  <w:num w:numId="42">
    <w:abstractNumId w:val="42"/>
  </w:num>
  <w:num w:numId="43">
    <w:abstractNumId w:val="11"/>
  </w:num>
  <w:num w:numId="44">
    <w:abstractNumId w:val="19"/>
  </w:num>
  <w:num w:numId="45">
    <w:abstractNumId w:val="8"/>
  </w:num>
  <w:num w:numId="46">
    <w:abstractNumId w:val="35"/>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abstractNumId w:val="26"/>
  </w:num>
  <w:num w:numId="48">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202A5"/>
    <w:rsid w:val="00024394"/>
    <w:rsid w:val="00026B30"/>
    <w:rsid w:val="00027D70"/>
    <w:rsid w:val="00031452"/>
    <w:rsid w:val="00031E8F"/>
    <w:rsid w:val="000353F8"/>
    <w:rsid w:val="00036CF5"/>
    <w:rsid w:val="00046082"/>
    <w:rsid w:val="0004786C"/>
    <w:rsid w:val="00051E54"/>
    <w:rsid w:val="00053EAB"/>
    <w:rsid w:val="0005435C"/>
    <w:rsid w:val="00055E1E"/>
    <w:rsid w:val="00056A31"/>
    <w:rsid w:val="00064AB9"/>
    <w:rsid w:val="000677B2"/>
    <w:rsid w:val="00070226"/>
    <w:rsid w:val="000811D6"/>
    <w:rsid w:val="00081D42"/>
    <w:rsid w:val="00092A77"/>
    <w:rsid w:val="00092E77"/>
    <w:rsid w:val="000974B9"/>
    <w:rsid w:val="000A0D72"/>
    <w:rsid w:val="000B1C85"/>
    <w:rsid w:val="000B4C5E"/>
    <w:rsid w:val="000B5D0F"/>
    <w:rsid w:val="000C3223"/>
    <w:rsid w:val="000D5BB4"/>
    <w:rsid w:val="000D68A2"/>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61E6"/>
    <w:rsid w:val="001466B2"/>
    <w:rsid w:val="00156D6D"/>
    <w:rsid w:val="001575CA"/>
    <w:rsid w:val="00161677"/>
    <w:rsid w:val="00162053"/>
    <w:rsid w:val="00163F87"/>
    <w:rsid w:val="001710E2"/>
    <w:rsid w:val="00171C91"/>
    <w:rsid w:val="00172F99"/>
    <w:rsid w:val="001733BB"/>
    <w:rsid w:val="0017792E"/>
    <w:rsid w:val="00185431"/>
    <w:rsid w:val="00185C9D"/>
    <w:rsid w:val="00194044"/>
    <w:rsid w:val="001A47AF"/>
    <w:rsid w:val="001B055A"/>
    <w:rsid w:val="001B0D00"/>
    <w:rsid w:val="001B6BD5"/>
    <w:rsid w:val="001B740A"/>
    <w:rsid w:val="001B75E0"/>
    <w:rsid w:val="001B7903"/>
    <w:rsid w:val="001C112D"/>
    <w:rsid w:val="001C2BF2"/>
    <w:rsid w:val="001C4435"/>
    <w:rsid w:val="001C7577"/>
    <w:rsid w:val="001D3B12"/>
    <w:rsid w:val="001D63C9"/>
    <w:rsid w:val="001E0606"/>
    <w:rsid w:val="001E321C"/>
    <w:rsid w:val="001F6753"/>
    <w:rsid w:val="00202451"/>
    <w:rsid w:val="00204CCC"/>
    <w:rsid w:val="0020554A"/>
    <w:rsid w:val="002056E8"/>
    <w:rsid w:val="00207B93"/>
    <w:rsid w:val="00207CEA"/>
    <w:rsid w:val="0021119E"/>
    <w:rsid w:val="0021503D"/>
    <w:rsid w:val="00216B88"/>
    <w:rsid w:val="0022155A"/>
    <w:rsid w:val="00230E2C"/>
    <w:rsid w:val="002319CA"/>
    <w:rsid w:val="00237416"/>
    <w:rsid w:val="00240573"/>
    <w:rsid w:val="00241768"/>
    <w:rsid w:val="002422D6"/>
    <w:rsid w:val="002468A9"/>
    <w:rsid w:val="00253883"/>
    <w:rsid w:val="00255EB0"/>
    <w:rsid w:val="0025658B"/>
    <w:rsid w:val="002568CE"/>
    <w:rsid w:val="00257F36"/>
    <w:rsid w:val="00265B34"/>
    <w:rsid w:val="00266CA0"/>
    <w:rsid w:val="00270BF2"/>
    <w:rsid w:val="00275958"/>
    <w:rsid w:val="00276F7A"/>
    <w:rsid w:val="002778A0"/>
    <w:rsid w:val="00277B37"/>
    <w:rsid w:val="0029272A"/>
    <w:rsid w:val="002A0CB0"/>
    <w:rsid w:val="002A4E62"/>
    <w:rsid w:val="002A60C4"/>
    <w:rsid w:val="002B3CCD"/>
    <w:rsid w:val="002B6F69"/>
    <w:rsid w:val="002B7440"/>
    <w:rsid w:val="002C066E"/>
    <w:rsid w:val="002C21C7"/>
    <w:rsid w:val="002C42C6"/>
    <w:rsid w:val="002D06EE"/>
    <w:rsid w:val="002D1E74"/>
    <w:rsid w:val="002D2F27"/>
    <w:rsid w:val="002D611B"/>
    <w:rsid w:val="002E0E5E"/>
    <w:rsid w:val="00300E22"/>
    <w:rsid w:val="003011B3"/>
    <w:rsid w:val="00302948"/>
    <w:rsid w:val="00303697"/>
    <w:rsid w:val="00306ECD"/>
    <w:rsid w:val="00316C88"/>
    <w:rsid w:val="00320435"/>
    <w:rsid w:val="00320878"/>
    <w:rsid w:val="003233D9"/>
    <w:rsid w:val="00327C90"/>
    <w:rsid w:val="0033101C"/>
    <w:rsid w:val="0033397E"/>
    <w:rsid w:val="00340CC3"/>
    <w:rsid w:val="00352B31"/>
    <w:rsid w:val="00353E4C"/>
    <w:rsid w:val="00356305"/>
    <w:rsid w:val="00357317"/>
    <w:rsid w:val="003573F4"/>
    <w:rsid w:val="0036383F"/>
    <w:rsid w:val="003657A5"/>
    <w:rsid w:val="00373F3E"/>
    <w:rsid w:val="00377D43"/>
    <w:rsid w:val="00385373"/>
    <w:rsid w:val="003859BA"/>
    <w:rsid w:val="00387591"/>
    <w:rsid w:val="00387AB5"/>
    <w:rsid w:val="00391AB5"/>
    <w:rsid w:val="00392707"/>
    <w:rsid w:val="003A1901"/>
    <w:rsid w:val="003A4DAA"/>
    <w:rsid w:val="003A5D91"/>
    <w:rsid w:val="003B460D"/>
    <w:rsid w:val="003B5A5E"/>
    <w:rsid w:val="003C568B"/>
    <w:rsid w:val="003C66BD"/>
    <w:rsid w:val="003C6F22"/>
    <w:rsid w:val="003D6473"/>
    <w:rsid w:val="003E15FA"/>
    <w:rsid w:val="003F370C"/>
    <w:rsid w:val="003F5521"/>
    <w:rsid w:val="003F699A"/>
    <w:rsid w:val="00410EC6"/>
    <w:rsid w:val="0041258C"/>
    <w:rsid w:val="00430AF7"/>
    <w:rsid w:val="00431665"/>
    <w:rsid w:val="00431B3C"/>
    <w:rsid w:val="0043467A"/>
    <w:rsid w:val="004375BF"/>
    <w:rsid w:val="00442F86"/>
    <w:rsid w:val="0044376C"/>
    <w:rsid w:val="004446E6"/>
    <w:rsid w:val="00444967"/>
    <w:rsid w:val="00446516"/>
    <w:rsid w:val="00452128"/>
    <w:rsid w:val="004533A4"/>
    <w:rsid w:val="00457067"/>
    <w:rsid w:val="00462CA0"/>
    <w:rsid w:val="00464D1E"/>
    <w:rsid w:val="0046501B"/>
    <w:rsid w:val="004708F2"/>
    <w:rsid w:val="004717AB"/>
    <w:rsid w:val="00483B17"/>
    <w:rsid w:val="0048659C"/>
    <w:rsid w:val="00491E94"/>
    <w:rsid w:val="0049563C"/>
    <w:rsid w:val="00497393"/>
    <w:rsid w:val="004A34BA"/>
    <w:rsid w:val="004A3BD8"/>
    <w:rsid w:val="004A44BF"/>
    <w:rsid w:val="004A66FB"/>
    <w:rsid w:val="004A7C56"/>
    <w:rsid w:val="004B09C9"/>
    <w:rsid w:val="004B2C73"/>
    <w:rsid w:val="004B4000"/>
    <w:rsid w:val="004C1CCA"/>
    <w:rsid w:val="004C1E0D"/>
    <w:rsid w:val="004D3679"/>
    <w:rsid w:val="004D3D1C"/>
    <w:rsid w:val="004D747F"/>
    <w:rsid w:val="004E36F2"/>
    <w:rsid w:val="004E7E41"/>
    <w:rsid w:val="005111AB"/>
    <w:rsid w:val="005248B1"/>
    <w:rsid w:val="0052656B"/>
    <w:rsid w:val="00540038"/>
    <w:rsid w:val="00544856"/>
    <w:rsid w:val="005553C3"/>
    <w:rsid w:val="00567ACA"/>
    <w:rsid w:val="00570483"/>
    <w:rsid w:val="0057474B"/>
    <w:rsid w:val="00575D3E"/>
    <w:rsid w:val="00580531"/>
    <w:rsid w:val="005832A4"/>
    <w:rsid w:val="00583B48"/>
    <w:rsid w:val="005856D9"/>
    <w:rsid w:val="00586056"/>
    <w:rsid w:val="00586C84"/>
    <w:rsid w:val="00591AFD"/>
    <w:rsid w:val="00595E4B"/>
    <w:rsid w:val="005A0827"/>
    <w:rsid w:val="005A798F"/>
    <w:rsid w:val="005B31BA"/>
    <w:rsid w:val="005C14A4"/>
    <w:rsid w:val="005D3B83"/>
    <w:rsid w:val="005E05B1"/>
    <w:rsid w:val="005E130F"/>
    <w:rsid w:val="005F3357"/>
    <w:rsid w:val="00607E66"/>
    <w:rsid w:val="00610FC8"/>
    <w:rsid w:val="0061352A"/>
    <w:rsid w:val="00615BD2"/>
    <w:rsid w:val="00632910"/>
    <w:rsid w:val="00633210"/>
    <w:rsid w:val="00633F4A"/>
    <w:rsid w:val="00634B58"/>
    <w:rsid w:val="006352D2"/>
    <w:rsid w:val="006447A4"/>
    <w:rsid w:val="00654FE8"/>
    <w:rsid w:val="006564F1"/>
    <w:rsid w:val="00661B3E"/>
    <w:rsid w:val="00665219"/>
    <w:rsid w:val="00665C42"/>
    <w:rsid w:val="00667B1F"/>
    <w:rsid w:val="00670B37"/>
    <w:rsid w:val="00674470"/>
    <w:rsid w:val="0067481E"/>
    <w:rsid w:val="00674F71"/>
    <w:rsid w:val="00680844"/>
    <w:rsid w:val="00681B23"/>
    <w:rsid w:val="00683946"/>
    <w:rsid w:val="00691338"/>
    <w:rsid w:val="00692B13"/>
    <w:rsid w:val="0069500B"/>
    <w:rsid w:val="006951EA"/>
    <w:rsid w:val="00696A50"/>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1070E"/>
    <w:rsid w:val="00711C86"/>
    <w:rsid w:val="00712E16"/>
    <w:rsid w:val="00713EFC"/>
    <w:rsid w:val="007146D2"/>
    <w:rsid w:val="007151B6"/>
    <w:rsid w:val="00715A5D"/>
    <w:rsid w:val="00717D5F"/>
    <w:rsid w:val="00724BAF"/>
    <w:rsid w:val="007309AA"/>
    <w:rsid w:val="00734570"/>
    <w:rsid w:val="00735828"/>
    <w:rsid w:val="0075136F"/>
    <w:rsid w:val="00751C1A"/>
    <w:rsid w:val="00764A65"/>
    <w:rsid w:val="007715BA"/>
    <w:rsid w:val="00772078"/>
    <w:rsid w:val="007778CE"/>
    <w:rsid w:val="0078227E"/>
    <w:rsid w:val="007902EA"/>
    <w:rsid w:val="0079252D"/>
    <w:rsid w:val="00794191"/>
    <w:rsid w:val="00796BF5"/>
    <w:rsid w:val="007A2401"/>
    <w:rsid w:val="007A28C4"/>
    <w:rsid w:val="007A4EBD"/>
    <w:rsid w:val="007A6E1A"/>
    <w:rsid w:val="007A7424"/>
    <w:rsid w:val="007B0071"/>
    <w:rsid w:val="007B4C58"/>
    <w:rsid w:val="007B7D53"/>
    <w:rsid w:val="007C482E"/>
    <w:rsid w:val="007C4D48"/>
    <w:rsid w:val="007D0C6C"/>
    <w:rsid w:val="007D3F97"/>
    <w:rsid w:val="007D6025"/>
    <w:rsid w:val="007D73CE"/>
    <w:rsid w:val="007E0304"/>
    <w:rsid w:val="007E1E28"/>
    <w:rsid w:val="007E2772"/>
    <w:rsid w:val="007F1D40"/>
    <w:rsid w:val="007F3AA0"/>
    <w:rsid w:val="007F4F2B"/>
    <w:rsid w:val="007F7ADB"/>
    <w:rsid w:val="0081634F"/>
    <w:rsid w:val="00820CFD"/>
    <w:rsid w:val="00822939"/>
    <w:rsid w:val="008246F4"/>
    <w:rsid w:val="00824EDA"/>
    <w:rsid w:val="00833770"/>
    <w:rsid w:val="0083614B"/>
    <w:rsid w:val="008374C0"/>
    <w:rsid w:val="008401B6"/>
    <w:rsid w:val="008421EC"/>
    <w:rsid w:val="008473E6"/>
    <w:rsid w:val="008647CD"/>
    <w:rsid w:val="00867825"/>
    <w:rsid w:val="008751D7"/>
    <w:rsid w:val="00875254"/>
    <w:rsid w:val="00876B2D"/>
    <w:rsid w:val="00876B9D"/>
    <w:rsid w:val="0088287D"/>
    <w:rsid w:val="00890026"/>
    <w:rsid w:val="00891245"/>
    <w:rsid w:val="008918CD"/>
    <w:rsid w:val="00894C67"/>
    <w:rsid w:val="00896274"/>
    <w:rsid w:val="008978B9"/>
    <w:rsid w:val="008A3D36"/>
    <w:rsid w:val="008A5094"/>
    <w:rsid w:val="008A673F"/>
    <w:rsid w:val="008A7B43"/>
    <w:rsid w:val="008B04EA"/>
    <w:rsid w:val="008B67F1"/>
    <w:rsid w:val="008C04FA"/>
    <w:rsid w:val="008C0A74"/>
    <w:rsid w:val="008C35CC"/>
    <w:rsid w:val="008C474C"/>
    <w:rsid w:val="008D04C5"/>
    <w:rsid w:val="008D3CB4"/>
    <w:rsid w:val="008E16DA"/>
    <w:rsid w:val="008E33F2"/>
    <w:rsid w:val="008E3D20"/>
    <w:rsid w:val="008E55E0"/>
    <w:rsid w:val="008F419D"/>
    <w:rsid w:val="008F44A9"/>
    <w:rsid w:val="0090279D"/>
    <w:rsid w:val="00904044"/>
    <w:rsid w:val="009113A9"/>
    <w:rsid w:val="00913646"/>
    <w:rsid w:val="0091781A"/>
    <w:rsid w:val="009203F4"/>
    <w:rsid w:val="009214A6"/>
    <w:rsid w:val="00922889"/>
    <w:rsid w:val="00925DC2"/>
    <w:rsid w:val="009261B9"/>
    <w:rsid w:val="00931A9A"/>
    <w:rsid w:val="009320FA"/>
    <w:rsid w:val="00940D2A"/>
    <w:rsid w:val="00950D10"/>
    <w:rsid w:val="009538FC"/>
    <w:rsid w:val="00954423"/>
    <w:rsid w:val="00954527"/>
    <w:rsid w:val="009567A7"/>
    <w:rsid w:val="00957E8C"/>
    <w:rsid w:val="009621F5"/>
    <w:rsid w:val="009634B1"/>
    <w:rsid w:val="0096679C"/>
    <w:rsid w:val="009804B1"/>
    <w:rsid w:val="009815C7"/>
    <w:rsid w:val="00985307"/>
    <w:rsid w:val="0099130F"/>
    <w:rsid w:val="00993D47"/>
    <w:rsid w:val="0099429F"/>
    <w:rsid w:val="00997CB4"/>
    <w:rsid w:val="009A2F37"/>
    <w:rsid w:val="009A6460"/>
    <w:rsid w:val="009A7535"/>
    <w:rsid w:val="009B59EF"/>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35A1"/>
    <w:rsid w:val="00A0388F"/>
    <w:rsid w:val="00A03FB3"/>
    <w:rsid w:val="00A1047D"/>
    <w:rsid w:val="00A1171F"/>
    <w:rsid w:val="00A117DC"/>
    <w:rsid w:val="00A11F8F"/>
    <w:rsid w:val="00A167BC"/>
    <w:rsid w:val="00A17272"/>
    <w:rsid w:val="00A20B2E"/>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65EF5"/>
    <w:rsid w:val="00A74B75"/>
    <w:rsid w:val="00A804C4"/>
    <w:rsid w:val="00A847D4"/>
    <w:rsid w:val="00A935AC"/>
    <w:rsid w:val="00A96330"/>
    <w:rsid w:val="00AA4617"/>
    <w:rsid w:val="00AA511B"/>
    <w:rsid w:val="00AB20A9"/>
    <w:rsid w:val="00AC32F5"/>
    <w:rsid w:val="00AC494C"/>
    <w:rsid w:val="00AE4033"/>
    <w:rsid w:val="00AE6EE6"/>
    <w:rsid w:val="00AE77E5"/>
    <w:rsid w:val="00AE7884"/>
    <w:rsid w:val="00AF56A2"/>
    <w:rsid w:val="00AF6D9B"/>
    <w:rsid w:val="00AF7DC3"/>
    <w:rsid w:val="00B03674"/>
    <w:rsid w:val="00B049C5"/>
    <w:rsid w:val="00B04BAA"/>
    <w:rsid w:val="00B07BFB"/>
    <w:rsid w:val="00B110A0"/>
    <w:rsid w:val="00B11F93"/>
    <w:rsid w:val="00B137F3"/>
    <w:rsid w:val="00B156A3"/>
    <w:rsid w:val="00B23313"/>
    <w:rsid w:val="00B27B0B"/>
    <w:rsid w:val="00B30838"/>
    <w:rsid w:val="00B35065"/>
    <w:rsid w:val="00B37066"/>
    <w:rsid w:val="00B409CA"/>
    <w:rsid w:val="00B40D92"/>
    <w:rsid w:val="00B42689"/>
    <w:rsid w:val="00B47896"/>
    <w:rsid w:val="00B47D4C"/>
    <w:rsid w:val="00B5249E"/>
    <w:rsid w:val="00B5452A"/>
    <w:rsid w:val="00B616CF"/>
    <w:rsid w:val="00B62D2E"/>
    <w:rsid w:val="00B806AE"/>
    <w:rsid w:val="00B830F8"/>
    <w:rsid w:val="00B84106"/>
    <w:rsid w:val="00B84374"/>
    <w:rsid w:val="00B92B05"/>
    <w:rsid w:val="00B942E0"/>
    <w:rsid w:val="00B95A6F"/>
    <w:rsid w:val="00B97F4F"/>
    <w:rsid w:val="00BA5419"/>
    <w:rsid w:val="00BB0F01"/>
    <w:rsid w:val="00BB10E9"/>
    <w:rsid w:val="00BC364F"/>
    <w:rsid w:val="00BE0965"/>
    <w:rsid w:val="00BE187B"/>
    <w:rsid w:val="00BE1A34"/>
    <w:rsid w:val="00BE3060"/>
    <w:rsid w:val="00BE4678"/>
    <w:rsid w:val="00BF5EFE"/>
    <w:rsid w:val="00C01CD2"/>
    <w:rsid w:val="00C021B6"/>
    <w:rsid w:val="00C04F30"/>
    <w:rsid w:val="00C06F22"/>
    <w:rsid w:val="00C12270"/>
    <w:rsid w:val="00C14986"/>
    <w:rsid w:val="00C14D7A"/>
    <w:rsid w:val="00C15582"/>
    <w:rsid w:val="00C33A3C"/>
    <w:rsid w:val="00C33D82"/>
    <w:rsid w:val="00C40C8C"/>
    <w:rsid w:val="00C41C03"/>
    <w:rsid w:val="00C55BCF"/>
    <w:rsid w:val="00C66A53"/>
    <w:rsid w:val="00C67999"/>
    <w:rsid w:val="00C73981"/>
    <w:rsid w:val="00C761CC"/>
    <w:rsid w:val="00C76391"/>
    <w:rsid w:val="00C83494"/>
    <w:rsid w:val="00C86CD0"/>
    <w:rsid w:val="00C91AFC"/>
    <w:rsid w:val="00C9205D"/>
    <w:rsid w:val="00CA1443"/>
    <w:rsid w:val="00CA4A83"/>
    <w:rsid w:val="00CA5318"/>
    <w:rsid w:val="00CA54EE"/>
    <w:rsid w:val="00CB2B75"/>
    <w:rsid w:val="00CB730B"/>
    <w:rsid w:val="00CB736E"/>
    <w:rsid w:val="00CC3303"/>
    <w:rsid w:val="00CC3C0A"/>
    <w:rsid w:val="00CC4735"/>
    <w:rsid w:val="00CC4789"/>
    <w:rsid w:val="00CC47D6"/>
    <w:rsid w:val="00CD295B"/>
    <w:rsid w:val="00CD3EA4"/>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27118"/>
    <w:rsid w:val="00D30223"/>
    <w:rsid w:val="00D32A75"/>
    <w:rsid w:val="00D3468A"/>
    <w:rsid w:val="00D374EE"/>
    <w:rsid w:val="00D43A2F"/>
    <w:rsid w:val="00D44B99"/>
    <w:rsid w:val="00D50B27"/>
    <w:rsid w:val="00D513C2"/>
    <w:rsid w:val="00D51D10"/>
    <w:rsid w:val="00D527CB"/>
    <w:rsid w:val="00D557E5"/>
    <w:rsid w:val="00D55C6F"/>
    <w:rsid w:val="00D57017"/>
    <w:rsid w:val="00D624C5"/>
    <w:rsid w:val="00D663A7"/>
    <w:rsid w:val="00D71A4D"/>
    <w:rsid w:val="00D803E8"/>
    <w:rsid w:val="00D80CDB"/>
    <w:rsid w:val="00D8245F"/>
    <w:rsid w:val="00D86446"/>
    <w:rsid w:val="00D90BCE"/>
    <w:rsid w:val="00D959AB"/>
    <w:rsid w:val="00D95A0F"/>
    <w:rsid w:val="00D96566"/>
    <w:rsid w:val="00DA4009"/>
    <w:rsid w:val="00DA5376"/>
    <w:rsid w:val="00DA53D0"/>
    <w:rsid w:val="00DB4255"/>
    <w:rsid w:val="00DB4B6C"/>
    <w:rsid w:val="00DB4D6B"/>
    <w:rsid w:val="00DB5C8D"/>
    <w:rsid w:val="00DB77E8"/>
    <w:rsid w:val="00DC2AA1"/>
    <w:rsid w:val="00DC4440"/>
    <w:rsid w:val="00DC6664"/>
    <w:rsid w:val="00DD1F94"/>
    <w:rsid w:val="00DE5016"/>
    <w:rsid w:val="00DF0E2A"/>
    <w:rsid w:val="00DF5F26"/>
    <w:rsid w:val="00E00D0C"/>
    <w:rsid w:val="00E07AEE"/>
    <w:rsid w:val="00E123C2"/>
    <w:rsid w:val="00E14853"/>
    <w:rsid w:val="00E2134C"/>
    <w:rsid w:val="00E25748"/>
    <w:rsid w:val="00E262FC"/>
    <w:rsid w:val="00E272FF"/>
    <w:rsid w:val="00E3022B"/>
    <w:rsid w:val="00E33A8F"/>
    <w:rsid w:val="00E4143A"/>
    <w:rsid w:val="00E42B0C"/>
    <w:rsid w:val="00E45E7B"/>
    <w:rsid w:val="00E46395"/>
    <w:rsid w:val="00E46922"/>
    <w:rsid w:val="00E5014E"/>
    <w:rsid w:val="00E5367B"/>
    <w:rsid w:val="00E54795"/>
    <w:rsid w:val="00E57F10"/>
    <w:rsid w:val="00E6248F"/>
    <w:rsid w:val="00E65074"/>
    <w:rsid w:val="00E6523B"/>
    <w:rsid w:val="00E653C2"/>
    <w:rsid w:val="00E66A3D"/>
    <w:rsid w:val="00E751A2"/>
    <w:rsid w:val="00E76057"/>
    <w:rsid w:val="00E8201E"/>
    <w:rsid w:val="00E8598F"/>
    <w:rsid w:val="00E905AF"/>
    <w:rsid w:val="00E94223"/>
    <w:rsid w:val="00E94ED1"/>
    <w:rsid w:val="00E95292"/>
    <w:rsid w:val="00EA0007"/>
    <w:rsid w:val="00EA22AE"/>
    <w:rsid w:val="00EA344B"/>
    <w:rsid w:val="00EB217E"/>
    <w:rsid w:val="00EB759A"/>
    <w:rsid w:val="00EC2046"/>
    <w:rsid w:val="00ED52A4"/>
    <w:rsid w:val="00ED55AB"/>
    <w:rsid w:val="00ED6A06"/>
    <w:rsid w:val="00EE0A2D"/>
    <w:rsid w:val="00EE612A"/>
    <w:rsid w:val="00EE6BAE"/>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40B9"/>
    <w:rsid w:val="00F46AB9"/>
    <w:rsid w:val="00F47570"/>
    <w:rsid w:val="00F50673"/>
    <w:rsid w:val="00F50971"/>
    <w:rsid w:val="00F524AC"/>
    <w:rsid w:val="00F612B0"/>
    <w:rsid w:val="00F650B5"/>
    <w:rsid w:val="00F70C1C"/>
    <w:rsid w:val="00F718B0"/>
    <w:rsid w:val="00F732E4"/>
    <w:rsid w:val="00F75728"/>
    <w:rsid w:val="00F761D0"/>
    <w:rsid w:val="00F8037E"/>
    <w:rsid w:val="00F804D2"/>
    <w:rsid w:val="00F827AD"/>
    <w:rsid w:val="00F829B7"/>
    <w:rsid w:val="00F844E2"/>
    <w:rsid w:val="00F8495A"/>
    <w:rsid w:val="00F84B51"/>
    <w:rsid w:val="00F90B03"/>
    <w:rsid w:val="00F94013"/>
    <w:rsid w:val="00F94B27"/>
    <w:rsid w:val="00F94EA4"/>
    <w:rsid w:val="00FA41A9"/>
    <w:rsid w:val="00FA55F2"/>
    <w:rsid w:val="00FB16F9"/>
    <w:rsid w:val="00FB230D"/>
    <w:rsid w:val="00FC0E26"/>
    <w:rsid w:val="00FC2CA7"/>
    <w:rsid w:val="00FC3141"/>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46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lomtati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silaga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4BE4-C1C0-4D06-9AD3-6850E6FF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1886</TotalTime>
  <Pages>6</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Microsoft Office User</cp:lastModifiedBy>
  <cp:revision>259</cp:revision>
  <cp:lastPrinted>2015-07-27T06:36:00Z</cp:lastPrinted>
  <dcterms:created xsi:type="dcterms:W3CDTF">2017-02-28T15:04:00Z</dcterms:created>
  <dcterms:modified xsi:type="dcterms:W3CDTF">2026-02-20T06:03:00Z</dcterms:modified>
</cp:coreProperties>
</file>