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4D516" w14:textId="77777777" w:rsidR="009815C7" w:rsidRPr="008B69E2" w:rsidRDefault="009364A1" w:rsidP="00BA3128">
      <w:pPr>
        <w:spacing w:after="0"/>
        <w:jc w:val="center"/>
        <w:rPr>
          <w:rFonts w:ascii="Sylfaen" w:hAnsi="Sylfaen" w:cs="Sylfaen"/>
          <w:b/>
          <w:sz w:val="20"/>
          <w:szCs w:val="20"/>
        </w:rPr>
      </w:pPr>
      <w:r w:rsidRPr="008B69E2">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4DFF6CE8" w14:textId="77777777" w:rsidR="00207D7D" w:rsidRPr="008B69E2" w:rsidRDefault="00207D7D" w:rsidP="00BA3128">
      <w:pPr>
        <w:spacing w:after="0"/>
        <w:jc w:val="center"/>
        <w:rPr>
          <w:rFonts w:ascii="Sylfaen" w:hAnsi="Sylfaen" w:cs="Sylfaen"/>
          <w:b/>
          <w:sz w:val="20"/>
          <w:szCs w:val="20"/>
          <w:lang w:val="ka-GE"/>
        </w:rPr>
      </w:pPr>
    </w:p>
    <w:p w14:paraId="5B01D7CC" w14:textId="77777777" w:rsidR="00207D7D" w:rsidRPr="008B69E2" w:rsidRDefault="00207D7D" w:rsidP="00BA3128">
      <w:pPr>
        <w:spacing w:after="0"/>
        <w:jc w:val="center"/>
        <w:rPr>
          <w:rFonts w:ascii="Sylfaen" w:hAnsi="Sylfaen" w:cs="Sylfaen"/>
          <w:b/>
          <w:sz w:val="20"/>
          <w:szCs w:val="20"/>
          <w:lang w:val="ka-GE"/>
        </w:rPr>
      </w:pPr>
    </w:p>
    <w:p w14:paraId="25EBDF9B" w14:textId="470ABD8E" w:rsidR="008B69E2" w:rsidRPr="00367FB8" w:rsidRDefault="00BD149A" w:rsidP="00EC701A">
      <w:pPr>
        <w:spacing w:after="0"/>
        <w:jc w:val="center"/>
        <w:rPr>
          <w:rFonts w:ascii="Sylfaen" w:hAnsi="Sylfaen" w:cs="Sylfaen"/>
          <w:b/>
          <w:sz w:val="24"/>
          <w:szCs w:val="20"/>
          <w:lang w:val="ka-GE"/>
        </w:rPr>
      </w:pPr>
      <w:r w:rsidRPr="00BD149A">
        <w:rPr>
          <w:rFonts w:ascii="Sylfaen" w:hAnsi="Sylfaen" w:cs="Sylfaen"/>
          <w:b/>
          <w:sz w:val="24"/>
          <w:szCs w:val="20"/>
          <w:lang w:val="ka-GE"/>
        </w:rPr>
        <w:t>„ბაგების“ სატუმბო სადგურის მართვისა და მონიტორინგის სისტემის მოდერნიზაცია/მოწყობა</w:t>
      </w:r>
      <w:r>
        <w:rPr>
          <w:rFonts w:ascii="Sylfaen" w:hAnsi="Sylfaen" w:cs="Sylfaen"/>
          <w:b/>
          <w:sz w:val="24"/>
          <w:szCs w:val="20"/>
          <w:lang w:val="ka-GE"/>
        </w:rPr>
        <w:t xml:space="preserve"> (PLC)</w:t>
      </w:r>
    </w:p>
    <w:p w14:paraId="64EE0011" w14:textId="77777777" w:rsidR="004B7868" w:rsidRPr="008B69E2" w:rsidRDefault="004B7868" w:rsidP="00EC701A">
      <w:pPr>
        <w:spacing w:after="0"/>
        <w:jc w:val="center"/>
        <w:rPr>
          <w:rFonts w:ascii="Sylfaen" w:hAnsi="Sylfaen" w:cs="Sylfaen"/>
          <w:b/>
          <w:sz w:val="24"/>
          <w:szCs w:val="20"/>
          <w:lang w:val="ka-GE"/>
        </w:rPr>
      </w:pPr>
      <w:r w:rsidRPr="008B69E2">
        <w:rPr>
          <w:rFonts w:ascii="Sylfaen" w:hAnsi="Sylfaen" w:cs="Sylfaen"/>
          <w:b/>
          <w:sz w:val="24"/>
          <w:szCs w:val="20"/>
          <w:lang w:val="ka-GE"/>
        </w:rPr>
        <w:t>ელექტრონული ტენდერის დოკუმენტაცია</w:t>
      </w:r>
    </w:p>
    <w:p w14:paraId="19858650" w14:textId="77777777" w:rsidR="004B7868" w:rsidRPr="008B69E2" w:rsidRDefault="004B7868" w:rsidP="00EC701A">
      <w:pPr>
        <w:spacing w:after="0"/>
        <w:jc w:val="center"/>
        <w:rPr>
          <w:rFonts w:ascii="Sylfaen" w:hAnsi="Sylfaen" w:cs="Sylfaen"/>
          <w:b/>
          <w:sz w:val="20"/>
          <w:szCs w:val="20"/>
          <w:lang w:val="ka-GE"/>
        </w:rPr>
      </w:pPr>
    </w:p>
    <w:p w14:paraId="327E6163" w14:textId="77777777" w:rsidR="004B7868" w:rsidRPr="008B69E2" w:rsidRDefault="004B7868" w:rsidP="00EC701A">
      <w:pPr>
        <w:spacing w:after="0"/>
        <w:jc w:val="center"/>
        <w:rPr>
          <w:rFonts w:ascii="Sylfaen" w:hAnsi="Sylfaen" w:cs="Sylfaen"/>
          <w:b/>
          <w:sz w:val="20"/>
          <w:szCs w:val="20"/>
          <w:lang w:val="ka-GE"/>
        </w:rPr>
      </w:pPr>
    </w:p>
    <w:p w14:paraId="356AE0E4" w14:textId="77777777" w:rsidR="007D73CE" w:rsidRPr="008B69E2" w:rsidRDefault="007D73CE" w:rsidP="007379CE">
      <w:pPr>
        <w:jc w:val="center"/>
        <w:rPr>
          <w:rFonts w:ascii="Sylfaen" w:hAnsi="Sylfaen"/>
          <w:sz w:val="20"/>
          <w:szCs w:val="20"/>
          <w:lang w:val="ka-GE"/>
        </w:rPr>
      </w:pPr>
    </w:p>
    <w:p w14:paraId="60426112" w14:textId="77777777" w:rsidR="001F6753" w:rsidRPr="008B69E2" w:rsidRDefault="001F6753" w:rsidP="00BA3128">
      <w:pPr>
        <w:spacing w:after="0"/>
        <w:jc w:val="center"/>
        <w:rPr>
          <w:rFonts w:ascii="Sylfaen" w:hAnsi="Sylfaen"/>
          <w:b/>
          <w:sz w:val="20"/>
          <w:szCs w:val="20"/>
          <w:lang w:val="ka-GE"/>
        </w:rPr>
      </w:pPr>
    </w:p>
    <w:p w14:paraId="6D92CC00" w14:textId="77777777" w:rsidR="00207D7D" w:rsidRPr="008B69E2" w:rsidRDefault="00207D7D" w:rsidP="00BA3128">
      <w:pPr>
        <w:spacing w:after="0"/>
        <w:jc w:val="center"/>
        <w:rPr>
          <w:rFonts w:ascii="Sylfaen" w:hAnsi="Sylfaen"/>
          <w:b/>
          <w:sz w:val="20"/>
          <w:szCs w:val="20"/>
          <w:lang w:val="ka-GE"/>
        </w:rPr>
      </w:pPr>
    </w:p>
    <w:p w14:paraId="33A8FB63" w14:textId="77777777" w:rsidR="00207D7D" w:rsidRPr="008B69E2" w:rsidRDefault="00207D7D" w:rsidP="00BA3128">
      <w:pPr>
        <w:spacing w:after="0"/>
        <w:jc w:val="center"/>
        <w:rPr>
          <w:rFonts w:ascii="Sylfaen" w:hAnsi="Sylfaen"/>
          <w:b/>
          <w:sz w:val="20"/>
          <w:szCs w:val="20"/>
          <w:lang w:val="ka-GE"/>
        </w:rPr>
      </w:pPr>
    </w:p>
    <w:p w14:paraId="74C0C147" w14:textId="77777777" w:rsidR="00207D7D" w:rsidRPr="008B69E2" w:rsidRDefault="00207D7D" w:rsidP="00BA3128">
      <w:pPr>
        <w:spacing w:after="0"/>
        <w:jc w:val="center"/>
        <w:rPr>
          <w:rFonts w:ascii="Sylfaen" w:hAnsi="Sylfaen"/>
          <w:b/>
          <w:sz w:val="20"/>
          <w:szCs w:val="20"/>
          <w:lang w:val="ka-GE"/>
        </w:rPr>
      </w:pPr>
    </w:p>
    <w:p w14:paraId="21C3C977" w14:textId="77777777" w:rsidR="00207D7D" w:rsidRPr="008B69E2" w:rsidRDefault="00207D7D" w:rsidP="00BA3128">
      <w:pPr>
        <w:spacing w:after="0"/>
        <w:jc w:val="center"/>
        <w:rPr>
          <w:rFonts w:ascii="Sylfaen" w:hAnsi="Sylfaen"/>
          <w:b/>
          <w:sz w:val="20"/>
          <w:szCs w:val="20"/>
          <w:lang w:val="ka-GE"/>
        </w:rPr>
      </w:pPr>
    </w:p>
    <w:p w14:paraId="6F1499B1" w14:textId="77777777" w:rsidR="00207D7D" w:rsidRPr="008B69E2" w:rsidRDefault="00207D7D" w:rsidP="00BA3128">
      <w:pPr>
        <w:spacing w:after="0"/>
        <w:jc w:val="center"/>
        <w:rPr>
          <w:rFonts w:ascii="Sylfaen" w:hAnsi="Sylfaen"/>
          <w:b/>
          <w:sz w:val="20"/>
          <w:szCs w:val="20"/>
          <w:lang w:val="ka-GE"/>
        </w:rPr>
      </w:pPr>
    </w:p>
    <w:p w14:paraId="045915BD" w14:textId="77777777" w:rsidR="00207D7D" w:rsidRPr="008B69E2" w:rsidRDefault="00207D7D" w:rsidP="00BA3128">
      <w:pPr>
        <w:spacing w:after="0"/>
        <w:jc w:val="center"/>
        <w:rPr>
          <w:rFonts w:ascii="Sylfaen" w:hAnsi="Sylfaen"/>
          <w:b/>
          <w:sz w:val="20"/>
          <w:szCs w:val="20"/>
          <w:lang w:val="ka-GE"/>
        </w:rPr>
      </w:pPr>
    </w:p>
    <w:p w14:paraId="68A39FA4" w14:textId="77777777" w:rsidR="00207D7D" w:rsidRPr="008B69E2" w:rsidRDefault="00207D7D" w:rsidP="00BA3128">
      <w:pPr>
        <w:spacing w:after="0"/>
        <w:jc w:val="center"/>
        <w:rPr>
          <w:rFonts w:ascii="Sylfaen" w:hAnsi="Sylfaen"/>
          <w:b/>
          <w:sz w:val="20"/>
          <w:szCs w:val="20"/>
          <w:lang w:val="ka-GE"/>
        </w:rPr>
      </w:pPr>
    </w:p>
    <w:p w14:paraId="68304851" w14:textId="77777777" w:rsidR="00207D7D" w:rsidRPr="008B69E2" w:rsidRDefault="00207D7D" w:rsidP="00BA3128">
      <w:pPr>
        <w:spacing w:after="0"/>
        <w:jc w:val="center"/>
        <w:rPr>
          <w:rFonts w:ascii="Sylfaen" w:hAnsi="Sylfaen"/>
          <w:b/>
          <w:sz w:val="20"/>
          <w:szCs w:val="20"/>
          <w:lang w:val="ka-GE"/>
        </w:rPr>
      </w:pPr>
    </w:p>
    <w:p w14:paraId="1F53414A" w14:textId="77777777" w:rsidR="00207D7D" w:rsidRPr="008B69E2" w:rsidRDefault="00207D7D" w:rsidP="00BA3128">
      <w:pPr>
        <w:spacing w:after="0"/>
        <w:jc w:val="center"/>
        <w:rPr>
          <w:rFonts w:ascii="Sylfaen" w:hAnsi="Sylfaen"/>
          <w:b/>
          <w:sz w:val="20"/>
          <w:szCs w:val="20"/>
          <w:lang w:val="ka-GE"/>
        </w:rPr>
      </w:pPr>
    </w:p>
    <w:p w14:paraId="57FC8302" w14:textId="77777777" w:rsidR="00207D7D" w:rsidRPr="008B69E2" w:rsidRDefault="00207D7D" w:rsidP="00BA3128">
      <w:pPr>
        <w:spacing w:after="0"/>
        <w:jc w:val="center"/>
        <w:rPr>
          <w:rFonts w:ascii="Sylfaen" w:hAnsi="Sylfaen"/>
          <w:b/>
          <w:sz w:val="20"/>
          <w:szCs w:val="20"/>
          <w:lang w:val="ka-GE"/>
        </w:rPr>
      </w:pPr>
    </w:p>
    <w:p w14:paraId="0D3AB660" w14:textId="77777777" w:rsidR="00207D7D" w:rsidRPr="008B69E2" w:rsidRDefault="00207D7D" w:rsidP="00BA3128">
      <w:pPr>
        <w:spacing w:after="0"/>
        <w:jc w:val="center"/>
        <w:rPr>
          <w:rFonts w:ascii="Sylfaen" w:hAnsi="Sylfaen"/>
          <w:b/>
          <w:sz w:val="20"/>
          <w:szCs w:val="20"/>
          <w:lang w:val="ka-GE"/>
        </w:rPr>
      </w:pPr>
    </w:p>
    <w:p w14:paraId="207341C4" w14:textId="77777777" w:rsidR="00207D7D" w:rsidRPr="008B69E2" w:rsidRDefault="00207D7D" w:rsidP="00BA3128">
      <w:pPr>
        <w:spacing w:after="0"/>
        <w:jc w:val="center"/>
        <w:rPr>
          <w:rFonts w:ascii="Sylfaen" w:hAnsi="Sylfaen"/>
          <w:b/>
          <w:sz w:val="20"/>
          <w:szCs w:val="20"/>
          <w:lang w:val="ka-GE"/>
        </w:rPr>
      </w:pPr>
    </w:p>
    <w:p w14:paraId="00AEBB39" w14:textId="77777777" w:rsidR="00207D7D" w:rsidRPr="008B69E2" w:rsidRDefault="00207D7D" w:rsidP="00BA3128">
      <w:pPr>
        <w:spacing w:after="0"/>
        <w:jc w:val="center"/>
        <w:rPr>
          <w:rFonts w:ascii="Sylfaen" w:hAnsi="Sylfaen"/>
          <w:b/>
          <w:sz w:val="20"/>
          <w:szCs w:val="20"/>
          <w:lang w:val="ka-GE"/>
        </w:rPr>
      </w:pPr>
    </w:p>
    <w:p w14:paraId="4A5123F7" w14:textId="77777777" w:rsidR="00207D7D" w:rsidRPr="008B69E2" w:rsidRDefault="00207D7D" w:rsidP="00BA3128">
      <w:pPr>
        <w:spacing w:after="0"/>
        <w:jc w:val="center"/>
        <w:rPr>
          <w:rFonts w:ascii="Sylfaen" w:hAnsi="Sylfaen"/>
          <w:b/>
          <w:sz w:val="20"/>
          <w:szCs w:val="20"/>
          <w:lang w:val="ka-GE"/>
        </w:rPr>
      </w:pPr>
    </w:p>
    <w:p w14:paraId="25DDA5A8" w14:textId="77777777" w:rsidR="00207D7D" w:rsidRPr="008B69E2" w:rsidRDefault="00207D7D" w:rsidP="00BA3128">
      <w:pPr>
        <w:spacing w:after="0"/>
        <w:jc w:val="center"/>
        <w:rPr>
          <w:rFonts w:ascii="Sylfaen" w:hAnsi="Sylfaen"/>
          <w:b/>
          <w:sz w:val="20"/>
          <w:szCs w:val="20"/>
          <w:lang w:val="ka-GE"/>
        </w:rPr>
      </w:pPr>
    </w:p>
    <w:p w14:paraId="4328E4B0" w14:textId="77777777" w:rsidR="00207D7D" w:rsidRPr="008B69E2" w:rsidRDefault="00207D7D" w:rsidP="00BA3128">
      <w:pPr>
        <w:spacing w:after="0"/>
        <w:jc w:val="center"/>
        <w:rPr>
          <w:rFonts w:ascii="Sylfaen" w:hAnsi="Sylfaen"/>
          <w:b/>
          <w:sz w:val="20"/>
          <w:szCs w:val="20"/>
          <w:lang w:val="ka-GE"/>
        </w:rPr>
      </w:pPr>
    </w:p>
    <w:p w14:paraId="12DA18CB" w14:textId="77777777" w:rsidR="00207D7D" w:rsidRPr="008B69E2" w:rsidRDefault="00207D7D" w:rsidP="00BA3128">
      <w:pPr>
        <w:spacing w:after="0"/>
        <w:jc w:val="center"/>
        <w:rPr>
          <w:rFonts w:ascii="Sylfaen" w:hAnsi="Sylfaen"/>
          <w:b/>
          <w:sz w:val="20"/>
          <w:szCs w:val="20"/>
          <w:lang w:val="ka-GE"/>
        </w:rPr>
      </w:pPr>
    </w:p>
    <w:p w14:paraId="53F5E9F4" w14:textId="77777777" w:rsidR="00207D7D" w:rsidRPr="008B69E2" w:rsidRDefault="00207D7D" w:rsidP="00BA3128">
      <w:pPr>
        <w:spacing w:after="0"/>
        <w:jc w:val="center"/>
        <w:rPr>
          <w:rFonts w:ascii="Sylfaen" w:hAnsi="Sylfaen"/>
          <w:b/>
          <w:sz w:val="20"/>
          <w:szCs w:val="20"/>
          <w:lang w:val="ka-GE"/>
        </w:rPr>
      </w:pPr>
    </w:p>
    <w:p w14:paraId="1C1D170D" w14:textId="77777777" w:rsidR="00207D7D" w:rsidRDefault="00207D7D" w:rsidP="00BA3128">
      <w:pPr>
        <w:spacing w:after="0"/>
        <w:jc w:val="center"/>
        <w:rPr>
          <w:rFonts w:ascii="Sylfaen" w:hAnsi="Sylfaen"/>
          <w:b/>
          <w:sz w:val="20"/>
          <w:szCs w:val="20"/>
          <w:lang w:val="ka-GE"/>
        </w:rPr>
      </w:pPr>
    </w:p>
    <w:p w14:paraId="3FBF6501" w14:textId="77777777" w:rsidR="00BD149A" w:rsidRPr="008B69E2" w:rsidRDefault="00BD149A" w:rsidP="00BA3128">
      <w:pPr>
        <w:spacing w:after="0"/>
        <w:jc w:val="center"/>
        <w:rPr>
          <w:rFonts w:ascii="Sylfaen" w:hAnsi="Sylfaen"/>
          <w:b/>
          <w:sz w:val="20"/>
          <w:szCs w:val="20"/>
          <w:lang w:val="ka-GE"/>
        </w:rPr>
      </w:pPr>
    </w:p>
    <w:p w14:paraId="230A064C" w14:textId="77777777" w:rsidR="00207D7D" w:rsidRPr="008B69E2" w:rsidRDefault="00207D7D" w:rsidP="00BA3128">
      <w:pPr>
        <w:spacing w:after="0"/>
        <w:jc w:val="center"/>
        <w:rPr>
          <w:rFonts w:ascii="Sylfaen" w:hAnsi="Sylfaen"/>
          <w:b/>
          <w:sz w:val="20"/>
          <w:szCs w:val="20"/>
          <w:lang w:val="ka-GE"/>
        </w:rPr>
      </w:pPr>
    </w:p>
    <w:p w14:paraId="52A04A67" w14:textId="77777777" w:rsidR="00207D7D" w:rsidRPr="008B69E2" w:rsidRDefault="00207D7D" w:rsidP="00BA3128">
      <w:pPr>
        <w:spacing w:after="0"/>
        <w:jc w:val="center"/>
        <w:rPr>
          <w:rFonts w:ascii="Sylfaen" w:hAnsi="Sylfaen"/>
          <w:b/>
          <w:sz w:val="20"/>
          <w:szCs w:val="20"/>
          <w:lang w:val="ka-GE"/>
        </w:rPr>
      </w:pPr>
    </w:p>
    <w:p w14:paraId="6A53457B" w14:textId="77777777" w:rsidR="00EC701A" w:rsidRPr="008B69E2" w:rsidRDefault="00EC701A" w:rsidP="00BA3128">
      <w:pPr>
        <w:spacing w:after="0"/>
        <w:jc w:val="center"/>
        <w:rPr>
          <w:rFonts w:ascii="Sylfaen" w:hAnsi="Sylfaen"/>
          <w:b/>
          <w:sz w:val="20"/>
          <w:szCs w:val="20"/>
          <w:lang w:val="ka-GE"/>
        </w:rPr>
      </w:pPr>
    </w:p>
    <w:p w14:paraId="179D6763" w14:textId="77777777" w:rsidR="00207D7D" w:rsidRPr="008B69E2" w:rsidRDefault="00207D7D" w:rsidP="00BA3128">
      <w:pPr>
        <w:spacing w:after="0"/>
        <w:jc w:val="center"/>
        <w:rPr>
          <w:rFonts w:ascii="Sylfaen" w:hAnsi="Sylfaen"/>
          <w:b/>
          <w:sz w:val="20"/>
          <w:szCs w:val="20"/>
          <w:lang w:val="ka-GE"/>
        </w:rPr>
      </w:pPr>
    </w:p>
    <w:p w14:paraId="0C94036E" w14:textId="77777777" w:rsidR="00A50438" w:rsidRPr="008B69E2" w:rsidRDefault="00A66371" w:rsidP="00A66371">
      <w:pPr>
        <w:pStyle w:val="ListParagraph"/>
        <w:spacing w:after="0"/>
        <w:ind w:left="0"/>
        <w:rPr>
          <w:rFonts w:ascii="Sylfaen" w:hAnsi="Sylfaen"/>
          <w:b/>
          <w:sz w:val="20"/>
          <w:szCs w:val="20"/>
          <w:lang w:val="ka-GE"/>
        </w:rPr>
      </w:pPr>
      <w:r w:rsidRPr="008B69E2">
        <w:rPr>
          <w:rFonts w:ascii="Sylfaen" w:hAnsi="Sylfaen"/>
          <w:b/>
          <w:sz w:val="20"/>
          <w:szCs w:val="20"/>
          <w:lang w:val="ka-GE"/>
        </w:rPr>
        <w:lastRenderedPageBreak/>
        <w:t>1.1</w:t>
      </w:r>
      <w:r w:rsidRPr="008B69E2">
        <w:rPr>
          <w:rFonts w:ascii="Sylfaen" w:hAnsi="Sylfaen"/>
          <w:b/>
          <w:sz w:val="20"/>
          <w:szCs w:val="20"/>
          <w:lang w:val="ka-GE"/>
        </w:rPr>
        <w:tab/>
      </w:r>
      <w:r w:rsidR="001B055A" w:rsidRPr="008B69E2">
        <w:rPr>
          <w:rFonts w:ascii="Sylfaen" w:hAnsi="Sylfaen"/>
          <w:b/>
          <w:sz w:val="20"/>
          <w:szCs w:val="20"/>
          <w:lang w:val="ka-GE"/>
        </w:rPr>
        <w:t>შესყიდვის ობიექტის დასახელება</w:t>
      </w:r>
    </w:p>
    <w:p w14:paraId="25544ADC" w14:textId="691761FA" w:rsidR="009364A1" w:rsidRPr="008B69E2" w:rsidRDefault="009364A1" w:rsidP="00BA3128">
      <w:pPr>
        <w:spacing w:after="0"/>
        <w:jc w:val="both"/>
        <w:rPr>
          <w:rFonts w:ascii="Sylfaen" w:hAnsi="Sylfaen" w:cs="Calibri"/>
          <w:b/>
          <w:sz w:val="20"/>
          <w:szCs w:val="20"/>
          <w:lang w:val="ka-GE"/>
        </w:rPr>
      </w:pPr>
      <w:r w:rsidRPr="008B69E2">
        <w:rPr>
          <w:rFonts w:ascii="Sylfaen" w:hAnsi="Sylfaen" w:cs="Sylfaen"/>
          <w:sz w:val="20"/>
          <w:szCs w:val="20"/>
          <w:lang w:val="ka-GE"/>
        </w:rPr>
        <w:t>შპს</w:t>
      </w:r>
      <w:r w:rsidRPr="008B69E2">
        <w:rPr>
          <w:rFonts w:ascii="Sylfaen" w:hAnsi="Sylfaen"/>
          <w:sz w:val="20"/>
          <w:szCs w:val="20"/>
          <w:lang w:val="ka-GE"/>
        </w:rPr>
        <w:t xml:space="preserve"> </w:t>
      </w:r>
      <w:r w:rsidRPr="008B69E2">
        <w:rPr>
          <w:rFonts w:ascii="Sylfaen" w:hAnsi="Sylfaen" w:cs="Calibri"/>
          <w:sz w:val="20"/>
          <w:szCs w:val="20"/>
          <w:lang w:val="ka-GE"/>
        </w:rPr>
        <w:t>„</w:t>
      </w:r>
      <w:r w:rsidRPr="008B69E2">
        <w:rPr>
          <w:rFonts w:ascii="Sylfaen" w:hAnsi="Sylfaen" w:cs="Sylfaen"/>
          <w:sz w:val="20"/>
          <w:szCs w:val="20"/>
          <w:lang w:val="ka-GE"/>
        </w:rPr>
        <w:t>ჯორჯიან</w:t>
      </w:r>
      <w:r w:rsidRPr="008B69E2">
        <w:rPr>
          <w:rFonts w:ascii="Sylfaen" w:hAnsi="Sylfaen"/>
          <w:sz w:val="20"/>
          <w:szCs w:val="20"/>
          <w:lang w:val="ka-GE"/>
        </w:rPr>
        <w:t xml:space="preserve"> </w:t>
      </w:r>
      <w:r w:rsidRPr="008B69E2">
        <w:rPr>
          <w:rFonts w:ascii="Sylfaen" w:hAnsi="Sylfaen" w:cs="Sylfaen"/>
          <w:sz w:val="20"/>
          <w:szCs w:val="20"/>
          <w:lang w:val="ka-GE"/>
        </w:rPr>
        <w:t>უოთერ</w:t>
      </w:r>
      <w:r w:rsidRPr="008B69E2">
        <w:rPr>
          <w:rFonts w:ascii="Sylfaen" w:hAnsi="Sylfaen"/>
          <w:sz w:val="20"/>
          <w:szCs w:val="20"/>
          <w:lang w:val="ka-GE"/>
        </w:rPr>
        <w:t xml:space="preserve"> </w:t>
      </w:r>
      <w:r w:rsidRPr="008B69E2">
        <w:rPr>
          <w:rFonts w:ascii="Sylfaen" w:hAnsi="Sylfaen" w:cs="Sylfaen"/>
          <w:sz w:val="20"/>
          <w:szCs w:val="20"/>
          <w:lang w:val="ka-GE"/>
        </w:rPr>
        <w:t>ენდ</w:t>
      </w:r>
      <w:r w:rsidRPr="008B69E2">
        <w:rPr>
          <w:rFonts w:ascii="Sylfaen" w:hAnsi="Sylfaen"/>
          <w:sz w:val="20"/>
          <w:szCs w:val="20"/>
          <w:lang w:val="ka-GE"/>
        </w:rPr>
        <w:t xml:space="preserve"> </w:t>
      </w:r>
      <w:r w:rsidRPr="008B69E2">
        <w:rPr>
          <w:rFonts w:ascii="Sylfaen" w:hAnsi="Sylfaen" w:cs="Sylfaen"/>
          <w:sz w:val="20"/>
          <w:szCs w:val="20"/>
          <w:lang w:val="ka-GE"/>
        </w:rPr>
        <w:t>ფაუერი</w:t>
      </w:r>
      <w:r w:rsidRPr="008B69E2">
        <w:rPr>
          <w:rFonts w:ascii="Sylfaen" w:hAnsi="Sylfaen" w:cs="Calibri"/>
          <w:sz w:val="20"/>
          <w:szCs w:val="20"/>
          <w:lang w:val="ka-GE"/>
        </w:rPr>
        <w:t>“</w:t>
      </w:r>
      <w:r w:rsidRPr="008B69E2">
        <w:rPr>
          <w:rFonts w:ascii="Sylfaen" w:hAnsi="Sylfaen"/>
          <w:sz w:val="20"/>
          <w:szCs w:val="20"/>
          <w:lang w:val="ka-GE"/>
        </w:rPr>
        <w:t xml:space="preserve"> </w:t>
      </w:r>
      <w:r w:rsidRPr="008B69E2">
        <w:rPr>
          <w:rFonts w:ascii="Sylfaen" w:hAnsi="Sylfaen" w:cs="Arial"/>
          <w:sz w:val="20"/>
          <w:szCs w:val="20"/>
          <w:lang w:val="ka-GE"/>
        </w:rPr>
        <w:t xml:space="preserve">(GWP, ს/ნ 203826002) (შემდგომში „შემსყიდველი) </w:t>
      </w:r>
      <w:r w:rsidRPr="008B69E2">
        <w:rPr>
          <w:rFonts w:ascii="Sylfaen" w:hAnsi="Sylfaen" w:cs="Sylfaen"/>
          <w:sz w:val="20"/>
          <w:szCs w:val="20"/>
          <w:lang w:val="ka-GE"/>
        </w:rPr>
        <w:t xml:space="preserve">აცხადებს გაერთიანებულ ელექტრონულ </w:t>
      </w:r>
      <w:r w:rsidRPr="008B69E2">
        <w:rPr>
          <w:rFonts w:ascii="Sylfaen" w:hAnsi="Sylfaen" w:cs="Calibri"/>
          <w:sz w:val="20"/>
          <w:szCs w:val="20"/>
          <w:lang w:val="ka-GE"/>
        </w:rPr>
        <w:t xml:space="preserve">ტენდერს </w:t>
      </w:r>
      <w:r w:rsidR="001539E2" w:rsidRPr="001539E2">
        <w:rPr>
          <w:rFonts w:ascii="Sylfaen" w:hAnsi="Sylfaen" w:cs="Sylfaen"/>
          <w:b/>
          <w:sz w:val="20"/>
          <w:szCs w:val="20"/>
          <w:lang w:val="ka-GE"/>
        </w:rPr>
        <w:t>„ბაგების“ სატუმბო სადგურის მართვისა და მონიტორინგის სისტემის მოდერნიზაცია/მოწყობ</w:t>
      </w:r>
      <w:r w:rsidR="001539E2">
        <w:rPr>
          <w:rFonts w:ascii="Sylfaen" w:hAnsi="Sylfaen" w:cs="Sylfaen"/>
          <w:b/>
          <w:sz w:val="20"/>
          <w:szCs w:val="20"/>
          <w:lang w:val="ka-GE"/>
        </w:rPr>
        <w:t>ის</w:t>
      </w:r>
      <w:r w:rsidR="008B69E2" w:rsidRPr="008B69E2">
        <w:rPr>
          <w:rFonts w:ascii="Sylfaen" w:hAnsi="Sylfaen" w:cs="Sylfaen"/>
          <w:b/>
          <w:sz w:val="20"/>
          <w:szCs w:val="20"/>
          <w:lang w:val="ka-GE"/>
        </w:rPr>
        <w:t xml:space="preserve"> </w:t>
      </w:r>
      <w:r w:rsidRPr="008B69E2">
        <w:rPr>
          <w:rFonts w:ascii="Sylfaen" w:hAnsi="Sylfaen" w:cs="Calibri"/>
          <w:sz w:val="20"/>
          <w:szCs w:val="20"/>
          <w:lang w:val="ka-GE"/>
        </w:rPr>
        <w:t>შესყიდვასთან დაკავშირებით.</w:t>
      </w:r>
      <w:r w:rsidRPr="008B69E2">
        <w:rPr>
          <w:rFonts w:ascii="Sylfaen" w:hAnsi="Sylfaen" w:cs="Calibri"/>
          <w:b/>
          <w:sz w:val="20"/>
          <w:szCs w:val="20"/>
          <w:lang w:val="ka-GE"/>
        </w:rPr>
        <w:t xml:space="preserve"> </w:t>
      </w:r>
    </w:p>
    <w:p w14:paraId="2DC8A0BB" w14:textId="77777777" w:rsidR="00D57395" w:rsidRPr="008B69E2" w:rsidRDefault="00D57395" w:rsidP="00BA3128">
      <w:pPr>
        <w:spacing w:after="0"/>
        <w:jc w:val="both"/>
        <w:rPr>
          <w:rFonts w:ascii="Sylfaen" w:hAnsi="Sylfaen" w:cs="Calibri"/>
          <w:sz w:val="20"/>
          <w:szCs w:val="20"/>
          <w:lang w:val="ka-GE"/>
        </w:rPr>
      </w:pPr>
    </w:p>
    <w:p w14:paraId="04CAF25D" w14:textId="77777777" w:rsidR="001B055A" w:rsidRPr="008B69E2" w:rsidRDefault="007E2772" w:rsidP="00BA3128">
      <w:pPr>
        <w:spacing w:after="0"/>
        <w:jc w:val="both"/>
        <w:rPr>
          <w:rFonts w:ascii="Sylfaen" w:hAnsi="Sylfaen"/>
          <w:b/>
          <w:sz w:val="20"/>
          <w:szCs w:val="20"/>
          <w:lang w:val="ka-GE"/>
        </w:rPr>
      </w:pPr>
      <w:r w:rsidRPr="008B69E2">
        <w:rPr>
          <w:rFonts w:ascii="Sylfaen" w:hAnsi="Sylfaen"/>
          <w:b/>
          <w:sz w:val="20"/>
          <w:szCs w:val="20"/>
          <w:lang w:val="ka-GE"/>
        </w:rPr>
        <w:t>1.2</w:t>
      </w:r>
      <w:r w:rsidR="00A66371" w:rsidRPr="008B69E2">
        <w:rPr>
          <w:rFonts w:ascii="Sylfaen" w:hAnsi="Sylfaen"/>
          <w:b/>
          <w:sz w:val="20"/>
          <w:szCs w:val="20"/>
          <w:lang w:val="ka-GE"/>
        </w:rPr>
        <w:tab/>
      </w:r>
      <w:r w:rsidR="001B055A" w:rsidRPr="008B69E2">
        <w:rPr>
          <w:rFonts w:ascii="Sylfaen" w:hAnsi="Sylfaen"/>
          <w:b/>
          <w:sz w:val="20"/>
          <w:szCs w:val="20"/>
          <w:lang w:val="ka-GE"/>
        </w:rPr>
        <w:t xml:space="preserve">შესყიდვის ობიექტის </w:t>
      </w:r>
      <w:r w:rsidR="009364A1" w:rsidRPr="008B69E2">
        <w:rPr>
          <w:rFonts w:ascii="Sylfaen" w:hAnsi="Sylfaen"/>
          <w:b/>
          <w:sz w:val="20"/>
          <w:szCs w:val="20"/>
          <w:lang w:val="ka-GE"/>
        </w:rPr>
        <w:t>აღწერა (ტექნიკურ</w:t>
      </w:r>
      <w:r w:rsidR="00207D7D" w:rsidRPr="008B69E2">
        <w:rPr>
          <w:rFonts w:ascii="Sylfaen" w:hAnsi="Sylfaen"/>
          <w:b/>
          <w:sz w:val="20"/>
          <w:szCs w:val="20"/>
          <w:lang w:val="ka-GE"/>
        </w:rPr>
        <w:t xml:space="preserve">ი დავალება), </w:t>
      </w:r>
      <w:r w:rsidR="009364A1" w:rsidRPr="008B69E2">
        <w:rPr>
          <w:rFonts w:ascii="Sylfaen" w:hAnsi="Sylfaen"/>
          <w:b/>
          <w:sz w:val="20"/>
          <w:szCs w:val="20"/>
          <w:lang w:val="ka-GE"/>
        </w:rPr>
        <w:t>რაოდენობა/მოცულობა</w:t>
      </w:r>
    </w:p>
    <w:p w14:paraId="78C097BF" w14:textId="77777777" w:rsidR="009364A1" w:rsidRPr="008B69E2" w:rsidRDefault="009364A1" w:rsidP="00BA3128">
      <w:pPr>
        <w:spacing w:after="0"/>
        <w:jc w:val="both"/>
        <w:rPr>
          <w:rFonts w:ascii="Sylfaen" w:hAnsi="Sylfaen" w:cs="Sylfaen"/>
          <w:sz w:val="20"/>
          <w:szCs w:val="20"/>
          <w:lang w:val="ka-GE"/>
        </w:rPr>
      </w:pPr>
      <w:r w:rsidRPr="008B69E2">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EC701A" w:rsidRPr="008B69E2">
        <w:rPr>
          <w:rFonts w:ascii="Sylfaen" w:hAnsi="Sylfaen" w:cs="Sylfaen"/>
          <w:sz w:val="20"/>
          <w:szCs w:val="20"/>
          <w:lang w:val="ka-GE"/>
        </w:rPr>
        <w:t>ში (ტექნიკური დავალება).</w:t>
      </w:r>
    </w:p>
    <w:p w14:paraId="0F8A82E9" w14:textId="77777777" w:rsidR="00B37271" w:rsidRPr="008B69E2" w:rsidRDefault="00B37271" w:rsidP="00BA3128">
      <w:pPr>
        <w:spacing w:after="0"/>
        <w:jc w:val="both"/>
        <w:rPr>
          <w:rFonts w:ascii="Sylfaen" w:hAnsi="Sylfaen" w:cs="Sylfaen"/>
          <w:sz w:val="20"/>
          <w:szCs w:val="20"/>
          <w:lang w:val="ka-GE"/>
        </w:rPr>
      </w:pPr>
    </w:p>
    <w:p w14:paraId="4FCCD652" w14:textId="77777777" w:rsidR="002D6C66" w:rsidRPr="008B69E2" w:rsidRDefault="002D6C66" w:rsidP="00BA3128">
      <w:pPr>
        <w:spacing w:after="0"/>
        <w:jc w:val="both"/>
        <w:rPr>
          <w:rFonts w:ascii="Sylfaen" w:hAnsi="Sylfaen" w:cs="Sylfaen"/>
          <w:b/>
          <w:sz w:val="20"/>
          <w:szCs w:val="20"/>
          <w:lang w:val="ka-GE"/>
        </w:rPr>
      </w:pPr>
      <w:r w:rsidRPr="008B69E2">
        <w:rPr>
          <w:rFonts w:ascii="Sylfaen" w:hAnsi="Sylfaen" w:cs="Sylfaen"/>
          <w:b/>
          <w:sz w:val="20"/>
          <w:szCs w:val="20"/>
          <w:lang w:val="ka-GE"/>
        </w:rPr>
        <w:t>1.3</w:t>
      </w:r>
      <w:r w:rsidR="00A66371" w:rsidRPr="008B69E2">
        <w:rPr>
          <w:rFonts w:ascii="Sylfaen" w:hAnsi="Sylfaen" w:cs="Sylfaen"/>
          <w:b/>
          <w:sz w:val="20"/>
          <w:szCs w:val="20"/>
          <w:lang w:val="ka-GE"/>
        </w:rPr>
        <w:tab/>
      </w:r>
      <w:r w:rsidRPr="008B69E2">
        <w:rPr>
          <w:rFonts w:ascii="Sylfaen" w:hAnsi="Sylfaen" w:cs="Sylfaen"/>
          <w:b/>
          <w:sz w:val="20"/>
          <w:szCs w:val="20"/>
          <w:lang w:val="ka-GE"/>
        </w:rPr>
        <w:t xml:space="preserve">განფასება </w:t>
      </w:r>
    </w:p>
    <w:p w14:paraId="0046F20B" w14:textId="129934D4" w:rsidR="00D303E5" w:rsidRPr="00367FB8" w:rsidRDefault="002D6C66" w:rsidP="00BA3128">
      <w:pPr>
        <w:spacing w:after="0"/>
        <w:jc w:val="both"/>
        <w:rPr>
          <w:rFonts w:ascii="Sylfaen" w:hAnsi="Sylfaen" w:cs="Sylfaen"/>
          <w:color w:val="222222"/>
          <w:sz w:val="20"/>
          <w:szCs w:val="20"/>
          <w:shd w:val="clear" w:color="auto" w:fill="FFFFFF"/>
          <w:lang w:val="ka-GE"/>
        </w:rPr>
      </w:pPr>
      <w:r w:rsidRPr="00367FB8">
        <w:rPr>
          <w:rFonts w:ascii="Sylfaen" w:hAnsi="Sylfaen" w:cs="Sylfaen"/>
          <w:color w:val="222222"/>
          <w:sz w:val="20"/>
          <w:szCs w:val="20"/>
          <w:shd w:val="clear" w:color="auto" w:fill="FFFFFF"/>
          <w:lang w:val="ka-GE"/>
        </w:rPr>
        <w:t>პრეტენდენტმა</w:t>
      </w:r>
      <w:r w:rsidRPr="00367FB8">
        <w:rPr>
          <w:rFonts w:ascii="Sylfaen" w:hAnsi="Sylfaen"/>
          <w:color w:val="222222"/>
          <w:sz w:val="20"/>
          <w:szCs w:val="20"/>
          <w:shd w:val="clear" w:color="auto" w:fill="FFFFFF"/>
          <w:lang w:val="ka-GE"/>
        </w:rPr>
        <w:t xml:space="preserve"> </w:t>
      </w:r>
      <w:r w:rsidRPr="00367FB8">
        <w:rPr>
          <w:rFonts w:ascii="Sylfaen" w:hAnsi="Sylfaen" w:cs="Sylfaen"/>
          <w:color w:val="222222"/>
          <w:sz w:val="20"/>
          <w:szCs w:val="20"/>
          <w:shd w:val="clear" w:color="auto" w:fill="FFFFFF"/>
          <w:lang w:val="ka-GE"/>
        </w:rPr>
        <w:t>უნდა</w:t>
      </w:r>
      <w:r w:rsidRPr="00367FB8">
        <w:rPr>
          <w:rFonts w:ascii="Sylfaen" w:hAnsi="Sylfaen"/>
          <w:color w:val="222222"/>
          <w:sz w:val="20"/>
          <w:szCs w:val="20"/>
          <w:shd w:val="clear" w:color="auto" w:fill="FFFFFF"/>
          <w:lang w:val="ka-GE"/>
        </w:rPr>
        <w:t xml:space="preserve"> </w:t>
      </w:r>
      <w:r w:rsidRPr="00367FB8">
        <w:rPr>
          <w:rFonts w:ascii="Sylfaen" w:hAnsi="Sylfaen" w:cs="Sylfaen"/>
          <w:color w:val="222222"/>
          <w:sz w:val="20"/>
          <w:szCs w:val="20"/>
          <w:shd w:val="clear" w:color="auto" w:fill="FFFFFF"/>
          <w:lang w:val="ka-GE"/>
        </w:rPr>
        <w:t>წარმოადგინოს</w:t>
      </w:r>
      <w:r w:rsidRPr="00367FB8">
        <w:rPr>
          <w:rFonts w:ascii="Sylfaen" w:hAnsi="Sylfaen"/>
          <w:color w:val="222222"/>
          <w:sz w:val="20"/>
          <w:szCs w:val="20"/>
          <w:shd w:val="clear" w:color="auto" w:fill="FFFFFF"/>
          <w:lang w:val="ka-GE"/>
        </w:rPr>
        <w:t xml:space="preserve"> </w:t>
      </w:r>
      <w:r w:rsidRPr="00367FB8">
        <w:rPr>
          <w:rFonts w:ascii="Sylfaen" w:hAnsi="Sylfaen" w:cs="Sylfaen"/>
          <w:color w:val="222222"/>
          <w:sz w:val="20"/>
          <w:szCs w:val="20"/>
          <w:shd w:val="clear" w:color="auto" w:fill="FFFFFF"/>
          <w:lang w:val="ka-GE"/>
        </w:rPr>
        <w:t>განფასება</w:t>
      </w:r>
      <w:r w:rsidRPr="008B69E2">
        <w:rPr>
          <w:rFonts w:ascii="Sylfaen" w:hAnsi="Sylfaen" w:cs="Sylfaen"/>
          <w:color w:val="222222"/>
          <w:sz w:val="20"/>
          <w:szCs w:val="20"/>
          <w:shd w:val="clear" w:color="auto" w:fill="FFFFFF"/>
          <w:lang w:val="ka-GE"/>
        </w:rPr>
        <w:t xml:space="preserve"> </w:t>
      </w:r>
      <w:r w:rsidR="0054538A" w:rsidRPr="008B69E2">
        <w:rPr>
          <w:rFonts w:ascii="Sylfaen" w:hAnsi="Sylfaen" w:cs="Sylfaen"/>
          <w:color w:val="222222"/>
          <w:sz w:val="20"/>
          <w:szCs w:val="20"/>
          <w:shd w:val="clear" w:color="auto" w:fill="FFFFFF"/>
          <w:lang w:val="ka-GE"/>
        </w:rPr>
        <w:t xml:space="preserve">(პროექტი - ხარჯთაღრიცხვა) </w:t>
      </w:r>
      <w:r w:rsidR="00EC701A" w:rsidRPr="008B69E2">
        <w:rPr>
          <w:rFonts w:ascii="Sylfaen" w:hAnsi="Sylfaen" w:cs="Sylfaen"/>
          <w:color w:val="222222"/>
          <w:sz w:val="20"/>
          <w:szCs w:val="20"/>
          <w:shd w:val="clear" w:color="auto" w:fill="FFFFFF"/>
          <w:lang w:val="ka-GE"/>
        </w:rPr>
        <w:t>დანართი N1-ში მითითებბული ინფორმაციის საფუძველზე</w:t>
      </w:r>
      <w:r w:rsidRPr="008B69E2">
        <w:rPr>
          <w:rFonts w:ascii="Sylfaen" w:hAnsi="Sylfaen" w:cs="Sylfaen"/>
          <w:color w:val="222222"/>
          <w:sz w:val="20"/>
          <w:szCs w:val="20"/>
          <w:shd w:val="clear" w:color="auto" w:fill="FFFFFF"/>
          <w:lang w:val="ka-GE"/>
        </w:rPr>
        <w:t xml:space="preserve"> მიხედვით</w:t>
      </w:r>
      <w:r w:rsidR="00635D22">
        <w:rPr>
          <w:rFonts w:ascii="Sylfaen" w:hAnsi="Sylfaen" w:cs="Sylfaen"/>
          <w:color w:val="222222"/>
          <w:sz w:val="20"/>
          <w:szCs w:val="20"/>
          <w:shd w:val="clear" w:color="auto" w:fill="FFFFFF"/>
          <w:lang w:val="ka-GE"/>
        </w:rPr>
        <w:t xml:space="preserve">, </w:t>
      </w:r>
      <w:r w:rsidR="00D303E5" w:rsidRPr="008B69E2">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8B69E2">
        <w:rPr>
          <w:rFonts w:ascii="Sylfaen" w:hAnsi="Sylfaen" w:cs="Sylfaen"/>
          <w:b/>
          <w:color w:val="222222"/>
          <w:sz w:val="20"/>
          <w:szCs w:val="20"/>
          <w:shd w:val="clear" w:color="auto" w:fill="FFFFFF"/>
          <w:lang w:val="ka-GE"/>
        </w:rPr>
        <w:t xml:space="preserve">  </w:t>
      </w:r>
      <w:hyperlink r:id="rId9" w:history="1">
        <w:r w:rsidR="00D303E5" w:rsidRPr="00367FB8">
          <w:rPr>
            <w:rStyle w:val="Hyperlink"/>
            <w:rFonts w:ascii="Sylfaen" w:hAnsi="Sylfaen"/>
            <w:sz w:val="20"/>
            <w:szCs w:val="20"/>
            <w:u w:val="none"/>
            <w:shd w:val="clear" w:color="auto" w:fill="FFFFFF"/>
            <w:lang w:val="ka-GE"/>
          </w:rPr>
          <w:t>www.tenders.ge</w:t>
        </w:r>
      </w:hyperlink>
    </w:p>
    <w:p w14:paraId="3CC032D7" w14:textId="77777777" w:rsidR="00BA3128" w:rsidRPr="008B69E2" w:rsidRDefault="00BA3128" w:rsidP="00BA3128">
      <w:pPr>
        <w:spacing w:after="0"/>
        <w:jc w:val="both"/>
        <w:rPr>
          <w:rFonts w:ascii="Sylfaen" w:hAnsi="Sylfaen" w:cs="Sylfaen"/>
          <w:color w:val="FF0000"/>
          <w:sz w:val="20"/>
          <w:szCs w:val="20"/>
          <w:u w:val="single"/>
          <w:shd w:val="clear" w:color="auto" w:fill="FFFFFF"/>
          <w:lang w:val="ka-GE"/>
        </w:rPr>
      </w:pPr>
    </w:p>
    <w:p w14:paraId="346B2757" w14:textId="77777777" w:rsidR="002D6C66" w:rsidRPr="008B69E2" w:rsidRDefault="002D6C66" w:rsidP="00BA3128">
      <w:pPr>
        <w:spacing w:after="0"/>
        <w:jc w:val="both"/>
        <w:rPr>
          <w:rFonts w:ascii="Sylfaen" w:hAnsi="Sylfaen" w:cs="Sylfaen"/>
          <w:color w:val="FF0000"/>
          <w:sz w:val="20"/>
          <w:szCs w:val="20"/>
          <w:u w:val="single"/>
          <w:shd w:val="clear" w:color="auto" w:fill="FFFFFF"/>
          <w:lang w:val="ka-GE"/>
        </w:rPr>
      </w:pPr>
      <w:r w:rsidRPr="008B69E2">
        <w:rPr>
          <w:rFonts w:ascii="Sylfaen" w:hAnsi="Sylfaen" w:cs="Sylfaen"/>
          <w:b/>
          <w:sz w:val="20"/>
          <w:szCs w:val="20"/>
        </w:rPr>
        <w:t>1.</w:t>
      </w:r>
      <w:r w:rsidR="00B755FE" w:rsidRPr="008B69E2">
        <w:rPr>
          <w:rFonts w:ascii="Sylfaen" w:hAnsi="Sylfaen" w:cs="Sylfaen"/>
          <w:b/>
          <w:sz w:val="20"/>
          <w:szCs w:val="20"/>
          <w:lang w:val="ka-GE"/>
        </w:rPr>
        <w:t>4</w:t>
      </w:r>
      <w:r w:rsidR="00A66371" w:rsidRPr="008B69E2">
        <w:rPr>
          <w:rFonts w:ascii="Sylfaen" w:hAnsi="Sylfaen" w:cs="Sylfaen"/>
          <w:b/>
          <w:sz w:val="20"/>
          <w:szCs w:val="20"/>
          <w:lang w:val="ka-GE"/>
        </w:rPr>
        <w:tab/>
      </w:r>
      <w:r w:rsidRPr="008B69E2">
        <w:rPr>
          <w:rFonts w:ascii="Sylfaen" w:hAnsi="Sylfaen"/>
          <w:b/>
          <w:sz w:val="20"/>
          <w:szCs w:val="20"/>
          <w:lang w:val="ka-GE"/>
        </w:rPr>
        <w:t xml:space="preserve">საქონლის მიწოდების </w:t>
      </w:r>
      <w:r w:rsidR="007F5EA8" w:rsidRPr="008B69E2">
        <w:rPr>
          <w:rFonts w:ascii="Sylfaen" w:hAnsi="Sylfaen"/>
          <w:b/>
          <w:sz w:val="20"/>
          <w:szCs w:val="20"/>
          <w:lang w:val="ka-GE"/>
        </w:rPr>
        <w:t>დრო</w:t>
      </w:r>
      <w:r w:rsidRPr="008B69E2">
        <w:rPr>
          <w:rFonts w:ascii="Sylfaen" w:hAnsi="Sylfaen"/>
          <w:b/>
          <w:sz w:val="20"/>
          <w:szCs w:val="20"/>
          <w:lang w:val="ka-GE"/>
        </w:rPr>
        <w:t xml:space="preserve"> და ადგილი</w:t>
      </w:r>
    </w:p>
    <w:p w14:paraId="0DD1168A" w14:textId="77777777" w:rsidR="0054538A" w:rsidRPr="008B69E2" w:rsidRDefault="0054538A" w:rsidP="00BA3128">
      <w:pPr>
        <w:spacing w:after="0"/>
        <w:jc w:val="both"/>
        <w:rPr>
          <w:rFonts w:ascii="Sylfaen" w:hAnsi="Sylfaen"/>
          <w:sz w:val="20"/>
          <w:szCs w:val="20"/>
          <w:lang w:val="ka-GE"/>
        </w:rPr>
      </w:pPr>
      <w:r w:rsidRPr="008B69E2">
        <w:rPr>
          <w:rFonts w:ascii="Sylfaen" w:hAnsi="Sylfaen"/>
          <w:sz w:val="20"/>
          <w:szCs w:val="20"/>
          <w:lang w:val="ka-GE"/>
        </w:rPr>
        <w:t>სამუშაოები უნდა განხორციელდეს შემდეგ მისამართებზე:</w:t>
      </w:r>
    </w:p>
    <w:p w14:paraId="295A6F1F" w14:textId="77777777" w:rsidR="0058448B" w:rsidRPr="00442FC6" w:rsidRDefault="0058448B" w:rsidP="00007624">
      <w:pPr>
        <w:pStyle w:val="ListParagraph"/>
        <w:numPr>
          <w:ilvl w:val="0"/>
          <w:numId w:val="5"/>
        </w:numPr>
        <w:rPr>
          <w:rFonts w:ascii="Sylfaen" w:hAnsi="Sylfaen"/>
          <w:b/>
          <w:sz w:val="20"/>
          <w:szCs w:val="20"/>
          <w:lang w:val="ka-GE"/>
        </w:rPr>
      </w:pPr>
      <w:r w:rsidRPr="008B69E2">
        <w:rPr>
          <w:rFonts w:ascii="Sylfaen" w:hAnsi="Sylfaen"/>
          <w:b/>
          <w:sz w:val="20"/>
          <w:szCs w:val="20"/>
          <w:lang w:val="ka-GE"/>
        </w:rPr>
        <w:t xml:space="preserve">ობიექტი #1. - </w:t>
      </w:r>
      <w:r w:rsidR="008B69E2" w:rsidRPr="008B69E2">
        <w:rPr>
          <w:rFonts w:ascii="Sylfaen" w:hAnsi="Sylfaen"/>
          <w:sz w:val="20"/>
          <w:szCs w:val="20"/>
          <w:lang w:val="ka-GE"/>
        </w:rPr>
        <w:t>წყნეთის გზადკეცილი N2, ბაგების სატუმბი სადგური</w:t>
      </w:r>
    </w:p>
    <w:p w14:paraId="0D65BA94" w14:textId="77777777" w:rsidR="00442FC6" w:rsidRPr="00442FC6" w:rsidRDefault="00442FC6" w:rsidP="00442FC6">
      <w:pPr>
        <w:pStyle w:val="ListParagraph"/>
        <w:numPr>
          <w:ilvl w:val="0"/>
          <w:numId w:val="5"/>
        </w:numPr>
        <w:rPr>
          <w:rFonts w:ascii="Sylfaen" w:hAnsi="Sylfaen"/>
          <w:sz w:val="20"/>
          <w:szCs w:val="20"/>
          <w:lang w:val="ka-GE"/>
        </w:rPr>
      </w:pPr>
      <w:r w:rsidRPr="00442FC6">
        <w:rPr>
          <w:rFonts w:ascii="Sylfaen" w:hAnsi="Sylfaen"/>
          <w:sz w:val="20"/>
          <w:szCs w:val="20"/>
          <w:lang w:val="ka-GE"/>
        </w:rPr>
        <w:t>საქონლის მოწოდება უნდა განხორციელდეს ხელშეკრულების გაფორმებიდან არა უგვიანეს 90 (ოთხმოცდაათი) დღის ვადაში.</w:t>
      </w:r>
    </w:p>
    <w:p w14:paraId="12B369BB" w14:textId="77777777" w:rsidR="00696A50" w:rsidRPr="008B69E2" w:rsidRDefault="001466B2" w:rsidP="0058448B">
      <w:pPr>
        <w:spacing w:after="0"/>
        <w:jc w:val="both"/>
        <w:rPr>
          <w:rFonts w:ascii="Sylfaen" w:hAnsi="Sylfaen"/>
          <w:color w:val="FF0000"/>
          <w:sz w:val="20"/>
          <w:szCs w:val="20"/>
          <w:lang w:val="ka-GE"/>
        </w:rPr>
      </w:pPr>
      <w:r w:rsidRPr="008B69E2">
        <w:rPr>
          <w:rFonts w:ascii="Sylfaen" w:hAnsi="Sylfaen"/>
          <w:b/>
          <w:sz w:val="20"/>
          <w:szCs w:val="20"/>
          <w:lang w:val="ka-GE"/>
        </w:rPr>
        <w:t>1.</w:t>
      </w:r>
      <w:r w:rsidR="00207D7D" w:rsidRPr="008B69E2">
        <w:rPr>
          <w:rFonts w:ascii="Sylfaen" w:hAnsi="Sylfaen"/>
          <w:b/>
          <w:sz w:val="20"/>
          <w:szCs w:val="20"/>
          <w:lang w:val="ka-GE"/>
        </w:rPr>
        <w:t>5</w:t>
      </w:r>
      <w:r w:rsidR="00A66371" w:rsidRPr="008B69E2">
        <w:rPr>
          <w:rFonts w:ascii="Sylfaen" w:hAnsi="Sylfaen"/>
          <w:b/>
          <w:sz w:val="20"/>
          <w:szCs w:val="20"/>
        </w:rPr>
        <w:tab/>
      </w:r>
      <w:r w:rsidR="00CF7A57" w:rsidRPr="008B69E2">
        <w:rPr>
          <w:rFonts w:ascii="Sylfaen" w:hAnsi="Sylfaen"/>
          <w:b/>
          <w:sz w:val="20"/>
          <w:szCs w:val="20"/>
          <w:lang w:val="ka-GE"/>
        </w:rPr>
        <w:t>მოთხოვნა პრეტენდენტის გამოცდილების შესახებ</w:t>
      </w:r>
    </w:p>
    <w:p w14:paraId="07EBD3A0" w14:textId="1B988EDC" w:rsidR="0058448B" w:rsidRPr="008B69E2" w:rsidRDefault="00875254" w:rsidP="00BA3128">
      <w:pPr>
        <w:spacing w:after="0"/>
        <w:jc w:val="both"/>
        <w:rPr>
          <w:rFonts w:ascii="Sylfaen" w:hAnsi="Sylfaen"/>
          <w:sz w:val="20"/>
          <w:szCs w:val="20"/>
          <w:lang w:val="ka-GE"/>
        </w:rPr>
      </w:pPr>
      <w:r w:rsidRPr="008B69E2">
        <w:rPr>
          <w:rFonts w:ascii="Sylfaen" w:hAnsi="Sylfaen"/>
          <w:sz w:val="20"/>
          <w:szCs w:val="20"/>
          <w:lang w:val="ka-GE"/>
        </w:rPr>
        <w:t>პრეტენდენტს უნდა გააჩნდეს</w:t>
      </w:r>
      <w:r w:rsidR="009D5E96" w:rsidRPr="008B69E2">
        <w:rPr>
          <w:rFonts w:ascii="Sylfaen" w:hAnsi="Sylfaen"/>
          <w:sz w:val="20"/>
          <w:szCs w:val="20"/>
        </w:rPr>
        <w:t xml:space="preserve"> </w:t>
      </w:r>
      <w:r w:rsidR="00D303E5" w:rsidRPr="008B69E2">
        <w:rPr>
          <w:rFonts w:ascii="Sylfaen" w:hAnsi="Sylfaen"/>
          <w:sz w:val="20"/>
          <w:szCs w:val="20"/>
          <w:lang w:val="ka-GE"/>
        </w:rPr>
        <w:t>ა</w:t>
      </w:r>
      <w:r w:rsidR="009D5E96" w:rsidRPr="008B69E2">
        <w:rPr>
          <w:rFonts w:ascii="Sylfaen" w:hAnsi="Sylfaen"/>
          <w:sz w:val="20"/>
          <w:szCs w:val="20"/>
          <w:lang w:val="ka-GE"/>
        </w:rPr>
        <w:t xml:space="preserve">ნალოგიური </w:t>
      </w:r>
      <w:r w:rsidR="009F1B03" w:rsidRPr="008B69E2">
        <w:rPr>
          <w:rFonts w:ascii="Sylfaen" w:hAnsi="Sylfaen"/>
          <w:sz w:val="20"/>
          <w:szCs w:val="20"/>
          <w:lang w:val="ka-GE"/>
        </w:rPr>
        <w:t>პროდუქციის</w:t>
      </w:r>
      <w:r w:rsidR="00D303E5" w:rsidRPr="008B69E2">
        <w:rPr>
          <w:rFonts w:ascii="Sylfaen" w:hAnsi="Sylfaen"/>
          <w:sz w:val="20"/>
          <w:szCs w:val="20"/>
          <w:lang w:val="ka-GE"/>
        </w:rPr>
        <w:t xml:space="preserve"> შესყიდვის არანაკლებ </w:t>
      </w:r>
      <w:r w:rsidR="001325BE">
        <w:rPr>
          <w:rFonts w:ascii="Sylfaen" w:hAnsi="Sylfaen"/>
          <w:sz w:val="20"/>
          <w:szCs w:val="20"/>
          <w:lang w:val="ka-GE"/>
        </w:rPr>
        <w:t xml:space="preserve">5 </w:t>
      </w:r>
      <w:r w:rsidR="0058448B" w:rsidRPr="008B69E2">
        <w:rPr>
          <w:rFonts w:ascii="Sylfaen" w:hAnsi="Sylfaen"/>
          <w:sz w:val="20"/>
          <w:szCs w:val="20"/>
          <w:lang w:val="ka-GE"/>
        </w:rPr>
        <w:t>(</w:t>
      </w:r>
      <w:r w:rsidR="001325BE">
        <w:rPr>
          <w:rFonts w:ascii="Sylfaen" w:hAnsi="Sylfaen"/>
          <w:sz w:val="20"/>
          <w:szCs w:val="20"/>
          <w:lang w:val="ka-GE"/>
        </w:rPr>
        <w:t>ხუთი</w:t>
      </w:r>
      <w:r w:rsidR="0058448B" w:rsidRPr="008B69E2">
        <w:rPr>
          <w:rFonts w:ascii="Sylfaen" w:hAnsi="Sylfaen"/>
          <w:sz w:val="20"/>
          <w:szCs w:val="20"/>
          <w:lang w:val="ka-GE"/>
        </w:rPr>
        <w:t>)</w:t>
      </w:r>
      <w:r w:rsidR="00D303E5" w:rsidRPr="008B69E2">
        <w:rPr>
          <w:rFonts w:ascii="Sylfaen" w:hAnsi="Sylfaen"/>
          <w:sz w:val="20"/>
          <w:szCs w:val="20"/>
          <w:lang w:val="ka-GE"/>
        </w:rPr>
        <w:t xml:space="preserve"> წლიანი გამოცდილება.</w:t>
      </w:r>
    </w:p>
    <w:p w14:paraId="7D224670" w14:textId="77777777" w:rsidR="00B37271" w:rsidRPr="008B69E2" w:rsidRDefault="00D303E5" w:rsidP="00BA3128">
      <w:pPr>
        <w:jc w:val="both"/>
        <w:rPr>
          <w:rFonts w:ascii="Sylfaen" w:hAnsi="Sylfaen"/>
          <w:sz w:val="20"/>
          <w:szCs w:val="20"/>
          <w:lang w:val="ka-GE"/>
        </w:rPr>
      </w:pPr>
      <w:r w:rsidRPr="008B69E2">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26F52210" w14:textId="77777777" w:rsidR="00000015" w:rsidRPr="008B69E2" w:rsidRDefault="00B37271" w:rsidP="00B37271">
      <w:pPr>
        <w:spacing w:after="0"/>
        <w:jc w:val="both"/>
        <w:rPr>
          <w:rFonts w:ascii="Sylfaen" w:hAnsi="Sylfaen"/>
          <w:b/>
          <w:sz w:val="20"/>
          <w:szCs w:val="20"/>
          <w:lang w:val="ka-GE"/>
        </w:rPr>
      </w:pPr>
      <w:r w:rsidRPr="008B69E2">
        <w:rPr>
          <w:rFonts w:ascii="Sylfaen" w:hAnsi="Sylfaen"/>
          <w:b/>
          <w:sz w:val="20"/>
          <w:szCs w:val="20"/>
          <w:lang w:val="ka-GE"/>
        </w:rPr>
        <w:t xml:space="preserve">1.6         </w:t>
      </w:r>
      <w:r w:rsidR="00000015" w:rsidRPr="008B69E2">
        <w:rPr>
          <w:rFonts w:ascii="Sylfaen" w:hAnsi="Sylfaen"/>
          <w:b/>
          <w:sz w:val="20"/>
          <w:szCs w:val="20"/>
          <w:lang w:val="ka-GE"/>
        </w:rPr>
        <w:t>ანგარიშსწორების პირობები</w:t>
      </w:r>
    </w:p>
    <w:p w14:paraId="25287E88" w14:textId="77777777" w:rsidR="00A66371" w:rsidRPr="008B69E2" w:rsidRDefault="00B37271" w:rsidP="00A66371">
      <w:pPr>
        <w:spacing w:after="0"/>
        <w:jc w:val="both"/>
        <w:rPr>
          <w:rFonts w:ascii="Sylfaen" w:hAnsi="Sylfaen"/>
          <w:sz w:val="20"/>
          <w:szCs w:val="20"/>
          <w:lang w:val="ka-GE"/>
        </w:rPr>
      </w:pPr>
      <w:r w:rsidRPr="008B69E2">
        <w:rPr>
          <w:rFonts w:ascii="Sylfaen" w:hAnsi="Sylfaen"/>
          <w:sz w:val="20"/>
          <w:szCs w:val="20"/>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p>
    <w:p w14:paraId="1D8ADC28" w14:textId="77777777" w:rsidR="002A48F7" w:rsidRPr="008B69E2" w:rsidRDefault="002A48F7" w:rsidP="00B37271">
      <w:pPr>
        <w:spacing w:after="0"/>
        <w:jc w:val="both"/>
        <w:rPr>
          <w:rFonts w:ascii="Sylfaen" w:hAnsi="Sylfaen"/>
          <w:b/>
          <w:sz w:val="20"/>
          <w:szCs w:val="20"/>
          <w:lang w:val="ka-GE"/>
        </w:rPr>
      </w:pPr>
    </w:p>
    <w:p w14:paraId="732CBF92" w14:textId="77777777" w:rsidR="00BA3128" w:rsidRPr="008B69E2" w:rsidRDefault="00B37271" w:rsidP="00A66371">
      <w:pPr>
        <w:spacing w:after="0"/>
        <w:jc w:val="both"/>
        <w:rPr>
          <w:rFonts w:ascii="Sylfaen" w:hAnsi="Sylfaen" w:cstheme="minorHAnsi"/>
          <w:sz w:val="20"/>
          <w:szCs w:val="20"/>
          <w:lang w:val="ka-GE"/>
        </w:rPr>
      </w:pPr>
      <w:r w:rsidRPr="008B69E2">
        <w:rPr>
          <w:rFonts w:ascii="Sylfaen" w:hAnsi="Sylfaen"/>
          <w:b/>
          <w:sz w:val="20"/>
          <w:szCs w:val="20"/>
          <w:lang w:val="ka-GE"/>
        </w:rPr>
        <w:t>1.</w:t>
      </w:r>
      <w:r w:rsidR="008B69E2" w:rsidRPr="008B69E2">
        <w:rPr>
          <w:rFonts w:ascii="Sylfaen" w:hAnsi="Sylfaen"/>
          <w:b/>
          <w:sz w:val="20"/>
          <w:szCs w:val="20"/>
          <w:lang w:val="ka-GE"/>
        </w:rPr>
        <w:t>7</w:t>
      </w:r>
      <w:r w:rsidR="00207D7D" w:rsidRPr="008B69E2">
        <w:rPr>
          <w:rFonts w:ascii="Sylfaen" w:hAnsi="Sylfaen"/>
          <w:sz w:val="20"/>
          <w:szCs w:val="20"/>
          <w:lang w:val="ka-GE"/>
        </w:rPr>
        <w:tab/>
      </w:r>
      <w:r w:rsidR="0071455F" w:rsidRPr="008B69E2">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16BE4A77" w14:textId="77777777" w:rsidR="00BA3128" w:rsidRPr="008B69E2" w:rsidRDefault="0071455F" w:rsidP="002A48F7">
      <w:pPr>
        <w:pStyle w:val="ListParagraph"/>
        <w:numPr>
          <w:ilvl w:val="0"/>
          <w:numId w:val="2"/>
        </w:numPr>
        <w:spacing w:after="160"/>
        <w:jc w:val="both"/>
        <w:rPr>
          <w:rFonts w:ascii="Sylfaen" w:hAnsi="Sylfaen"/>
          <w:b/>
          <w:sz w:val="20"/>
          <w:szCs w:val="20"/>
          <w:lang w:val="ka-GE"/>
        </w:rPr>
      </w:pPr>
      <w:r w:rsidRPr="008B69E2">
        <w:rPr>
          <w:rFonts w:ascii="Sylfaen" w:hAnsi="Sylfaen"/>
          <w:sz w:val="20"/>
          <w:szCs w:val="20"/>
          <w:lang w:val="ka-GE"/>
        </w:rPr>
        <w:t xml:space="preserve">ფასების ცხრილი </w:t>
      </w:r>
    </w:p>
    <w:p w14:paraId="1D3B659D" w14:textId="77777777" w:rsidR="00BA3128" w:rsidRPr="008B69E2" w:rsidRDefault="00D303E5" w:rsidP="002A48F7">
      <w:pPr>
        <w:pStyle w:val="ListParagraph"/>
        <w:numPr>
          <w:ilvl w:val="0"/>
          <w:numId w:val="2"/>
        </w:numPr>
        <w:spacing w:before="240" w:after="160"/>
        <w:jc w:val="both"/>
        <w:rPr>
          <w:rFonts w:ascii="Sylfaen" w:hAnsi="Sylfaen"/>
          <w:sz w:val="20"/>
          <w:szCs w:val="20"/>
          <w:lang w:val="ka-GE"/>
        </w:rPr>
      </w:pPr>
      <w:r w:rsidRPr="008B69E2">
        <w:rPr>
          <w:rFonts w:ascii="Sylfaen" w:hAnsi="Sylfaen" w:cs="Sylfaen"/>
          <w:sz w:val="20"/>
          <w:szCs w:val="20"/>
          <w:lang w:val="ka-GE"/>
        </w:rPr>
        <w:t>კომპანიის</w:t>
      </w:r>
      <w:r w:rsidRPr="008B69E2">
        <w:rPr>
          <w:rFonts w:ascii="Sylfaen" w:hAnsi="Sylfaen" w:cstheme="minorHAnsi"/>
          <w:sz w:val="20"/>
          <w:szCs w:val="20"/>
          <w:lang w:val="ka-GE"/>
        </w:rPr>
        <w:t xml:space="preserve"> </w:t>
      </w:r>
      <w:r w:rsidRPr="008B69E2">
        <w:rPr>
          <w:rFonts w:ascii="Sylfaen" w:hAnsi="Sylfaen" w:cs="Sylfaen"/>
          <w:sz w:val="20"/>
          <w:szCs w:val="20"/>
          <w:lang w:val="ka-GE"/>
        </w:rPr>
        <w:t>სრული</w:t>
      </w:r>
      <w:r w:rsidRPr="008B69E2">
        <w:rPr>
          <w:rFonts w:ascii="Sylfaen" w:hAnsi="Sylfaen" w:cstheme="minorHAnsi"/>
          <w:sz w:val="20"/>
          <w:szCs w:val="20"/>
          <w:lang w:val="ka-GE"/>
        </w:rPr>
        <w:t xml:space="preserve"> </w:t>
      </w:r>
      <w:r w:rsidRPr="008B69E2">
        <w:rPr>
          <w:rFonts w:ascii="Sylfaen" w:hAnsi="Sylfaen" w:cs="Sylfaen"/>
          <w:sz w:val="20"/>
          <w:szCs w:val="20"/>
          <w:lang w:val="ka-GE"/>
        </w:rPr>
        <w:t>რეკვიზიტები</w:t>
      </w:r>
      <w:r w:rsidR="00BA3128" w:rsidRPr="008B69E2">
        <w:rPr>
          <w:rFonts w:ascii="Sylfaen" w:hAnsi="Sylfaen" w:cs="Sylfaen"/>
          <w:sz w:val="20"/>
          <w:szCs w:val="20"/>
          <w:lang w:val="ka-GE"/>
        </w:rPr>
        <w:t>;</w:t>
      </w:r>
    </w:p>
    <w:p w14:paraId="0AB5FC39" w14:textId="77777777" w:rsidR="00BA3128" w:rsidRPr="008B69E2" w:rsidRDefault="0071455F" w:rsidP="002A48F7">
      <w:pPr>
        <w:pStyle w:val="ListParagraph"/>
        <w:numPr>
          <w:ilvl w:val="0"/>
          <w:numId w:val="2"/>
        </w:numPr>
        <w:spacing w:before="240" w:after="160"/>
        <w:jc w:val="both"/>
        <w:rPr>
          <w:rFonts w:ascii="Sylfaen" w:hAnsi="Sylfaen"/>
          <w:b/>
          <w:sz w:val="20"/>
          <w:szCs w:val="20"/>
          <w:lang w:val="ka-GE"/>
        </w:rPr>
      </w:pPr>
      <w:r w:rsidRPr="008B69E2">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0299D56D" w14:textId="77777777" w:rsidR="0024589B" w:rsidRPr="008B69E2" w:rsidRDefault="00D303E5" w:rsidP="002A48F7">
      <w:pPr>
        <w:pStyle w:val="ListParagraph"/>
        <w:numPr>
          <w:ilvl w:val="0"/>
          <w:numId w:val="2"/>
        </w:numPr>
        <w:spacing w:after="0"/>
        <w:jc w:val="both"/>
        <w:rPr>
          <w:rFonts w:ascii="Sylfaen" w:hAnsi="Sylfaen"/>
          <w:b/>
          <w:sz w:val="20"/>
          <w:szCs w:val="20"/>
          <w:lang w:val="ka-GE"/>
        </w:rPr>
      </w:pPr>
      <w:r w:rsidRPr="008B69E2">
        <w:rPr>
          <w:rFonts w:ascii="Sylfaen" w:hAnsi="Sylfaen"/>
          <w:sz w:val="20"/>
          <w:szCs w:val="20"/>
          <w:lang w:val="ka-GE"/>
        </w:rPr>
        <w:t>გამოცდილების შესახებ დამადასტურებელი დოკუმენტაცია.</w:t>
      </w:r>
    </w:p>
    <w:p w14:paraId="629D6B58" w14:textId="77777777" w:rsidR="0024589B" w:rsidRPr="008B69E2" w:rsidRDefault="0024589B" w:rsidP="0024589B">
      <w:pPr>
        <w:spacing w:after="0"/>
        <w:ind w:left="360"/>
        <w:jc w:val="both"/>
        <w:rPr>
          <w:rFonts w:ascii="Sylfaen" w:hAnsi="Sylfaen"/>
          <w:b/>
          <w:sz w:val="20"/>
          <w:szCs w:val="20"/>
          <w:lang w:val="ka-GE"/>
        </w:rPr>
      </w:pPr>
    </w:p>
    <w:p w14:paraId="4C2C0A61" w14:textId="77777777" w:rsidR="0024589B" w:rsidRPr="008B69E2" w:rsidRDefault="0024589B" w:rsidP="0024589B">
      <w:pPr>
        <w:ind w:left="360"/>
        <w:rPr>
          <w:rFonts w:ascii="Sylfaen" w:hAnsi="Sylfaen"/>
          <w:b/>
          <w:color w:val="FF0000"/>
          <w:sz w:val="20"/>
          <w:szCs w:val="20"/>
          <w:u w:val="single"/>
          <w:lang w:val="ka-GE"/>
        </w:rPr>
      </w:pPr>
      <w:r w:rsidRPr="008B69E2">
        <w:rPr>
          <w:rFonts w:ascii="Sylfaen" w:hAnsi="Sylfaen"/>
          <w:b/>
          <w:color w:val="FF0000"/>
          <w:sz w:val="20"/>
          <w:szCs w:val="20"/>
          <w:u w:val="single"/>
          <w:lang w:val="ka-GE"/>
        </w:rPr>
        <w:t>ყურადღება: პრეტენდენტის მიერ 1.8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5096FBEF" w14:textId="7DE3F450" w:rsidR="0024589B" w:rsidRPr="008B69E2" w:rsidRDefault="0024589B" w:rsidP="0024589B">
      <w:pPr>
        <w:spacing w:after="0" w:line="240" w:lineRule="auto"/>
        <w:ind w:left="360"/>
        <w:rPr>
          <w:rFonts w:ascii="Sylfaen" w:hAnsi="Sylfaen" w:cs="Sylfaen"/>
          <w:b/>
          <w:sz w:val="20"/>
          <w:szCs w:val="20"/>
          <w:lang w:val="ka-GE"/>
        </w:rPr>
      </w:pPr>
      <w:r w:rsidRPr="008B69E2">
        <w:rPr>
          <w:rFonts w:ascii="Sylfaen" w:hAnsi="Sylfaen" w:cs="Sylfaen"/>
          <w:b/>
          <w:sz w:val="20"/>
          <w:szCs w:val="20"/>
          <w:lang w:val="ka-GE"/>
        </w:rPr>
        <w:t>წინადადების</w:t>
      </w:r>
      <w:r w:rsidRPr="008B69E2">
        <w:rPr>
          <w:rFonts w:ascii="Sylfaen" w:hAnsi="Sylfaen" w:cstheme="minorHAnsi"/>
          <w:b/>
          <w:sz w:val="20"/>
          <w:szCs w:val="20"/>
          <w:lang w:val="ka-GE"/>
        </w:rPr>
        <w:t xml:space="preserve"> </w:t>
      </w:r>
      <w:r w:rsidRPr="008B69E2">
        <w:rPr>
          <w:rFonts w:ascii="Sylfaen" w:hAnsi="Sylfaen" w:cs="Sylfaen"/>
          <w:b/>
          <w:sz w:val="20"/>
          <w:szCs w:val="20"/>
          <w:lang w:val="ka-GE"/>
        </w:rPr>
        <w:t>მიწოდების</w:t>
      </w:r>
      <w:r w:rsidRPr="008B69E2">
        <w:rPr>
          <w:rFonts w:ascii="Sylfaen" w:hAnsi="Sylfaen" w:cstheme="minorHAnsi"/>
          <w:b/>
          <w:sz w:val="20"/>
          <w:szCs w:val="20"/>
          <w:lang w:val="ka-GE"/>
        </w:rPr>
        <w:t xml:space="preserve"> </w:t>
      </w:r>
      <w:r w:rsidRPr="008B69E2">
        <w:rPr>
          <w:rFonts w:ascii="Sylfaen" w:hAnsi="Sylfaen" w:cs="Sylfaen"/>
          <w:b/>
          <w:sz w:val="20"/>
          <w:szCs w:val="20"/>
          <w:lang w:val="ka-GE"/>
        </w:rPr>
        <w:t>საბოლოო</w:t>
      </w:r>
      <w:r w:rsidRPr="008B69E2">
        <w:rPr>
          <w:rFonts w:ascii="Sylfaen" w:hAnsi="Sylfaen" w:cstheme="minorHAnsi"/>
          <w:b/>
          <w:sz w:val="20"/>
          <w:szCs w:val="20"/>
          <w:lang w:val="ka-GE"/>
        </w:rPr>
        <w:t xml:space="preserve"> </w:t>
      </w:r>
      <w:r w:rsidRPr="008B69E2">
        <w:rPr>
          <w:rFonts w:ascii="Sylfaen" w:hAnsi="Sylfaen" w:cs="Sylfaen"/>
          <w:b/>
          <w:sz w:val="20"/>
          <w:szCs w:val="20"/>
          <w:lang w:val="ka-GE"/>
        </w:rPr>
        <w:t>ვადაა -</w:t>
      </w:r>
      <w:r w:rsidRPr="008B69E2">
        <w:rPr>
          <w:rFonts w:ascii="Sylfaen" w:hAnsi="Sylfaen" w:cstheme="minorHAnsi"/>
          <w:b/>
          <w:sz w:val="20"/>
          <w:szCs w:val="20"/>
          <w:lang w:val="ka-GE"/>
        </w:rPr>
        <w:t xml:space="preserve"> </w:t>
      </w:r>
      <w:r w:rsidR="00030E04" w:rsidRPr="008B69E2">
        <w:rPr>
          <w:rFonts w:ascii="Sylfaen" w:hAnsi="Sylfaen" w:cs="Sylfaen"/>
          <w:b/>
          <w:sz w:val="20"/>
          <w:szCs w:val="20"/>
          <w:lang w:val="ka-GE"/>
        </w:rPr>
        <w:t>202</w:t>
      </w:r>
      <w:r w:rsidR="00E65038">
        <w:rPr>
          <w:rFonts w:ascii="Sylfaen" w:hAnsi="Sylfaen" w:cs="Sylfaen"/>
          <w:b/>
          <w:sz w:val="20"/>
          <w:szCs w:val="20"/>
          <w:lang w:val="ka-GE"/>
        </w:rPr>
        <w:t>6</w:t>
      </w:r>
      <w:r w:rsidR="008B69E2" w:rsidRPr="008B69E2">
        <w:rPr>
          <w:rFonts w:ascii="Sylfaen" w:hAnsi="Sylfaen" w:cs="Sylfaen"/>
          <w:b/>
          <w:sz w:val="20"/>
          <w:szCs w:val="20"/>
          <w:lang w:val="ka-GE"/>
        </w:rPr>
        <w:t xml:space="preserve"> წლის </w:t>
      </w:r>
      <w:r w:rsidR="001F60CA">
        <w:rPr>
          <w:rFonts w:ascii="Sylfaen" w:hAnsi="Sylfaen" w:cs="Sylfaen"/>
          <w:b/>
          <w:sz w:val="20"/>
          <w:szCs w:val="20"/>
          <w:lang w:val="ka-GE"/>
        </w:rPr>
        <w:t xml:space="preserve"> 1 აპრილი, 14:00 საათი</w:t>
      </w:r>
    </w:p>
    <w:p w14:paraId="4B4BF1B7" w14:textId="77777777" w:rsidR="0024589B" w:rsidRPr="008B69E2" w:rsidRDefault="0024589B" w:rsidP="0024589B">
      <w:pPr>
        <w:spacing w:after="0" w:line="240" w:lineRule="auto"/>
        <w:ind w:left="360"/>
        <w:jc w:val="both"/>
        <w:rPr>
          <w:rFonts w:ascii="Sylfaen" w:hAnsi="Sylfaen" w:cstheme="minorHAnsi"/>
          <w:sz w:val="20"/>
          <w:szCs w:val="20"/>
          <w:u w:val="single"/>
          <w:lang w:val="ka-GE"/>
        </w:rPr>
      </w:pPr>
      <w:r w:rsidRPr="008B69E2">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8B69E2">
        <w:rPr>
          <w:rFonts w:ascii="Sylfaen" w:hAnsi="Sylfaen" w:cstheme="minorHAnsi"/>
          <w:b/>
          <w:sz w:val="20"/>
          <w:szCs w:val="20"/>
          <w:lang w:val="ka-GE"/>
        </w:rPr>
        <w:t>)</w:t>
      </w:r>
    </w:p>
    <w:p w14:paraId="3B84D6EB" w14:textId="77777777" w:rsidR="0024589B" w:rsidRPr="008B69E2" w:rsidRDefault="0024589B" w:rsidP="0024589B">
      <w:pPr>
        <w:spacing w:after="0" w:line="360" w:lineRule="auto"/>
        <w:ind w:left="360"/>
        <w:jc w:val="both"/>
        <w:rPr>
          <w:rFonts w:ascii="Sylfaen" w:hAnsi="Sylfaen" w:cstheme="minorHAnsi"/>
          <w:sz w:val="20"/>
          <w:szCs w:val="20"/>
          <w:u w:val="single"/>
          <w:lang w:val="ka-GE"/>
        </w:rPr>
      </w:pPr>
      <w:r w:rsidRPr="008B69E2">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8B69E2">
          <w:rPr>
            <w:rStyle w:val="Hyperlink"/>
            <w:rFonts w:ascii="Sylfaen" w:hAnsi="Sylfaen" w:cs="Sylfaen"/>
            <w:b/>
            <w:sz w:val="20"/>
            <w:szCs w:val="20"/>
            <w:lang w:val="ka-GE"/>
          </w:rPr>
          <w:t>www.tenders.ge</w:t>
        </w:r>
      </w:hyperlink>
      <w:r w:rsidRPr="008B69E2">
        <w:rPr>
          <w:rFonts w:ascii="Sylfaen" w:hAnsi="Sylfaen" w:cs="Sylfaen"/>
          <w:b/>
          <w:sz w:val="20"/>
          <w:szCs w:val="20"/>
          <w:u w:val="single"/>
          <w:lang w:val="ka-GE"/>
        </w:rPr>
        <w:t xml:space="preserve"> </w:t>
      </w:r>
    </w:p>
    <w:p w14:paraId="7235BC40" w14:textId="77777777" w:rsidR="00BA3128" w:rsidRPr="008B69E2" w:rsidRDefault="00BA3128" w:rsidP="00BA3128">
      <w:pPr>
        <w:spacing w:after="0"/>
        <w:jc w:val="both"/>
        <w:rPr>
          <w:rFonts w:ascii="Sylfaen" w:hAnsi="Sylfaen" w:cs="Sylfaen"/>
          <w:b/>
          <w:sz w:val="20"/>
          <w:szCs w:val="20"/>
          <w:lang w:val="ka-GE"/>
        </w:rPr>
      </w:pPr>
    </w:p>
    <w:p w14:paraId="1283DD03" w14:textId="77777777" w:rsidR="00BA3128" w:rsidRPr="008B69E2" w:rsidRDefault="0071455F" w:rsidP="00BA3128">
      <w:pPr>
        <w:spacing w:after="0"/>
        <w:jc w:val="both"/>
        <w:rPr>
          <w:rFonts w:ascii="Sylfaen" w:hAnsi="Sylfaen"/>
          <w:sz w:val="20"/>
          <w:szCs w:val="20"/>
          <w:lang w:val="ka-GE"/>
        </w:rPr>
      </w:pPr>
      <w:r w:rsidRPr="008B69E2">
        <w:rPr>
          <w:rFonts w:ascii="Sylfaen" w:hAnsi="Sylfaen" w:cs="Sylfaen"/>
          <w:b/>
          <w:sz w:val="20"/>
          <w:szCs w:val="20"/>
          <w:lang w:val="ka-GE"/>
        </w:rPr>
        <w:t>1.</w:t>
      </w:r>
      <w:r w:rsidR="008B69E2" w:rsidRPr="008B69E2">
        <w:rPr>
          <w:rFonts w:ascii="Sylfaen" w:hAnsi="Sylfaen" w:cs="Sylfaen"/>
          <w:b/>
          <w:sz w:val="20"/>
          <w:szCs w:val="20"/>
          <w:lang w:val="ka-GE"/>
        </w:rPr>
        <w:t>7</w:t>
      </w:r>
      <w:r w:rsidR="00B37271" w:rsidRPr="008B69E2">
        <w:rPr>
          <w:rFonts w:ascii="Sylfaen" w:hAnsi="Sylfaen" w:cs="Sylfaen"/>
          <w:b/>
          <w:sz w:val="20"/>
          <w:szCs w:val="20"/>
          <w:lang w:val="ka-GE"/>
        </w:rPr>
        <w:t>.1</w:t>
      </w:r>
      <w:r w:rsidR="00A66371" w:rsidRPr="008B69E2">
        <w:rPr>
          <w:rFonts w:ascii="Sylfaen" w:hAnsi="Sylfaen" w:cs="Sylfaen"/>
          <w:b/>
          <w:sz w:val="20"/>
          <w:szCs w:val="20"/>
          <w:lang w:val="ka-GE"/>
        </w:rPr>
        <w:tab/>
      </w:r>
      <w:r w:rsidRPr="008B69E2">
        <w:rPr>
          <w:rFonts w:ascii="Sylfaen" w:hAnsi="Sylfaen" w:cs="Sylfaen"/>
          <w:b/>
          <w:sz w:val="20"/>
          <w:szCs w:val="20"/>
          <w:lang w:val="ka-GE"/>
        </w:rPr>
        <w:t>ხელშეკრულების</w:t>
      </w:r>
      <w:r w:rsidRPr="008B69E2">
        <w:rPr>
          <w:rFonts w:ascii="Sylfaen" w:hAnsi="Sylfaen"/>
          <w:b/>
          <w:sz w:val="20"/>
          <w:szCs w:val="20"/>
          <w:lang w:val="ka-GE"/>
        </w:rPr>
        <w:t xml:space="preserve"> გაფორმება</w:t>
      </w:r>
    </w:p>
    <w:p w14:paraId="67C27602" w14:textId="77777777" w:rsidR="0071455F" w:rsidRPr="008B69E2" w:rsidRDefault="00BA3128" w:rsidP="00BA3128">
      <w:pPr>
        <w:spacing w:after="0"/>
        <w:jc w:val="both"/>
        <w:rPr>
          <w:rFonts w:ascii="Sylfaen" w:hAnsi="Sylfaen"/>
          <w:sz w:val="20"/>
          <w:szCs w:val="20"/>
          <w:lang w:val="ka-GE"/>
        </w:rPr>
      </w:pPr>
      <w:r w:rsidRPr="008B69E2">
        <w:rPr>
          <w:rFonts w:ascii="Sylfaen" w:hAnsi="Sylfaen" w:cs="Sylfaen"/>
          <w:sz w:val="20"/>
          <w:szCs w:val="20"/>
          <w:lang w:val="ka-GE"/>
        </w:rPr>
        <w:t>წ</w:t>
      </w:r>
      <w:r w:rsidR="0071455F" w:rsidRPr="008B69E2">
        <w:rPr>
          <w:rFonts w:ascii="Sylfaen" w:hAnsi="Sylfaen" w:cs="Sylfaen"/>
          <w:sz w:val="20"/>
          <w:szCs w:val="20"/>
          <w:lang w:val="ka-GE"/>
        </w:rPr>
        <w:t xml:space="preserve">ინამდებარე ელექტრონული ტენდერის ფარგლებში </w:t>
      </w:r>
      <w:r w:rsidRPr="008B69E2">
        <w:rPr>
          <w:rFonts w:ascii="Sylfaen" w:hAnsi="Sylfaen" w:cs="Sylfaen"/>
          <w:sz w:val="20"/>
          <w:szCs w:val="20"/>
          <w:lang w:val="ka-GE"/>
        </w:rPr>
        <w:t>გამოფორმდება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ერთიანი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ხელშეკრულება</w:t>
      </w:r>
      <w:r w:rsidR="0071455F" w:rsidRPr="008B69E2">
        <w:rPr>
          <w:rFonts w:ascii="Sylfaen" w:hAnsi="Sylfaen"/>
          <w:sz w:val="20"/>
          <w:szCs w:val="20"/>
          <w:lang w:val="ka-GE"/>
        </w:rPr>
        <w:t xml:space="preserve">, რომელიც ხელშეკრულების </w:t>
      </w:r>
      <w:r w:rsidRPr="008B69E2">
        <w:rPr>
          <w:rFonts w:ascii="Sylfaen" w:hAnsi="Sylfaen"/>
          <w:sz w:val="20"/>
          <w:szCs w:val="20"/>
          <w:lang w:val="ka-GE"/>
        </w:rPr>
        <w:t>გაფორმების</w:t>
      </w:r>
      <w:r w:rsidR="0071455F" w:rsidRPr="008B69E2">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2A36143A" w14:textId="77777777" w:rsidR="00BA3128" w:rsidRPr="008B69E2" w:rsidRDefault="00BA3128" w:rsidP="00BA3128">
      <w:pPr>
        <w:spacing w:after="0"/>
        <w:jc w:val="both"/>
        <w:rPr>
          <w:rFonts w:ascii="Sylfaen" w:hAnsi="Sylfaen"/>
          <w:b/>
          <w:sz w:val="20"/>
          <w:szCs w:val="20"/>
          <w:lang w:val="ka-GE"/>
        </w:rPr>
      </w:pPr>
    </w:p>
    <w:p w14:paraId="77B2C551" w14:textId="77777777" w:rsidR="0071455F" w:rsidRPr="008B69E2" w:rsidRDefault="007379CE" w:rsidP="00BA3128">
      <w:pPr>
        <w:spacing w:after="0"/>
        <w:jc w:val="both"/>
        <w:rPr>
          <w:rFonts w:ascii="Sylfaen" w:hAnsi="Sylfaen"/>
          <w:b/>
          <w:sz w:val="20"/>
          <w:szCs w:val="20"/>
          <w:lang w:val="ka-GE"/>
        </w:rPr>
      </w:pPr>
      <w:r w:rsidRPr="008B69E2">
        <w:rPr>
          <w:rFonts w:ascii="Sylfaen" w:hAnsi="Sylfaen"/>
          <w:b/>
          <w:sz w:val="20"/>
          <w:szCs w:val="20"/>
          <w:lang w:val="ka-GE"/>
        </w:rPr>
        <w:t>1.</w:t>
      </w:r>
      <w:r w:rsidR="008B69E2" w:rsidRPr="008B69E2">
        <w:rPr>
          <w:rFonts w:ascii="Sylfaen" w:hAnsi="Sylfaen"/>
          <w:b/>
          <w:sz w:val="20"/>
          <w:szCs w:val="20"/>
          <w:lang w:val="ka-GE"/>
        </w:rPr>
        <w:t>8</w:t>
      </w:r>
      <w:r w:rsidR="00A66371" w:rsidRPr="008B69E2">
        <w:rPr>
          <w:rFonts w:ascii="Sylfaen" w:hAnsi="Sylfaen"/>
          <w:b/>
          <w:sz w:val="20"/>
          <w:szCs w:val="20"/>
          <w:lang w:val="ka-GE"/>
        </w:rPr>
        <w:tab/>
      </w:r>
      <w:r w:rsidR="0071455F" w:rsidRPr="008B69E2">
        <w:rPr>
          <w:rFonts w:ascii="Sylfaen" w:hAnsi="Sylfaen"/>
          <w:b/>
          <w:sz w:val="20"/>
          <w:szCs w:val="20"/>
          <w:lang w:val="ka-GE"/>
        </w:rPr>
        <w:t>სხვა მოთხოვნა</w:t>
      </w:r>
    </w:p>
    <w:p w14:paraId="2048A2DF" w14:textId="77777777" w:rsidR="0071455F"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71455F" w:rsidRPr="008B69E2">
        <w:rPr>
          <w:rFonts w:ascii="Sylfaen" w:hAnsi="Sylfaen"/>
          <w:sz w:val="20"/>
          <w:szCs w:val="20"/>
          <w:lang w:val="ka-GE"/>
        </w:rPr>
        <w:t>.1</w:t>
      </w:r>
      <w:r w:rsidR="00BA3128" w:rsidRPr="008B69E2">
        <w:rPr>
          <w:rFonts w:ascii="Sylfaen" w:hAnsi="Sylfaen"/>
          <w:sz w:val="20"/>
          <w:szCs w:val="20"/>
          <w:lang w:val="ka-GE"/>
        </w:rPr>
        <w:tab/>
      </w:r>
      <w:r w:rsidR="0071455F" w:rsidRPr="008B69E2">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1D9D14F6" w14:textId="77777777" w:rsidR="0071455F" w:rsidRPr="008B69E2"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8B69E2">
        <w:rPr>
          <w:rFonts w:ascii="Sylfaen" w:hAnsi="Sylfaen"/>
          <w:sz w:val="20"/>
          <w:szCs w:val="20"/>
          <w:lang w:val="ka-GE"/>
        </w:rPr>
        <w:t>გაკოტრების პროცესში;</w:t>
      </w:r>
    </w:p>
    <w:p w14:paraId="2E39F3F1" w14:textId="77777777" w:rsidR="0071455F" w:rsidRPr="008B69E2"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8B69E2">
        <w:rPr>
          <w:rFonts w:ascii="Sylfaen" w:hAnsi="Sylfaen"/>
          <w:sz w:val="20"/>
          <w:szCs w:val="20"/>
          <w:lang w:val="ka-GE"/>
        </w:rPr>
        <w:t>ლიკვიდაციის პროცესში;</w:t>
      </w:r>
    </w:p>
    <w:p w14:paraId="00501E79" w14:textId="77777777" w:rsidR="0071455F" w:rsidRPr="008B69E2"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8B69E2">
        <w:rPr>
          <w:rFonts w:ascii="Sylfaen" w:hAnsi="Sylfaen"/>
          <w:sz w:val="20"/>
          <w:szCs w:val="20"/>
          <w:lang w:val="ka-GE"/>
        </w:rPr>
        <w:t>საქმიანობის დროებით შეჩერების მდგომარეობაში.</w:t>
      </w:r>
    </w:p>
    <w:p w14:paraId="1CADCB18" w14:textId="77777777" w:rsidR="00BA3128" w:rsidRPr="008B69E2" w:rsidRDefault="007379CE" w:rsidP="00BA3128">
      <w:pPr>
        <w:spacing w:after="0"/>
        <w:jc w:val="both"/>
        <w:rPr>
          <w:rFonts w:ascii="Sylfaen" w:hAnsi="Sylfaen"/>
          <w:b/>
          <w:sz w:val="20"/>
          <w:szCs w:val="20"/>
          <w:lang w:val="ka-GE"/>
        </w:rPr>
      </w:pPr>
      <w:r w:rsidRPr="008B69E2">
        <w:rPr>
          <w:rFonts w:ascii="Sylfaen" w:hAnsi="Sylfaen" w:cs="Sylfaen"/>
          <w:sz w:val="20"/>
          <w:szCs w:val="20"/>
          <w:lang w:val="ka-GE"/>
        </w:rPr>
        <w:t>1.</w:t>
      </w:r>
      <w:r w:rsidR="008B69E2" w:rsidRPr="008B69E2">
        <w:rPr>
          <w:rFonts w:ascii="Sylfaen" w:hAnsi="Sylfaen" w:cs="Sylfaen"/>
          <w:sz w:val="20"/>
          <w:szCs w:val="20"/>
          <w:lang w:val="ka-GE"/>
        </w:rPr>
        <w:t>8</w:t>
      </w:r>
      <w:r w:rsidR="00BA3128" w:rsidRPr="008B69E2">
        <w:rPr>
          <w:rFonts w:ascii="Sylfaen" w:hAnsi="Sylfaen" w:cs="Sylfaen"/>
          <w:sz w:val="20"/>
          <w:szCs w:val="20"/>
          <w:lang w:val="ka-GE"/>
        </w:rPr>
        <w:t>.2</w:t>
      </w:r>
      <w:r w:rsidR="00BA3128" w:rsidRPr="008B69E2">
        <w:rPr>
          <w:rFonts w:ascii="Sylfaen" w:hAnsi="Sylfaen" w:cs="Sylfaen"/>
          <w:sz w:val="20"/>
          <w:szCs w:val="20"/>
          <w:lang w:val="ka-GE"/>
        </w:rPr>
        <w:tab/>
      </w:r>
      <w:r w:rsidR="0071455F" w:rsidRPr="008B69E2">
        <w:rPr>
          <w:rFonts w:ascii="Sylfaen" w:hAnsi="Sylfaen" w:cs="Sylfaen"/>
          <w:sz w:val="20"/>
          <w:szCs w:val="20"/>
          <w:lang w:val="ka-GE"/>
        </w:rPr>
        <w:t>ფასების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წარმოდგენა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დასაშვებია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მხოლოდ</w:t>
      </w:r>
      <w:r w:rsidR="0071455F" w:rsidRPr="008B69E2">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525527F8" w14:textId="77777777" w:rsidR="0071455F" w:rsidRPr="008B69E2" w:rsidRDefault="007379CE" w:rsidP="00BA3128">
      <w:pPr>
        <w:spacing w:after="0"/>
        <w:jc w:val="both"/>
        <w:rPr>
          <w:rFonts w:ascii="Sylfaen" w:hAnsi="Sylfaen"/>
          <w:b/>
          <w:sz w:val="20"/>
          <w:szCs w:val="20"/>
          <w:lang w:val="ka-GE"/>
        </w:rPr>
      </w:pPr>
      <w:r w:rsidRPr="008B69E2">
        <w:rPr>
          <w:rFonts w:ascii="Sylfaen" w:hAnsi="Sylfaen" w:cs="Sylfaen"/>
          <w:sz w:val="20"/>
          <w:szCs w:val="20"/>
          <w:lang w:val="ka-GE"/>
        </w:rPr>
        <w:t>1.</w:t>
      </w:r>
      <w:r w:rsidR="008B69E2" w:rsidRPr="008B69E2">
        <w:rPr>
          <w:rFonts w:ascii="Sylfaen" w:hAnsi="Sylfaen" w:cs="Sylfaen"/>
          <w:sz w:val="20"/>
          <w:szCs w:val="20"/>
          <w:lang w:val="ka-GE"/>
        </w:rPr>
        <w:t>8</w:t>
      </w:r>
      <w:r w:rsidR="00BA3128" w:rsidRPr="008B69E2">
        <w:rPr>
          <w:rFonts w:ascii="Sylfaen" w:hAnsi="Sylfaen" w:cs="Sylfaen"/>
          <w:sz w:val="20"/>
          <w:szCs w:val="20"/>
          <w:lang w:val="ka-GE"/>
        </w:rPr>
        <w:t>.3</w:t>
      </w:r>
      <w:r w:rsidR="00BA3128" w:rsidRPr="008B69E2">
        <w:rPr>
          <w:rFonts w:ascii="Sylfaen" w:hAnsi="Sylfaen" w:cs="Sylfaen"/>
          <w:sz w:val="20"/>
          <w:szCs w:val="20"/>
          <w:lang w:val="ka-GE"/>
        </w:rPr>
        <w:tab/>
      </w:r>
      <w:r w:rsidR="0071455F" w:rsidRPr="008B69E2">
        <w:rPr>
          <w:rFonts w:ascii="Sylfaen" w:hAnsi="Sylfaen" w:cs="Sylfaen"/>
          <w:sz w:val="20"/>
          <w:szCs w:val="20"/>
          <w:lang w:val="ka-GE"/>
        </w:rPr>
        <w:t>პრეტენდენტის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მიერ</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წარმოდგენილი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წინადადება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ძალაში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უნდა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იყოს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წინადადებების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მიღები</w:t>
      </w:r>
      <w:r w:rsidR="0071455F" w:rsidRPr="008B69E2">
        <w:rPr>
          <w:rFonts w:ascii="Sylfaen" w:hAnsi="Sylfaen"/>
          <w:sz w:val="20"/>
          <w:szCs w:val="20"/>
          <w:lang w:val="ka-GE"/>
        </w:rPr>
        <w:t>ს თარიღიდან 30 (ოცდაათი) კალენდარული დღის განმავლობაში.</w:t>
      </w:r>
    </w:p>
    <w:p w14:paraId="27EB2B90" w14:textId="77777777" w:rsidR="00BA3128" w:rsidRPr="008B69E2" w:rsidRDefault="007379CE" w:rsidP="00BA3128">
      <w:pPr>
        <w:spacing w:after="0"/>
        <w:jc w:val="both"/>
        <w:rPr>
          <w:rFonts w:ascii="Sylfaen" w:hAnsi="Sylfaen"/>
          <w:sz w:val="20"/>
          <w:szCs w:val="20"/>
          <w:lang w:val="ka-GE"/>
        </w:rPr>
      </w:pPr>
      <w:r w:rsidRPr="008B69E2">
        <w:rPr>
          <w:rFonts w:ascii="Sylfaen" w:hAnsi="Sylfaen" w:cs="Sylfaen"/>
          <w:sz w:val="20"/>
          <w:szCs w:val="20"/>
          <w:lang w:val="ka-GE"/>
        </w:rPr>
        <w:t>1.</w:t>
      </w:r>
      <w:r w:rsidR="008B69E2" w:rsidRPr="008B69E2">
        <w:rPr>
          <w:rFonts w:ascii="Sylfaen" w:hAnsi="Sylfaen" w:cs="Sylfaen"/>
          <w:sz w:val="20"/>
          <w:szCs w:val="20"/>
          <w:lang w:val="ka-GE"/>
        </w:rPr>
        <w:t>8</w:t>
      </w:r>
      <w:r w:rsidR="00BA3128" w:rsidRPr="008B69E2">
        <w:rPr>
          <w:rFonts w:ascii="Sylfaen" w:hAnsi="Sylfaen" w:cs="Sylfaen"/>
          <w:sz w:val="20"/>
          <w:szCs w:val="20"/>
          <w:lang w:val="ka-GE"/>
        </w:rPr>
        <w:t>.4</w:t>
      </w:r>
      <w:r w:rsidR="00BA3128" w:rsidRPr="008B69E2">
        <w:rPr>
          <w:rFonts w:ascii="Sylfaen" w:hAnsi="Sylfaen" w:cs="Sylfaen"/>
          <w:sz w:val="20"/>
          <w:szCs w:val="20"/>
          <w:lang w:val="ka-GE"/>
        </w:rPr>
        <w:tab/>
      </w:r>
      <w:r w:rsidR="0071455F" w:rsidRPr="008B69E2">
        <w:rPr>
          <w:rFonts w:ascii="Sylfaen" w:hAnsi="Sylfaen" w:cs="Sylfaen"/>
          <w:sz w:val="20"/>
          <w:szCs w:val="20"/>
          <w:lang w:val="ka-GE"/>
        </w:rPr>
        <w:t>შემსყიდველი (შპს</w:t>
      </w:r>
      <w:r w:rsidR="0071455F" w:rsidRPr="008B69E2">
        <w:rPr>
          <w:rFonts w:ascii="Sylfaen" w:hAnsi="Sylfaen"/>
          <w:sz w:val="20"/>
          <w:szCs w:val="20"/>
          <w:lang w:val="ka-GE"/>
        </w:rPr>
        <w:t xml:space="preserve"> </w:t>
      </w:r>
      <w:r w:rsidR="0071455F"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Sylfaen"/>
          <w:sz w:val="20"/>
          <w:szCs w:val="20"/>
          <w:lang w:val="ka-GE"/>
        </w:rPr>
        <w:t>“ (</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Arial"/>
          <w:sz w:val="20"/>
          <w:szCs w:val="20"/>
        </w:rPr>
        <w:t>)</w:t>
      </w:r>
      <w:r w:rsidR="0071455F" w:rsidRPr="008B69E2">
        <w:rPr>
          <w:rFonts w:ascii="Sylfaen" w:hAnsi="Sylfaen" w:cs="Arial"/>
          <w:sz w:val="20"/>
          <w:szCs w:val="20"/>
          <w:lang w:val="ka-GE"/>
        </w:rPr>
        <w:t xml:space="preserve"> </w:t>
      </w:r>
      <w:r w:rsidR="0071455F" w:rsidRPr="008B69E2">
        <w:rPr>
          <w:rFonts w:ascii="Sylfaen" w:hAnsi="Sylfaen" w:cs="Sylfaen"/>
          <w:sz w:val="20"/>
          <w:szCs w:val="20"/>
          <w:lang w:val="ka-GE"/>
        </w:rPr>
        <w:t>უფლებას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იტოვებს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თვითონ</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განსაზღვროს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დასრულების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ვადა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შეცვალოს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პირობები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რასაც</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დროულად</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აცნობებს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მონაწილეებს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ან</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შეწყვიტოს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მისი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მიმდინარე</w:t>
      </w:r>
      <w:r w:rsidR="0071455F" w:rsidRPr="008B69E2">
        <w:rPr>
          <w:rFonts w:ascii="Sylfaen" w:hAnsi="Sylfaen"/>
          <w:sz w:val="20"/>
          <w:szCs w:val="20"/>
          <w:lang w:val="ka-GE"/>
        </w:rPr>
        <w:t>ობის ნებმისმიერ ეტაპზე.</w:t>
      </w:r>
    </w:p>
    <w:p w14:paraId="03F2FE52" w14:textId="77777777" w:rsidR="00BA3128"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BA3128" w:rsidRPr="008B69E2">
        <w:rPr>
          <w:rFonts w:ascii="Sylfaen" w:hAnsi="Sylfaen"/>
          <w:sz w:val="20"/>
          <w:szCs w:val="20"/>
          <w:lang w:val="ka-GE"/>
        </w:rPr>
        <w:t>.5</w:t>
      </w:r>
      <w:r w:rsidR="00BA3128" w:rsidRPr="008B69E2">
        <w:rPr>
          <w:rFonts w:ascii="Sylfaen" w:hAnsi="Sylfaen"/>
          <w:sz w:val="20"/>
          <w:szCs w:val="20"/>
          <w:lang w:val="ka-GE"/>
        </w:rPr>
        <w:tab/>
      </w:r>
      <w:r w:rsidR="0071455F" w:rsidRPr="008B69E2">
        <w:rPr>
          <w:rFonts w:ascii="Sylfaen" w:hAnsi="Sylfaen" w:cs="Sylfaen"/>
          <w:sz w:val="20"/>
          <w:szCs w:val="20"/>
          <w:lang w:val="ka-GE"/>
        </w:rPr>
        <w:t>შემსყიდველი (შპს</w:t>
      </w:r>
      <w:r w:rsidR="0071455F" w:rsidRPr="008B69E2">
        <w:rPr>
          <w:rFonts w:ascii="Sylfaen" w:hAnsi="Sylfaen"/>
          <w:sz w:val="20"/>
          <w:szCs w:val="20"/>
          <w:lang w:val="ka-GE"/>
        </w:rPr>
        <w:t xml:space="preserve"> </w:t>
      </w:r>
      <w:r w:rsidR="0071455F"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Calibri"/>
          <w:sz w:val="20"/>
          <w:szCs w:val="20"/>
          <w:lang w:val="ka-GE"/>
        </w:rPr>
        <w:t>“</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w:t>
      </w:r>
      <w:r w:rsidR="0071455F" w:rsidRPr="008B69E2">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8B69E2">
        <w:rPr>
          <w:rFonts w:ascii="Sylfaen" w:hAnsi="Sylfaen" w:cs="Sylfaen"/>
          <w:sz w:val="20"/>
          <w:szCs w:val="20"/>
          <w:lang w:val="ka-GE"/>
        </w:rPr>
        <w:t>შემსყიდველი (შპს</w:t>
      </w:r>
      <w:r w:rsidR="0071455F" w:rsidRPr="008B69E2">
        <w:rPr>
          <w:rFonts w:ascii="Sylfaen" w:hAnsi="Sylfaen"/>
          <w:sz w:val="20"/>
          <w:szCs w:val="20"/>
          <w:lang w:val="ka-GE"/>
        </w:rPr>
        <w:t xml:space="preserve"> </w:t>
      </w:r>
      <w:r w:rsidR="0071455F"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Calibri"/>
          <w:sz w:val="20"/>
          <w:szCs w:val="20"/>
          <w:lang w:val="ka-GE"/>
        </w:rPr>
        <w:t>“</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ს/ნ</w:t>
      </w:r>
      <w:r w:rsidR="0071455F" w:rsidRPr="008B69E2">
        <w:rPr>
          <w:rFonts w:ascii="Sylfaen" w:hAnsi="Sylfaen" w:cs="Arial"/>
          <w:sz w:val="20"/>
          <w:szCs w:val="20"/>
          <w:lang w:val="ka-GE"/>
        </w:rPr>
        <w:t xml:space="preserve">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1C133C73" w14:textId="77777777" w:rsidR="00BA3128"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BA3128" w:rsidRPr="008B69E2">
        <w:rPr>
          <w:rFonts w:ascii="Sylfaen" w:hAnsi="Sylfaen"/>
          <w:sz w:val="20"/>
          <w:szCs w:val="20"/>
          <w:lang w:val="ka-GE"/>
        </w:rPr>
        <w:t>.6</w:t>
      </w:r>
      <w:r w:rsidR="00BA3128" w:rsidRPr="008B69E2">
        <w:rPr>
          <w:rFonts w:ascii="Sylfaen" w:hAnsi="Sylfaen"/>
          <w:sz w:val="20"/>
          <w:szCs w:val="20"/>
          <w:lang w:val="ka-GE"/>
        </w:rPr>
        <w:tab/>
      </w:r>
      <w:r w:rsidR="0071455F" w:rsidRPr="008B69E2">
        <w:rPr>
          <w:rFonts w:ascii="Sylfaen" w:hAnsi="Sylfaen" w:cs="Sylfaen"/>
          <w:sz w:val="20"/>
          <w:szCs w:val="20"/>
          <w:lang w:val="ka-GE"/>
        </w:rPr>
        <w:t>შემსყიდველი (შპს „</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Sylfaen"/>
          <w:sz w:val="20"/>
          <w:szCs w:val="20"/>
          <w:lang w:val="ka-GE"/>
        </w:rPr>
        <w:t>“ (</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2902C525" w14:textId="77777777" w:rsidR="0071455F"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BA3128" w:rsidRPr="008B69E2">
        <w:rPr>
          <w:rFonts w:ascii="Sylfaen" w:hAnsi="Sylfaen"/>
          <w:sz w:val="20"/>
          <w:szCs w:val="20"/>
          <w:lang w:val="ka-GE"/>
        </w:rPr>
        <w:t>.7</w:t>
      </w:r>
      <w:r w:rsidR="00BA3128" w:rsidRPr="008B69E2">
        <w:rPr>
          <w:rFonts w:ascii="Sylfaen" w:hAnsi="Sylfaen"/>
          <w:sz w:val="20"/>
          <w:szCs w:val="20"/>
          <w:lang w:val="ka-GE"/>
        </w:rPr>
        <w:tab/>
      </w:r>
      <w:r w:rsidR="0071455F" w:rsidRPr="008B69E2">
        <w:rPr>
          <w:rFonts w:ascii="Sylfaen" w:hAnsi="Sylfaen" w:cs="Sylfaen"/>
          <w:sz w:val="20"/>
          <w:szCs w:val="20"/>
          <w:lang w:val="ka-GE"/>
        </w:rPr>
        <w:t>გთხოვთ გაითვალისწინოთ, რომ შემსყიდველი (შპს „</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Sylfaen"/>
          <w:sz w:val="20"/>
          <w:szCs w:val="20"/>
          <w:lang w:val="ka-GE"/>
        </w:rPr>
        <w:t>“ (</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1" w:history="1">
        <w:r w:rsidR="0024589B" w:rsidRPr="008B69E2">
          <w:rPr>
            <w:rStyle w:val="Hyperlink"/>
            <w:rFonts w:ascii="Sylfaen" w:hAnsi="Sylfaen" w:cs="Sylfaen"/>
            <w:sz w:val="20"/>
            <w:szCs w:val="20"/>
          </w:rPr>
          <w:t>vtsiklauri@gwp.ge</w:t>
        </w:r>
      </w:hyperlink>
      <w:r w:rsidR="0024589B" w:rsidRPr="008B69E2">
        <w:rPr>
          <w:rFonts w:ascii="Sylfaen" w:hAnsi="Sylfaen" w:cs="Sylfaen"/>
          <w:sz w:val="20"/>
          <w:szCs w:val="20"/>
          <w:lang w:val="ka-GE"/>
        </w:rPr>
        <w:t xml:space="preserve"> </w:t>
      </w:r>
    </w:p>
    <w:p w14:paraId="6A51ED36" w14:textId="77777777" w:rsidR="0071455F" w:rsidRPr="008B69E2" w:rsidRDefault="0071455F" w:rsidP="00BA3128">
      <w:pPr>
        <w:spacing w:after="0"/>
        <w:ind w:firstLine="426"/>
        <w:jc w:val="both"/>
        <w:rPr>
          <w:rFonts w:ascii="Sylfaen" w:hAnsi="Sylfaen"/>
          <w:b/>
          <w:i/>
          <w:sz w:val="20"/>
          <w:szCs w:val="20"/>
          <w:lang w:val="ka-GE"/>
        </w:rPr>
      </w:pPr>
    </w:p>
    <w:p w14:paraId="6406297A" w14:textId="77777777" w:rsidR="0071455F" w:rsidRPr="008B69E2" w:rsidRDefault="0071455F" w:rsidP="00BA3128">
      <w:pPr>
        <w:spacing w:after="0"/>
        <w:jc w:val="both"/>
        <w:rPr>
          <w:rFonts w:ascii="Sylfaen" w:hAnsi="Sylfaen"/>
          <w:sz w:val="20"/>
          <w:szCs w:val="20"/>
          <w:lang w:val="ka-GE"/>
        </w:rPr>
      </w:pPr>
      <w:r w:rsidRPr="008B69E2">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8B69E2">
        <w:rPr>
          <w:rFonts w:ascii="Sylfaen" w:hAnsi="Sylfaen" w:cs="Sylfaen"/>
          <w:sz w:val="20"/>
          <w:szCs w:val="20"/>
          <w:lang w:val="ka-GE"/>
        </w:rPr>
        <w:t>შემსყიდველის (შპს</w:t>
      </w:r>
      <w:r w:rsidRPr="008B69E2">
        <w:rPr>
          <w:rFonts w:ascii="Sylfaen" w:hAnsi="Sylfaen"/>
          <w:sz w:val="20"/>
          <w:szCs w:val="20"/>
          <w:lang w:val="ka-GE"/>
        </w:rPr>
        <w:t xml:space="preserve"> </w:t>
      </w:r>
      <w:r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Pr="008B69E2">
        <w:rPr>
          <w:rFonts w:ascii="Sylfaen" w:hAnsi="Sylfaen" w:cs="Calibri"/>
          <w:sz w:val="20"/>
          <w:szCs w:val="20"/>
          <w:lang w:val="ka-GE"/>
        </w:rPr>
        <w:t>“</w:t>
      </w:r>
      <w:r w:rsidRPr="008B69E2">
        <w:rPr>
          <w:rFonts w:ascii="Sylfaen" w:hAnsi="Sylfaen"/>
          <w:sz w:val="20"/>
          <w:szCs w:val="20"/>
          <w:lang w:val="ka-GE"/>
        </w:rPr>
        <w:t xml:space="preserve"> </w:t>
      </w:r>
      <w:r w:rsidRPr="008B69E2">
        <w:rPr>
          <w:rFonts w:ascii="Sylfaen" w:hAnsi="Sylfaen" w:cs="Sylfaen"/>
          <w:sz w:val="20"/>
          <w:szCs w:val="20"/>
          <w:lang w:val="ka-GE"/>
        </w:rPr>
        <w:t>(</w:t>
      </w:r>
      <w:r w:rsidR="0009460A" w:rsidRPr="008B69E2">
        <w:rPr>
          <w:rFonts w:ascii="Sylfaen" w:hAnsi="Sylfaen" w:cs="Sylfaen"/>
          <w:sz w:val="20"/>
          <w:szCs w:val="20"/>
          <w:lang w:val="ka-GE"/>
        </w:rPr>
        <w:t>GWP</w:t>
      </w:r>
      <w:r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Pr="008B69E2">
        <w:rPr>
          <w:rFonts w:ascii="Sylfaen" w:hAnsi="Sylfaen" w:cs="Sylfaen"/>
          <w:sz w:val="20"/>
          <w:szCs w:val="20"/>
          <w:lang w:val="ka-GE"/>
        </w:rPr>
        <w:t>))</w:t>
      </w:r>
      <w:r w:rsidRPr="008B69E2">
        <w:rPr>
          <w:rFonts w:ascii="Sylfaen" w:hAnsi="Sylfaen" w:cs="Arial"/>
          <w:sz w:val="20"/>
          <w:szCs w:val="20"/>
        </w:rPr>
        <w:t xml:space="preserve"> </w:t>
      </w:r>
      <w:r w:rsidRPr="008B69E2">
        <w:rPr>
          <w:rFonts w:ascii="Sylfaen" w:hAnsi="Sylfaen"/>
          <w:sz w:val="20"/>
          <w:szCs w:val="20"/>
          <w:lang w:val="ka-GE"/>
        </w:rPr>
        <w:t xml:space="preserve"> მხრიდან.</w:t>
      </w:r>
    </w:p>
    <w:p w14:paraId="5B7206A2" w14:textId="77777777" w:rsidR="0024589B" w:rsidRPr="008B69E2" w:rsidRDefault="0024589B" w:rsidP="00BA3128">
      <w:pPr>
        <w:spacing w:after="0"/>
        <w:jc w:val="both"/>
        <w:rPr>
          <w:rFonts w:ascii="Sylfaen" w:hAnsi="Sylfaen"/>
          <w:sz w:val="20"/>
          <w:szCs w:val="20"/>
          <w:lang w:val="ka-GE"/>
        </w:rPr>
      </w:pPr>
    </w:p>
    <w:p w14:paraId="40756279"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w:t>
      </w:r>
      <w:r w:rsidRPr="008B69E2">
        <w:rPr>
          <w:rFonts w:ascii="Sylfaen" w:hAnsi="Sylfaen"/>
          <w:sz w:val="20"/>
          <w:szCs w:val="20"/>
          <w:lang w:val="ka-GE"/>
        </w:rPr>
        <w:lastRenderedPageBreak/>
        <w:t>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724F8BD4"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70B435FB" w14:textId="77777777" w:rsidR="0024589B" w:rsidRPr="008B69E2" w:rsidRDefault="0024589B" w:rsidP="00BA3128">
      <w:pPr>
        <w:spacing w:after="0"/>
        <w:jc w:val="both"/>
        <w:rPr>
          <w:rFonts w:ascii="Sylfaen" w:hAnsi="Sylfaen"/>
          <w:sz w:val="20"/>
          <w:szCs w:val="20"/>
          <w:lang w:val="ka-GE"/>
        </w:rPr>
      </w:pPr>
    </w:p>
    <w:p w14:paraId="4C87C2A9" w14:textId="77777777" w:rsidR="005B3F1A" w:rsidRPr="008B69E2" w:rsidRDefault="00BA3128" w:rsidP="00BA3128">
      <w:pPr>
        <w:spacing w:after="0"/>
        <w:jc w:val="both"/>
        <w:rPr>
          <w:rFonts w:ascii="Sylfaen" w:hAnsi="Sylfaen"/>
          <w:b/>
          <w:sz w:val="20"/>
          <w:szCs w:val="20"/>
          <w:lang w:val="ka-GE"/>
        </w:rPr>
      </w:pPr>
      <w:r w:rsidRPr="008B69E2">
        <w:rPr>
          <w:rFonts w:ascii="Sylfaen" w:hAnsi="Sylfaen"/>
          <w:b/>
          <w:sz w:val="20"/>
          <w:szCs w:val="20"/>
          <w:lang w:val="ka-GE"/>
        </w:rPr>
        <w:t>1</w:t>
      </w:r>
      <w:r w:rsidR="007379CE" w:rsidRPr="008B69E2">
        <w:rPr>
          <w:rFonts w:ascii="Sylfaen" w:hAnsi="Sylfaen"/>
          <w:b/>
          <w:sz w:val="20"/>
          <w:szCs w:val="20"/>
          <w:lang w:val="ka-GE"/>
        </w:rPr>
        <w:t>.</w:t>
      </w:r>
      <w:r w:rsidR="008B69E2" w:rsidRPr="00367FB8">
        <w:rPr>
          <w:rFonts w:ascii="Sylfaen" w:hAnsi="Sylfaen"/>
          <w:b/>
          <w:sz w:val="20"/>
          <w:szCs w:val="20"/>
          <w:lang w:val="ka-GE"/>
        </w:rPr>
        <w:t>9</w:t>
      </w:r>
      <w:r w:rsidR="002D6C66" w:rsidRPr="008B69E2">
        <w:rPr>
          <w:rFonts w:ascii="Sylfaen" w:hAnsi="Sylfaen"/>
          <w:b/>
          <w:sz w:val="20"/>
          <w:szCs w:val="20"/>
          <w:lang w:val="ka-GE"/>
        </w:rPr>
        <w:t xml:space="preserve"> </w:t>
      </w:r>
      <w:r w:rsidR="005B3F1A" w:rsidRPr="008B69E2">
        <w:rPr>
          <w:rFonts w:ascii="Sylfaen" w:hAnsi="Sylfaen"/>
          <w:b/>
          <w:sz w:val="20"/>
          <w:szCs w:val="20"/>
          <w:lang w:val="ka-GE"/>
        </w:rPr>
        <w:t>ინფორმაცია ელექტრონულ ტენდერში მონაწილეთათვი</w:t>
      </w:r>
      <w:r w:rsidR="005B3F1A" w:rsidRPr="008B69E2">
        <w:rPr>
          <w:rFonts w:ascii="Sylfaen" w:hAnsi="Sylfaen" w:cs="Sylfaen"/>
          <w:b/>
          <w:sz w:val="20"/>
          <w:szCs w:val="20"/>
          <w:lang w:val="ka-GE"/>
        </w:rPr>
        <w:t>ს</w:t>
      </w:r>
    </w:p>
    <w:p w14:paraId="0F43BD91" w14:textId="77777777" w:rsidR="005B3F1A" w:rsidRPr="008B69E2" w:rsidRDefault="005B3F1A"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367FB8">
        <w:rPr>
          <w:rFonts w:ascii="Sylfaen" w:hAnsi="Sylfaen"/>
          <w:sz w:val="20"/>
          <w:szCs w:val="20"/>
          <w:lang w:val="ka-GE"/>
        </w:rPr>
        <w:t>9</w:t>
      </w:r>
      <w:r w:rsidRPr="008B69E2">
        <w:rPr>
          <w:rFonts w:ascii="Sylfaen" w:hAnsi="Sylfaen"/>
          <w:sz w:val="20"/>
          <w:szCs w:val="20"/>
          <w:lang w:val="ka-GE"/>
        </w:rPr>
        <w:t>.1</w:t>
      </w:r>
      <w:r w:rsidR="00A66371" w:rsidRPr="008B69E2">
        <w:rPr>
          <w:rFonts w:ascii="Sylfaen" w:hAnsi="Sylfaen"/>
          <w:b/>
          <w:sz w:val="20"/>
          <w:szCs w:val="20"/>
          <w:lang w:val="ka-GE"/>
        </w:rPr>
        <w:tab/>
      </w:r>
      <w:r w:rsidRPr="008B69E2">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367FB8">
        <w:rPr>
          <w:rFonts w:ascii="Sylfaen" w:hAnsi="Sylfaen"/>
          <w:sz w:val="20"/>
          <w:szCs w:val="20"/>
          <w:lang w:val="ka-GE"/>
        </w:rPr>
        <w:t>tenders.ge-</w:t>
      </w:r>
      <w:r w:rsidRPr="008B69E2">
        <w:rPr>
          <w:rFonts w:ascii="Sylfaen" w:hAnsi="Sylfaen"/>
          <w:sz w:val="20"/>
          <w:szCs w:val="20"/>
          <w:lang w:val="ka-GE"/>
        </w:rPr>
        <w:t>ს პორტალ</w:t>
      </w:r>
      <w:r w:rsidR="00C90ACF" w:rsidRPr="008B69E2">
        <w:rPr>
          <w:rFonts w:ascii="Sylfaen" w:hAnsi="Sylfaen"/>
          <w:sz w:val="20"/>
          <w:szCs w:val="20"/>
          <w:lang w:val="ka-GE"/>
        </w:rPr>
        <w:t>ის ონლაინ კითხვა-პასუხის რეჟიმი.</w:t>
      </w:r>
    </w:p>
    <w:p w14:paraId="34CC13EE" w14:textId="77777777" w:rsidR="005B3F1A" w:rsidRPr="008B69E2" w:rsidRDefault="005B3F1A" w:rsidP="00BA3128">
      <w:pPr>
        <w:spacing w:after="0"/>
        <w:jc w:val="both"/>
        <w:rPr>
          <w:rStyle w:val="Hyperlink"/>
          <w:rFonts w:ascii="Sylfaen" w:hAnsi="Sylfaen"/>
          <w:sz w:val="20"/>
          <w:szCs w:val="20"/>
          <w:lang w:val="ka-GE"/>
        </w:rPr>
      </w:pPr>
      <w:r w:rsidRPr="008B69E2">
        <w:rPr>
          <w:rFonts w:ascii="Sylfaen" w:hAnsi="Sylfaen"/>
          <w:sz w:val="20"/>
          <w:szCs w:val="20"/>
          <w:lang w:val="ka-GE"/>
        </w:rPr>
        <w:t>1.</w:t>
      </w:r>
      <w:r w:rsidR="008B69E2" w:rsidRPr="00367FB8">
        <w:rPr>
          <w:rFonts w:ascii="Sylfaen" w:hAnsi="Sylfaen"/>
          <w:sz w:val="20"/>
          <w:szCs w:val="20"/>
          <w:lang w:val="ka-GE"/>
        </w:rPr>
        <w:t>9</w:t>
      </w:r>
      <w:r w:rsidR="00BA3128" w:rsidRPr="008B69E2">
        <w:rPr>
          <w:rFonts w:ascii="Sylfaen" w:hAnsi="Sylfaen"/>
          <w:sz w:val="20"/>
          <w:szCs w:val="20"/>
          <w:lang w:val="ka-GE"/>
        </w:rPr>
        <w:t>.2</w:t>
      </w:r>
      <w:r w:rsidR="00BA3128" w:rsidRPr="008B69E2">
        <w:rPr>
          <w:rFonts w:ascii="Sylfaen" w:hAnsi="Sylfaen"/>
          <w:sz w:val="20"/>
          <w:szCs w:val="20"/>
          <w:lang w:val="ka-GE"/>
        </w:rPr>
        <w:tab/>
      </w:r>
      <w:r w:rsidRPr="008B69E2">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Pr="008B69E2">
          <w:rPr>
            <w:rStyle w:val="Hyperlink"/>
            <w:rFonts w:ascii="Sylfaen" w:hAnsi="Sylfaen"/>
            <w:sz w:val="20"/>
            <w:szCs w:val="20"/>
            <w:lang w:val="ka-GE"/>
          </w:rPr>
          <w:t>www.tenders.ge</w:t>
        </w:r>
      </w:hyperlink>
      <w:r w:rsidR="00C90ACF" w:rsidRPr="008B69E2">
        <w:rPr>
          <w:rStyle w:val="Hyperlink"/>
          <w:rFonts w:ascii="Sylfaen" w:hAnsi="Sylfaen"/>
          <w:sz w:val="20"/>
          <w:szCs w:val="20"/>
          <w:lang w:val="ka-GE"/>
        </w:rPr>
        <w:t>.</w:t>
      </w:r>
    </w:p>
    <w:p w14:paraId="14256A67" w14:textId="77777777" w:rsidR="005B3F1A" w:rsidRPr="008B69E2" w:rsidRDefault="005B3F1A"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367FB8">
        <w:rPr>
          <w:rFonts w:ascii="Sylfaen" w:hAnsi="Sylfaen"/>
          <w:sz w:val="20"/>
          <w:szCs w:val="20"/>
          <w:lang w:val="ka-GE"/>
        </w:rPr>
        <w:t>9</w:t>
      </w:r>
      <w:r w:rsidR="007379CE" w:rsidRPr="008B69E2">
        <w:rPr>
          <w:rFonts w:ascii="Sylfaen" w:hAnsi="Sylfaen"/>
          <w:sz w:val="20"/>
          <w:szCs w:val="20"/>
          <w:lang w:val="ka-GE"/>
        </w:rPr>
        <w:t>.</w:t>
      </w:r>
      <w:r w:rsidR="00BA3128" w:rsidRPr="008B69E2">
        <w:rPr>
          <w:rFonts w:ascii="Sylfaen" w:hAnsi="Sylfaen"/>
          <w:sz w:val="20"/>
          <w:szCs w:val="20"/>
          <w:lang w:val="ka-GE"/>
        </w:rPr>
        <w:t>3</w:t>
      </w:r>
      <w:r w:rsidR="00BA3128" w:rsidRPr="008B69E2">
        <w:rPr>
          <w:rFonts w:ascii="Sylfaen" w:hAnsi="Sylfaen"/>
          <w:sz w:val="20"/>
          <w:szCs w:val="20"/>
          <w:lang w:val="ka-GE"/>
        </w:rPr>
        <w:tab/>
      </w:r>
      <w:r w:rsidRPr="00367FB8">
        <w:rPr>
          <w:rFonts w:ascii="Sylfaen" w:hAnsi="Sylfaen"/>
          <w:sz w:val="20"/>
          <w:szCs w:val="20"/>
          <w:lang w:val="ka-GE"/>
        </w:rPr>
        <w:t>tenders.ge-</w:t>
      </w:r>
      <w:r w:rsidRPr="008B69E2">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8B69E2">
        <w:rPr>
          <w:rFonts w:ascii="Sylfaen" w:hAnsi="Sylfaen"/>
          <w:sz w:val="20"/>
          <w:szCs w:val="20"/>
          <w:lang w:val="ka-GE"/>
        </w:rPr>
        <w:t>.</w:t>
      </w:r>
      <w:r w:rsidRPr="008B69E2">
        <w:rPr>
          <w:rFonts w:ascii="Sylfaen" w:hAnsi="Sylfaen"/>
          <w:sz w:val="20"/>
          <w:szCs w:val="20"/>
          <w:lang w:val="ka-GE"/>
        </w:rPr>
        <w:t xml:space="preserve"> </w:t>
      </w:r>
    </w:p>
    <w:p w14:paraId="7A6FBC31" w14:textId="77777777" w:rsidR="00C90ACF" w:rsidRPr="008B69E2" w:rsidRDefault="00BD4104" w:rsidP="00BA3128">
      <w:pPr>
        <w:spacing w:after="0"/>
        <w:jc w:val="both"/>
        <w:rPr>
          <w:rFonts w:ascii="Sylfaen" w:hAnsi="Sylfaen" w:cs="Sylfaen"/>
          <w:sz w:val="20"/>
          <w:szCs w:val="20"/>
          <w:lang w:val="ka-GE"/>
        </w:rPr>
      </w:pPr>
      <w:r w:rsidRPr="008B69E2">
        <w:rPr>
          <w:rFonts w:ascii="Sylfaen" w:hAnsi="Sylfaen"/>
          <w:sz w:val="20"/>
          <w:szCs w:val="20"/>
          <w:lang w:val="ka-GE"/>
        </w:rPr>
        <w:t>1.</w:t>
      </w:r>
      <w:r w:rsidR="008B69E2" w:rsidRPr="00367FB8">
        <w:rPr>
          <w:rFonts w:ascii="Sylfaen" w:hAnsi="Sylfaen"/>
          <w:sz w:val="20"/>
          <w:szCs w:val="20"/>
          <w:lang w:val="ka-GE"/>
        </w:rPr>
        <w:t>9</w:t>
      </w:r>
      <w:r w:rsidRPr="008B69E2">
        <w:rPr>
          <w:rFonts w:ascii="Sylfaen" w:hAnsi="Sylfaen"/>
          <w:sz w:val="20"/>
          <w:szCs w:val="20"/>
          <w:lang w:val="ka-GE"/>
        </w:rPr>
        <w:t xml:space="preserve">.4 </w:t>
      </w:r>
      <w:r w:rsidRPr="008B69E2">
        <w:rPr>
          <w:rFonts w:ascii="Sylfaen" w:hAnsi="Sylfaen"/>
          <w:sz w:val="20"/>
          <w:szCs w:val="20"/>
          <w:lang w:val="ka-GE"/>
        </w:rPr>
        <w:tab/>
        <w:t>ტენდერში მონაწილეობ</w:t>
      </w:r>
      <w:r w:rsidR="004260F7" w:rsidRPr="00367FB8">
        <w:rPr>
          <w:rFonts w:ascii="Sylfaen" w:hAnsi="Sylfaen"/>
          <w:sz w:val="20"/>
          <w:szCs w:val="20"/>
          <w:lang w:val="ka-GE"/>
        </w:rPr>
        <w:t xml:space="preserve">ა უფასოა, </w:t>
      </w:r>
      <w:r w:rsidRPr="00367FB8">
        <w:rPr>
          <w:rFonts w:ascii="Sylfaen" w:hAnsi="Sylfaen"/>
          <w:sz w:val="20"/>
          <w:szCs w:val="20"/>
          <w:lang w:val="ka-GE"/>
        </w:rPr>
        <w:t xml:space="preserve">ტენდერში მონაწილეობის </w:t>
      </w:r>
      <w:r w:rsidRPr="008B69E2">
        <w:rPr>
          <w:rFonts w:ascii="Sylfaen" w:hAnsi="Sylfaen"/>
          <w:sz w:val="20"/>
          <w:szCs w:val="20"/>
          <w:lang w:val="ka-GE"/>
        </w:rPr>
        <w:t xml:space="preserve">საფასურს ფარავს </w:t>
      </w:r>
      <w:r w:rsidRPr="008B69E2">
        <w:rPr>
          <w:rFonts w:ascii="Sylfaen" w:hAnsi="Sylfaen" w:cs="Sylfaen"/>
          <w:sz w:val="20"/>
          <w:szCs w:val="20"/>
          <w:lang w:val="ka-GE"/>
        </w:rPr>
        <w:t>შემსყიდველი (შპს</w:t>
      </w:r>
      <w:r w:rsidRPr="008B69E2">
        <w:rPr>
          <w:rFonts w:ascii="Sylfaen" w:hAnsi="Sylfaen"/>
          <w:sz w:val="20"/>
          <w:szCs w:val="20"/>
          <w:lang w:val="ka-GE"/>
        </w:rPr>
        <w:t xml:space="preserve"> </w:t>
      </w:r>
      <w:r w:rsidRPr="008B69E2">
        <w:rPr>
          <w:rFonts w:ascii="Sylfaen" w:hAnsi="Sylfaen" w:cs="Calibri"/>
          <w:sz w:val="20"/>
          <w:szCs w:val="20"/>
          <w:lang w:val="ka-GE"/>
        </w:rPr>
        <w:t>„</w:t>
      </w:r>
      <w:r w:rsidRPr="008B69E2">
        <w:rPr>
          <w:rFonts w:ascii="Sylfaen" w:hAnsi="Sylfaen" w:cs="Sylfaen"/>
          <w:sz w:val="20"/>
          <w:szCs w:val="20"/>
          <w:lang w:val="ka-GE"/>
        </w:rPr>
        <w:t>ჯორჯიან უოთერ ენდ ფაუერი</w:t>
      </w:r>
      <w:r w:rsidRPr="008B69E2">
        <w:rPr>
          <w:rFonts w:ascii="Sylfaen" w:hAnsi="Sylfaen" w:cs="Calibri"/>
          <w:sz w:val="20"/>
          <w:szCs w:val="20"/>
          <w:lang w:val="ka-GE"/>
        </w:rPr>
        <w:t>“</w:t>
      </w:r>
      <w:r w:rsidRPr="008B69E2">
        <w:rPr>
          <w:rFonts w:ascii="Sylfaen" w:hAnsi="Sylfaen"/>
          <w:sz w:val="20"/>
          <w:szCs w:val="20"/>
          <w:lang w:val="ka-GE"/>
        </w:rPr>
        <w:t xml:space="preserve"> </w:t>
      </w:r>
      <w:r w:rsidRPr="008B69E2">
        <w:rPr>
          <w:rFonts w:ascii="Sylfaen" w:hAnsi="Sylfaen" w:cs="Sylfaen"/>
          <w:sz w:val="20"/>
          <w:szCs w:val="20"/>
          <w:lang w:val="ka-GE"/>
        </w:rPr>
        <w:t>(GWP, ს/ნ 203826002)).</w:t>
      </w:r>
    </w:p>
    <w:p w14:paraId="2B93AEA5" w14:textId="77777777" w:rsidR="00BD4104" w:rsidRPr="00367FB8" w:rsidRDefault="00BD4104" w:rsidP="00BA3128">
      <w:pPr>
        <w:spacing w:after="0"/>
        <w:jc w:val="both"/>
        <w:rPr>
          <w:rFonts w:ascii="Sylfaen" w:hAnsi="Sylfaen"/>
          <w:sz w:val="20"/>
          <w:szCs w:val="20"/>
          <w:lang w:val="ka-GE"/>
        </w:rPr>
      </w:pPr>
    </w:p>
    <w:p w14:paraId="5B9FB9BF" w14:textId="77777777" w:rsidR="005B3F1A" w:rsidRPr="00367FB8" w:rsidRDefault="005B3F1A" w:rsidP="00BA3128">
      <w:pPr>
        <w:spacing w:after="0"/>
        <w:jc w:val="both"/>
        <w:rPr>
          <w:rFonts w:ascii="Sylfaen" w:hAnsi="Sylfaen"/>
          <w:b/>
          <w:sz w:val="20"/>
          <w:szCs w:val="20"/>
          <w:u w:val="single"/>
          <w:lang w:val="ka-GE"/>
        </w:rPr>
      </w:pPr>
      <w:r w:rsidRPr="008B69E2">
        <w:rPr>
          <w:rFonts w:ascii="Sylfaen" w:hAnsi="Sylfaen" w:cs="Sylfaen"/>
          <w:b/>
          <w:sz w:val="20"/>
          <w:szCs w:val="20"/>
          <w:u w:val="single"/>
          <w:lang w:val="ka-GE"/>
        </w:rPr>
        <w:t>საკონტაქტო</w:t>
      </w:r>
      <w:r w:rsidRPr="008B69E2">
        <w:rPr>
          <w:rFonts w:ascii="Sylfaen" w:hAnsi="Sylfaen"/>
          <w:b/>
          <w:sz w:val="20"/>
          <w:szCs w:val="20"/>
          <w:u w:val="single"/>
          <w:lang w:val="ka-GE"/>
        </w:rPr>
        <w:t xml:space="preserve"> </w:t>
      </w:r>
      <w:r w:rsidRPr="008B69E2">
        <w:rPr>
          <w:rFonts w:ascii="Sylfaen" w:hAnsi="Sylfaen" w:cs="Sylfaen"/>
          <w:b/>
          <w:sz w:val="20"/>
          <w:szCs w:val="20"/>
          <w:u w:val="single"/>
          <w:lang w:val="ka-GE"/>
        </w:rPr>
        <w:t>ინფორმაცია</w:t>
      </w:r>
      <w:r w:rsidRPr="00367FB8">
        <w:rPr>
          <w:rFonts w:ascii="Sylfaen" w:hAnsi="Sylfaen"/>
          <w:b/>
          <w:sz w:val="20"/>
          <w:szCs w:val="20"/>
          <w:u w:val="single"/>
          <w:lang w:val="ka-GE"/>
        </w:rPr>
        <w:t>:</w:t>
      </w:r>
    </w:p>
    <w:p w14:paraId="19A5AB02" w14:textId="77777777" w:rsidR="005B3F1A" w:rsidRPr="008B69E2" w:rsidRDefault="005B3F1A" w:rsidP="00BA3128">
      <w:pPr>
        <w:spacing w:after="0"/>
        <w:jc w:val="both"/>
        <w:rPr>
          <w:rFonts w:ascii="Sylfaen" w:hAnsi="Sylfaen"/>
          <w:b/>
          <w:sz w:val="20"/>
          <w:szCs w:val="20"/>
          <w:lang w:val="ka-GE"/>
        </w:rPr>
      </w:pPr>
      <w:r w:rsidRPr="008B69E2">
        <w:rPr>
          <w:rFonts w:ascii="Sylfaen" w:hAnsi="Sylfaen"/>
          <w:b/>
          <w:sz w:val="20"/>
          <w:szCs w:val="20"/>
          <w:lang w:val="ka-GE"/>
        </w:rPr>
        <w:t>შესყიდვების წარმომადგენელი</w:t>
      </w:r>
    </w:p>
    <w:p w14:paraId="039E1E4F"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საკონტაქტო პირი: ვანო წიკლაური</w:t>
      </w:r>
    </w:p>
    <w:p w14:paraId="63FD611D"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მის.: ქ. თბილისი, მედეა (მზია) ჯუღელის ქუჩა N10</w:t>
      </w:r>
    </w:p>
    <w:p w14:paraId="0A837A05"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 xml:space="preserve">ელ. ფოსტა: </w:t>
      </w:r>
      <w:hyperlink r:id="rId13" w:history="1">
        <w:r w:rsidRPr="008B69E2">
          <w:rPr>
            <w:rStyle w:val="Hyperlink"/>
            <w:rFonts w:ascii="Sylfaen" w:hAnsi="Sylfaen"/>
            <w:sz w:val="20"/>
            <w:szCs w:val="20"/>
            <w:lang w:val="ka-GE"/>
          </w:rPr>
          <w:t>vtsiklauri@gwp.ge</w:t>
        </w:r>
      </w:hyperlink>
      <w:r w:rsidRPr="008B69E2">
        <w:rPr>
          <w:rFonts w:ascii="Sylfaen" w:hAnsi="Sylfaen"/>
          <w:sz w:val="20"/>
          <w:szCs w:val="20"/>
          <w:lang w:val="ka-GE"/>
        </w:rPr>
        <w:t xml:space="preserve"> </w:t>
      </w:r>
    </w:p>
    <w:p w14:paraId="70ECB52E" w14:textId="77777777" w:rsidR="002D6C66"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ტელ.: +995 322 931111 (1149); 577 73 66 44</w:t>
      </w:r>
    </w:p>
    <w:p w14:paraId="43EF9BB9" w14:textId="77777777" w:rsidR="0024589B" w:rsidRPr="008B69E2" w:rsidRDefault="0024589B" w:rsidP="0024589B">
      <w:pPr>
        <w:spacing w:after="0"/>
        <w:jc w:val="both"/>
        <w:rPr>
          <w:rFonts w:ascii="Sylfaen" w:hAnsi="Sylfaen" w:cs="Arial"/>
          <w:sz w:val="20"/>
          <w:szCs w:val="20"/>
        </w:rPr>
      </w:pPr>
    </w:p>
    <w:p w14:paraId="5A35E557"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 xml:space="preserve">საკონტაქტო პირი: </w:t>
      </w:r>
      <w:r w:rsidR="008B69E2" w:rsidRPr="008B69E2">
        <w:rPr>
          <w:rFonts w:ascii="Sylfaen" w:hAnsi="Sylfaen"/>
          <w:sz w:val="20"/>
          <w:szCs w:val="20"/>
          <w:lang w:val="ka-GE"/>
        </w:rPr>
        <w:t>მაგდა ლომთათიძე</w:t>
      </w:r>
    </w:p>
    <w:p w14:paraId="60AC3257"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მის.: ქ. თბილისი, მედეა (მზია) ჯუღელის ქუჩა N10</w:t>
      </w:r>
    </w:p>
    <w:p w14:paraId="4914177C"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 xml:space="preserve">ელ. ფოსტა: </w:t>
      </w:r>
      <w:r w:rsidR="008B69E2" w:rsidRPr="008B69E2">
        <w:rPr>
          <w:rStyle w:val="Hyperlink"/>
          <w:rFonts w:ascii="Sylfaen" w:hAnsi="Sylfaen"/>
          <w:sz w:val="20"/>
          <w:szCs w:val="20"/>
          <w:lang w:val="ka-GE"/>
        </w:rPr>
        <w:t>mlomtatidze@gwp.ge</w:t>
      </w:r>
      <w:r w:rsidR="0024589B" w:rsidRPr="008B69E2">
        <w:rPr>
          <w:rFonts w:ascii="Sylfaen" w:hAnsi="Sylfaen"/>
          <w:sz w:val="20"/>
          <w:szCs w:val="20"/>
          <w:lang w:val="ka-GE"/>
        </w:rPr>
        <w:t xml:space="preserve"> </w:t>
      </w:r>
    </w:p>
    <w:p w14:paraId="22D5CEC2" w14:textId="77777777" w:rsidR="002D6C66" w:rsidRPr="008B69E2" w:rsidRDefault="008B69E2" w:rsidP="00BA3128">
      <w:pPr>
        <w:spacing w:after="0"/>
        <w:jc w:val="both"/>
        <w:rPr>
          <w:rFonts w:ascii="Sylfaen" w:hAnsi="Sylfaen"/>
          <w:sz w:val="20"/>
          <w:szCs w:val="20"/>
          <w:lang w:val="ka-GE"/>
        </w:rPr>
      </w:pPr>
      <w:r>
        <w:rPr>
          <w:rFonts w:ascii="Sylfaen" w:hAnsi="Sylfaen"/>
          <w:sz w:val="20"/>
          <w:szCs w:val="20"/>
          <w:lang w:val="ka-GE"/>
        </w:rPr>
        <w:t>ტელ.: +995 322 931111 (1</w:t>
      </w:r>
      <w:r>
        <w:rPr>
          <w:rFonts w:ascii="Sylfaen" w:hAnsi="Sylfaen"/>
          <w:sz w:val="20"/>
          <w:szCs w:val="20"/>
        </w:rPr>
        <w:t>303</w:t>
      </w:r>
      <w:r w:rsidR="002D6C66" w:rsidRPr="008B69E2">
        <w:rPr>
          <w:rFonts w:ascii="Sylfaen" w:hAnsi="Sylfaen"/>
          <w:sz w:val="20"/>
          <w:szCs w:val="20"/>
          <w:lang w:val="ka-GE"/>
        </w:rPr>
        <w:t>);</w:t>
      </w:r>
    </w:p>
    <w:p w14:paraId="7F69B2BA" w14:textId="77777777" w:rsidR="002D6C66" w:rsidRPr="008B69E2" w:rsidRDefault="002D6C66" w:rsidP="00BA3128">
      <w:pPr>
        <w:spacing w:after="0"/>
        <w:jc w:val="both"/>
        <w:rPr>
          <w:rFonts w:ascii="Sylfaen" w:hAnsi="Sylfaen"/>
          <w:b/>
          <w:sz w:val="20"/>
          <w:szCs w:val="20"/>
          <w:lang w:val="ka-GE"/>
        </w:rPr>
      </w:pPr>
      <w:r w:rsidRPr="008B69E2">
        <w:rPr>
          <w:rFonts w:ascii="Sylfaen" w:hAnsi="Sylfaen"/>
          <w:b/>
          <w:sz w:val="20"/>
          <w:szCs w:val="20"/>
          <w:lang w:val="ka-GE"/>
        </w:rPr>
        <w:lastRenderedPageBreak/>
        <w:t xml:space="preserve">გავეცანი </w:t>
      </w:r>
    </w:p>
    <w:p w14:paraId="14FA8A00" w14:textId="77777777" w:rsidR="0024589B" w:rsidRPr="008B69E2" w:rsidRDefault="0024589B" w:rsidP="00BA3128">
      <w:pPr>
        <w:spacing w:after="0"/>
        <w:jc w:val="both"/>
        <w:rPr>
          <w:rFonts w:ascii="Sylfaen" w:hAnsi="Sylfaen"/>
          <w:b/>
          <w:sz w:val="20"/>
          <w:szCs w:val="20"/>
          <w:lang w:val="ka-GE"/>
        </w:rPr>
      </w:pPr>
    </w:p>
    <w:p w14:paraId="6A8CE25C" w14:textId="77777777" w:rsidR="00BA3128" w:rsidRPr="008B69E2" w:rsidRDefault="00BA3128" w:rsidP="00BA3128">
      <w:pPr>
        <w:spacing w:after="0"/>
        <w:jc w:val="both"/>
        <w:rPr>
          <w:rFonts w:ascii="Sylfaen" w:hAnsi="Sylfaen"/>
          <w:b/>
          <w:sz w:val="20"/>
          <w:szCs w:val="20"/>
          <w:lang w:val="ka-GE"/>
        </w:rPr>
      </w:pPr>
    </w:p>
    <w:p w14:paraId="39D4E4C0"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/მონაწილე კომპანიის უფლებამოსილი პირის ხელმოწერა/</w:t>
      </w:r>
    </w:p>
    <w:p w14:paraId="375860DC" w14:textId="77777777" w:rsidR="00024394" w:rsidRPr="008B69E2" w:rsidRDefault="002D6C66" w:rsidP="00BA3128">
      <w:pPr>
        <w:spacing w:after="0"/>
        <w:jc w:val="both"/>
        <w:rPr>
          <w:rFonts w:ascii="Sylfaen" w:hAnsi="Sylfaen"/>
          <w:sz w:val="20"/>
          <w:szCs w:val="20"/>
          <w:lang w:val="ka-GE"/>
        </w:rPr>
      </w:pPr>
      <w:r w:rsidRPr="008B69E2">
        <w:rPr>
          <w:rFonts w:ascii="Sylfaen" w:hAnsi="Sylfaen"/>
          <w:b/>
          <w:sz w:val="20"/>
          <w:szCs w:val="20"/>
          <w:lang w:val="ka-GE"/>
        </w:rPr>
        <w:t>შენიშვნა:</w:t>
      </w:r>
      <w:r w:rsidRPr="008B69E2">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48899DC" w14:textId="77777777" w:rsidR="004A2B93" w:rsidRPr="008B69E2" w:rsidRDefault="004A2B93" w:rsidP="00BA3128">
      <w:pPr>
        <w:spacing w:after="0"/>
        <w:jc w:val="both"/>
        <w:rPr>
          <w:rFonts w:ascii="Sylfaen" w:hAnsi="Sylfaen"/>
          <w:sz w:val="20"/>
          <w:szCs w:val="20"/>
          <w:lang w:val="ka-GE"/>
        </w:rPr>
      </w:pPr>
    </w:p>
    <w:p w14:paraId="178360C5" w14:textId="77777777" w:rsidR="004A2B93" w:rsidRPr="008B69E2" w:rsidRDefault="004A2B93" w:rsidP="00BA3128">
      <w:pPr>
        <w:spacing w:after="0"/>
        <w:jc w:val="both"/>
        <w:rPr>
          <w:rFonts w:ascii="Sylfaen" w:hAnsi="Sylfaen"/>
          <w:sz w:val="20"/>
          <w:szCs w:val="20"/>
          <w:lang w:val="ka-GE"/>
        </w:rPr>
      </w:pPr>
    </w:p>
    <w:p w14:paraId="262422DC" w14:textId="77777777" w:rsidR="004A2B93" w:rsidRPr="008B69E2" w:rsidRDefault="004A2B93" w:rsidP="00BA3128">
      <w:pPr>
        <w:spacing w:after="0"/>
        <w:jc w:val="both"/>
        <w:rPr>
          <w:rFonts w:ascii="Sylfaen" w:hAnsi="Sylfaen"/>
          <w:sz w:val="20"/>
          <w:szCs w:val="20"/>
          <w:lang w:val="ka-GE"/>
        </w:rPr>
      </w:pPr>
    </w:p>
    <w:p w14:paraId="535A1BBA" w14:textId="77777777" w:rsidR="004A2B93" w:rsidRPr="008B69E2" w:rsidRDefault="004A2B93" w:rsidP="00BA3128">
      <w:pPr>
        <w:spacing w:after="0"/>
        <w:jc w:val="both"/>
        <w:rPr>
          <w:rFonts w:ascii="Sylfaen" w:hAnsi="Sylfaen"/>
          <w:sz w:val="20"/>
          <w:szCs w:val="20"/>
          <w:lang w:val="ka-GE"/>
        </w:rPr>
      </w:pPr>
    </w:p>
    <w:p w14:paraId="42E68530" w14:textId="77777777" w:rsidR="004A2B93" w:rsidRPr="008B69E2" w:rsidRDefault="004A2B93" w:rsidP="00BA3128">
      <w:pPr>
        <w:spacing w:after="0"/>
        <w:jc w:val="both"/>
        <w:rPr>
          <w:rFonts w:ascii="Sylfaen" w:hAnsi="Sylfaen"/>
          <w:sz w:val="20"/>
          <w:szCs w:val="20"/>
          <w:lang w:val="ka-GE"/>
        </w:rPr>
      </w:pPr>
    </w:p>
    <w:p w14:paraId="20905B61" w14:textId="77777777" w:rsidR="004A2B93" w:rsidRPr="008B69E2" w:rsidRDefault="004A2B93" w:rsidP="00BA3128">
      <w:pPr>
        <w:spacing w:after="0"/>
        <w:jc w:val="both"/>
        <w:rPr>
          <w:rFonts w:ascii="Sylfaen" w:hAnsi="Sylfaen"/>
          <w:sz w:val="20"/>
          <w:szCs w:val="20"/>
          <w:lang w:val="ka-GE"/>
        </w:rPr>
      </w:pPr>
    </w:p>
    <w:p w14:paraId="5D0E6304" w14:textId="77777777" w:rsidR="004A2B93" w:rsidRPr="008B69E2" w:rsidRDefault="004A2B93" w:rsidP="00BA3128">
      <w:pPr>
        <w:spacing w:after="0"/>
        <w:jc w:val="both"/>
        <w:rPr>
          <w:rFonts w:ascii="Sylfaen" w:hAnsi="Sylfaen"/>
          <w:sz w:val="20"/>
          <w:szCs w:val="20"/>
          <w:lang w:val="ka-GE"/>
        </w:rPr>
      </w:pPr>
    </w:p>
    <w:p w14:paraId="0BF974EF" w14:textId="77777777" w:rsidR="004A2B93" w:rsidRPr="008B69E2" w:rsidRDefault="004A2B93" w:rsidP="00BA3128">
      <w:pPr>
        <w:spacing w:after="0"/>
        <w:jc w:val="both"/>
        <w:rPr>
          <w:rFonts w:ascii="Sylfaen" w:hAnsi="Sylfaen"/>
          <w:sz w:val="20"/>
          <w:szCs w:val="20"/>
          <w:lang w:val="ka-GE"/>
        </w:rPr>
      </w:pPr>
    </w:p>
    <w:sectPr w:rsidR="004A2B93" w:rsidRPr="008B69E2" w:rsidSect="004260F7">
      <w:headerReference w:type="default" r:id="rId14"/>
      <w:footerReference w:type="default" r:id="rId15"/>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CC8E5" w14:textId="77777777" w:rsidR="001E32C8" w:rsidRDefault="001E32C8" w:rsidP="007902EA">
      <w:pPr>
        <w:spacing w:after="0" w:line="240" w:lineRule="auto"/>
      </w:pPr>
      <w:r>
        <w:separator/>
      </w:r>
    </w:p>
  </w:endnote>
  <w:endnote w:type="continuationSeparator" w:id="0">
    <w:p w14:paraId="7505FE83" w14:textId="77777777" w:rsidR="001E32C8" w:rsidRDefault="001E32C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20B0604020202020204"/>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BF70A" w14:textId="77777777" w:rsidR="004A3BD8" w:rsidRDefault="004A3BD8">
    <w:pPr>
      <w:pStyle w:val="Footer"/>
      <w:jc w:val="right"/>
    </w:pPr>
  </w:p>
  <w:p w14:paraId="43513FB5"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00FEC" w14:textId="77777777" w:rsidR="001E32C8" w:rsidRDefault="001E32C8" w:rsidP="007902EA">
      <w:pPr>
        <w:spacing w:after="0" w:line="240" w:lineRule="auto"/>
      </w:pPr>
      <w:r>
        <w:separator/>
      </w:r>
    </w:p>
  </w:footnote>
  <w:footnote w:type="continuationSeparator" w:id="0">
    <w:p w14:paraId="4F987099" w14:textId="77777777" w:rsidR="001E32C8" w:rsidRDefault="001E32C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61D3C" w14:textId="77777777" w:rsidR="00FF3C87" w:rsidRDefault="00FF3C87" w:rsidP="00A74B75">
    <w:pPr>
      <w:spacing w:after="0" w:line="360" w:lineRule="auto"/>
      <w:jc w:val="right"/>
      <w:rPr>
        <w:rFonts w:ascii="Sylfaen" w:hAnsi="Sylfaen"/>
        <w:b/>
        <w:sz w:val="18"/>
        <w:szCs w:val="18"/>
        <w:lang w:val="ka-GE"/>
      </w:rPr>
    </w:pPr>
  </w:p>
  <w:p w14:paraId="613C63EE"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4051"/>
    <w:rsid w:val="00015E1B"/>
    <w:rsid w:val="000202A5"/>
    <w:rsid w:val="00024394"/>
    <w:rsid w:val="00026B30"/>
    <w:rsid w:val="00027D70"/>
    <w:rsid w:val="00030E04"/>
    <w:rsid w:val="00031452"/>
    <w:rsid w:val="00031E8F"/>
    <w:rsid w:val="000353F8"/>
    <w:rsid w:val="00036CF5"/>
    <w:rsid w:val="00043BF8"/>
    <w:rsid w:val="00046082"/>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25BE"/>
    <w:rsid w:val="00136124"/>
    <w:rsid w:val="00137719"/>
    <w:rsid w:val="001433C2"/>
    <w:rsid w:val="00145C9B"/>
    <w:rsid w:val="001461E6"/>
    <w:rsid w:val="001466B2"/>
    <w:rsid w:val="001539E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E32C8"/>
    <w:rsid w:val="001F60CA"/>
    <w:rsid w:val="001F6753"/>
    <w:rsid w:val="00202451"/>
    <w:rsid w:val="00203E84"/>
    <w:rsid w:val="002056E8"/>
    <w:rsid w:val="00207B93"/>
    <w:rsid w:val="00207CEA"/>
    <w:rsid w:val="00207D7D"/>
    <w:rsid w:val="0021119E"/>
    <w:rsid w:val="0021503D"/>
    <w:rsid w:val="00216B88"/>
    <w:rsid w:val="0022155A"/>
    <w:rsid w:val="002319CA"/>
    <w:rsid w:val="00237416"/>
    <w:rsid w:val="00241768"/>
    <w:rsid w:val="002422D6"/>
    <w:rsid w:val="0024589B"/>
    <w:rsid w:val="002468A9"/>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101C"/>
    <w:rsid w:val="0033397E"/>
    <w:rsid w:val="00333F2F"/>
    <w:rsid w:val="003372BD"/>
    <w:rsid w:val="00340CC3"/>
    <w:rsid w:val="00352B31"/>
    <w:rsid w:val="00353E4C"/>
    <w:rsid w:val="00357317"/>
    <w:rsid w:val="003573F4"/>
    <w:rsid w:val="003657A5"/>
    <w:rsid w:val="00365FB4"/>
    <w:rsid w:val="00367FB8"/>
    <w:rsid w:val="00373F3E"/>
    <w:rsid w:val="00377D43"/>
    <w:rsid w:val="00385373"/>
    <w:rsid w:val="003859BA"/>
    <w:rsid w:val="00387591"/>
    <w:rsid w:val="00387AB5"/>
    <w:rsid w:val="00391AB5"/>
    <w:rsid w:val="00392707"/>
    <w:rsid w:val="003A1901"/>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24D6E"/>
    <w:rsid w:val="004260F7"/>
    <w:rsid w:val="00430AF7"/>
    <w:rsid w:val="00431665"/>
    <w:rsid w:val="00431B3C"/>
    <w:rsid w:val="004375BF"/>
    <w:rsid w:val="00442F86"/>
    <w:rsid w:val="00442FC6"/>
    <w:rsid w:val="0044376C"/>
    <w:rsid w:val="004446E6"/>
    <w:rsid w:val="00446516"/>
    <w:rsid w:val="00452128"/>
    <w:rsid w:val="004526FA"/>
    <w:rsid w:val="004533A4"/>
    <w:rsid w:val="00456D37"/>
    <w:rsid w:val="00457067"/>
    <w:rsid w:val="00462CA0"/>
    <w:rsid w:val="0046501B"/>
    <w:rsid w:val="004708F2"/>
    <w:rsid w:val="004717AB"/>
    <w:rsid w:val="00483B17"/>
    <w:rsid w:val="0048659C"/>
    <w:rsid w:val="00497393"/>
    <w:rsid w:val="004A2B93"/>
    <w:rsid w:val="004A34BA"/>
    <w:rsid w:val="004A3BD8"/>
    <w:rsid w:val="004A66FB"/>
    <w:rsid w:val="004A7C56"/>
    <w:rsid w:val="004B0645"/>
    <w:rsid w:val="004B09C9"/>
    <w:rsid w:val="004B0CF7"/>
    <w:rsid w:val="004B2C73"/>
    <w:rsid w:val="004B7868"/>
    <w:rsid w:val="004C1E0D"/>
    <w:rsid w:val="004C3ECC"/>
    <w:rsid w:val="004D3679"/>
    <w:rsid w:val="004D3D1C"/>
    <w:rsid w:val="004D566E"/>
    <w:rsid w:val="004D747F"/>
    <w:rsid w:val="004E36F2"/>
    <w:rsid w:val="004E7665"/>
    <w:rsid w:val="005111AB"/>
    <w:rsid w:val="005248B1"/>
    <w:rsid w:val="0052656B"/>
    <w:rsid w:val="00533234"/>
    <w:rsid w:val="00540038"/>
    <w:rsid w:val="0054449C"/>
    <w:rsid w:val="00544856"/>
    <w:rsid w:val="0054538A"/>
    <w:rsid w:val="005553C3"/>
    <w:rsid w:val="005679EB"/>
    <w:rsid w:val="00567ACA"/>
    <w:rsid w:val="00570483"/>
    <w:rsid w:val="0057474B"/>
    <w:rsid w:val="00575105"/>
    <w:rsid w:val="00575D3E"/>
    <w:rsid w:val="00580531"/>
    <w:rsid w:val="005832A4"/>
    <w:rsid w:val="00583B48"/>
    <w:rsid w:val="0058448B"/>
    <w:rsid w:val="00586056"/>
    <w:rsid w:val="00586C84"/>
    <w:rsid w:val="00591AFD"/>
    <w:rsid w:val="0059416A"/>
    <w:rsid w:val="00595E4B"/>
    <w:rsid w:val="005A0827"/>
    <w:rsid w:val="005A798F"/>
    <w:rsid w:val="005B0A00"/>
    <w:rsid w:val="005B1925"/>
    <w:rsid w:val="005B218B"/>
    <w:rsid w:val="005B3F1A"/>
    <w:rsid w:val="005C14A4"/>
    <w:rsid w:val="005C490D"/>
    <w:rsid w:val="005D2D20"/>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5D22"/>
    <w:rsid w:val="0063779F"/>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22939"/>
    <w:rsid w:val="008246F4"/>
    <w:rsid w:val="00824EDA"/>
    <w:rsid w:val="00833770"/>
    <w:rsid w:val="0083614B"/>
    <w:rsid w:val="008374C0"/>
    <w:rsid w:val="008401B6"/>
    <w:rsid w:val="00840F4D"/>
    <w:rsid w:val="008421EC"/>
    <w:rsid w:val="008473E6"/>
    <w:rsid w:val="00860F7A"/>
    <w:rsid w:val="008647CD"/>
    <w:rsid w:val="00867825"/>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B69E2"/>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279D"/>
    <w:rsid w:val="00904044"/>
    <w:rsid w:val="009113A9"/>
    <w:rsid w:val="0091272C"/>
    <w:rsid w:val="00913646"/>
    <w:rsid w:val="0091781A"/>
    <w:rsid w:val="009203F4"/>
    <w:rsid w:val="009214A6"/>
    <w:rsid w:val="00922889"/>
    <w:rsid w:val="00925DC2"/>
    <w:rsid w:val="009261B9"/>
    <w:rsid w:val="00931A9A"/>
    <w:rsid w:val="009364A1"/>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149A"/>
    <w:rsid w:val="00BD4104"/>
    <w:rsid w:val="00BE0965"/>
    <w:rsid w:val="00BE187B"/>
    <w:rsid w:val="00BE1A34"/>
    <w:rsid w:val="00BE3060"/>
    <w:rsid w:val="00BE4678"/>
    <w:rsid w:val="00BF5EFE"/>
    <w:rsid w:val="00C01CD2"/>
    <w:rsid w:val="00C021B6"/>
    <w:rsid w:val="00C04F30"/>
    <w:rsid w:val="00C06F22"/>
    <w:rsid w:val="00C12270"/>
    <w:rsid w:val="00C14986"/>
    <w:rsid w:val="00C14D7A"/>
    <w:rsid w:val="00C21B8B"/>
    <w:rsid w:val="00C32F5D"/>
    <w:rsid w:val="00C33D82"/>
    <w:rsid w:val="00C406C8"/>
    <w:rsid w:val="00C40C8C"/>
    <w:rsid w:val="00C41C03"/>
    <w:rsid w:val="00C55BCF"/>
    <w:rsid w:val="00C5612D"/>
    <w:rsid w:val="00C67999"/>
    <w:rsid w:val="00C73981"/>
    <w:rsid w:val="00C761CC"/>
    <w:rsid w:val="00C76391"/>
    <w:rsid w:val="00C83494"/>
    <w:rsid w:val="00C86CD0"/>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27375"/>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24C5"/>
    <w:rsid w:val="00D663A7"/>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36FFF"/>
    <w:rsid w:val="00E4143A"/>
    <w:rsid w:val="00E42B0C"/>
    <w:rsid w:val="00E45E7B"/>
    <w:rsid w:val="00E46395"/>
    <w:rsid w:val="00E46922"/>
    <w:rsid w:val="00E5014E"/>
    <w:rsid w:val="00E5367B"/>
    <w:rsid w:val="00E54795"/>
    <w:rsid w:val="00E57F10"/>
    <w:rsid w:val="00E6136A"/>
    <w:rsid w:val="00E6248F"/>
    <w:rsid w:val="00E626F7"/>
    <w:rsid w:val="00E648D1"/>
    <w:rsid w:val="00E65038"/>
    <w:rsid w:val="00E65074"/>
    <w:rsid w:val="00E6523B"/>
    <w:rsid w:val="00E66A3D"/>
    <w:rsid w:val="00E67674"/>
    <w:rsid w:val="00E751A2"/>
    <w:rsid w:val="00E76057"/>
    <w:rsid w:val="00E8201E"/>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390387"/>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tsiklauri@gwp.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4DD0-E26F-4788-8282-B58BAD99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15</cp:revision>
  <cp:lastPrinted>2015-07-27T06:36:00Z</cp:lastPrinted>
  <dcterms:created xsi:type="dcterms:W3CDTF">2024-11-07T11:23:00Z</dcterms:created>
  <dcterms:modified xsi:type="dcterms:W3CDTF">2026-03-26T09:46:00Z</dcterms:modified>
</cp:coreProperties>
</file>