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0F5B" w14:textId="7078AB02" w:rsidR="003A4AE3" w:rsidRPr="00F65335" w:rsidRDefault="006C2C21">
      <w:pPr>
        <w:rPr>
          <w:rFonts w:asciiTheme="majorHAnsi" w:hAnsiTheme="majorHAnsi" w:cstheme="majorHAnsi"/>
          <w:sz w:val="28"/>
          <w:szCs w:val="28"/>
        </w:rPr>
      </w:pPr>
      <w:bookmarkStart w:id="0" w:name="_Hlk201143923"/>
      <w:proofErr w:type="spellStart"/>
      <w:r w:rsidRPr="00F65335">
        <w:rPr>
          <w:rFonts w:asciiTheme="majorHAnsi" w:hAnsiTheme="majorHAnsi" w:cstheme="majorHAnsi"/>
          <w:sz w:val="28"/>
          <w:szCs w:val="28"/>
        </w:rPr>
        <w:t>ხელშეკრულების</w:t>
      </w:r>
      <w:proofErr w:type="spellEnd"/>
      <w:r w:rsidRPr="00F65335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8"/>
          <w:szCs w:val="28"/>
        </w:rPr>
        <w:t>დასახელება</w:t>
      </w:r>
      <w:proofErr w:type="spellEnd"/>
      <w:r w:rsidRPr="00F65335">
        <w:rPr>
          <w:rFonts w:asciiTheme="majorHAnsi" w:hAnsiTheme="majorHAnsi" w:cstheme="majorHAnsi"/>
          <w:sz w:val="28"/>
          <w:szCs w:val="28"/>
        </w:rPr>
        <w:t xml:space="preserve">: </w:t>
      </w:r>
      <w:r w:rsidR="00F65335" w:rsidRPr="00F65335">
        <w:rPr>
          <w:rFonts w:asciiTheme="majorHAnsi" w:hAnsiTheme="majorHAnsi" w:cstheme="majorHAnsi"/>
          <w:sz w:val="28"/>
          <w:szCs w:val="28"/>
          <w:lang w:val="ka-GE"/>
        </w:rPr>
        <w:t>„</w:t>
      </w:r>
      <w:r w:rsidR="00F65335" w:rsidRPr="00F65335">
        <w:rPr>
          <w:rFonts w:asciiTheme="majorHAnsi" w:hAnsiTheme="majorHAnsi" w:cstheme="majorHAnsi"/>
          <w:b/>
          <w:sz w:val="28"/>
          <w:szCs w:val="28"/>
          <w:lang w:val="ka-GE"/>
        </w:rPr>
        <w:t xml:space="preserve">თანამშრომლობა შავი ზღვის </w:t>
      </w:r>
      <w:proofErr w:type="gramStart"/>
      <w:r w:rsidR="00F65335" w:rsidRPr="00F65335">
        <w:rPr>
          <w:rFonts w:asciiTheme="majorHAnsi" w:hAnsiTheme="majorHAnsi" w:cstheme="majorHAnsi"/>
          <w:b/>
          <w:sz w:val="28"/>
          <w:szCs w:val="28"/>
          <w:lang w:val="ka-GE"/>
        </w:rPr>
        <w:t>აუზის  ურბანულ</w:t>
      </w:r>
      <w:proofErr w:type="gramEnd"/>
      <w:r w:rsidR="00F65335" w:rsidRPr="00F65335">
        <w:rPr>
          <w:rFonts w:asciiTheme="majorHAnsi" w:hAnsiTheme="majorHAnsi" w:cstheme="majorHAnsi"/>
          <w:b/>
          <w:sz w:val="28"/>
          <w:szCs w:val="28"/>
          <w:lang w:val="ka-GE"/>
        </w:rPr>
        <w:t xml:space="preserve">, სასოფლო და სანაპირო ზონებში ნარჩენების </w:t>
      </w:r>
      <w:proofErr w:type="gramStart"/>
      <w:r w:rsidR="00F65335" w:rsidRPr="00F65335">
        <w:rPr>
          <w:rFonts w:asciiTheme="majorHAnsi" w:hAnsiTheme="majorHAnsi" w:cstheme="majorHAnsi"/>
          <w:b/>
          <w:sz w:val="28"/>
          <w:szCs w:val="28"/>
          <w:lang w:val="ka-GE"/>
        </w:rPr>
        <w:t>მართვის  სმარტ</w:t>
      </w:r>
      <w:proofErr w:type="gramEnd"/>
      <w:r w:rsidR="00F65335" w:rsidRPr="00F65335">
        <w:rPr>
          <w:rFonts w:asciiTheme="majorHAnsi" w:hAnsiTheme="majorHAnsi" w:cstheme="majorHAnsi"/>
          <w:b/>
          <w:sz w:val="28"/>
          <w:szCs w:val="28"/>
          <w:lang w:val="ka-GE"/>
        </w:rPr>
        <w:t xml:space="preserve"> მიდგომების დანერგვისა და დაბინძურების შემცირებისათვის -WISE-WASTE” - BSB</w:t>
      </w:r>
      <w:proofErr w:type="gramStart"/>
      <w:r w:rsidR="00F65335" w:rsidRPr="00F65335">
        <w:rPr>
          <w:rFonts w:asciiTheme="majorHAnsi" w:hAnsiTheme="majorHAnsi" w:cstheme="majorHAnsi"/>
          <w:b/>
          <w:sz w:val="28"/>
          <w:szCs w:val="28"/>
          <w:lang w:val="ka-GE"/>
        </w:rPr>
        <w:t xml:space="preserve">00825 </w:t>
      </w:r>
      <w:r w:rsidR="00166EAB" w:rsidRPr="00F65335">
        <w:rPr>
          <w:rFonts w:asciiTheme="majorHAnsi" w:hAnsiTheme="majorHAnsi" w:cstheme="majorHAnsi"/>
          <w:sz w:val="28"/>
          <w:szCs w:val="28"/>
          <w:lang w:val="ka-GE"/>
        </w:rPr>
        <w:t xml:space="preserve"> ფარგლებში</w:t>
      </w:r>
      <w:proofErr w:type="gramEnd"/>
      <w:r w:rsidR="00166EAB" w:rsidRPr="00F65335">
        <w:rPr>
          <w:rFonts w:asciiTheme="majorHAnsi" w:hAnsiTheme="majorHAnsi" w:cstheme="majorHAnsi"/>
          <w:sz w:val="28"/>
          <w:szCs w:val="28"/>
          <w:lang w:val="ka-GE"/>
        </w:rPr>
        <w:t xml:space="preserve">- პრომო მასალების მომზადების და ბეჭდვითი მომსახურეობის </w:t>
      </w:r>
      <w:r w:rsidR="00EF29BF" w:rsidRPr="00F65335">
        <w:rPr>
          <w:rFonts w:asciiTheme="majorHAnsi" w:hAnsiTheme="majorHAnsi" w:cstheme="majorHAnsi"/>
          <w:sz w:val="28"/>
          <w:szCs w:val="28"/>
          <w:lang w:val="ka-GE"/>
        </w:rPr>
        <w:t>შესყიდვა</w:t>
      </w:r>
    </w:p>
    <w:p w14:paraId="7741C62E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315CCD4B" w14:textId="1E934F58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 xml:space="preserve">1. განმცხადებელი </w:t>
      </w:r>
    </w:p>
    <w:p w14:paraId="503C9661" w14:textId="35FCFE5B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სახელი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ორგანიზაცია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>:</w:t>
      </w:r>
      <w:r w:rsidR="00EF29BF" w:rsidRPr="00F65335">
        <w:rPr>
          <w:rFonts w:asciiTheme="majorHAnsi" w:hAnsiTheme="majorHAnsi" w:cstheme="majorHAnsi"/>
          <w:sz w:val="24"/>
          <w:szCs w:val="24"/>
          <w:lang w:val="ka-GE"/>
        </w:rPr>
        <w:t xml:space="preserve"> </w:t>
      </w:r>
      <w:r w:rsidR="00F65335">
        <w:rPr>
          <w:rFonts w:asciiTheme="majorHAnsi" w:hAnsiTheme="majorHAnsi" w:cstheme="majorHAnsi"/>
          <w:sz w:val="24"/>
          <w:szCs w:val="24"/>
          <w:lang w:val="ka-GE"/>
        </w:rPr>
        <w:t>___________________________________________________</w:t>
      </w:r>
    </w:p>
    <w:p w14:paraId="65BF7583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7D0C075D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>2. საკონტაქტო პირი:</w:t>
      </w: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382"/>
      </w:tblGrid>
      <w:tr w:rsidR="00B5604F" w:rsidRPr="00F65335" w14:paraId="68A2B58C" w14:textId="77777777" w:rsidTr="00F65335">
        <w:trPr>
          <w:trHeight w:val="563"/>
        </w:trPr>
        <w:tc>
          <w:tcPr>
            <w:tcW w:w="2235" w:type="dxa"/>
            <w:shd w:val="clear" w:color="auto" w:fill="EEECE1" w:themeFill="background2"/>
            <w:vAlign w:val="center"/>
          </w:tcPr>
          <w:bookmarkEnd w:id="0"/>
          <w:p w14:paraId="5CE6358B" w14:textId="2BF3BD33" w:rsidR="00B5604F" w:rsidRPr="00F65335" w:rsidRDefault="00EF29BF" w:rsidP="00AC3FAE">
            <w:pPr>
              <w:keepNext/>
              <w:tabs>
                <w:tab w:val="left" w:pos="360"/>
              </w:tabs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სახელი, გვარი</w:t>
            </w:r>
          </w:p>
        </w:tc>
        <w:tc>
          <w:tcPr>
            <w:tcW w:w="6382" w:type="dxa"/>
          </w:tcPr>
          <w:p w14:paraId="06A0F9FB" w14:textId="6AE2224E" w:rsidR="00B5604F" w:rsidRPr="00F65335" w:rsidRDefault="00B5604F" w:rsidP="00AC3FAE">
            <w:pPr>
              <w:keepNext/>
              <w:tabs>
                <w:tab w:val="left" w:pos="360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604F" w:rsidRPr="00F65335" w14:paraId="1CFAC44F" w14:textId="77777777" w:rsidTr="00F65335">
        <w:trPr>
          <w:trHeight w:val="841"/>
        </w:trPr>
        <w:tc>
          <w:tcPr>
            <w:tcW w:w="2235" w:type="dxa"/>
            <w:shd w:val="clear" w:color="auto" w:fill="EEECE1" w:themeFill="background2"/>
            <w:vAlign w:val="center"/>
          </w:tcPr>
          <w:p w14:paraId="451BB1DF" w14:textId="59532E57" w:rsidR="00B5604F" w:rsidRPr="00F65335" w:rsidRDefault="00EF29BF" w:rsidP="00AC3FAE">
            <w:pPr>
              <w:keepNext/>
              <w:tabs>
                <w:tab w:val="left" w:pos="360"/>
              </w:tabs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მისამართი</w:t>
            </w:r>
          </w:p>
        </w:tc>
        <w:tc>
          <w:tcPr>
            <w:tcW w:w="6382" w:type="dxa"/>
          </w:tcPr>
          <w:p w14:paraId="52839512" w14:textId="004AFBB5" w:rsidR="00B5604F" w:rsidRPr="00F65335" w:rsidRDefault="00B5604F" w:rsidP="00AC3FAE">
            <w:pPr>
              <w:keepNext/>
              <w:tabs>
                <w:tab w:val="left" w:pos="360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</w:p>
        </w:tc>
      </w:tr>
      <w:tr w:rsidR="00B5604F" w:rsidRPr="00F65335" w14:paraId="22B1448B" w14:textId="77777777" w:rsidTr="00F65335">
        <w:trPr>
          <w:trHeight w:val="413"/>
        </w:trPr>
        <w:tc>
          <w:tcPr>
            <w:tcW w:w="2235" w:type="dxa"/>
            <w:shd w:val="clear" w:color="auto" w:fill="EEECE1" w:themeFill="background2"/>
            <w:vAlign w:val="center"/>
          </w:tcPr>
          <w:p w14:paraId="5B49CC56" w14:textId="0C111C1D" w:rsidR="00B5604F" w:rsidRPr="00F65335" w:rsidRDefault="00EF29BF" w:rsidP="00AC3FAE">
            <w:pPr>
              <w:keepNext/>
              <w:tabs>
                <w:tab w:val="left" w:pos="360"/>
              </w:tabs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ტელეფონის ნომერი</w:t>
            </w:r>
          </w:p>
        </w:tc>
        <w:tc>
          <w:tcPr>
            <w:tcW w:w="6382" w:type="dxa"/>
          </w:tcPr>
          <w:p w14:paraId="3930DD94" w14:textId="783D66E7" w:rsidR="00B5604F" w:rsidRPr="00F65335" w:rsidRDefault="00B5604F" w:rsidP="00AC3FAE">
            <w:pPr>
              <w:keepNext/>
              <w:tabs>
                <w:tab w:val="left" w:pos="360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</w:p>
        </w:tc>
      </w:tr>
      <w:tr w:rsidR="00B5604F" w:rsidRPr="00F65335" w14:paraId="2B5F75FC" w14:textId="77777777" w:rsidTr="00F65335">
        <w:tc>
          <w:tcPr>
            <w:tcW w:w="2235" w:type="dxa"/>
            <w:shd w:val="clear" w:color="auto" w:fill="EEECE1" w:themeFill="background2"/>
            <w:vAlign w:val="center"/>
          </w:tcPr>
          <w:p w14:paraId="059F50CE" w14:textId="77777777" w:rsidR="00B5604F" w:rsidRPr="00F65335" w:rsidRDefault="00B5604F" w:rsidP="00AC3FAE">
            <w:pPr>
              <w:keepNext/>
              <w:tabs>
                <w:tab w:val="left" w:pos="360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6382" w:type="dxa"/>
          </w:tcPr>
          <w:p w14:paraId="4BEBAD2D" w14:textId="66912FC2" w:rsidR="00B5604F" w:rsidRPr="00F65335" w:rsidRDefault="00B5604F" w:rsidP="00AC3FAE">
            <w:pPr>
              <w:keepNext/>
              <w:tabs>
                <w:tab w:val="left" w:pos="360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66287A60" w14:textId="755870A4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1E13A58A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>3. ეკონომიკური და ფინანსური შესაძლებლობები</w:t>
      </w:r>
    </w:p>
    <w:p w14:paraId="72C27333" w14:textId="468F353D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150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80"/>
        <w:gridCol w:w="1440"/>
        <w:gridCol w:w="1440"/>
        <w:gridCol w:w="1440"/>
        <w:gridCol w:w="1350"/>
      </w:tblGrid>
      <w:tr w:rsidR="001D0E8D" w:rsidRPr="00F65335" w14:paraId="74D01090" w14:textId="77777777" w:rsidTr="001D0E8D">
        <w:tc>
          <w:tcPr>
            <w:tcW w:w="3480" w:type="dxa"/>
            <w:tcBorders>
              <w:bottom w:val="nil"/>
            </w:tcBorders>
            <w:shd w:val="pct5" w:color="auto" w:fill="FFFFFF"/>
          </w:tcPr>
          <w:p w14:paraId="717089DC" w14:textId="2DE81C65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ფინანსური მონაცემები</w:t>
            </w:r>
          </w:p>
        </w:tc>
        <w:tc>
          <w:tcPr>
            <w:tcW w:w="1440" w:type="dxa"/>
            <w:tcBorders>
              <w:bottom w:val="nil"/>
            </w:tcBorders>
            <w:shd w:val="pct5" w:color="auto" w:fill="FFFFFF"/>
          </w:tcPr>
          <w:p w14:paraId="05659EB5" w14:textId="64205730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202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წელი</w:t>
            </w:r>
          </w:p>
          <w:p w14:paraId="068D9B44" w14:textId="77777777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18A24CC" w14:textId="09D76B48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pct5" w:color="auto" w:fill="FFFFFF"/>
          </w:tcPr>
          <w:p w14:paraId="2BB25637" w14:textId="54D11EBC" w:rsidR="001D0E8D" w:rsidRPr="00F65335" w:rsidRDefault="001D0E8D" w:rsidP="00AC3FAE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2023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წელი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</w:p>
          <w:p w14:paraId="73A246FB" w14:textId="77777777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38A1012" w14:textId="1FA4A194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pct5" w:color="auto" w:fill="FFFFFF"/>
          </w:tcPr>
          <w:p w14:paraId="11AEDEB6" w14:textId="6FF6EC92" w:rsidR="001D0E8D" w:rsidRPr="00F65335" w:rsidRDefault="001D0E8D" w:rsidP="00B5604F">
            <w:pPr>
              <w:widowControl w:val="0"/>
              <w:spacing w:before="60"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202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 xml:space="preserve"> წელი</w:t>
            </w:r>
          </w:p>
          <w:p w14:paraId="7CA29626" w14:textId="283B6BB2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shd w:val="pct5" w:color="auto" w:fill="FFFFFF"/>
          </w:tcPr>
          <w:p w14:paraId="04672C31" w14:textId="48D2A7C7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b/>
                <w:sz w:val="24"/>
                <w:szCs w:val="24"/>
                <w:lang w:val="ka-GE"/>
              </w:rPr>
              <w:t>საშუალო</w:t>
            </w:r>
          </w:p>
          <w:p w14:paraId="0516F4FF" w14:textId="0A9F4A88" w:rsidR="001D0E8D" w:rsidRPr="00F65335" w:rsidRDefault="001D0E8D" w:rsidP="00AC3FAE">
            <w:pPr>
              <w:keepNext/>
              <w:keepLines/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D0E8D" w:rsidRPr="00F65335" w14:paraId="6AA8E3F9" w14:textId="77777777" w:rsidTr="001D0E8D">
        <w:trPr>
          <w:cantSplit/>
        </w:trPr>
        <w:tc>
          <w:tcPr>
            <w:tcW w:w="3480" w:type="dxa"/>
            <w:tcBorders>
              <w:top w:val="single" w:sz="6" w:space="0" w:color="auto"/>
              <w:bottom w:val="double" w:sz="4" w:space="0" w:color="auto"/>
            </w:tcBorders>
          </w:tcPr>
          <w:p w14:paraId="6D1848A4" w14:textId="67AB0E23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sz w:val="24"/>
                <w:szCs w:val="24"/>
                <w:lang w:val="ka-GE"/>
              </w:rPr>
              <w:t>წლიური ბრუნვა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14:paraId="57A79DCF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14:paraId="545DED22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14:paraId="325F1083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double" w:sz="4" w:space="0" w:color="auto"/>
            </w:tcBorders>
          </w:tcPr>
          <w:p w14:paraId="04093F4B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0E8D" w:rsidRPr="00F65335" w14:paraId="653A6411" w14:textId="77777777" w:rsidTr="001D0E8D">
        <w:trPr>
          <w:cantSplit/>
        </w:trPr>
        <w:tc>
          <w:tcPr>
            <w:tcW w:w="3480" w:type="dxa"/>
            <w:tcBorders>
              <w:top w:val="nil"/>
            </w:tcBorders>
          </w:tcPr>
          <w:p w14:paraId="6C3EBB99" w14:textId="5181C1C3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F65335">
              <w:rPr>
                <w:rFonts w:asciiTheme="majorHAnsi" w:hAnsiTheme="majorHAnsi" w:cstheme="majorHAnsi"/>
                <w:sz w:val="24"/>
                <w:szCs w:val="24"/>
                <w:lang w:val="ka-GE"/>
              </w:rPr>
              <w:t>მიმდინარე აქტივები</w:t>
            </w:r>
            <w:r w:rsidRPr="00F6533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14:paraId="3DAFBBE4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14:paraId="19C7F578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6" w:space="0" w:color="auto"/>
            </w:tcBorders>
          </w:tcPr>
          <w:p w14:paraId="2720B5B1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6" w:space="0" w:color="auto"/>
            </w:tcBorders>
          </w:tcPr>
          <w:p w14:paraId="2CE70A83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D0E8D" w:rsidRPr="00F65335" w14:paraId="0E8D731C" w14:textId="77777777" w:rsidTr="001D0E8D">
        <w:trPr>
          <w:cantSplit/>
        </w:trPr>
        <w:tc>
          <w:tcPr>
            <w:tcW w:w="3480" w:type="dxa"/>
          </w:tcPr>
          <w:p w14:paraId="0C1DC7A8" w14:textId="0EA1BE8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  <w:lang w:val="ka-GE"/>
              </w:rPr>
            </w:pPr>
            <w:r w:rsidRPr="00F65335">
              <w:rPr>
                <w:rFonts w:asciiTheme="majorHAnsi" w:hAnsiTheme="majorHAnsi" w:cstheme="majorHAnsi"/>
                <w:sz w:val="24"/>
                <w:szCs w:val="24"/>
                <w:lang w:val="ka-GE"/>
              </w:rPr>
              <w:t>მიმდინარე ვალდებულებები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D812596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E8BD61E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5A202A9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14:paraId="534CC4FE" w14:textId="77777777" w:rsidR="001D0E8D" w:rsidRPr="00F65335" w:rsidRDefault="001D0E8D" w:rsidP="00AC3FAE">
            <w:pPr>
              <w:keepNext/>
              <w:keepLines/>
              <w:widowControl w:val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8CA6417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776E83DE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lastRenderedPageBreak/>
        <w:t>4. ადამიანური რესურსები</w:t>
      </w:r>
    </w:p>
    <w:p w14:paraId="734AE375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1B04FFEF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>5. სპეციალიზაციის სფეროები</w:t>
      </w:r>
    </w:p>
    <w:p w14:paraId="596DF066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69AC6686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>6. გამოცდილება</w:t>
      </w:r>
    </w:p>
    <w:p w14:paraId="35401308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7626D732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>7. დეკლარაცია</w:t>
      </w:r>
    </w:p>
    <w:p w14:paraId="4B1A8955" w14:textId="77777777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>მიღებულად ვაცხადებთ ტენდერის პირობებს, სრულად და უპირობოდ. ვთავაზობთ მიწოდებას შეთანხმებულ პირობებში.</w:t>
      </w:r>
    </w:p>
    <w:p w14:paraId="54135892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0539B8F4" w14:textId="282868DA" w:rsidR="003A4AE3" w:rsidRPr="00F65335" w:rsidRDefault="006C2C21">
      <w:pPr>
        <w:rPr>
          <w:rFonts w:asciiTheme="majorHAnsi" w:hAnsiTheme="majorHAnsi" w:cstheme="majorHAnsi"/>
          <w:sz w:val="24"/>
          <w:szCs w:val="24"/>
          <w:lang w:val="ka-GE"/>
        </w:rPr>
      </w:pPr>
      <w:r w:rsidRPr="00F65335">
        <w:rPr>
          <w:rFonts w:asciiTheme="majorHAnsi" w:hAnsiTheme="majorHAnsi" w:cstheme="majorHAnsi"/>
          <w:sz w:val="24"/>
          <w:szCs w:val="24"/>
        </w:rPr>
        <w:t xml:space="preserve">ჩვენი </w:t>
      </w:r>
      <w:r w:rsidR="00166EAB" w:rsidRPr="00F65335">
        <w:rPr>
          <w:rFonts w:asciiTheme="majorHAnsi" w:hAnsiTheme="majorHAnsi" w:cstheme="majorHAnsi"/>
          <w:sz w:val="24"/>
          <w:szCs w:val="24"/>
          <w:lang w:val="ka-GE"/>
        </w:rPr>
        <w:t xml:space="preserve">შეთავაზების ბიუჯეტი განისაზღვრება </w:t>
      </w:r>
      <w:r w:rsidR="00F65335">
        <w:rPr>
          <w:rFonts w:asciiTheme="majorHAnsi" w:hAnsiTheme="majorHAnsi" w:cstheme="majorHAnsi"/>
          <w:sz w:val="24"/>
          <w:szCs w:val="24"/>
          <w:lang w:val="ka-GE"/>
        </w:rPr>
        <w:t xml:space="preserve">___________________ </w:t>
      </w:r>
      <w:r w:rsidR="00166EAB" w:rsidRPr="00F65335">
        <w:rPr>
          <w:rFonts w:asciiTheme="majorHAnsi" w:hAnsiTheme="majorHAnsi" w:cstheme="majorHAnsi"/>
          <w:sz w:val="24"/>
          <w:szCs w:val="24"/>
          <w:lang w:val="ka-GE"/>
        </w:rPr>
        <w:t>ლარით.</w:t>
      </w:r>
    </w:p>
    <w:p w14:paraId="18EC0448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316CF6BA" w14:textId="6F934B84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ვადასტურებთ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რომ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r w:rsidR="00166EAB" w:rsidRPr="00F65335">
        <w:rPr>
          <w:rFonts w:asciiTheme="majorHAnsi" w:hAnsiTheme="majorHAnsi" w:cstheme="majorHAnsi"/>
          <w:sz w:val="24"/>
          <w:szCs w:val="24"/>
          <w:lang w:val="ka-GE"/>
        </w:rPr>
        <w:t>შეთავაზება</w:t>
      </w:r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ძალაშია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წარდგენის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საბოლოო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ვადიდან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r w:rsidR="00F65335">
        <w:rPr>
          <w:rFonts w:asciiTheme="majorHAnsi" w:hAnsiTheme="majorHAnsi" w:cstheme="majorHAnsi"/>
          <w:sz w:val="24"/>
          <w:szCs w:val="24"/>
        </w:rPr>
        <w:t xml:space="preserve">                            </w:t>
      </w:r>
      <w:r w:rsidRPr="00F65335">
        <w:rPr>
          <w:rFonts w:asciiTheme="majorHAnsi" w:hAnsiTheme="majorHAnsi" w:cstheme="majorHAnsi"/>
          <w:sz w:val="24"/>
          <w:szCs w:val="24"/>
        </w:rPr>
        <w:t xml:space="preserve">90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დღის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განმავლობაში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>.</w:t>
      </w:r>
    </w:p>
    <w:p w14:paraId="3C421CBB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4F54FFA2" w14:textId="00EB9D17" w:rsidR="003A4AE3" w:rsidRPr="00F65335" w:rsidRDefault="00166EAB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  <w:lang w:val="ka-GE"/>
        </w:rPr>
        <w:t>ვადასტურებ</w:t>
      </w:r>
      <w:r w:rsidR="006C2C21" w:rsidRPr="00F65335">
        <w:rPr>
          <w:rFonts w:asciiTheme="majorHAnsi" w:hAnsiTheme="majorHAnsi" w:cstheme="majorHAnsi"/>
          <w:sz w:val="24"/>
          <w:szCs w:val="24"/>
        </w:rPr>
        <w:t xml:space="preserve">თ,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რომ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შეგვიძლია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წარვადგინოთ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საჭირო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დოკუმენტაცია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მოთხოვნის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2C21" w:rsidRPr="00F65335">
        <w:rPr>
          <w:rFonts w:asciiTheme="majorHAnsi" w:hAnsiTheme="majorHAnsi" w:cstheme="majorHAnsi"/>
          <w:sz w:val="24"/>
          <w:szCs w:val="24"/>
        </w:rPr>
        <w:t>შემთხვევაში</w:t>
      </w:r>
      <w:proofErr w:type="spellEnd"/>
      <w:r w:rsidR="006C2C21" w:rsidRPr="00F65335">
        <w:rPr>
          <w:rFonts w:asciiTheme="majorHAnsi" w:hAnsiTheme="majorHAnsi" w:cstheme="majorHAnsi"/>
          <w:sz w:val="24"/>
          <w:szCs w:val="24"/>
        </w:rPr>
        <w:t>.</w:t>
      </w:r>
    </w:p>
    <w:p w14:paraId="0ADFD18E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4776F70C" w14:textId="04A4C4E1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</w:rPr>
        <w:t xml:space="preserve">ვადასტურებთ ეთიკური ქცევის პრინციპებს და ვაცხადებთ, რომ არ </w:t>
      </w:r>
      <w:r w:rsidR="00166EAB" w:rsidRPr="00F65335">
        <w:rPr>
          <w:rFonts w:asciiTheme="majorHAnsi" w:hAnsiTheme="majorHAnsi" w:cstheme="majorHAnsi"/>
          <w:sz w:val="24"/>
          <w:szCs w:val="24"/>
          <w:lang w:val="ka-GE"/>
        </w:rPr>
        <w:t>ვიმყოფებით</w:t>
      </w:r>
      <w:r w:rsidRPr="00F65335">
        <w:rPr>
          <w:rFonts w:asciiTheme="majorHAnsi" w:hAnsiTheme="majorHAnsi" w:cstheme="majorHAnsi"/>
          <w:sz w:val="24"/>
          <w:szCs w:val="24"/>
        </w:rPr>
        <w:t xml:space="preserve"> ინტერესთა კონფლიქტ</w:t>
      </w:r>
      <w:r w:rsidR="00166EAB" w:rsidRPr="00F65335">
        <w:rPr>
          <w:rFonts w:asciiTheme="majorHAnsi" w:hAnsiTheme="majorHAnsi" w:cstheme="majorHAnsi"/>
          <w:sz w:val="24"/>
          <w:szCs w:val="24"/>
          <w:lang w:val="ka-GE"/>
        </w:rPr>
        <w:t>ში</w:t>
      </w:r>
      <w:r w:rsidRPr="00F65335">
        <w:rPr>
          <w:rFonts w:asciiTheme="majorHAnsi" w:hAnsiTheme="majorHAnsi" w:cstheme="majorHAnsi"/>
          <w:sz w:val="24"/>
          <w:szCs w:val="24"/>
        </w:rPr>
        <w:t>.</w:t>
      </w:r>
    </w:p>
    <w:p w14:paraId="39F0659F" w14:textId="77777777" w:rsidR="003A4AE3" w:rsidRPr="00F65335" w:rsidRDefault="003A4AE3">
      <w:pPr>
        <w:rPr>
          <w:rFonts w:asciiTheme="majorHAnsi" w:hAnsiTheme="majorHAnsi" w:cstheme="majorHAnsi"/>
          <w:sz w:val="24"/>
          <w:szCs w:val="24"/>
        </w:rPr>
      </w:pPr>
    </w:p>
    <w:p w14:paraId="56774B91" w14:textId="6F9E74E2" w:rsidR="003A4AE3" w:rsidRPr="00F65335" w:rsidRDefault="006C2C21">
      <w:pPr>
        <w:rPr>
          <w:rFonts w:asciiTheme="majorHAnsi" w:hAnsiTheme="majorHAnsi" w:cstheme="majorHAnsi"/>
          <w:sz w:val="24"/>
          <w:szCs w:val="24"/>
          <w:lang w:val="ka-GE"/>
        </w:rPr>
      </w:pP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სახელი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და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გვარი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>:</w:t>
      </w:r>
      <w:r w:rsidR="00EF29BF" w:rsidRPr="00F65335">
        <w:rPr>
          <w:rFonts w:asciiTheme="majorHAnsi" w:hAnsiTheme="majorHAnsi" w:cstheme="majorHAnsi"/>
          <w:sz w:val="24"/>
          <w:szCs w:val="24"/>
          <w:lang w:val="ka-GE"/>
        </w:rPr>
        <w:t xml:space="preserve"> </w:t>
      </w:r>
    </w:p>
    <w:p w14:paraId="076E7590" w14:textId="4A63BEE0" w:rsidR="003A4AE3" w:rsidRPr="00F65335" w:rsidRDefault="00EF29BF">
      <w:pPr>
        <w:rPr>
          <w:rFonts w:asciiTheme="majorHAnsi" w:hAnsiTheme="majorHAnsi" w:cstheme="majorHAnsi"/>
          <w:sz w:val="24"/>
          <w:szCs w:val="24"/>
        </w:rPr>
      </w:pPr>
      <w:r w:rsidRPr="00F65335">
        <w:rPr>
          <w:rFonts w:asciiTheme="majorHAnsi" w:hAnsiTheme="majorHAnsi" w:cstheme="majorHAnsi"/>
          <w:sz w:val="24"/>
          <w:szCs w:val="24"/>
          <w:lang w:val="ka-GE"/>
        </w:rPr>
        <w:t>ორგანიზაცია</w:t>
      </w:r>
      <w:r w:rsidR="006C2C21" w:rsidRPr="00F65335">
        <w:rPr>
          <w:rFonts w:asciiTheme="majorHAnsi" w:hAnsiTheme="majorHAnsi" w:cstheme="majorHAnsi"/>
          <w:sz w:val="24"/>
          <w:szCs w:val="24"/>
        </w:rPr>
        <w:t>:</w:t>
      </w:r>
      <w:r w:rsidRPr="00F65335">
        <w:rPr>
          <w:rFonts w:asciiTheme="majorHAnsi" w:hAnsiTheme="majorHAnsi" w:cstheme="majorHAnsi"/>
          <w:sz w:val="24"/>
          <w:szCs w:val="24"/>
          <w:lang w:val="ka-GE"/>
        </w:rPr>
        <w:t xml:space="preserve"> </w:t>
      </w:r>
    </w:p>
    <w:p w14:paraId="3B82D0B3" w14:textId="7EFA4105" w:rsidR="003A4AE3" w:rsidRPr="00F65335" w:rsidRDefault="006C2C21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ხელმოწერა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>:</w:t>
      </w:r>
    </w:p>
    <w:p w14:paraId="59C3BE0D" w14:textId="77C5CC0E" w:rsidR="003A4AE3" w:rsidRPr="00F65335" w:rsidRDefault="006C2C21">
      <w:pPr>
        <w:rPr>
          <w:rFonts w:asciiTheme="majorHAnsi" w:hAnsiTheme="majorHAnsi" w:cstheme="majorHAnsi"/>
          <w:sz w:val="24"/>
          <w:szCs w:val="24"/>
          <w:lang w:val="ka-GE"/>
        </w:rPr>
      </w:pPr>
      <w:proofErr w:type="spellStart"/>
      <w:r w:rsidRPr="00F65335">
        <w:rPr>
          <w:rFonts w:asciiTheme="majorHAnsi" w:hAnsiTheme="majorHAnsi" w:cstheme="majorHAnsi"/>
          <w:sz w:val="24"/>
          <w:szCs w:val="24"/>
        </w:rPr>
        <w:t>თარიღი</w:t>
      </w:r>
      <w:proofErr w:type="spellEnd"/>
      <w:r w:rsidRPr="00F65335">
        <w:rPr>
          <w:rFonts w:asciiTheme="majorHAnsi" w:hAnsiTheme="majorHAnsi" w:cstheme="majorHAnsi"/>
          <w:sz w:val="24"/>
          <w:szCs w:val="24"/>
        </w:rPr>
        <w:t>:</w:t>
      </w:r>
      <w:r w:rsidR="00EF29BF" w:rsidRPr="00F65335">
        <w:rPr>
          <w:rFonts w:asciiTheme="majorHAnsi" w:hAnsiTheme="majorHAnsi" w:cstheme="majorHAnsi"/>
          <w:sz w:val="24"/>
          <w:szCs w:val="24"/>
          <w:lang w:val="ka-GE"/>
        </w:rPr>
        <w:t xml:space="preserve"> </w:t>
      </w:r>
    </w:p>
    <w:sectPr w:rsidR="003A4AE3" w:rsidRPr="00F65335" w:rsidSect="00F65335">
      <w:pgSz w:w="12240" w:h="15840"/>
      <w:pgMar w:top="1440" w:right="144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1359696">
    <w:abstractNumId w:val="8"/>
  </w:num>
  <w:num w:numId="2" w16cid:durableId="1777944054">
    <w:abstractNumId w:val="6"/>
  </w:num>
  <w:num w:numId="3" w16cid:durableId="126320312">
    <w:abstractNumId w:val="5"/>
  </w:num>
  <w:num w:numId="4" w16cid:durableId="848446662">
    <w:abstractNumId w:val="4"/>
  </w:num>
  <w:num w:numId="5" w16cid:durableId="1151630318">
    <w:abstractNumId w:val="7"/>
  </w:num>
  <w:num w:numId="6" w16cid:durableId="434519060">
    <w:abstractNumId w:val="3"/>
  </w:num>
  <w:num w:numId="7" w16cid:durableId="1459186098">
    <w:abstractNumId w:val="2"/>
  </w:num>
  <w:num w:numId="8" w16cid:durableId="91358476">
    <w:abstractNumId w:val="1"/>
  </w:num>
  <w:num w:numId="9" w16cid:durableId="178680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6EAB"/>
    <w:rsid w:val="001D0E8D"/>
    <w:rsid w:val="0029639D"/>
    <w:rsid w:val="00326F90"/>
    <w:rsid w:val="00342CAE"/>
    <w:rsid w:val="003A4AE3"/>
    <w:rsid w:val="005D4B3E"/>
    <w:rsid w:val="006C2C21"/>
    <w:rsid w:val="00852809"/>
    <w:rsid w:val="00AA1D8D"/>
    <w:rsid w:val="00B47730"/>
    <w:rsid w:val="00B5604F"/>
    <w:rsid w:val="00CB0664"/>
    <w:rsid w:val="00EF29BF"/>
    <w:rsid w:val="00F653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4D32A0"/>
  <w14:defaultImageDpi w14:val="300"/>
  <w15:docId w15:val="{DF128E3E-CFCA-4017-B5DF-AEB90ABD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746834-90EA-46CE-9669-A58672B6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Ketevan Tskhakaia</cp:lastModifiedBy>
  <cp:revision>3</cp:revision>
  <dcterms:created xsi:type="dcterms:W3CDTF">2026-03-10T15:08:00Z</dcterms:created>
  <dcterms:modified xsi:type="dcterms:W3CDTF">2026-03-10T15:22:00Z</dcterms:modified>
  <cp:category/>
</cp:coreProperties>
</file>