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94461" w14:textId="77777777" w:rsidR="007D73CE" w:rsidRPr="002C17AC" w:rsidRDefault="007D73CE" w:rsidP="00A74B75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4B012E01" w14:textId="77777777" w:rsidR="009815C7" w:rsidRPr="002C17AC" w:rsidRDefault="009815C7" w:rsidP="00794191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</w:rPr>
      </w:pPr>
    </w:p>
    <w:p w14:paraId="074EC45E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73D0021E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0DEE2D0A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0542A118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682ABBA1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  <w:r w:rsidRPr="002C17AC">
        <w:rPr>
          <w:rFonts w:ascii="Sylfaen" w:hAnsi="Sylfaen" w:cs="Sylfaen"/>
          <w:b/>
          <w:noProof/>
          <w:sz w:val="20"/>
          <w:szCs w:val="20"/>
        </w:rPr>
        <w:drawing>
          <wp:inline distT="0" distB="0" distL="0" distR="0" wp14:anchorId="24070245" wp14:editId="3BEED2EE">
            <wp:extent cx="3691659" cy="26098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WP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369" cy="261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D0C3E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  <w:r w:rsidRPr="002C17AC">
        <w:rPr>
          <w:rFonts w:ascii="Sylfaen" w:hAnsi="Sylfaen" w:cs="Segoe UI"/>
          <w:sz w:val="20"/>
          <w:szCs w:val="20"/>
        </w:rPr>
        <w:br/>
      </w:r>
    </w:p>
    <w:p w14:paraId="6EAC46A8" w14:textId="77777777" w:rsidR="00991581" w:rsidRPr="00991581" w:rsidRDefault="00991581" w:rsidP="00991581">
      <w:pPr>
        <w:jc w:val="center"/>
        <w:rPr>
          <w:rFonts w:ascii="Sylfaen" w:hAnsi="Sylfaen"/>
          <w:b/>
          <w:bCs/>
          <w:color w:val="000000"/>
          <w:sz w:val="24"/>
          <w:szCs w:val="24"/>
        </w:rPr>
      </w:pPr>
      <w:r w:rsidRPr="00991581">
        <w:rPr>
          <w:rFonts w:ascii="Sylfaen" w:hAnsi="Sylfaen"/>
          <w:b/>
          <w:bCs/>
          <w:color w:val="000000"/>
          <w:sz w:val="24"/>
          <w:szCs w:val="24"/>
        </w:rPr>
        <w:t>მესამე მხარის წყალმომარაგებისა და კანალიზაციის ინფრასტრუქტურული პროექტების ტექნიკური გადამოწმება (High Technical Review and Validation of Third-Party Water and Wastewater Infrastructure Projects).</w:t>
      </w:r>
    </w:p>
    <w:p w14:paraId="237384E1" w14:textId="77777777" w:rsidR="00C91D8F" w:rsidRPr="00F54F43" w:rsidRDefault="00C91D8F" w:rsidP="00C91D8F">
      <w:pPr>
        <w:rPr>
          <w:rFonts w:ascii="Sylfaen" w:hAnsi="Sylfaen"/>
          <w:lang w:val="ka-GE"/>
        </w:rPr>
      </w:pPr>
    </w:p>
    <w:p w14:paraId="21BD68BB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b/>
          <w:sz w:val="20"/>
          <w:szCs w:val="20"/>
        </w:rPr>
      </w:pPr>
    </w:p>
    <w:p w14:paraId="7A67A23A" w14:textId="77777777" w:rsidR="00FD0DCD" w:rsidRPr="002C17AC" w:rsidRDefault="00FD0DCD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74C7722B" w14:textId="77777777" w:rsidR="00D30223" w:rsidRPr="002C17AC" w:rsidRDefault="00D3022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2273D96E" w14:textId="77777777" w:rsidR="00D30223" w:rsidRPr="002C17AC" w:rsidRDefault="00D3022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51690389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44B98FE9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1DD2C220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96E0F5B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36A494A" w14:textId="77777777" w:rsidR="002C17AC" w:rsidRPr="002C17AC" w:rsidRDefault="002C17AC" w:rsidP="00930C93">
      <w:pPr>
        <w:spacing w:after="0" w:line="360" w:lineRule="auto"/>
        <w:rPr>
          <w:rFonts w:ascii="Sylfaen" w:hAnsi="Sylfaen"/>
          <w:b/>
          <w:sz w:val="20"/>
          <w:szCs w:val="20"/>
        </w:rPr>
      </w:pPr>
    </w:p>
    <w:p w14:paraId="349D01A7" w14:textId="0769DABD" w:rsidR="0035399B" w:rsidRPr="00991581" w:rsidRDefault="0035399B" w:rsidP="00991581">
      <w:pPr>
        <w:pStyle w:val="ListParagraph"/>
        <w:numPr>
          <w:ilvl w:val="0"/>
          <w:numId w:val="20"/>
        </w:numPr>
        <w:spacing w:after="0" w:line="240" w:lineRule="auto"/>
        <w:outlineLvl w:val="2"/>
        <w:rPr>
          <w:rFonts w:ascii="Sylfaen" w:hAnsi="Sylfaen" w:cs="Sylfaen"/>
          <w:b/>
          <w:bCs/>
          <w:sz w:val="24"/>
          <w:szCs w:val="24"/>
        </w:rPr>
      </w:pPr>
      <w:r w:rsidRPr="00991581">
        <w:rPr>
          <w:rFonts w:ascii="Sylfaen" w:hAnsi="Sylfaen" w:cs="Sylfaen"/>
          <w:b/>
          <w:bCs/>
          <w:sz w:val="24"/>
          <w:szCs w:val="24"/>
        </w:rPr>
        <w:lastRenderedPageBreak/>
        <w:t>შესყიდვის</w:t>
      </w:r>
      <w:r w:rsidRPr="00991581">
        <w:rPr>
          <w:rFonts w:ascii="Sylfaen" w:hAnsi="Sylfaen"/>
          <w:b/>
          <w:bCs/>
          <w:sz w:val="24"/>
          <w:szCs w:val="24"/>
        </w:rPr>
        <w:t xml:space="preserve"> </w:t>
      </w:r>
      <w:r w:rsidRPr="00991581">
        <w:rPr>
          <w:rFonts w:ascii="Sylfaen" w:hAnsi="Sylfaen" w:cs="Sylfaen"/>
          <w:b/>
          <w:bCs/>
          <w:sz w:val="24"/>
          <w:szCs w:val="24"/>
        </w:rPr>
        <w:t>ობიექტის</w:t>
      </w:r>
      <w:r w:rsidRPr="00991581">
        <w:rPr>
          <w:rFonts w:ascii="Sylfaen" w:hAnsi="Sylfaen"/>
          <w:b/>
          <w:bCs/>
          <w:sz w:val="24"/>
          <w:szCs w:val="24"/>
        </w:rPr>
        <w:t xml:space="preserve"> </w:t>
      </w:r>
      <w:r w:rsidRPr="00991581">
        <w:rPr>
          <w:rFonts w:ascii="Sylfaen" w:hAnsi="Sylfaen" w:cs="Sylfaen"/>
          <w:b/>
          <w:bCs/>
          <w:sz w:val="24"/>
          <w:szCs w:val="24"/>
        </w:rPr>
        <w:t>დასახელება</w:t>
      </w:r>
    </w:p>
    <w:p w14:paraId="33CAD569" w14:textId="77777777" w:rsidR="00991581" w:rsidRPr="00991581" w:rsidRDefault="00991581" w:rsidP="00991581">
      <w:pPr>
        <w:pStyle w:val="ListParagraph"/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</w:p>
    <w:p w14:paraId="0655380B" w14:textId="77777777" w:rsidR="0035399B" w:rsidRPr="00991581" w:rsidRDefault="0035399B" w:rsidP="00991581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შპს</w:t>
      </w:r>
      <w:r w:rsidRPr="0035399B">
        <w:rPr>
          <w:rFonts w:ascii="Sylfaen" w:hAnsi="Sylfaen"/>
          <w:sz w:val="24"/>
          <w:szCs w:val="24"/>
        </w:rPr>
        <w:t xml:space="preserve"> „</w:t>
      </w:r>
      <w:r w:rsidRPr="0035399B">
        <w:rPr>
          <w:rFonts w:ascii="Sylfaen" w:hAnsi="Sylfaen" w:cs="Sylfaen"/>
          <w:sz w:val="24"/>
          <w:szCs w:val="24"/>
        </w:rPr>
        <w:t>ჯორჯიან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უოთერ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ენდ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ფაუერი</w:t>
      </w:r>
      <w:r w:rsidRPr="0035399B">
        <w:rPr>
          <w:rFonts w:ascii="Sylfaen" w:hAnsi="Sylfaen"/>
          <w:sz w:val="24"/>
          <w:szCs w:val="24"/>
        </w:rPr>
        <w:t xml:space="preserve">“ (GWP, </w:t>
      </w:r>
      <w:r w:rsidRPr="0035399B">
        <w:rPr>
          <w:rFonts w:ascii="Sylfaen" w:hAnsi="Sylfaen" w:cs="Sylfaen"/>
          <w:sz w:val="24"/>
          <w:szCs w:val="24"/>
        </w:rPr>
        <w:t>საიდენტიფიკაციო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კოდი</w:t>
      </w:r>
      <w:r w:rsidRPr="0035399B">
        <w:rPr>
          <w:rFonts w:ascii="Sylfaen" w:hAnsi="Sylfaen"/>
          <w:sz w:val="24"/>
          <w:szCs w:val="24"/>
        </w:rPr>
        <w:t xml:space="preserve"> 203826002) </w:t>
      </w:r>
      <w:r w:rsidRPr="0035399B">
        <w:rPr>
          <w:rFonts w:ascii="Sylfaen" w:hAnsi="Sylfaen" w:cs="Sylfaen"/>
          <w:sz w:val="24"/>
          <w:szCs w:val="24"/>
        </w:rPr>
        <w:t>აცხადებს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ელექტრონულ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მომსახურების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შესყიდვის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მიზნით</w:t>
      </w:r>
      <w:r w:rsidRPr="0035399B">
        <w:rPr>
          <w:rFonts w:ascii="Sylfaen" w:hAnsi="Sylfaen"/>
          <w:sz w:val="24"/>
          <w:szCs w:val="24"/>
        </w:rPr>
        <w:t>:</w:t>
      </w:r>
    </w:p>
    <w:p w14:paraId="1A224B38" w14:textId="77777777" w:rsidR="00991581" w:rsidRPr="0035399B" w:rsidRDefault="00991581" w:rsidP="00991581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39149FED" w14:textId="7126DE55" w:rsidR="0035399B" w:rsidRDefault="00DC3889" w:rsidP="00991581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991581">
        <w:rPr>
          <w:rFonts w:ascii="Sylfaen" w:hAnsi="Sylfaen" w:cs="Sylfaen"/>
          <w:b/>
          <w:bCs/>
          <w:sz w:val="24"/>
          <w:szCs w:val="24"/>
        </w:rPr>
        <w:t>მესამე მხარის წყალმომარაგებისა და კანალიზაციის ინფრასტრუქტურული პროექტების ტექნიკური გადამოწმება</w:t>
      </w:r>
      <w:r w:rsidR="0035399B" w:rsidRPr="0035399B">
        <w:rPr>
          <w:rFonts w:ascii="Sylfaen" w:hAnsi="Sylfaen"/>
          <w:b/>
          <w:bCs/>
          <w:sz w:val="24"/>
          <w:szCs w:val="24"/>
        </w:rPr>
        <w:t xml:space="preserve"> (High Technical Review and Validation of Third-Party Water and Wastewater Infrastructure Projects).</w:t>
      </w:r>
    </w:p>
    <w:p w14:paraId="547DE38B" w14:textId="77777777" w:rsidR="00991581" w:rsidRPr="0035399B" w:rsidRDefault="00991581" w:rsidP="00991581">
      <w:pPr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</w:rPr>
      </w:pPr>
    </w:p>
    <w:p w14:paraId="67482056" w14:textId="549E1796" w:rsidR="0035399B" w:rsidRPr="003E04A3" w:rsidRDefault="0035399B" w:rsidP="003E04A3">
      <w:pPr>
        <w:pStyle w:val="ListParagraph"/>
        <w:numPr>
          <w:ilvl w:val="0"/>
          <w:numId w:val="20"/>
        </w:num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E04A3">
        <w:rPr>
          <w:rFonts w:ascii="Sylfaen" w:hAnsi="Sylfaen" w:cs="Sylfaen"/>
          <w:b/>
          <w:bCs/>
          <w:sz w:val="24"/>
          <w:szCs w:val="24"/>
        </w:rPr>
        <w:t>ტექნიკური</w:t>
      </w:r>
      <w:r w:rsidRPr="003E04A3">
        <w:rPr>
          <w:rFonts w:ascii="Sylfaen" w:hAnsi="Sylfaen"/>
          <w:b/>
          <w:bCs/>
          <w:sz w:val="24"/>
          <w:szCs w:val="24"/>
        </w:rPr>
        <w:t xml:space="preserve"> </w:t>
      </w:r>
      <w:r w:rsidRPr="003E04A3">
        <w:rPr>
          <w:rFonts w:ascii="Sylfaen" w:hAnsi="Sylfaen" w:cs="Sylfaen"/>
          <w:b/>
          <w:bCs/>
          <w:sz w:val="24"/>
          <w:szCs w:val="24"/>
        </w:rPr>
        <w:t>სპეციფიკაცია</w:t>
      </w:r>
    </w:p>
    <w:p w14:paraId="550D69E5" w14:textId="77777777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იხილეთ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დანართი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 N1 – GWP-TOR-NRV-2026-001</w:t>
      </w:r>
    </w:p>
    <w:p w14:paraId="7EA44A2F" w14:textId="0F62398F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E492554" w14:textId="7E26E773" w:rsidR="002C7A53" w:rsidRDefault="0035399B" w:rsidP="003814A8">
      <w:pPr>
        <w:pStyle w:val="ListParagraph"/>
        <w:numPr>
          <w:ilvl w:val="0"/>
          <w:numId w:val="20"/>
        </w:numPr>
        <w:spacing w:after="0" w:line="240" w:lineRule="auto"/>
        <w:jc w:val="both"/>
        <w:outlineLvl w:val="2"/>
        <w:rPr>
          <w:rFonts w:ascii="Sylfaen" w:hAnsi="Sylfaen" w:cs="Sylfaen"/>
          <w:b/>
          <w:bCs/>
          <w:sz w:val="24"/>
          <w:szCs w:val="24"/>
        </w:rPr>
      </w:pPr>
      <w:r w:rsidRPr="003814A8">
        <w:rPr>
          <w:rFonts w:ascii="Sylfaen" w:hAnsi="Sylfaen" w:cs="Sylfaen"/>
          <w:b/>
          <w:bCs/>
          <w:sz w:val="24"/>
          <w:szCs w:val="24"/>
        </w:rPr>
        <w:t>მონაცემები</w:t>
      </w:r>
      <w:r w:rsidRPr="003814A8">
        <w:rPr>
          <w:rFonts w:ascii="Sylfaen" w:hAnsi="Sylfaen"/>
          <w:b/>
          <w:bCs/>
          <w:sz w:val="24"/>
          <w:szCs w:val="24"/>
        </w:rPr>
        <w:t xml:space="preserve">, </w:t>
      </w:r>
      <w:r w:rsidRPr="003814A8">
        <w:rPr>
          <w:rFonts w:ascii="Sylfaen" w:hAnsi="Sylfaen" w:cs="Sylfaen"/>
          <w:b/>
          <w:bCs/>
          <w:sz w:val="24"/>
          <w:szCs w:val="24"/>
        </w:rPr>
        <w:t>რომლებიც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უნდა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ატვირთოს</w:t>
      </w:r>
      <w:r w:rsidRPr="003814A8">
        <w:rPr>
          <w:rFonts w:ascii="Sylfaen" w:hAnsi="Sylfaen"/>
          <w:b/>
          <w:bCs/>
          <w:sz w:val="24"/>
          <w:szCs w:val="24"/>
        </w:rPr>
        <w:t xml:space="preserve"> / </w:t>
      </w:r>
      <w:r w:rsidRPr="003814A8">
        <w:rPr>
          <w:rFonts w:ascii="Sylfaen" w:hAnsi="Sylfaen" w:cs="Sylfaen"/>
          <w:b/>
          <w:bCs/>
          <w:sz w:val="24"/>
          <w:szCs w:val="24"/>
        </w:rPr>
        <w:t>წარმოადგინოს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მონაწილე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კომპანიამ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ელექტრონულ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ტენდერში</w:t>
      </w:r>
    </w:p>
    <w:p w14:paraId="74A1A985" w14:textId="77777777" w:rsidR="003814A8" w:rsidRPr="003814A8" w:rsidRDefault="003814A8" w:rsidP="003814A8">
      <w:pPr>
        <w:pStyle w:val="ListParagraph"/>
        <w:spacing w:after="0" w:line="240" w:lineRule="auto"/>
        <w:jc w:val="both"/>
        <w:outlineLvl w:val="2"/>
        <w:rPr>
          <w:rFonts w:ascii="Sylfaen" w:hAnsi="Sylfaen" w:cs="Sylfaen"/>
          <w:b/>
          <w:bCs/>
          <w:sz w:val="24"/>
          <w:szCs w:val="24"/>
        </w:rPr>
      </w:pPr>
    </w:p>
    <w:p w14:paraId="5D406583" w14:textId="1F57D883" w:rsidR="003814A8" w:rsidRPr="003814A8" w:rsidRDefault="003814A8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b/>
          <w:bCs/>
          <w:color w:val="EE0000"/>
          <w:sz w:val="24"/>
          <w:szCs w:val="24"/>
          <w:u w:val="single"/>
        </w:rPr>
      </w:pPr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>შემოთავაზება ინგლისურ და ქართულ ენაზე (ორივე ენაზე)</w:t>
      </w:r>
    </w:p>
    <w:p w14:paraId="587107AF" w14:textId="78F1546A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ფასების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ცხრილი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დანართი</w:t>
      </w:r>
      <w:r w:rsidRPr="0035399B">
        <w:rPr>
          <w:rFonts w:ascii="Sylfaen" w:hAnsi="Sylfaen"/>
          <w:sz w:val="24"/>
          <w:szCs w:val="24"/>
        </w:rPr>
        <w:t xml:space="preserve"> N1-</w:t>
      </w:r>
      <w:r w:rsidRPr="0035399B">
        <w:rPr>
          <w:rFonts w:ascii="Sylfaen" w:hAnsi="Sylfaen" w:cs="Sylfaen"/>
          <w:sz w:val="24"/>
          <w:szCs w:val="24"/>
        </w:rPr>
        <w:t>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);</w:t>
      </w:r>
    </w:p>
    <w:p w14:paraId="03409C05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დოკუმენტები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რომლებიც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ადასტურებს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გამოცდილებას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დანართი</w:t>
      </w:r>
      <w:r w:rsidRPr="0035399B">
        <w:rPr>
          <w:rFonts w:ascii="Sylfaen" w:hAnsi="Sylfaen"/>
          <w:sz w:val="24"/>
          <w:szCs w:val="24"/>
        </w:rPr>
        <w:t xml:space="preserve"> N1-</w:t>
      </w:r>
      <w:r w:rsidRPr="0035399B">
        <w:rPr>
          <w:rFonts w:ascii="Sylfaen" w:hAnsi="Sylfaen" w:cs="Sylfaen"/>
          <w:sz w:val="24"/>
          <w:szCs w:val="24"/>
        </w:rPr>
        <w:t>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მოთხოვნების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);</w:t>
      </w:r>
    </w:p>
    <w:p w14:paraId="60AE1E51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ამონაწერი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მეწარმეთა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არასამეწარმეო</w:t>
      </w:r>
      <w:r w:rsidRPr="0035399B">
        <w:rPr>
          <w:rFonts w:ascii="Sylfaen" w:hAnsi="Sylfaen"/>
          <w:b/>
          <w:bCs/>
          <w:sz w:val="24"/>
          <w:szCs w:val="24"/>
        </w:rPr>
        <w:t xml:space="preserve"> (</w:t>
      </w:r>
      <w:r w:rsidRPr="0035399B">
        <w:rPr>
          <w:rFonts w:ascii="Sylfaen" w:hAnsi="Sylfaen" w:cs="Sylfaen"/>
          <w:b/>
          <w:bCs/>
          <w:sz w:val="24"/>
          <w:szCs w:val="24"/>
        </w:rPr>
        <w:t>არაკომერციული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) </w:t>
      </w:r>
      <w:r w:rsidRPr="0035399B">
        <w:rPr>
          <w:rFonts w:ascii="Sylfaen" w:hAnsi="Sylfaen" w:cs="Sylfaen"/>
          <w:b/>
          <w:bCs/>
          <w:sz w:val="24"/>
          <w:szCs w:val="24"/>
        </w:rPr>
        <w:t>იურიდიული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რეესტრიდან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რომელიც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გაცემული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აღნიშნული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ელექტრონული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გამოცხადების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>;</w:t>
      </w:r>
    </w:p>
    <w:p w14:paraId="12CDF39B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თანხმობა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სატენდერო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პირობებზე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რისთვისაც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ხელმოწერილი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სატენდერო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განაცხადი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წინასწარ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დოკუმენტი</w:t>
      </w:r>
      <w:r w:rsidRPr="0035399B">
        <w:rPr>
          <w:rFonts w:ascii="Sylfaen" w:hAnsi="Sylfaen"/>
          <w:sz w:val="24"/>
          <w:szCs w:val="24"/>
        </w:rPr>
        <w:t>).</w:t>
      </w:r>
    </w:p>
    <w:p w14:paraId="02073430" w14:textId="0B356EC9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969D5B9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შენიშვნა</w:t>
      </w:r>
    </w:p>
    <w:p w14:paraId="1C391492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ტენდერში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ყველა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</w:t>
      </w:r>
      <w:r w:rsidRPr="0035399B">
        <w:rPr>
          <w:rFonts w:ascii="Sylfaen" w:hAnsi="Sylfaen"/>
          <w:i/>
          <w:iCs/>
          <w:sz w:val="20"/>
          <w:szCs w:val="20"/>
        </w:rPr>
        <w:t>/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შექმნილია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იყოს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ხელმოწერილი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უფლებამოსილი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პირის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 (</w:t>
      </w:r>
      <w:r w:rsidRPr="0035399B">
        <w:rPr>
          <w:rFonts w:ascii="Sylfaen" w:hAnsi="Sylfaen" w:cs="Sylfaen"/>
          <w:i/>
          <w:iCs/>
          <w:sz w:val="20"/>
          <w:szCs w:val="20"/>
        </w:rPr>
        <w:t>საჭიროების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შემთხვევაში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ატვირთულ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იქნას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მინდობილობა</w:t>
      </w:r>
      <w:r w:rsidRPr="0035399B">
        <w:rPr>
          <w:rFonts w:ascii="Sylfaen" w:hAnsi="Sylfaen"/>
          <w:i/>
          <w:iCs/>
          <w:sz w:val="20"/>
          <w:szCs w:val="20"/>
        </w:rPr>
        <w:t>);</w:t>
      </w:r>
    </w:p>
    <w:p w14:paraId="54D6E0E8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შექმნილი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ყველა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</w:t>
      </w:r>
      <w:r w:rsidRPr="0035399B">
        <w:rPr>
          <w:rFonts w:ascii="Sylfaen" w:hAnsi="Sylfaen"/>
          <w:i/>
          <w:iCs/>
          <w:sz w:val="20"/>
          <w:szCs w:val="20"/>
        </w:rPr>
        <w:t>/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იყოს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დამოწმებული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უფლებამოსილი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პირის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ხელმოწერით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ბეჭდით</w:t>
      </w:r>
      <w:r w:rsidRPr="0035399B">
        <w:rPr>
          <w:rFonts w:ascii="Sylfaen" w:hAnsi="Sylfaen"/>
          <w:i/>
          <w:iCs/>
          <w:sz w:val="20"/>
          <w:szCs w:val="20"/>
        </w:rPr>
        <w:t>;</w:t>
      </w:r>
    </w:p>
    <w:p w14:paraId="527F0324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თუ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უცხოური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საწარმო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საქართველოში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რეგისტრირებული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შეუძლია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შეთავაზების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გამოგზავნა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ფოსტით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მითითებულია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აღნიშნული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დოკუმენტაციის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საკონტაქტო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ინფორმაციაში</w:t>
      </w:r>
      <w:r w:rsidRPr="0035399B">
        <w:rPr>
          <w:rFonts w:ascii="Sylfaen" w:hAnsi="Sylfaen"/>
          <w:i/>
          <w:iCs/>
          <w:sz w:val="20"/>
          <w:szCs w:val="20"/>
        </w:rPr>
        <w:t>;</w:t>
      </w:r>
    </w:p>
    <w:p w14:paraId="6E6AFAB7" w14:textId="756AE089" w:rsidR="00E97988" w:rsidRPr="00000A68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ასევე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თუ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პლატფორმაზე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ატვირთვისას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წარმოიქმნება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ტექნიკური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პრობლემა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შეუძლია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გამოაგზავნოს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დოკუმენტებში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მითითებულ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ელ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 w:cs="Sylfaen"/>
          <w:i/>
          <w:iCs/>
          <w:sz w:val="20"/>
          <w:szCs w:val="20"/>
        </w:rPr>
        <w:t>ფოსტაზე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/>
          <w:i/>
          <w:iCs/>
          <w:sz w:val="20"/>
          <w:szCs w:val="20"/>
        </w:rPr>
        <w:br/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ელ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 w:cs="Sylfaen"/>
          <w:i/>
          <w:iCs/>
          <w:sz w:val="20"/>
          <w:szCs w:val="20"/>
        </w:rPr>
        <w:t>ფოსტით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გაიგზავნოს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არაუგვიანეს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2026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წლის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="00FA054A">
        <w:rPr>
          <w:rFonts w:ascii="Sylfaen" w:hAnsi="Sylfaen"/>
          <w:b/>
          <w:bCs/>
          <w:i/>
          <w:iCs/>
          <w:sz w:val="20"/>
          <w:szCs w:val="20"/>
          <w:lang w:val="ka-GE"/>
        </w:rPr>
        <w:t>14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="00C11DB6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აპრილის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, 18:00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საათისა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(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საქართველოს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დროით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>)</w:t>
      </w:r>
      <w:r w:rsidRPr="0035399B">
        <w:rPr>
          <w:rFonts w:ascii="Sylfaen" w:hAnsi="Sylfaen"/>
          <w:i/>
          <w:iCs/>
          <w:sz w:val="20"/>
          <w:szCs w:val="20"/>
        </w:rPr>
        <w:t>.</w:t>
      </w:r>
    </w:p>
    <w:p w14:paraId="6DA85444" w14:textId="7252D2B9" w:rsidR="0035399B" w:rsidRPr="00000A68" w:rsidRDefault="0035399B" w:rsidP="00E97988">
      <w:pPr>
        <w:spacing w:after="0" w:line="240" w:lineRule="auto"/>
        <w:ind w:left="720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/>
          <w:i/>
          <w:iCs/>
          <w:sz w:val="20"/>
          <w:szCs w:val="20"/>
        </w:rPr>
        <w:br/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მიღების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ვადის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ცვლილების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შემთხვევაში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მონაწილეები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ინფორმირებული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იქნებიან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შესაბამისი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წესით</w:t>
      </w:r>
      <w:r w:rsidRPr="0035399B">
        <w:rPr>
          <w:rFonts w:ascii="Sylfaen" w:hAnsi="Sylfaen"/>
          <w:i/>
          <w:iCs/>
          <w:sz w:val="20"/>
          <w:szCs w:val="20"/>
        </w:rPr>
        <w:t>.</w:t>
      </w:r>
    </w:p>
    <w:p w14:paraId="503091B6" w14:textId="77777777" w:rsidR="00E97988" w:rsidRDefault="00E9798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599F59BA" w14:textId="77777777" w:rsidR="00000A68" w:rsidRDefault="00000A6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FB97219" w14:textId="77777777" w:rsidR="00000A68" w:rsidRPr="0035399B" w:rsidRDefault="00000A6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DB5ACE3" w14:textId="1BE7C44D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DB667CA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4.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ხელშეკრულების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გაფორმება</w:t>
      </w:r>
    </w:p>
    <w:p w14:paraId="09B89CCF" w14:textId="77777777" w:rsidR="0035399B" w:rsidRPr="0035399B" w:rsidRDefault="0035399B" w:rsidP="00000A68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გამარჯვებულ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კომპანიასთან</w:t>
      </w:r>
      <w:r w:rsidRPr="0035399B">
        <w:rPr>
          <w:rFonts w:ascii="Sylfaen" w:hAnsi="Sylfaen"/>
          <w:sz w:val="24"/>
          <w:szCs w:val="24"/>
        </w:rPr>
        <w:t>/</w:t>
      </w:r>
      <w:r w:rsidRPr="0035399B">
        <w:rPr>
          <w:rFonts w:ascii="Sylfaen" w:hAnsi="Sylfaen" w:cs="Sylfaen"/>
          <w:sz w:val="24"/>
          <w:szCs w:val="24"/>
        </w:rPr>
        <w:t>კომპანიებთან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გაფორმდება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პირობებისა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წარმოდგენილი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ხელშეკრულების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პროექტის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;</w:t>
      </w:r>
    </w:p>
    <w:p w14:paraId="0A645E62" w14:textId="77777777" w:rsidR="0035399B" w:rsidRPr="0035399B" w:rsidRDefault="0035399B" w:rsidP="00000A68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შპს</w:t>
      </w:r>
      <w:r w:rsidRPr="0035399B">
        <w:rPr>
          <w:rFonts w:ascii="Sylfaen" w:hAnsi="Sylfaen"/>
          <w:sz w:val="24"/>
          <w:szCs w:val="24"/>
        </w:rPr>
        <w:t xml:space="preserve"> „</w:t>
      </w:r>
      <w:r w:rsidRPr="0035399B">
        <w:rPr>
          <w:rFonts w:ascii="Sylfaen" w:hAnsi="Sylfaen" w:cs="Sylfaen"/>
          <w:sz w:val="24"/>
          <w:szCs w:val="24"/>
        </w:rPr>
        <w:t>ჯორჯიან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უოთერ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ენდ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ფაუერი</w:t>
      </w:r>
      <w:r w:rsidRPr="0035399B">
        <w:rPr>
          <w:rFonts w:ascii="Sylfaen" w:hAnsi="Sylfaen"/>
          <w:sz w:val="24"/>
          <w:szCs w:val="24"/>
        </w:rPr>
        <w:t xml:space="preserve">“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გააფორმოს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ერთ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რამდენიმე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კომპანიასთან</w:t>
      </w:r>
      <w:r w:rsidRPr="0035399B">
        <w:rPr>
          <w:rFonts w:ascii="Sylfaen" w:hAnsi="Sylfaen"/>
          <w:sz w:val="24"/>
          <w:szCs w:val="24"/>
        </w:rPr>
        <w:t>.</w:t>
      </w:r>
    </w:p>
    <w:p w14:paraId="47859D62" w14:textId="385B0D56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BF392E3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5. </w:t>
      </w:r>
      <w:r w:rsidRPr="0035399B">
        <w:rPr>
          <w:rFonts w:ascii="Sylfaen" w:hAnsi="Sylfaen" w:cs="Sylfaen"/>
          <w:b/>
          <w:bCs/>
          <w:sz w:val="24"/>
          <w:szCs w:val="24"/>
        </w:rPr>
        <w:t>სხვა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მოთხოვნები</w:t>
      </w:r>
    </w:p>
    <w:p w14:paraId="24F5DC18" w14:textId="18FBB1F6" w:rsid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5.1. </w:t>
      </w:r>
      <w:r w:rsidRPr="0035399B">
        <w:rPr>
          <w:rFonts w:ascii="Sylfaen" w:hAnsi="Sylfaen" w:cs="Sylfaen"/>
          <w:sz w:val="24"/>
          <w:szCs w:val="24"/>
        </w:rPr>
        <w:t>წინადადების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წარდგენის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მომენტში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უნდა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>:</w:t>
      </w:r>
    </w:p>
    <w:p w14:paraId="598B2E97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78256FF0" w14:textId="77777777" w:rsidR="0035399B" w:rsidRP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გაკოტრების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>;</w:t>
      </w:r>
    </w:p>
    <w:p w14:paraId="4F444119" w14:textId="77777777" w:rsidR="0035399B" w:rsidRP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ლიკვიდაციის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>;</w:t>
      </w:r>
    </w:p>
    <w:p w14:paraId="0882401D" w14:textId="77777777" w:rsid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საქმიანობის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შეჩერების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მდგომარეობაში</w:t>
      </w:r>
      <w:r w:rsidRPr="0035399B">
        <w:rPr>
          <w:rFonts w:ascii="Sylfaen" w:hAnsi="Sylfaen"/>
          <w:sz w:val="24"/>
          <w:szCs w:val="24"/>
        </w:rPr>
        <w:t>.</w:t>
      </w:r>
    </w:p>
    <w:p w14:paraId="29BD0A2D" w14:textId="77777777" w:rsidR="00000A68" w:rsidRPr="0035399B" w:rsidRDefault="00000A68" w:rsidP="00000A68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07E25ED2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5.2. </w:t>
      </w:r>
      <w:r w:rsidRPr="0035399B">
        <w:rPr>
          <w:rFonts w:ascii="Sylfaen" w:hAnsi="Sylfaen" w:cs="Sylfaen"/>
          <w:sz w:val="24"/>
          <w:szCs w:val="24"/>
        </w:rPr>
        <w:t>ფასების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დასაშვებია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მხოლოდ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ეროვნულ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ვალუტაში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(GEL), </w:t>
      </w:r>
      <w:r w:rsidRPr="0035399B">
        <w:rPr>
          <w:rFonts w:ascii="Sylfaen" w:hAnsi="Sylfaen" w:cs="Sylfaen"/>
          <w:b/>
          <w:bCs/>
          <w:sz w:val="24"/>
          <w:szCs w:val="24"/>
        </w:rPr>
        <w:t>აშშ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დოლარში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(USD)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ევროში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(EUR)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ფასები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მოიცავდეს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გათვალისწინებულ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ყველა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ხარჯსა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გადასახადს</w:t>
      </w:r>
      <w:r w:rsidRPr="0035399B">
        <w:rPr>
          <w:rFonts w:ascii="Sylfaen" w:hAnsi="Sylfaen"/>
          <w:b/>
          <w:bCs/>
          <w:sz w:val="24"/>
          <w:szCs w:val="24"/>
        </w:rPr>
        <w:t xml:space="preserve"> (</w:t>
      </w:r>
      <w:r w:rsidRPr="0035399B">
        <w:rPr>
          <w:rFonts w:ascii="Sylfaen" w:hAnsi="Sylfaen" w:cs="Sylfaen"/>
          <w:b/>
          <w:bCs/>
          <w:sz w:val="24"/>
          <w:szCs w:val="24"/>
        </w:rPr>
        <w:t>მათ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შორის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დღგ</w:t>
      </w:r>
      <w:r w:rsidRPr="0035399B">
        <w:rPr>
          <w:rFonts w:ascii="Sylfaen" w:hAnsi="Sylfaen"/>
          <w:b/>
          <w:bCs/>
          <w:sz w:val="24"/>
          <w:szCs w:val="24"/>
        </w:rPr>
        <w:t>-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)</w:t>
      </w:r>
      <w:r w:rsidRPr="0035399B">
        <w:rPr>
          <w:rFonts w:ascii="Sylfaen" w:hAnsi="Sylfaen"/>
          <w:sz w:val="24"/>
          <w:szCs w:val="24"/>
        </w:rPr>
        <w:t>.</w:t>
      </w:r>
    </w:p>
    <w:p w14:paraId="201B6388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25C604E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5.3.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შეთავაზება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მოქმედი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წინადადებების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მიღების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თარიღიდან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45 (</w:t>
      </w:r>
      <w:r w:rsidRPr="0035399B">
        <w:rPr>
          <w:rFonts w:ascii="Sylfaen" w:hAnsi="Sylfaen" w:cs="Sylfaen"/>
          <w:b/>
          <w:bCs/>
          <w:sz w:val="24"/>
          <w:szCs w:val="24"/>
        </w:rPr>
        <w:t>ორმოცდახუთი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) </w:t>
      </w:r>
      <w:r w:rsidRPr="0035399B">
        <w:rPr>
          <w:rFonts w:ascii="Sylfaen" w:hAnsi="Sylfaen" w:cs="Sylfaen"/>
          <w:b/>
          <w:bCs/>
          <w:sz w:val="24"/>
          <w:szCs w:val="24"/>
        </w:rPr>
        <w:t>კალენდარული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დღის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განმავლობაში</w:t>
      </w:r>
      <w:r w:rsidRPr="0035399B">
        <w:rPr>
          <w:rFonts w:ascii="Sylfaen" w:hAnsi="Sylfaen"/>
          <w:sz w:val="24"/>
          <w:szCs w:val="24"/>
        </w:rPr>
        <w:t>.</w:t>
      </w:r>
    </w:p>
    <w:p w14:paraId="2C3DF232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7CE744C8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5.4. </w:t>
      </w: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b/>
          <w:bCs/>
          <w:sz w:val="24"/>
          <w:szCs w:val="24"/>
        </w:rPr>
        <w:t>შპს</w:t>
      </w:r>
      <w:r w:rsidRPr="0035399B">
        <w:rPr>
          <w:rFonts w:ascii="Sylfaen" w:hAnsi="Sylfaen"/>
          <w:b/>
          <w:bCs/>
          <w:sz w:val="24"/>
          <w:szCs w:val="24"/>
        </w:rPr>
        <w:t xml:space="preserve"> „</w:t>
      </w:r>
      <w:r w:rsidRPr="0035399B">
        <w:rPr>
          <w:rFonts w:ascii="Sylfaen" w:hAnsi="Sylfaen" w:cs="Sylfaen"/>
          <w:b/>
          <w:bCs/>
          <w:sz w:val="24"/>
          <w:szCs w:val="24"/>
        </w:rPr>
        <w:t>ჯორჯიან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უოთერ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ენდ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ფაუერი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“ (GWP, 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/</w:t>
      </w:r>
      <w:r w:rsidRPr="0035399B">
        <w:rPr>
          <w:rFonts w:ascii="Sylfaen" w:hAnsi="Sylfaen" w:cs="Sylfaen"/>
          <w:b/>
          <w:bCs/>
          <w:sz w:val="24"/>
          <w:szCs w:val="24"/>
        </w:rPr>
        <w:t>კ</w:t>
      </w:r>
      <w:r w:rsidRPr="0035399B">
        <w:rPr>
          <w:rFonts w:ascii="Sylfaen" w:hAnsi="Sylfaen"/>
          <w:b/>
          <w:bCs/>
          <w:sz w:val="24"/>
          <w:szCs w:val="24"/>
        </w:rPr>
        <w:t xml:space="preserve"> 203826002)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>:</w:t>
      </w:r>
    </w:p>
    <w:p w14:paraId="4F46B28D" w14:textId="77777777" w:rsidR="0035399B" w:rsidRP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განსაზღვროს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ვადები</w:t>
      </w:r>
      <w:r w:rsidRPr="0035399B">
        <w:rPr>
          <w:rFonts w:ascii="Sylfaen" w:hAnsi="Sylfaen"/>
          <w:sz w:val="24"/>
          <w:szCs w:val="24"/>
        </w:rPr>
        <w:t>;</w:t>
      </w:r>
    </w:p>
    <w:p w14:paraId="663CBBD6" w14:textId="77777777" w:rsidR="0035399B" w:rsidRP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შეცვალოს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სატენდერო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პირობები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დროულად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აცნობოს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მონაწილეებს</w:t>
      </w:r>
      <w:r w:rsidRPr="0035399B">
        <w:rPr>
          <w:rFonts w:ascii="Sylfaen" w:hAnsi="Sylfaen"/>
          <w:sz w:val="24"/>
          <w:szCs w:val="24"/>
        </w:rPr>
        <w:t>;</w:t>
      </w:r>
    </w:p>
    <w:p w14:paraId="42FF012B" w14:textId="77777777" w:rsid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ტენდერი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შეწყვიტოს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ეტაპზე</w:t>
      </w:r>
      <w:r w:rsidRPr="0035399B">
        <w:rPr>
          <w:rFonts w:ascii="Sylfaen" w:hAnsi="Sylfaen"/>
          <w:sz w:val="24"/>
          <w:szCs w:val="24"/>
        </w:rPr>
        <w:t>.</w:t>
      </w:r>
    </w:p>
    <w:p w14:paraId="787B43D3" w14:textId="77777777" w:rsidR="00000A68" w:rsidRPr="0035399B" w:rsidRDefault="00000A68" w:rsidP="00000A68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4BDCB533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განსაზღვრავს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გამარჯვებულ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მომწოდებელს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სატენდერო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კომისიის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საშუალებით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გადაწყვეტილების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აცნობებს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ყველა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კომპანიას</w:t>
      </w:r>
      <w:r w:rsidRPr="0035399B">
        <w:rPr>
          <w:rFonts w:ascii="Sylfaen" w:hAnsi="Sylfaen"/>
          <w:sz w:val="24"/>
          <w:szCs w:val="24"/>
        </w:rPr>
        <w:t>.</w:t>
      </w:r>
    </w:p>
    <w:p w14:paraId="2C52AF8E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D20328D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ვალდებული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სიტყვიერად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წერილობით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განუმარტოს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კონკურსთან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დაკავშირებული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გადაწყვეტილება</w:t>
      </w:r>
      <w:r w:rsidRPr="0035399B">
        <w:rPr>
          <w:rFonts w:ascii="Sylfaen" w:hAnsi="Sylfaen"/>
          <w:sz w:val="24"/>
          <w:szCs w:val="24"/>
        </w:rPr>
        <w:t>.</w:t>
      </w:r>
    </w:p>
    <w:p w14:paraId="70622CF3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D417BB1" w14:textId="77777777" w:rsid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გადაამოწმოს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წარმოდგენილი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ნებისმიერი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ასევე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მოიპოვოს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დამატებითი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საქმიანობის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>.</w:t>
      </w:r>
    </w:p>
    <w:p w14:paraId="074040F0" w14:textId="298638E5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თუ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დადასტურდება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არასწორია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ფალსიფიცირებულია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დაექვემდებარება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დისკვალიფიკაციას</w:t>
      </w:r>
      <w:r w:rsidRPr="0035399B">
        <w:rPr>
          <w:rFonts w:ascii="Sylfaen" w:hAnsi="Sylfaen"/>
          <w:sz w:val="24"/>
          <w:szCs w:val="24"/>
        </w:rPr>
        <w:t>.</w:t>
      </w:r>
    </w:p>
    <w:p w14:paraId="6004CCDE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14:paraId="4707F873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lastRenderedPageBreak/>
        <w:t>გთხოვთ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გაითვალისწინოთ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დამატებით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ინფორმაციასთან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დაკავშირებულ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ზეპირ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შეკითხვებს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მიიღებს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გარდა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სატელეფონო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კომუნიკაციისა</w:t>
      </w:r>
      <w:r w:rsidRPr="0035399B">
        <w:rPr>
          <w:rFonts w:ascii="Sylfaen" w:hAnsi="Sylfaen"/>
          <w:sz w:val="24"/>
          <w:szCs w:val="24"/>
        </w:rPr>
        <w:t>.</w:t>
      </w:r>
    </w:p>
    <w:p w14:paraId="17D335A3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შენიშვნა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სხვა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საშუალებით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მიღებული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ნებისმიერი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ინფორმაცია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არ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ჩაითვლება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ოფიციალურად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და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არ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წარმოშობს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რაიმე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პასუხისმგებლობას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შემსყიდველის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მხრიდან</w:t>
      </w:r>
      <w:r w:rsidRPr="0035399B">
        <w:rPr>
          <w:rFonts w:ascii="Sylfaen" w:hAnsi="Sylfaen"/>
          <w:sz w:val="20"/>
          <w:szCs w:val="20"/>
        </w:rPr>
        <w:t>.</w:t>
      </w:r>
    </w:p>
    <w:p w14:paraId="1CBD6A3C" w14:textId="181B7795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9A1463B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6.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ელექტრონული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მონაწილეთათვის</w:t>
      </w:r>
    </w:p>
    <w:p w14:paraId="2B101562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6.1.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წარმოშობილი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შეკითხვა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წერილობითი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ფორმით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გამოყენებული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იქნას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/>
          <w:b/>
          <w:bCs/>
          <w:sz w:val="24"/>
          <w:szCs w:val="24"/>
        </w:rPr>
        <w:t xml:space="preserve">tenders.ge </w:t>
      </w:r>
      <w:r w:rsidRPr="0035399B">
        <w:rPr>
          <w:rFonts w:ascii="Sylfaen" w:hAnsi="Sylfaen" w:cs="Sylfaen"/>
          <w:b/>
          <w:bCs/>
          <w:sz w:val="24"/>
          <w:szCs w:val="24"/>
        </w:rPr>
        <w:t>პორტალის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Q&amp;A </w:t>
      </w:r>
      <w:r w:rsidRPr="0035399B">
        <w:rPr>
          <w:rFonts w:ascii="Sylfaen" w:hAnsi="Sylfaen" w:cs="Sylfaen"/>
          <w:b/>
          <w:bCs/>
          <w:sz w:val="24"/>
          <w:szCs w:val="24"/>
        </w:rPr>
        <w:t>ფუნქცია</w:t>
      </w:r>
      <w:r w:rsidRPr="0035399B">
        <w:rPr>
          <w:rFonts w:ascii="Sylfaen" w:hAnsi="Sylfaen"/>
          <w:sz w:val="24"/>
          <w:szCs w:val="24"/>
        </w:rPr>
        <w:t>;</w:t>
      </w:r>
    </w:p>
    <w:p w14:paraId="2311232D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6.2. </w:t>
      </w:r>
      <w:r w:rsidRPr="0035399B">
        <w:rPr>
          <w:rFonts w:ascii="Sylfaen" w:hAnsi="Sylfaen" w:cs="Sylfaen"/>
          <w:sz w:val="24"/>
          <w:szCs w:val="24"/>
        </w:rPr>
        <w:t>ელექტრონულ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მისაღებად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რეგისტრირებული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ვებგვერდზე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hyperlink r:id="rId9" w:tgtFrame="_new" w:history="1">
        <w:r w:rsidRPr="0035399B">
          <w:rPr>
            <w:rFonts w:ascii="Sylfaen" w:hAnsi="Sylfaen"/>
            <w:b/>
            <w:bCs/>
            <w:color w:val="0000FF"/>
            <w:sz w:val="24"/>
            <w:szCs w:val="24"/>
            <w:u w:val="single"/>
          </w:rPr>
          <w:t>www.tenders.ge</w:t>
        </w:r>
      </w:hyperlink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მონაწილეობა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უფასოა</w:t>
      </w:r>
      <w:r w:rsidRPr="0035399B">
        <w:rPr>
          <w:rFonts w:ascii="Sylfaen" w:hAnsi="Sylfaen"/>
          <w:sz w:val="24"/>
          <w:szCs w:val="24"/>
        </w:rPr>
        <w:t>;</w:t>
      </w:r>
    </w:p>
    <w:p w14:paraId="637F2F44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6.3. </w:t>
      </w:r>
      <w:r w:rsidRPr="0035399B">
        <w:rPr>
          <w:rFonts w:ascii="Sylfaen" w:hAnsi="Sylfaen"/>
          <w:b/>
          <w:bCs/>
          <w:sz w:val="24"/>
          <w:szCs w:val="24"/>
        </w:rPr>
        <w:t xml:space="preserve">tenders.ge </w:t>
      </w:r>
      <w:r w:rsidRPr="0035399B">
        <w:rPr>
          <w:rFonts w:ascii="Sylfaen" w:hAnsi="Sylfaen" w:cs="Sylfaen"/>
          <w:b/>
          <w:bCs/>
          <w:sz w:val="24"/>
          <w:szCs w:val="24"/>
        </w:rPr>
        <w:t>პლატფორმაზე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მონაწილეობის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ინსტრუქცია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მოცემულია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თანდართულ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ფაილში</w:t>
      </w:r>
      <w:r w:rsidRPr="0035399B">
        <w:rPr>
          <w:rFonts w:ascii="Sylfaen" w:hAnsi="Sylfaen"/>
          <w:sz w:val="24"/>
          <w:szCs w:val="24"/>
        </w:rPr>
        <w:t>.</w:t>
      </w:r>
    </w:p>
    <w:p w14:paraId="21452D34" w14:textId="52B28362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75E3F423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საკონტაქტო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</w:p>
    <w:p w14:paraId="4519D129" w14:textId="77777777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საკონტაქტო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მაგდა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ლომთათიძე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მისამართი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sz w:val="24"/>
          <w:szCs w:val="24"/>
        </w:rPr>
        <w:t>საქართველო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თბილისი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მთაწმინდის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რაიონი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მედეა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მზია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ჯუღელის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ქუჩა</w:t>
      </w:r>
      <w:r w:rsidRPr="0035399B">
        <w:rPr>
          <w:rFonts w:ascii="Sylfaen" w:hAnsi="Sylfaen"/>
          <w:sz w:val="24"/>
          <w:szCs w:val="24"/>
        </w:rPr>
        <w:t xml:space="preserve"> №10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/>
          <w:b/>
          <w:bCs/>
          <w:sz w:val="24"/>
          <w:szCs w:val="24"/>
        </w:rPr>
        <w:t>mlomtatidze@gwp.ge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ტელ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/>
          <w:b/>
          <w:bCs/>
          <w:sz w:val="24"/>
          <w:szCs w:val="24"/>
        </w:rPr>
        <w:t>+995 322 931111; 595 22 66 94</w:t>
      </w:r>
    </w:p>
    <w:p w14:paraId="0A79E1D9" w14:textId="2567307A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00D9EE0B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გავეცანი</w:t>
      </w:r>
    </w:p>
    <w:p w14:paraId="438DD5EA" w14:textId="00C0A7BC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მონაწილე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კომპანიის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უფლებამოსილი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ხელმოწერა</w:t>
      </w:r>
      <w:r w:rsidR="00000A68">
        <w:rPr>
          <w:rFonts w:ascii="Sylfaen" w:hAnsi="Sylfaen" w:cs="Sylfaen"/>
          <w:b/>
          <w:bCs/>
          <w:sz w:val="24"/>
          <w:szCs w:val="24"/>
        </w:rPr>
        <w:t xml:space="preserve"> --------------------------------</w:t>
      </w:r>
    </w:p>
    <w:p w14:paraId="33545B82" w14:textId="02BB850D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464765F0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  <w:u w:val="single"/>
        </w:rPr>
      </w:pP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პერსონალური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მონაცემების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დაცვის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შესახებ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ინფორმაცია</w:t>
      </w:r>
    </w:p>
    <w:p w14:paraId="3C1E8E9D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პასუხისმგებელი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შპს</w:t>
      </w:r>
      <w:r w:rsidRPr="0035399B">
        <w:rPr>
          <w:rFonts w:ascii="Sylfaen" w:hAnsi="Sylfaen"/>
          <w:b/>
          <w:bCs/>
          <w:sz w:val="24"/>
          <w:szCs w:val="24"/>
        </w:rPr>
        <w:t xml:space="preserve"> „</w:t>
      </w:r>
      <w:r w:rsidRPr="0035399B">
        <w:rPr>
          <w:rFonts w:ascii="Sylfaen" w:hAnsi="Sylfaen" w:cs="Sylfaen"/>
          <w:b/>
          <w:bCs/>
          <w:sz w:val="24"/>
          <w:szCs w:val="24"/>
        </w:rPr>
        <w:t>ჯორჯიან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უოთერ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ენდ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ფაუერი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“ (GWP, 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/</w:t>
      </w:r>
      <w:r w:rsidRPr="0035399B">
        <w:rPr>
          <w:rFonts w:ascii="Sylfaen" w:hAnsi="Sylfaen" w:cs="Sylfaen"/>
          <w:b/>
          <w:bCs/>
          <w:sz w:val="24"/>
          <w:szCs w:val="24"/>
        </w:rPr>
        <w:t>კ</w:t>
      </w:r>
      <w:r w:rsidRPr="0035399B">
        <w:rPr>
          <w:rFonts w:ascii="Sylfaen" w:hAnsi="Sylfaen"/>
          <w:b/>
          <w:bCs/>
          <w:sz w:val="24"/>
          <w:szCs w:val="24"/>
        </w:rPr>
        <w:t xml:space="preserve"> 203826002)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sz w:val="24"/>
          <w:szCs w:val="24"/>
        </w:rPr>
        <w:t>პერსონალური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დაცვის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ოფიცერი</w:t>
      </w:r>
      <w:r w:rsidRPr="0035399B">
        <w:rPr>
          <w:rFonts w:ascii="Sylfaen" w:hAnsi="Sylfaen"/>
          <w:sz w:val="24"/>
          <w:szCs w:val="24"/>
        </w:rPr>
        <w:t>.</w:t>
      </w:r>
    </w:p>
    <w:p w14:paraId="7B52027C" w14:textId="1C771FFA" w:rsidR="0035399B" w:rsidRDefault="0035399B" w:rsidP="00000A68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მისამართი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sz w:val="24"/>
          <w:szCs w:val="24"/>
        </w:rPr>
        <w:t>საქართველო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თბილისი</w:t>
      </w:r>
      <w:r w:rsidRPr="0035399B">
        <w:rPr>
          <w:rFonts w:ascii="Sylfaen" w:hAnsi="Sylfaen"/>
          <w:sz w:val="24"/>
          <w:szCs w:val="24"/>
        </w:rPr>
        <w:t xml:space="preserve"> 0179, </w:t>
      </w:r>
      <w:r w:rsidRPr="0035399B">
        <w:rPr>
          <w:rFonts w:ascii="Sylfaen" w:hAnsi="Sylfaen" w:cs="Sylfaen"/>
          <w:sz w:val="24"/>
          <w:szCs w:val="24"/>
        </w:rPr>
        <w:t>მედეა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მზია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ჯუღელის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ქუჩა</w:t>
      </w:r>
      <w:r w:rsidRPr="0035399B">
        <w:rPr>
          <w:rFonts w:ascii="Sylfaen" w:hAnsi="Sylfaen"/>
          <w:sz w:val="24"/>
          <w:szCs w:val="24"/>
        </w:rPr>
        <w:t xml:space="preserve"> №10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</w:t>
      </w:r>
      <w:r w:rsidRPr="0035399B">
        <w:rPr>
          <w:rFonts w:ascii="Sylfaen" w:hAnsi="Sylfaen"/>
          <w:sz w:val="24"/>
          <w:szCs w:val="24"/>
        </w:rPr>
        <w:t xml:space="preserve">: </w:t>
      </w:r>
      <w:hyperlink r:id="rId10" w:history="1">
        <w:r w:rsidR="00EF4DEC" w:rsidRPr="0035399B">
          <w:rPr>
            <w:rStyle w:val="Hyperlink"/>
            <w:rFonts w:ascii="Sylfaen" w:hAnsi="Sylfaen"/>
            <w:b/>
            <w:bCs/>
            <w:sz w:val="24"/>
            <w:szCs w:val="24"/>
          </w:rPr>
          <w:t>pdpo@gwp.ge</w:t>
        </w:r>
      </w:hyperlink>
    </w:p>
    <w:p w14:paraId="6B34F7D7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4364D01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მონაცემთა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დამუშავების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მიზანი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მესამე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ღია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წყაროებიდან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ანალიზის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განხორციელება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პოტენციურ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შესაბამისობისა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რისკების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შეფასების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მიზნით</w:t>
      </w:r>
      <w:r w:rsidRPr="0035399B">
        <w:rPr>
          <w:rFonts w:ascii="Sylfaen" w:hAnsi="Sylfaen"/>
          <w:sz w:val="24"/>
          <w:szCs w:val="24"/>
        </w:rPr>
        <w:t>.</w:t>
      </w:r>
    </w:p>
    <w:p w14:paraId="56227E06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234DFE1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სამართლებრივი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საფუძველი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პროფესიული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>/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კომერციული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ურთიერთობა</w:t>
      </w:r>
      <w:r w:rsidRPr="0035399B">
        <w:rPr>
          <w:rFonts w:ascii="Sylfaen" w:hAnsi="Sylfaen"/>
          <w:sz w:val="24"/>
          <w:szCs w:val="24"/>
        </w:rPr>
        <w:t>.</w:t>
      </w:r>
    </w:p>
    <w:p w14:paraId="417D7D46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მიმღებები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გადაეცემა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მესამე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პირებს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გარდა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შემთხვევებისა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როდესაც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ამას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კანონი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სამართლებრივი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>.</w:t>
      </w:r>
    </w:p>
    <w:p w14:paraId="126B0DB8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63BCBAA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შენახვა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შეინახება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ანალიზისთვის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საჭირო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განმავლობაში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პერიოდში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აღნიშნული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პერიოდის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დასრულების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დაიბლოკება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კანონით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ვადით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განადგურდება</w:t>
      </w:r>
      <w:r w:rsidRPr="0035399B">
        <w:rPr>
          <w:rFonts w:ascii="Sylfaen" w:hAnsi="Sylfaen"/>
          <w:sz w:val="24"/>
          <w:szCs w:val="24"/>
        </w:rPr>
        <w:t>.</w:t>
      </w:r>
    </w:p>
    <w:p w14:paraId="23A54B65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3F00EC16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უფლებები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გაქვთ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მოითხოვოთ</w:t>
      </w:r>
      <w:r w:rsidRPr="0035399B">
        <w:rPr>
          <w:rFonts w:ascii="Sylfaen" w:hAnsi="Sylfaen"/>
          <w:sz w:val="24"/>
          <w:szCs w:val="24"/>
        </w:rPr>
        <w:t>:</w:t>
      </w:r>
    </w:p>
    <w:p w14:paraId="216DCBBB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lastRenderedPageBreak/>
        <w:t>მონაცემებზე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წვდომა</w:t>
      </w:r>
      <w:r w:rsidRPr="0035399B">
        <w:rPr>
          <w:rFonts w:ascii="Sylfaen" w:hAnsi="Sylfaen"/>
          <w:sz w:val="24"/>
          <w:szCs w:val="24"/>
        </w:rPr>
        <w:t>;</w:t>
      </w:r>
    </w:p>
    <w:p w14:paraId="0C2D8035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მონაცემების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გასწორება</w:t>
      </w:r>
      <w:r w:rsidRPr="0035399B">
        <w:rPr>
          <w:rFonts w:ascii="Sylfaen" w:hAnsi="Sylfaen"/>
          <w:sz w:val="24"/>
          <w:szCs w:val="24"/>
        </w:rPr>
        <w:t>;</w:t>
      </w:r>
    </w:p>
    <w:p w14:paraId="489C185E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განახლება</w:t>
      </w:r>
      <w:r w:rsidRPr="0035399B">
        <w:rPr>
          <w:rFonts w:ascii="Sylfaen" w:hAnsi="Sylfaen"/>
          <w:sz w:val="24"/>
          <w:szCs w:val="24"/>
        </w:rPr>
        <w:t>;</w:t>
      </w:r>
    </w:p>
    <w:p w14:paraId="275FA0F2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წაშლა</w:t>
      </w:r>
      <w:r w:rsidRPr="0035399B">
        <w:rPr>
          <w:rFonts w:ascii="Sylfaen" w:hAnsi="Sylfaen"/>
          <w:sz w:val="24"/>
          <w:szCs w:val="24"/>
        </w:rPr>
        <w:t>;</w:t>
      </w:r>
    </w:p>
    <w:p w14:paraId="1AAE32BE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დამუშავების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შეზღუდვა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დამუშავებაზე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უარის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თქმა</w:t>
      </w:r>
      <w:r w:rsidRPr="0035399B">
        <w:rPr>
          <w:rFonts w:ascii="Sylfaen" w:hAnsi="Sylfaen"/>
          <w:sz w:val="24"/>
          <w:szCs w:val="24"/>
        </w:rPr>
        <w:t>;</w:t>
      </w:r>
    </w:p>
    <w:p w14:paraId="27DD59CC" w14:textId="77777777" w:rsid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ადრე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გაცემული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თანხმობის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გაუქმება</w:t>
      </w:r>
      <w:r w:rsidRPr="0035399B">
        <w:rPr>
          <w:rFonts w:ascii="Sylfaen" w:hAnsi="Sylfaen"/>
          <w:sz w:val="24"/>
          <w:szCs w:val="24"/>
        </w:rPr>
        <w:t>.</w:t>
      </w:r>
    </w:p>
    <w:p w14:paraId="144DF3EE" w14:textId="77777777" w:rsidR="00EF4DEC" w:rsidRPr="0035399B" w:rsidRDefault="00EF4DEC" w:rsidP="00EF4DEC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681CE0E5" w14:textId="77777777" w:rsidR="00EF4DEC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ამისათვის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მიმართოთ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წერილობით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მითითებით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/>
          <w:b/>
          <w:bCs/>
          <w:sz w:val="24"/>
          <w:szCs w:val="24"/>
        </w:rPr>
        <w:t>„Data Protection“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მისამართზე</w:t>
      </w:r>
      <w:r w:rsidRPr="0035399B">
        <w:rPr>
          <w:rFonts w:ascii="Sylfaen" w:hAnsi="Sylfaen"/>
          <w:sz w:val="24"/>
          <w:szCs w:val="24"/>
        </w:rPr>
        <w:t>:</w:t>
      </w:r>
    </w:p>
    <w:p w14:paraId="71CAB87B" w14:textId="642E87CE" w:rsidR="0035399B" w:rsidRDefault="0035399B" w:rsidP="00EF4DEC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br/>
        <w:t>Personal Data Protection Officer, Georgian Water and Power LLC,</w:t>
      </w:r>
      <w:r w:rsidRPr="0035399B">
        <w:rPr>
          <w:rFonts w:ascii="Sylfaen" w:hAnsi="Sylfaen"/>
          <w:sz w:val="24"/>
          <w:szCs w:val="24"/>
        </w:rPr>
        <w:br/>
        <w:t>10 Medea (Mzia) Jugheli Street, Tbilisi 0179, Georgia</w:t>
      </w:r>
    </w:p>
    <w:p w14:paraId="73176946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9142A91" w14:textId="176419AB" w:rsidR="0035399B" w:rsidRDefault="0035399B" w:rsidP="00000A68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ფოსტაზე</w:t>
      </w:r>
      <w:r w:rsidRPr="0035399B">
        <w:rPr>
          <w:rFonts w:ascii="Sylfaen" w:hAnsi="Sylfaen"/>
          <w:sz w:val="24"/>
          <w:szCs w:val="24"/>
        </w:rPr>
        <w:t xml:space="preserve">: </w:t>
      </w:r>
      <w:hyperlink r:id="rId11" w:history="1">
        <w:r w:rsidR="00EF4DEC" w:rsidRPr="0035399B">
          <w:rPr>
            <w:rStyle w:val="Hyperlink"/>
            <w:rFonts w:ascii="Sylfaen" w:hAnsi="Sylfaen"/>
            <w:b/>
            <w:bCs/>
            <w:sz w:val="24"/>
            <w:szCs w:val="24"/>
          </w:rPr>
          <w:t>pdpo@gwp.ge</w:t>
        </w:r>
      </w:hyperlink>
    </w:p>
    <w:p w14:paraId="2F393A11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5B1B518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მოთხოვნაში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მიუთითოთ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განხორციელებას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ითხოვთ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მოაწეროთ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ფიზიკურად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ელექტრონულად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წარმოადგინოთ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იდენტიფიკაციისათვის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საჭირო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საჭიროების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შემთხვევაში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შესაძლოა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დამატებით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პირადობის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დამადასტურებელი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დოკუმენტის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ასლი</w:t>
      </w:r>
      <w:r w:rsidRPr="0035399B">
        <w:rPr>
          <w:rFonts w:ascii="Sylfaen" w:hAnsi="Sylfaen"/>
          <w:sz w:val="24"/>
          <w:szCs w:val="24"/>
        </w:rPr>
        <w:t>.</w:t>
      </w:r>
    </w:p>
    <w:p w14:paraId="3E6D0EC4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4227C9FF" w14:textId="12574428" w:rsidR="00531E0B" w:rsidRP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დაინტერესებულ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ასევე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აქვთ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მიმართონ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პერსონალურ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მონაცემთა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დაცვის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სამსახურს</w:t>
      </w:r>
      <w:r w:rsidRPr="0035399B">
        <w:rPr>
          <w:rFonts w:ascii="Sylfaen" w:hAnsi="Sylfaen"/>
          <w:sz w:val="24"/>
          <w:szCs w:val="24"/>
        </w:rPr>
        <w:t>:</w:t>
      </w:r>
    </w:p>
    <w:sectPr w:rsidR="00531E0B" w:rsidRPr="00000A68" w:rsidSect="00E929C4">
      <w:headerReference w:type="default" r:id="rId12"/>
      <w:footerReference w:type="default" r:id="rId13"/>
      <w:pgSz w:w="12240" w:h="15840"/>
      <w:pgMar w:top="1134" w:right="990" w:bottom="720" w:left="1080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DDB44" w14:textId="77777777" w:rsidR="002E0861" w:rsidRDefault="002E0861" w:rsidP="007902EA">
      <w:pPr>
        <w:spacing w:after="0" w:line="240" w:lineRule="auto"/>
      </w:pPr>
      <w:r>
        <w:separator/>
      </w:r>
    </w:p>
  </w:endnote>
  <w:endnote w:type="continuationSeparator" w:id="0">
    <w:p w14:paraId="6564C413" w14:textId="77777777" w:rsidR="002E0861" w:rsidRDefault="002E0861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0304889"/>
      <w:docPartObj>
        <w:docPartGallery w:val="Page Numbers (Bottom of Page)"/>
        <w:docPartUnique/>
      </w:docPartObj>
    </w:sdtPr>
    <w:sdtEndPr/>
    <w:sdtContent>
      <w:p w14:paraId="3AE95F76" w14:textId="77777777" w:rsidR="00D269DA" w:rsidRDefault="00D26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6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000BDC" w14:textId="77777777" w:rsidR="00D269DA" w:rsidRDefault="00D26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63E26" w14:textId="77777777" w:rsidR="002E0861" w:rsidRDefault="002E0861" w:rsidP="007902EA">
      <w:pPr>
        <w:spacing w:after="0" w:line="240" w:lineRule="auto"/>
      </w:pPr>
      <w:r>
        <w:separator/>
      </w:r>
    </w:p>
  </w:footnote>
  <w:footnote w:type="continuationSeparator" w:id="0">
    <w:p w14:paraId="40824A9B" w14:textId="77777777" w:rsidR="002E0861" w:rsidRDefault="002E0861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76E51" w14:textId="77777777" w:rsidR="00D269DA" w:rsidRDefault="00D269DA" w:rsidP="00A74B75">
    <w:pPr>
      <w:spacing w:after="0" w:line="360" w:lineRule="auto"/>
      <w:jc w:val="right"/>
      <w:rPr>
        <w:rFonts w:ascii="Sylfaen" w:hAnsi="Sylfaen"/>
        <w:b/>
        <w:sz w:val="18"/>
        <w:szCs w:val="18"/>
        <w:lang w:val="ka-GE"/>
      </w:rPr>
    </w:pPr>
  </w:p>
  <w:p w14:paraId="52E004F2" w14:textId="77777777" w:rsidR="00D269DA" w:rsidRDefault="00D26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12F6"/>
    <w:multiLevelType w:val="hybridMultilevel"/>
    <w:tmpl w:val="36DE4ECE"/>
    <w:lvl w:ilvl="0" w:tplc="379A9B0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BE2"/>
    <w:multiLevelType w:val="hybridMultilevel"/>
    <w:tmpl w:val="2D2C4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9BB"/>
    <w:multiLevelType w:val="hybridMultilevel"/>
    <w:tmpl w:val="9CF6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18AF"/>
    <w:multiLevelType w:val="hybridMultilevel"/>
    <w:tmpl w:val="3F50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502B"/>
    <w:multiLevelType w:val="hybridMultilevel"/>
    <w:tmpl w:val="1DE4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2C4E"/>
    <w:multiLevelType w:val="hybridMultilevel"/>
    <w:tmpl w:val="CFFA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60B22"/>
    <w:multiLevelType w:val="hybridMultilevel"/>
    <w:tmpl w:val="EBCE0394"/>
    <w:lvl w:ilvl="0" w:tplc="765C07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D60"/>
    <w:multiLevelType w:val="multilevel"/>
    <w:tmpl w:val="E54C4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565E67"/>
    <w:multiLevelType w:val="multilevel"/>
    <w:tmpl w:val="BF9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81226"/>
    <w:multiLevelType w:val="hybridMultilevel"/>
    <w:tmpl w:val="758E31D0"/>
    <w:lvl w:ilvl="0" w:tplc="4CB41A0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76D98"/>
    <w:multiLevelType w:val="hybridMultilevel"/>
    <w:tmpl w:val="AAC8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C5A02"/>
    <w:multiLevelType w:val="hybridMultilevel"/>
    <w:tmpl w:val="9B9656EE"/>
    <w:lvl w:ilvl="0" w:tplc="4CB41A0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42D38"/>
    <w:multiLevelType w:val="multilevel"/>
    <w:tmpl w:val="0C34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FC3A3D"/>
    <w:multiLevelType w:val="hybridMultilevel"/>
    <w:tmpl w:val="CE74D2D2"/>
    <w:lvl w:ilvl="0" w:tplc="804C572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B47F3"/>
    <w:multiLevelType w:val="multilevel"/>
    <w:tmpl w:val="ED9C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B35DA3"/>
    <w:multiLevelType w:val="multilevel"/>
    <w:tmpl w:val="E8DE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6322E"/>
    <w:multiLevelType w:val="hybridMultilevel"/>
    <w:tmpl w:val="6D748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32519"/>
    <w:multiLevelType w:val="hybridMultilevel"/>
    <w:tmpl w:val="F8045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58076F"/>
    <w:multiLevelType w:val="multilevel"/>
    <w:tmpl w:val="982C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0" w15:restartNumberingAfterBreak="0">
    <w:nsid w:val="79D773FD"/>
    <w:multiLevelType w:val="hybridMultilevel"/>
    <w:tmpl w:val="DF262E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623A7"/>
    <w:multiLevelType w:val="hybridMultilevel"/>
    <w:tmpl w:val="098E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04E98"/>
    <w:multiLevelType w:val="multilevel"/>
    <w:tmpl w:val="C00C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0"/>
  </w:num>
  <w:num w:numId="4">
    <w:abstractNumId w:val="16"/>
  </w:num>
  <w:num w:numId="5">
    <w:abstractNumId w:val="9"/>
  </w:num>
  <w:num w:numId="6">
    <w:abstractNumId w:val="1"/>
  </w:num>
  <w:num w:numId="7">
    <w:abstractNumId w:val="17"/>
  </w:num>
  <w:num w:numId="8">
    <w:abstractNumId w:val="3"/>
  </w:num>
  <w:num w:numId="9">
    <w:abstractNumId w:val="5"/>
  </w:num>
  <w:num w:numId="10">
    <w:abstractNumId w:val="11"/>
  </w:num>
  <w:num w:numId="11">
    <w:abstractNumId w:val="13"/>
  </w:num>
  <w:num w:numId="12">
    <w:abstractNumId w:val="6"/>
  </w:num>
  <w:num w:numId="13">
    <w:abstractNumId w:val="2"/>
  </w:num>
  <w:num w:numId="14">
    <w:abstractNumId w:val="18"/>
  </w:num>
  <w:num w:numId="15">
    <w:abstractNumId w:val="15"/>
  </w:num>
  <w:num w:numId="16">
    <w:abstractNumId w:val="12"/>
  </w:num>
  <w:num w:numId="17">
    <w:abstractNumId w:val="22"/>
  </w:num>
  <w:num w:numId="18">
    <w:abstractNumId w:val="14"/>
  </w:num>
  <w:num w:numId="19">
    <w:abstractNumId w:val="8"/>
  </w:num>
  <w:num w:numId="20">
    <w:abstractNumId w:val="10"/>
  </w:num>
  <w:num w:numId="21">
    <w:abstractNumId w:val="20"/>
  </w:num>
  <w:num w:numId="22">
    <w:abstractNumId w:val="21"/>
  </w:num>
  <w:num w:numId="2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jQwMjI0MjMwsjRV0lEKTi0uzszPAykwqwUAlSrDYywAAAA="/>
  </w:docVars>
  <w:rsids>
    <w:rsidRoot w:val="006E1729"/>
    <w:rsid w:val="00000015"/>
    <w:rsid w:val="000003F5"/>
    <w:rsid w:val="00000A68"/>
    <w:rsid w:val="00001A54"/>
    <w:rsid w:val="0001217F"/>
    <w:rsid w:val="00013DED"/>
    <w:rsid w:val="00013E19"/>
    <w:rsid w:val="00014051"/>
    <w:rsid w:val="00015E1B"/>
    <w:rsid w:val="000202A5"/>
    <w:rsid w:val="00026B30"/>
    <w:rsid w:val="00027D70"/>
    <w:rsid w:val="00031452"/>
    <w:rsid w:val="00032743"/>
    <w:rsid w:val="000353F8"/>
    <w:rsid w:val="00044603"/>
    <w:rsid w:val="00046082"/>
    <w:rsid w:val="0004786C"/>
    <w:rsid w:val="00051E54"/>
    <w:rsid w:val="00053EAB"/>
    <w:rsid w:val="0005435C"/>
    <w:rsid w:val="00055E1E"/>
    <w:rsid w:val="00056A31"/>
    <w:rsid w:val="00062D0B"/>
    <w:rsid w:val="00064AB9"/>
    <w:rsid w:val="0006542B"/>
    <w:rsid w:val="000710CD"/>
    <w:rsid w:val="000710FD"/>
    <w:rsid w:val="00081D42"/>
    <w:rsid w:val="00082B03"/>
    <w:rsid w:val="00082D1C"/>
    <w:rsid w:val="000839D9"/>
    <w:rsid w:val="00090A8D"/>
    <w:rsid w:val="0009219C"/>
    <w:rsid w:val="00092A77"/>
    <w:rsid w:val="00092E77"/>
    <w:rsid w:val="000974B9"/>
    <w:rsid w:val="000A0D72"/>
    <w:rsid w:val="000A2C0D"/>
    <w:rsid w:val="000A4F61"/>
    <w:rsid w:val="000B1C85"/>
    <w:rsid w:val="000B1F3B"/>
    <w:rsid w:val="000B47A5"/>
    <w:rsid w:val="000B4C5E"/>
    <w:rsid w:val="000B5118"/>
    <w:rsid w:val="000B5D07"/>
    <w:rsid w:val="000B5D0F"/>
    <w:rsid w:val="000C14D3"/>
    <w:rsid w:val="000C3223"/>
    <w:rsid w:val="000C3556"/>
    <w:rsid w:val="000C36B3"/>
    <w:rsid w:val="000C436F"/>
    <w:rsid w:val="000D5BB4"/>
    <w:rsid w:val="000D68A2"/>
    <w:rsid w:val="000E4531"/>
    <w:rsid w:val="000E5617"/>
    <w:rsid w:val="000E7D80"/>
    <w:rsid w:val="000F03A0"/>
    <w:rsid w:val="000F3872"/>
    <w:rsid w:val="000F4D71"/>
    <w:rsid w:val="000F63C5"/>
    <w:rsid w:val="00110CCE"/>
    <w:rsid w:val="00111C8F"/>
    <w:rsid w:val="001127D2"/>
    <w:rsid w:val="00116D4F"/>
    <w:rsid w:val="00117164"/>
    <w:rsid w:val="00120724"/>
    <w:rsid w:val="00122148"/>
    <w:rsid w:val="00124C8F"/>
    <w:rsid w:val="001258A9"/>
    <w:rsid w:val="00127F44"/>
    <w:rsid w:val="00131B75"/>
    <w:rsid w:val="0013326E"/>
    <w:rsid w:val="00136124"/>
    <w:rsid w:val="00137719"/>
    <w:rsid w:val="00140BF9"/>
    <w:rsid w:val="0014156D"/>
    <w:rsid w:val="00142C37"/>
    <w:rsid w:val="001433C2"/>
    <w:rsid w:val="001461E6"/>
    <w:rsid w:val="00147EA0"/>
    <w:rsid w:val="0015160D"/>
    <w:rsid w:val="00156D6D"/>
    <w:rsid w:val="001575CA"/>
    <w:rsid w:val="00157C81"/>
    <w:rsid w:val="0016074B"/>
    <w:rsid w:val="00160DCD"/>
    <w:rsid w:val="00160EDF"/>
    <w:rsid w:val="00161677"/>
    <w:rsid w:val="001618BD"/>
    <w:rsid w:val="00162053"/>
    <w:rsid w:val="00165000"/>
    <w:rsid w:val="00171C91"/>
    <w:rsid w:val="00172F99"/>
    <w:rsid w:val="001735A9"/>
    <w:rsid w:val="00173FB6"/>
    <w:rsid w:val="001760C2"/>
    <w:rsid w:val="0017792E"/>
    <w:rsid w:val="00183AF5"/>
    <w:rsid w:val="00185C9D"/>
    <w:rsid w:val="00191803"/>
    <w:rsid w:val="00194044"/>
    <w:rsid w:val="001A47AF"/>
    <w:rsid w:val="001A496E"/>
    <w:rsid w:val="001A7EBC"/>
    <w:rsid w:val="001B055A"/>
    <w:rsid w:val="001B0D00"/>
    <w:rsid w:val="001B41F4"/>
    <w:rsid w:val="001B6BD5"/>
    <w:rsid w:val="001B740A"/>
    <w:rsid w:val="001B75E0"/>
    <w:rsid w:val="001B7903"/>
    <w:rsid w:val="001C112D"/>
    <w:rsid w:val="001C2BF2"/>
    <w:rsid w:val="001C54BF"/>
    <w:rsid w:val="001C6888"/>
    <w:rsid w:val="001C7577"/>
    <w:rsid w:val="001D3B12"/>
    <w:rsid w:val="001D63C9"/>
    <w:rsid w:val="001D719D"/>
    <w:rsid w:val="001E0053"/>
    <w:rsid w:val="001E0606"/>
    <w:rsid w:val="001E273D"/>
    <w:rsid w:val="001E6724"/>
    <w:rsid w:val="001F640E"/>
    <w:rsid w:val="00202451"/>
    <w:rsid w:val="002056E8"/>
    <w:rsid w:val="00206F23"/>
    <w:rsid w:val="00207B93"/>
    <w:rsid w:val="00207CEA"/>
    <w:rsid w:val="0021119E"/>
    <w:rsid w:val="0021503D"/>
    <w:rsid w:val="00216B88"/>
    <w:rsid w:val="002233CC"/>
    <w:rsid w:val="002258AD"/>
    <w:rsid w:val="002258FF"/>
    <w:rsid w:val="00225A30"/>
    <w:rsid w:val="002319CA"/>
    <w:rsid w:val="00237416"/>
    <w:rsid w:val="00240D77"/>
    <w:rsid w:val="00241027"/>
    <w:rsid w:val="00241768"/>
    <w:rsid w:val="002422D6"/>
    <w:rsid w:val="0024478B"/>
    <w:rsid w:val="002468A9"/>
    <w:rsid w:val="0025658B"/>
    <w:rsid w:val="002568CE"/>
    <w:rsid w:val="00257F36"/>
    <w:rsid w:val="00266CA0"/>
    <w:rsid w:val="00267D3F"/>
    <w:rsid w:val="00270BF2"/>
    <w:rsid w:val="00275958"/>
    <w:rsid w:val="00276F7A"/>
    <w:rsid w:val="002778A0"/>
    <w:rsid w:val="00277B37"/>
    <w:rsid w:val="00285812"/>
    <w:rsid w:val="0029272A"/>
    <w:rsid w:val="00297853"/>
    <w:rsid w:val="002A2936"/>
    <w:rsid w:val="002A4E62"/>
    <w:rsid w:val="002A60C4"/>
    <w:rsid w:val="002B2A95"/>
    <w:rsid w:val="002B6F69"/>
    <w:rsid w:val="002C066E"/>
    <w:rsid w:val="002C17AC"/>
    <w:rsid w:val="002C21C7"/>
    <w:rsid w:val="002C3F1E"/>
    <w:rsid w:val="002C42C6"/>
    <w:rsid w:val="002C7A53"/>
    <w:rsid w:val="002D06EE"/>
    <w:rsid w:val="002D1E74"/>
    <w:rsid w:val="002D23F8"/>
    <w:rsid w:val="002D2F27"/>
    <w:rsid w:val="002D3FF2"/>
    <w:rsid w:val="002D611B"/>
    <w:rsid w:val="002D7855"/>
    <w:rsid w:val="002E0861"/>
    <w:rsid w:val="002E0D1E"/>
    <w:rsid w:val="002E0E5E"/>
    <w:rsid w:val="002E63F4"/>
    <w:rsid w:val="002F0449"/>
    <w:rsid w:val="002F2EE8"/>
    <w:rsid w:val="002F5D85"/>
    <w:rsid w:val="003011B3"/>
    <w:rsid w:val="00301ED2"/>
    <w:rsid w:val="0030264F"/>
    <w:rsid w:val="00302948"/>
    <w:rsid w:val="00303697"/>
    <w:rsid w:val="00316C88"/>
    <w:rsid w:val="00320435"/>
    <w:rsid w:val="00320878"/>
    <w:rsid w:val="003273DC"/>
    <w:rsid w:val="0033101C"/>
    <w:rsid w:val="00333692"/>
    <w:rsid w:val="0033397E"/>
    <w:rsid w:val="00335B04"/>
    <w:rsid w:val="00340CC3"/>
    <w:rsid w:val="00350516"/>
    <w:rsid w:val="0035379C"/>
    <w:rsid w:val="0035399B"/>
    <w:rsid w:val="00356613"/>
    <w:rsid w:val="00357317"/>
    <w:rsid w:val="003573F4"/>
    <w:rsid w:val="00357F14"/>
    <w:rsid w:val="00361157"/>
    <w:rsid w:val="003612EC"/>
    <w:rsid w:val="003657A5"/>
    <w:rsid w:val="00377D43"/>
    <w:rsid w:val="003814A8"/>
    <w:rsid w:val="00385373"/>
    <w:rsid w:val="003859BA"/>
    <w:rsid w:val="00387591"/>
    <w:rsid w:val="00387AB5"/>
    <w:rsid w:val="00391AB5"/>
    <w:rsid w:val="003924CB"/>
    <w:rsid w:val="003971B2"/>
    <w:rsid w:val="003A029B"/>
    <w:rsid w:val="003A4DAA"/>
    <w:rsid w:val="003A5250"/>
    <w:rsid w:val="003A5D91"/>
    <w:rsid w:val="003B14A7"/>
    <w:rsid w:val="003B4430"/>
    <w:rsid w:val="003B460D"/>
    <w:rsid w:val="003B4DFF"/>
    <w:rsid w:val="003B5A5E"/>
    <w:rsid w:val="003C568B"/>
    <w:rsid w:val="003C6F22"/>
    <w:rsid w:val="003C7650"/>
    <w:rsid w:val="003D6473"/>
    <w:rsid w:val="003D7C07"/>
    <w:rsid w:val="003E04A3"/>
    <w:rsid w:val="003E15FA"/>
    <w:rsid w:val="003E639A"/>
    <w:rsid w:val="003F370C"/>
    <w:rsid w:val="003F5521"/>
    <w:rsid w:val="003F699A"/>
    <w:rsid w:val="003F7479"/>
    <w:rsid w:val="0040587B"/>
    <w:rsid w:val="004072E3"/>
    <w:rsid w:val="00410EC6"/>
    <w:rsid w:val="00412480"/>
    <w:rsid w:val="0041258C"/>
    <w:rsid w:val="004147A6"/>
    <w:rsid w:val="00424C0A"/>
    <w:rsid w:val="00430AF7"/>
    <w:rsid w:val="00431665"/>
    <w:rsid w:val="00431B3C"/>
    <w:rsid w:val="00434968"/>
    <w:rsid w:val="004375BF"/>
    <w:rsid w:val="00437AEB"/>
    <w:rsid w:val="00440A96"/>
    <w:rsid w:val="00442F86"/>
    <w:rsid w:val="004446E6"/>
    <w:rsid w:val="00444933"/>
    <w:rsid w:val="00446516"/>
    <w:rsid w:val="00452128"/>
    <w:rsid w:val="004533A4"/>
    <w:rsid w:val="004542E3"/>
    <w:rsid w:val="00457067"/>
    <w:rsid w:val="00462CA0"/>
    <w:rsid w:val="0046501B"/>
    <w:rsid w:val="004717AB"/>
    <w:rsid w:val="00472459"/>
    <w:rsid w:val="0047585A"/>
    <w:rsid w:val="00481058"/>
    <w:rsid w:val="00482852"/>
    <w:rsid w:val="00482D77"/>
    <w:rsid w:val="00483183"/>
    <w:rsid w:val="00483B17"/>
    <w:rsid w:val="00485700"/>
    <w:rsid w:val="00485E5A"/>
    <w:rsid w:val="0048659C"/>
    <w:rsid w:val="00487174"/>
    <w:rsid w:val="00496E14"/>
    <w:rsid w:val="00497393"/>
    <w:rsid w:val="004A3BD8"/>
    <w:rsid w:val="004A4BC7"/>
    <w:rsid w:val="004A66FB"/>
    <w:rsid w:val="004A7C56"/>
    <w:rsid w:val="004B09C9"/>
    <w:rsid w:val="004B0C7B"/>
    <w:rsid w:val="004B148B"/>
    <w:rsid w:val="004B2453"/>
    <w:rsid w:val="004B3AE6"/>
    <w:rsid w:val="004B771B"/>
    <w:rsid w:val="004C1E0D"/>
    <w:rsid w:val="004C5DF6"/>
    <w:rsid w:val="004D0743"/>
    <w:rsid w:val="004D3679"/>
    <w:rsid w:val="004D3D1C"/>
    <w:rsid w:val="004D747F"/>
    <w:rsid w:val="004D7698"/>
    <w:rsid w:val="004E70FC"/>
    <w:rsid w:val="00502883"/>
    <w:rsid w:val="005111AB"/>
    <w:rsid w:val="0052656B"/>
    <w:rsid w:val="00531E0B"/>
    <w:rsid w:val="00536345"/>
    <w:rsid w:val="00540038"/>
    <w:rsid w:val="00544856"/>
    <w:rsid w:val="005553C3"/>
    <w:rsid w:val="00567ACA"/>
    <w:rsid w:val="005713F4"/>
    <w:rsid w:val="0057474B"/>
    <w:rsid w:val="00574D48"/>
    <w:rsid w:val="00575D3E"/>
    <w:rsid w:val="00577027"/>
    <w:rsid w:val="00580531"/>
    <w:rsid w:val="005832A4"/>
    <w:rsid w:val="00583B48"/>
    <w:rsid w:val="00586056"/>
    <w:rsid w:val="00586C84"/>
    <w:rsid w:val="00595E4B"/>
    <w:rsid w:val="005A0827"/>
    <w:rsid w:val="005A0BDF"/>
    <w:rsid w:val="005A7BA2"/>
    <w:rsid w:val="005B147A"/>
    <w:rsid w:val="005B44A2"/>
    <w:rsid w:val="005B5DE5"/>
    <w:rsid w:val="005C14A4"/>
    <w:rsid w:val="005C284C"/>
    <w:rsid w:val="005C2E39"/>
    <w:rsid w:val="005C6F96"/>
    <w:rsid w:val="005D3B83"/>
    <w:rsid w:val="005D55AC"/>
    <w:rsid w:val="005D7073"/>
    <w:rsid w:val="005D7FDF"/>
    <w:rsid w:val="005E05B1"/>
    <w:rsid w:val="005E064A"/>
    <w:rsid w:val="005E130F"/>
    <w:rsid w:val="005E448B"/>
    <w:rsid w:val="005F1B80"/>
    <w:rsid w:val="005F2A51"/>
    <w:rsid w:val="005F3357"/>
    <w:rsid w:val="00610FC8"/>
    <w:rsid w:val="00615BD2"/>
    <w:rsid w:val="00616DE3"/>
    <w:rsid w:val="00623929"/>
    <w:rsid w:val="00632910"/>
    <w:rsid w:val="00633210"/>
    <w:rsid w:val="00634B58"/>
    <w:rsid w:val="00641CE8"/>
    <w:rsid w:val="006447A4"/>
    <w:rsid w:val="00661B3E"/>
    <w:rsid w:val="00665219"/>
    <w:rsid w:val="00665C42"/>
    <w:rsid w:val="00665E8E"/>
    <w:rsid w:val="00667B1F"/>
    <w:rsid w:val="00670641"/>
    <w:rsid w:val="00670B37"/>
    <w:rsid w:val="0067333F"/>
    <w:rsid w:val="00674470"/>
    <w:rsid w:val="0067481E"/>
    <w:rsid w:val="00674F71"/>
    <w:rsid w:val="00675223"/>
    <w:rsid w:val="00675D57"/>
    <w:rsid w:val="00680844"/>
    <w:rsid w:val="00681B23"/>
    <w:rsid w:val="00681F75"/>
    <w:rsid w:val="006822AF"/>
    <w:rsid w:val="00682F84"/>
    <w:rsid w:val="00684B55"/>
    <w:rsid w:val="00685BD0"/>
    <w:rsid w:val="00692B13"/>
    <w:rsid w:val="0069500B"/>
    <w:rsid w:val="006A256D"/>
    <w:rsid w:val="006A3D31"/>
    <w:rsid w:val="006A4964"/>
    <w:rsid w:val="006A6E44"/>
    <w:rsid w:val="006A7B28"/>
    <w:rsid w:val="006C1436"/>
    <w:rsid w:val="006C1C5F"/>
    <w:rsid w:val="006C2D94"/>
    <w:rsid w:val="006C7D3F"/>
    <w:rsid w:val="006C7E00"/>
    <w:rsid w:val="006D054A"/>
    <w:rsid w:val="006D05CF"/>
    <w:rsid w:val="006E119F"/>
    <w:rsid w:val="006E1729"/>
    <w:rsid w:val="006F056F"/>
    <w:rsid w:val="006F1FE0"/>
    <w:rsid w:val="006F25BD"/>
    <w:rsid w:val="006F2CA6"/>
    <w:rsid w:val="006F2EC3"/>
    <w:rsid w:val="006F3C44"/>
    <w:rsid w:val="006F7D8B"/>
    <w:rsid w:val="00705404"/>
    <w:rsid w:val="007065F7"/>
    <w:rsid w:val="00711C86"/>
    <w:rsid w:val="00712E16"/>
    <w:rsid w:val="00713EFC"/>
    <w:rsid w:val="007146D2"/>
    <w:rsid w:val="00714B84"/>
    <w:rsid w:val="007151B6"/>
    <w:rsid w:val="00715A5D"/>
    <w:rsid w:val="00716DCB"/>
    <w:rsid w:val="00717D5F"/>
    <w:rsid w:val="00726D91"/>
    <w:rsid w:val="007305AB"/>
    <w:rsid w:val="007309AA"/>
    <w:rsid w:val="00734570"/>
    <w:rsid w:val="00735828"/>
    <w:rsid w:val="0074395A"/>
    <w:rsid w:val="00764A65"/>
    <w:rsid w:val="00766B16"/>
    <w:rsid w:val="00772078"/>
    <w:rsid w:val="007778CE"/>
    <w:rsid w:val="007902EA"/>
    <w:rsid w:val="0079252D"/>
    <w:rsid w:val="00794191"/>
    <w:rsid w:val="00796BF5"/>
    <w:rsid w:val="007A0FFB"/>
    <w:rsid w:val="007A242E"/>
    <w:rsid w:val="007A28C4"/>
    <w:rsid w:val="007A6E1A"/>
    <w:rsid w:val="007A6F6E"/>
    <w:rsid w:val="007A7424"/>
    <w:rsid w:val="007B122B"/>
    <w:rsid w:val="007B4C58"/>
    <w:rsid w:val="007B7D53"/>
    <w:rsid w:val="007C482E"/>
    <w:rsid w:val="007C4D48"/>
    <w:rsid w:val="007D3F97"/>
    <w:rsid w:val="007D73CE"/>
    <w:rsid w:val="007E0304"/>
    <w:rsid w:val="007E1E28"/>
    <w:rsid w:val="007F0608"/>
    <w:rsid w:val="007F1D40"/>
    <w:rsid w:val="007F3AA0"/>
    <w:rsid w:val="007F4F2B"/>
    <w:rsid w:val="007F55EA"/>
    <w:rsid w:val="007F5EBA"/>
    <w:rsid w:val="007F7ADB"/>
    <w:rsid w:val="00800D00"/>
    <w:rsid w:val="0080673F"/>
    <w:rsid w:val="00813A55"/>
    <w:rsid w:val="0081634F"/>
    <w:rsid w:val="00820874"/>
    <w:rsid w:val="00823902"/>
    <w:rsid w:val="008246F4"/>
    <w:rsid w:val="00824EDA"/>
    <w:rsid w:val="00831142"/>
    <w:rsid w:val="00833770"/>
    <w:rsid w:val="00835018"/>
    <w:rsid w:val="008353BD"/>
    <w:rsid w:val="0083614B"/>
    <w:rsid w:val="008367AE"/>
    <w:rsid w:val="008374C0"/>
    <w:rsid w:val="008401B6"/>
    <w:rsid w:val="00840BEC"/>
    <w:rsid w:val="008421EC"/>
    <w:rsid w:val="00843972"/>
    <w:rsid w:val="0084668D"/>
    <w:rsid w:val="008473E6"/>
    <w:rsid w:val="008509EF"/>
    <w:rsid w:val="00860A3E"/>
    <w:rsid w:val="008647CD"/>
    <w:rsid w:val="00867825"/>
    <w:rsid w:val="00870009"/>
    <w:rsid w:val="00870419"/>
    <w:rsid w:val="00874B1D"/>
    <w:rsid w:val="008751D7"/>
    <w:rsid w:val="00875254"/>
    <w:rsid w:val="00876B2D"/>
    <w:rsid w:val="00876B9D"/>
    <w:rsid w:val="0088287D"/>
    <w:rsid w:val="00885CAF"/>
    <w:rsid w:val="00890026"/>
    <w:rsid w:val="00890164"/>
    <w:rsid w:val="008918CD"/>
    <w:rsid w:val="00894C67"/>
    <w:rsid w:val="00896274"/>
    <w:rsid w:val="008978B9"/>
    <w:rsid w:val="008A0735"/>
    <w:rsid w:val="008A1212"/>
    <w:rsid w:val="008A5094"/>
    <w:rsid w:val="008A673F"/>
    <w:rsid w:val="008B04EA"/>
    <w:rsid w:val="008B31FD"/>
    <w:rsid w:val="008B67F1"/>
    <w:rsid w:val="008C04FA"/>
    <w:rsid w:val="008C0A74"/>
    <w:rsid w:val="008C132E"/>
    <w:rsid w:val="008C3166"/>
    <w:rsid w:val="008C35CC"/>
    <w:rsid w:val="008D04C5"/>
    <w:rsid w:val="008E16DA"/>
    <w:rsid w:val="008E3D20"/>
    <w:rsid w:val="008E55E0"/>
    <w:rsid w:val="008F1946"/>
    <w:rsid w:val="008F419D"/>
    <w:rsid w:val="008F4F22"/>
    <w:rsid w:val="00900221"/>
    <w:rsid w:val="009008FD"/>
    <w:rsid w:val="0090279D"/>
    <w:rsid w:val="00902BD0"/>
    <w:rsid w:val="00904044"/>
    <w:rsid w:val="00911F6A"/>
    <w:rsid w:val="00913646"/>
    <w:rsid w:val="00915620"/>
    <w:rsid w:val="00922889"/>
    <w:rsid w:val="0092338B"/>
    <w:rsid w:val="00925DC2"/>
    <w:rsid w:val="009261B9"/>
    <w:rsid w:val="00930C93"/>
    <w:rsid w:val="00931A9A"/>
    <w:rsid w:val="00934006"/>
    <w:rsid w:val="00940D2A"/>
    <w:rsid w:val="0094732A"/>
    <w:rsid w:val="00950D10"/>
    <w:rsid w:val="00954423"/>
    <w:rsid w:val="00954527"/>
    <w:rsid w:val="0095632F"/>
    <w:rsid w:val="009567A7"/>
    <w:rsid w:val="00957E8C"/>
    <w:rsid w:val="009621F5"/>
    <w:rsid w:val="0096629F"/>
    <w:rsid w:val="00976267"/>
    <w:rsid w:val="009804B1"/>
    <w:rsid w:val="009815C7"/>
    <w:rsid w:val="00984C7F"/>
    <w:rsid w:val="00985307"/>
    <w:rsid w:val="009902A0"/>
    <w:rsid w:val="0099130F"/>
    <w:rsid w:val="00991581"/>
    <w:rsid w:val="00993D47"/>
    <w:rsid w:val="0099429F"/>
    <w:rsid w:val="00995C2E"/>
    <w:rsid w:val="00997CB4"/>
    <w:rsid w:val="009A2F37"/>
    <w:rsid w:val="009A4122"/>
    <w:rsid w:val="009A7535"/>
    <w:rsid w:val="009C1453"/>
    <w:rsid w:val="009C56CF"/>
    <w:rsid w:val="009C5EE2"/>
    <w:rsid w:val="009C7B5B"/>
    <w:rsid w:val="009C7E4E"/>
    <w:rsid w:val="009D07D1"/>
    <w:rsid w:val="009D1896"/>
    <w:rsid w:val="009D5E96"/>
    <w:rsid w:val="009D6EEF"/>
    <w:rsid w:val="009D733B"/>
    <w:rsid w:val="009E19D7"/>
    <w:rsid w:val="009E2629"/>
    <w:rsid w:val="009F003A"/>
    <w:rsid w:val="009F0B8A"/>
    <w:rsid w:val="009F3DE6"/>
    <w:rsid w:val="009F41E3"/>
    <w:rsid w:val="009F4DC4"/>
    <w:rsid w:val="009F6909"/>
    <w:rsid w:val="00A0023E"/>
    <w:rsid w:val="00A010B0"/>
    <w:rsid w:val="00A02673"/>
    <w:rsid w:val="00A035A1"/>
    <w:rsid w:val="00A0388F"/>
    <w:rsid w:val="00A111C6"/>
    <w:rsid w:val="00A1171F"/>
    <w:rsid w:val="00A117DC"/>
    <w:rsid w:val="00A11F8F"/>
    <w:rsid w:val="00A12CDA"/>
    <w:rsid w:val="00A167BC"/>
    <w:rsid w:val="00A221DF"/>
    <w:rsid w:val="00A225F5"/>
    <w:rsid w:val="00A22F9F"/>
    <w:rsid w:val="00A23B72"/>
    <w:rsid w:val="00A25792"/>
    <w:rsid w:val="00A25C4F"/>
    <w:rsid w:val="00A34531"/>
    <w:rsid w:val="00A35317"/>
    <w:rsid w:val="00A35A9C"/>
    <w:rsid w:val="00A36AA0"/>
    <w:rsid w:val="00A37671"/>
    <w:rsid w:val="00A37FB1"/>
    <w:rsid w:val="00A42DA3"/>
    <w:rsid w:val="00A44E2E"/>
    <w:rsid w:val="00A4512B"/>
    <w:rsid w:val="00A46D11"/>
    <w:rsid w:val="00A478F8"/>
    <w:rsid w:val="00A47F0E"/>
    <w:rsid w:val="00A50438"/>
    <w:rsid w:val="00A50909"/>
    <w:rsid w:val="00A50E80"/>
    <w:rsid w:val="00A53CF0"/>
    <w:rsid w:val="00A549D3"/>
    <w:rsid w:val="00A55463"/>
    <w:rsid w:val="00A5597B"/>
    <w:rsid w:val="00A5620B"/>
    <w:rsid w:val="00A61028"/>
    <w:rsid w:val="00A62AC7"/>
    <w:rsid w:val="00A63C87"/>
    <w:rsid w:val="00A7090E"/>
    <w:rsid w:val="00A71E0B"/>
    <w:rsid w:val="00A727BE"/>
    <w:rsid w:val="00A74B75"/>
    <w:rsid w:val="00A804C4"/>
    <w:rsid w:val="00A847D4"/>
    <w:rsid w:val="00A877D9"/>
    <w:rsid w:val="00A9248E"/>
    <w:rsid w:val="00A935AC"/>
    <w:rsid w:val="00A96330"/>
    <w:rsid w:val="00AA0869"/>
    <w:rsid w:val="00AA19E9"/>
    <w:rsid w:val="00AA511B"/>
    <w:rsid w:val="00AA5CD6"/>
    <w:rsid w:val="00AA66B1"/>
    <w:rsid w:val="00AB0B89"/>
    <w:rsid w:val="00AB1E01"/>
    <w:rsid w:val="00AB2944"/>
    <w:rsid w:val="00AC32F5"/>
    <w:rsid w:val="00AC394F"/>
    <w:rsid w:val="00AC3F41"/>
    <w:rsid w:val="00AC494C"/>
    <w:rsid w:val="00AD5302"/>
    <w:rsid w:val="00AE4033"/>
    <w:rsid w:val="00AE4ABB"/>
    <w:rsid w:val="00AE6EE6"/>
    <w:rsid w:val="00AE77E5"/>
    <w:rsid w:val="00AE7884"/>
    <w:rsid w:val="00AF3DAC"/>
    <w:rsid w:val="00AF56A2"/>
    <w:rsid w:val="00AF6D9B"/>
    <w:rsid w:val="00AF7DC3"/>
    <w:rsid w:val="00B00F41"/>
    <w:rsid w:val="00B049C5"/>
    <w:rsid w:val="00B04BAA"/>
    <w:rsid w:val="00B07BFB"/>
    <w:rsid w:val="00B10742"/>
    <w:rsid w:val="00B110A0"/>
    <w:rsid w:val="00B11F93"/>
    <w:rsid w:val="00B137F3"/>
    <w:rsid w:val="00B1384E"/>
    <w:rsid w:val="00B14DE7"/>
    <w:rsid w:val="00B156A3"/>
    <w:rsid w:val="00B23313"/>
    <w:rsid w:val="00B30838"/>
    <w:rsid w:val="00B32E22"/>
    <w:rsid w:val="00B35065"/>
    <w:rsid w:val="00B403EB"/>
    <w:rsid w:val="00B41575"/>
    <w:rsid w:val="00B42689"/>
    <w:rsid w:val="00B47896"/>
    <w:rsid w:val="00B47D4C"/>
    <w:rsid w:val="00B5249E"/>
    <w:rsid w:val="00B5452A"/>
    <w:rsid w:val="00B5546D"/>
    <w:rsid w:val="00B556F4"/>
    <w:rsid w:val="00B56244"/>
    <w:rsid w:val="00B616CF"/>
    <w:rsid w:val="00B62EB8"/>
    <w:rsid w:val="00B651E0"/>
    <w:rsid w:val="00B806AE"/>
    <w:rsid w:val="00B830F8"/>
    <w:rsid w:val="00B84106"/>
    <w:rsid w:val="00B9266D"/>
    <w:rsid w:val="00B92B05"/>
    <w:rsid w:val="00B942E0"/>
    <w:rsid w:val="00B96386"/>
    <w:rsid w:val="00B97F4F"/>
    <w:rsid w:val="00BA031D"/>
    <w:rsid w:val="00BA0F23"/>
    <w:rsid w:val="00BA3565"/>
    <w:rsid w:val="00BA3E45"/>
    <w:rsid w:val="00BB0F01"/>
    <w:rsid w:val="00BC364F"/>
    <w:rsid w:val="00BC4C63"/>
    <w:rsid w:val="00BC7740"/>
    <w:rsid w:val="00BD0AA7"/>
    <w:rsid w:val="00BD4A3A"/>
    <w:rsid w:val="00BD74F8"/>
    <w:rsid w:val="00BE0965"/>
    <w:rsid w:val="00BE187B"/>
    <w:rsid w:val="00BE1A34"/>
    <w:rsid w:val="00BE3060"/>
    <w:rsid w:val="00BE4678"/>
    <w:rsid w:val="00BF5168"/>
    <w:rsid w:val="00BF537E"/>
    <w:rsid w:val="00BF5B59"/>
    <w:rsid w:val="00BF5EFE"/>
    <w:rsid w:val="00BF695D"/>
    <w:rsid w:val="00C01CD2"/>
    <w:rsid w:val="00C021B6"/>
    <w:rsid w:val="00C068BE"/>
    <w:rsid w:val="00C06F22"/>
    <w:rsid w:val="00C1054C"/>
    <w:rsid w:val="00C11DB6"/>
    <w:rsid w:val="00C12270"/>
    <w:rsid w:val="00C12ABD"/>
    <w:rsid w:val="00C14986"/>
    <w:rsid w:val="00C14D7A"/>
    <w:rsid w:val="00C158D7"/>
    <w:rsid w:val="00C164D7"/>
    <w:rsid w:val="00C26C36"/>
    <w:rsid w:val="00C27890"/>
    <w:rsid w:val="00C302B8"/>
    <w:rsid w:val="00C31E1A"/>
    <w:rsid w:val="00C33D82"/>
    <w:rsid w:val="00C40C8C"/>
    <w:rsid w:val="00C41C03"/>
    <w:rsid w:val="00C55BCF"/>
    <w:rsid w:val="00C565E7"/>
    <w:rsid w:val="00C65649"/>
    <w:rsid w:val="00C6646E"/>
    <w:rsid w:val="00C67999"/>
    <w:rsid w:val="00C73981"/>
    <w:rsid w:val="00C744CF"/>
    <w:rsid w:val="00C761CC"/>
    <w:rsid w:val="00C813B6"/>
    <w:rsid w:val="00C83494"/>
    <w:rsid w:val="00C86727"/>
    <w:rsid w:val="00C86CD0"/>
    <w:rsid w:val="00C87E77"/>
    <w:rsid w:val="00C91AFC"/>
    <w:rsid w:val="00C91D8F"/>
    <w:rsid w:val="00C9205D"/>
    <w:rsid w:val="00CA1443"/>
    <w:rsid w:val="00CA4A83"/>
    <w:rsid w:val="00CA54EE"/>
    <w:rsid w:val="00CB2B75"/>
    <w:rsid w:val="00CB3D61"/>
    <w:rsid w:val="00CB4BD7"/>
    <w:rsid w:val="00CB730B"/>
    <w:rsid w:val="00CB736E"/>
    <w:rsid w:val="00CB796B"/>
    <w:rsid w:val="00CC3C0A"/>
    <w:rsid w:val="00CC4789"/>
    <w:rsid w:val="00CD295B"/>
    <w:rsid w:val="00CD3EA4"/>
    <w:rsid w:val="00CD5A05"/>
    <w:rsid w:val="00CD7F43"/>
    <w:rsid w:val="00CE1D05"/>
    <w:rsid w:val="00CE1D66"/>
    <w:rsid w:val="00CE2754"/>
    <w:rsid w:val="00CE69DB"/>
    <w:rsid w:val="00CE7176"/>
    <w:rsid w:val="00CF0A87"/>
    <w:rsid w:val="00CF1EF9"/>
    <w:rsid w:val="00CF4119"/>
    <w:rsid w:val="00CF45D3"/>
    <w:rsid w:val="00CF4F77"/>
    <w:rsid w:val="00CF7A57"/>
    <w:rsid w:val="00CF7C03"/>
    <w:rsid w:val="00D01EFB"/>
    <w:rsid w:val="00D02031"/>
    <w:rsid w:val="00D04442"/>
    <w:rsid w:val="00D114DE"/>
    <w:rsid w:val="00D1186B"/>
    <w:rsid w:val="00D11CAA"/>
    <w:rsid w:val="00D12A60"/>
    <w:rsid w:val="00D13C42"/>
    <w:rsid w:val="00D150F5"/>
    <w:rsid w:val="00D16A7A"/>
    <w:rsid w:val="00D20CC6"/>
    <w:rsid w:val="00D240DB"/>
    <w:rsid w:val="00D269DA"/>
    <w:rsid w:val="00D2709F"/>
    <w:rsid w:val="00D30223"/>
    <w:rsid w:val="00D32A75"/>
    <w:rsid w:val="00D32AB0"/>
    <w:rsid w:val="00D3468A"/>
    <w:rsid w:val="00D374EE"/>
    <w:rsid w:val="00D439A1"/>
    <w:rsid w:val="00D43A2F"/>
    <w:rsid w:val="00D455F0"/>
    <w:rsid w:val="00D50720"/>
    <w:rsid w:val="00D513C2"/>
    <w:rsid w:val="00D51D10"/>
    <w:rsid w:val="00D527CB"/>
    <w:rsid w:val="00D557E5"/>
    <w:rsid w:val="00D55C6F"/>
    <w:rsid w:val="00D5623D"/>
    <w:rsid w:val="00D57017"/>
    <w:rsid w:val="00D57FF3"/>
    <w:rsid w:val="00D624C5"/>
    <w:rsid w:val="00D632B9"/>
    <w:rsid w:val="00D663A7"/>
    <w:rsid w:val="00D7235B"/>
    <w:rsid w:val="00D72E73"/>
    <w:rsid w:val="00D80CDB"/>
    <w:rsid w:val="00D8245F"/>
    <w:rsid w:val="00D95150"/>
    <w:rsid w:val="00D959AB"/>
    <w:rsid w:val="00D95A0F"/>
    <w:rsid w:val="00D9619B"/>
    <w:rsid w:val="00D96566"/>
    <w:rsid w:val="00D979E0"/>
    <w:rsid w:val="00DA1217"/>
    <w:rsid w:val="00DA4009"/>
    <w:rsid w:val="00DA45AB"/>
    <w:rsid w:val="00DA5376"/>
    <w:rsid w:val="00DA6DF0"/>
    <w:rsid w:val="00DB4255"/>
    <w:rsid w:val="00DB4D6B"/>
    <w:rsid w:val="00DB77E8"/>
    <w:rsid w:val="00DC2AA1"/>
    <w:rsid w:val="00DC3889"/>
    <w:rsid w:val="00DC4440"/>
    <w:rsid w:val="00DC6664"/>
    <w:rsid w:val="00DC6C3F"/>
    <w:rsid w:val="00DD1F94"/>
    <w:rsid w:val="00DD231C"/>
    <w:rsid w:val="00DE5016"/>
    <w:rsid w:val="00DE6858"/>
    <w:rsid w:val="00DE7ADB"/>
    <w:rsid w:val="00DF0E2A"/>
    <w:rsid w:val="00DF5F26"/>
    <w:rsid w:val="00E00D0C"/>
    <w:rsid w:val="00E014BA"/>
    <w:rsid w:val="00E07E04"/>
    <w:rsid w:val="00E123C2"/>
    <w:rsid w:val="00E140D4"/>
    <w:rsid w:val="00E14853"/>
    <w:rsid w:val="00E14F91"/>
    <w:rsid w:val="00E2134C"/>
    <w:rsid w:val="00E25748"/>
    <w:rsid w:val="00E257E5"/>
    <w:rsid w:val="00E262FC"/>
    <w:rsid w:val="00E272FF"/>
    <w:rsid w:val="00E3022B"/>
    <w:rsid w:val="00E3080B"/>
    <w:rsid w:val="00E33A8F"/>
    <w:rsid w:val="00E37C5C"/>
    <w:rsid w:val="00E4143A"/>
    <w:rsid w:val="00E42B0C"/>
    <w:rsid w:val="00E45E7B"/>
    <w:rsid w:val="00E45EB8"/>
    <w:rsid w:val="00E46395"/>
    <w:rsid w:val="00E46922"/>
    <w:rsid w:val="00E4759A"/>
    <w:rsid w:val="00E5014E"/>
    <w:rsid w:val="00E5252D"/>
    <w:rsid w:val="00E54795"/>
    <w:rsid w:val="00E561FB"/>
    <w:rsid w:val="00E57F10"/>
    <w:rsid w:val="00E6248F"/>
    <w:rsid w:val="00E65074"/>
    <w:rsid w:val="00E6523B"/>
    <w:rsid w:val="00E66A3D"/>
    <w:rsid w:val="00E70104"/>
    <w:rsid w:val="00E711C6"/>
    <w:rsid w:val="00E751A2"/>
    <w:rsid w:val="00E76057"/>
    <w:rsid w:val="00E8201E"/>
    <w:rsid w:val="00E90A78"/>
    <w:rsid w:val="00E91201"/>
    <w:rsid w:val="00E929C4"/>
    <w:rsid w:val="00E94223"/>
    <w:rsid w:val="00E94ED1"/>
    <w:rsid w:val="00E95292"/>
    <w:rsid w:val="00E97988"/>
    <w:rsid w:val="00EA22AE"/>
    <w:rsid w:val="00EA344B"/>
    <w:rsid w:val="00EA3D37"/>
    <w:rsid w:val="00EB0059"/>
    <w:rsid w:val="00EB217E"/>
    <w:rsid w:val="00EB505F"/>
    <w:rsid w:val="00EB6151"/>
    <w:rsid w:val="00EC2046"/>
    <w:rsid w:val="00EC2C6F"/>
    <w:rsid w:val="00EC5124"/>
    <w:rsid w:val="00ED2D6B"/>
    <w:rsid w:val="00EE3545"/>
    <w:rsid w:val="00EE7C7E"/>
    <w:rsid w:val="00EF34FE"/>
    <w:rsid w:val="00EF4DEC"/>
    <w:rsid w:val="00EF7A5C"/>
    <w:rsid w:val="00EF7F05"/>
    <w:rsid w:val="00F0075A"/>
    <w:rsid w:val="00F0297E"/>
    <w:rsid w:val="00F0659D"/>
    <w:rsid w:val="00F069C7"/>
    <w:rsid w:val="00F115A1"/>
    <w:rsid w:val="00F14024"/>
    <w:rsid w:val="00F15359"/>
    <w:rsid w:val="00F17B32"/>
    <w:rsid w:val="00F20E56"/>
    <w:rsid w:val="00F229E5"/>
    <w:rsid w:val="00F22E5C"/>
    <w:rsid w:val="00F23C40"/>
    <w:rsid w:val="00F266F8"/>
    <w:rsid w:val="00F26F97"/>
    <w:rsid w:val="00F27A96"/>
    <w:rsid w:val="00F34574"/>
    <w:rsid w:val="00F3662E"/>
    <w:rsid w:val="00F40803"/>
    <w:rsid w:val="00F4593D"/>
    <w:rsid w:val="00F46AB9"/>
    <w:rsid w:val="00F47570"/>
    <w:rsid w:val="00F53F6A"/>
    <w:rsid w:val="00F612B0"/>
    <w:rsid w:val="00F66650"/>
    <w:rsid w:val="00F72B2C"/>
    <w:rsid w:val="00F75728"/>
    <w:rsid w:val="00F761D0"/>
    <w:rsid w:val="00F8037E"/>
    <w:rsid w:val="00F827AD"/>
    <w:rsid w:val="00F829B7"/>
    <w:rsid w:val="00F844E2"/>
    <w:rsid w:val="00F8495A"/>
    <w:rsid w:val="00F849B6"/>
    <w:rsid w:val="00F84B51"/>
    <w:rsid w:val="00F87410"/>
    <w:rsid w:val="00F90B03"/>
    <w:rsid w:val="00F944F4"/>
    <w:rsid w:val="00FA054A"/>
    <w:rsid w:val="00FA41A9"/>
    <w:rsid w:val="00FA55F2"/>
    <w:rsid w:val="00FB14BF"/>
    <w:rsid w:val="00FB16F9"/>
    <w:rsid w:val="00FB230D"/>
    <w:rsid w:val="00FB4070"/>
    <w:rsid w:val="00FB4DFC"/>
    <w:rsid w:val="00FB555A"/>
    <w:rsid w:val="00FC0E26"/>
    <w:rsid w:val="00FC3141"/>
    <w:rsid w:val="00FC6D74"/>
    <w:rsid w:val="00FD0760"/>
    <w:rsid w:val="00FD0815"/>
    <w:rsid w:val="00FD0DCD"/>
    <w:rsid w:val="00FD0E8D"/>
    <w:rsid w:val="00FD1276"/>
    <w:rsid w:val="00FD1F8E"/>
    <w:rsid w:val="00FD35B5"/>
    <w:rsid w:val="00FD3C95"/>
    <w:rsid w:val="00FD4288"/>
    <w:rsid w:val="00FE3548"/>
    <w:rsid w:val="00FE44F0"/>
    <w:rsid w:val="00FE6CD8"/>
    <w:rsid w:val="00FE783B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3367C63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3539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">
    <w:name w:val="Heading #22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character" w:customStyle="1" w:styleId="ListParagraphChar">
    <w:name w:val="List Paragraph Char"/>
    <w:link w:val="ListParagraph"/>
    <w:uiPriority w:val="34"/>
    <w:locked/>
    <w:rsid w:val="00FD0815"/>
  </w:style>
  <w:style w:type="character" w:styleId="Strong">
    <w:name w:val="Strong"/>
    <w:basedOn w:val="DefaultParagraphFont"/>
    <w:uiPriority w:val="22"/>
    <w:qFormat/>
    <w:locked/>
    <w:rsid w:val="00AC39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7410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539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4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dpo@gwp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dpo@gwp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s.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DBE3-DF68-4EF5-985A-D5BEA102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5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dgadelia</dc:creator>
  <cp:lastModifiedBy>Microsoft Office User</cp:lastModifiedBy>
  <cp:revision>128</cp:revision>
  <cp:lastPrinted>2015-07-27T06:36:00Z</cp:lastPrinted>
  <dcterms:created xsi:type="dcterms:W3CDTF">2021-10-22T05:18:00Z</dcterms:created>
  <dcterms:modified xsi:type="dcterms:W3CDTF">2026-04-03T11:07:00Z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d2aaad84-b657-4f1d-b59c-2f666ddc2d3f</vt:lpwstr>
  </property>
</Properties>
</file>