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C3E" w14:textId="77777777" w:rsidR="00930C93" w:rsidRPr="002C17AC" w:rsidRDefault="00930C93" w:rsidP="0026612C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</w:p>
    <w:p w14:paraId="5A257B76" w14:textId="53263FC6" w:rsidR="0026612C" w:rsidRPr="0026612C" w:rsidRDefault="0010499E" w:rsidP="0026612C">
      <w:pPr>
        <w:jc w:val="center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  <w:r w:rsidRPr="0010499E">
        <w:rPr>
          <w:rFonts w:ascii="Sylfaen" w:hAnsi="Sylfaen"/>
          <w:b/>
          <w:bCs/>
          <w:color w:val="000000"/>
          <w:sz w:val="24"/>
          <w:szCs w:val="24"/>
          <w:lang w:val="ka-GE"/>
        </w:rPr>
        <w:t>საბაზო შეთანხმება პროექტის მართვის მომსახურებაზე</w:t>
      </w:r>
      <w:r>
        <w:rPr>
          <w:rFonts w:ascii="Sylfaen" w:hAnsi="Sylfaen"/>
          <w:b/>
          <w:bCs/>
          <w:color w:val="000000"/>
          <w:sz w:val="24"/>
          <w:szCs w:val="24"/>
          <w:lang w:val="ka-GE"/>
        </w:rPr>
        <w:t xml:space="preserve"> </w:t>
      </w:r>
      <w:r w:rsidR="0026612C">
        <w:rPr>
          <w:rFonts w:ascii="Sylfaen" w:hAnsi="Sylfaen"/>
          <w:b/>
          <w:bCs/>
          <w:color w:val="000000"/>
          <w:sz w:val="24"/>
          <w:szCs w:val="24"/>
          <w:lang w:val="ka-GE"/>
        </w:rPr>
        <w:t>(</w:t>
      </w:r>
      <w:r w:rsidR="0026612C" w:rsidRPr="0026612C">
        <w:rPr>
          <w:rFonts w:ascii="Sylfaen" w:hAnsi="Sylfaen"/>
          <w:b/>
          <w:bCs/>
          <w:color w:val="000000"/>
          <w:sz w:val="24"/>
          <w:szCs w:val="24"/>
          <w:lang w:val="ka-GE"/>
        </w:rPr>
        <w:t>FRAMEWORK AGREEMENT FOR PROJECT MANAGEMENT SERVICES</w:t>
      </w:r>
      <w:r w:rsidR="0026612C">
        <w:rPr>
          <w:rFonts w:ascii="Sylfaen" w:hAnsi="Sylfaen"/>
          <w:b/>
          <w:bCs/>
          <w:color w:val="000000"/>
          <w:sz w:val="24"/>
          <w:szCs w:val="24"/>
          <w:lang w:val="ka-GE"/>
        </w:rPr>
        <w:t>)</w:t>
      </w:r>
    </w:p>
    <w:p w14:paraId="237384E1" w14:textId="6AFE3AB3" w:rsidR="00C91D8F" w:rsidRPr="00F54F43" w:rsidRDefault="00C91D8F" w:rsidP="00C91D8F">
      <w:pPr>
        <w:rPr>
          <w:rFonts w:ascii="Sylfaen" w:hAnsi="Sylfaen"/>
          <w:lang w:val="ka-GE"/>
        </w:rPr>
      </w:pPr>
    </w:p>
    <w:p w14:paraId="21BD68BB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27D215D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546E29" w14:textId="77777777" w:rsidR="0026612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35B4EF9" w14:textId="77777777" w:rsidR="0026612C" w:rsidRPr="002C17AC" w:rsidRDefault="0026612C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1A224B38" w14:textId="6E8C2801" w:rsidR="00991581" w:rsidRDefault="00A0418E" w:rsidP="00991581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A0418E">
        <w:rPr>
          <w:rFonts w:ascii="Sylfaen" w:hAnsi="Sylfaen" w:cs="Sylfaen"/>
          <w:sz w:val="24"/>
          <w:szCs w:val="24"/>
          <w:lang w:val="ka-GE"/>
        </w:rPr>
        <w:t>შპს „ჯორჯიან უოთერ ენდ ფაუერი“ (შემდგომში „GWP“ ან „კლიენტი“) იწვევს კვალიფიციურ კომპანიებს, წარმოადგინონ კონკურენტუნარიანი შეთავაზებები პროექტის მართვის (PM) მომსახურების მიწოდების ჩარჩო ხელშეკრულების შესაბამისად.</w:t>
      </w:r>
    </w:p>
    <w:p w14:paraId="49FDA8F1" w14:textId="77777777" w:rsidR="00A0418E" w:rsidRPr="0035399B" w:rsidRDefault="00A0418E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1555B283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</w:t>
      </w:r>
      <w:r w:rsidR="00A0418E" w:rsidRPr="00A0418E">
        <w:rPr>
          <w:rFonts w:ascii="Sylfaen" w:hAnsi="Sylfaen"/>
          <w:b/>
          <w:bCs/>
          <w:sz w:val="24"/>
          <w:szCs w:val="24"/>
        </w:rPr>
        <w:t>GWP-PM-FW-001_TOR_v2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77777777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23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მარტის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,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6052" w14:textId="77777777" w:rsidR="00070390" w:rsidRDefault="00070390" w:rsidP="007902EA">
      <w:pPr>
        <w:spacing w:after="0" w:line="240" w:lineRule="auto"/>
      </w:pPr>
      <w:r>
        <w:separator/>
      </w:r>
    </w:p>
  </w:endnote>
  <w:endnote w:type="continuationSeparator" w:id="0">
    <w:p w14:paraId="23153B20" w14:textId="77777777" w:rsidR="00070390" w:rsidRDefault="00070390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304889"/>
      <w:docPartObj>
        <w:docPartGallery w:val="Page Numbers (Bottom of Page)"/>
        <w:docPartUnique/>
      </w:docPartObj>
    </w:sdtPr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D875" w14:textId="77777777" w:rsidR="00070390" w:rsidRDefault="00070390" w:rsidP="007902EA">
      <w:pPr>
        <w:spacing w:after="0" w:line="240" w:lineRule="auto"/>
      </w:pPr>
      <w:r>
        <w:separator/>
      </w:r>
    </w:p>
  </w:footnote>
  <w:footnote w:type="continuationSeparator" w:id="0">
    <w:p w14:paraId="6355E4F8" w14:textId="77777777" w:rsidR="00070390" w:rsidRDefault="00070390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233074">
    <w:abstractNumId w:val="19"/>
  </w:num>
  <w:num w:numId="2" w16cid:durableId="676540645">
    <w:abstractNumId w:val="7"/>
  </w:num>
  <w:num w:numId="3" w16cid:durableId="1697081444">
    <w:abstractNumId w:val="0"/>
  </w:num>
  <w:num w:numId="4" w16cid:durableId="770930006">
    <w:abstractNumId w:val="16"/>
  </w:num>
  <w:num w:numId="5" w16cid:durableId="42871059">
    <w:abstractNumId w:val="9"/>
  </w:num>
  <w:num w:numId="6" w16cid:durableId="384067803">
    <w:abstractNumId w:val="1"/>
  </w:num>
  <w:num w:numId="7" w16cid:durableId="1272012682">
    <w:abstractNumId w:val="17"/>
  </w:num>
  <w:num w:numId="8" w16cid:durableId="348341223">
    <w:abstractNumId w:val="3"/>
  </w:num>
  <w:num w:numId="9" w16cid:durableId="2012441488">
    <w:abstractNumId w:val="5"/>
  </w:num>
  <w:num w:numId="10" w16cid:durableId="1399789033">
    <w:abstractNumId w:val="11"/>
  </w:num>
  <w:num w:numId="11" w16cid:durableId="1906604087">
    <w:abstractNumId w:val="13"/>
  </w:num>
  <w:num w:numId="12" w16cid:durableId="485977701">
    <w:abstractNumId w:val="6"/>
  </w:num>
  <w:num w:numId="13" w16cid:durableId="1484542212">
    <w:abstractNumId w:val="2"/>
  </w:num>
  <w:num w:numId="14" w16cid:durableId="683635308">
    <w:abstractNumId w:val="18"/>
  </w:num>
  <w:num w:numId="15" w16cid:durableId="1708337760">
    <w:abstractNumId w:val="15"/>
  </w:num>
  <w:num w:numId="16" w16cid:durableId="1538394992">
    <w:abstractNumId w:val="12"/>
  </w:num>
  <w:num w:numId="17" w16cid:durableId="156773170">
    <w:abstractNumId w:val="22"/>
  </w:num>
  <w:num w:numId="18" w16cid:durableId="805896699">
    <w:abstractNumId w:val="14"/>
  </w:num>
  <w:num w:numId="19" w16cid:durableId="416630244">
    <w:abstractNumId w:val="8"/>
  </w:num>
  <w:num w:numId="20" w16cid:durableId="265770718">
    <w:abstractNumId w:val="10"/>
  </w:num>
  <w:num w:numId="21" w16cid:durableId="1314336256">
    <w:abstractNumId w:val="20"/>
  </w:num>
  <w:num w:numId="22" w16cid:durableId="262418578">
    <w:abstractNumId w:val="21"/>
  </w:num>
  <w:num w:numId="23" w16cid:durableId="137319188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0390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0499E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12C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52D"/>
    <w:rsid w:val="00794191"/>
    <w:rsid w:val="00796BF5"/>
    <w:rsid w:val="007A0FFB"/>
    <w:rsid w:val="007A242E"/>
    <w:rsid w:val="007A28C4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21B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0418E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3565"/>
    <w:rsid w:val="00BA3E45"/>
    <w:rsid w:val="00BB0F01"/>
    <w:rsid w:val="00BC364F"/>
    <w:rsid w:val="00BC4C63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702</Words>
  <Characters>5653</Characters>
  <Application>Microsoft Office Word</Application>
  <DocSecurity>0</DocSecurity>
  <Lines>171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Magda Lomtatidze</cp:lastModifiedBy>
  <cp:revision>128</cp:revision>
  <cp:lastPrinted>2015-07-27T06:36:00Z</cp:lastPrinted>
  <dcterms:created xsi:type="dcterms:W3CDTF">2021-10-22T05:18:00Z</dcterms:created>
  <dcterms:modified xsi:type="dcterms:W3CDTF">2026-03-13T08:42:00Z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