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2A7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ს</w:t>
      </w:r>
      <w:r w:rsidRPr="00DA12F1">
        <w:rPr>
          <w:lang w:val="en-US"/>
        </w:rPr>
        <w:t>.</w:t>
      </w:r>
      <w:r w:rsidRPr="00DA12F1">
        <w:rPr>
          <w:rFonts w:ascii="Sylfaen" w:hAnsi="Sylfaen" w:cs="Sylfaen"/>
          <w:lang w:val="en-US"/>
        </w:rPr>
        <w:t>ს</w:t>
      </w:r>
      <w:r w:rsidRPr="00DA12F1">
        <w:rPr>
          <w:lang w:val="en-US"/>
        </w:rPr>
        <w:t xml:space="preserve">. </w:t>
      </w:r>
      <w:r w:rsidRPr="00DA12F1">
        <w:rPr>
          <w:rFonts w:ascii="Sylfaen" w:hAnsi="Sylfaen" w:cs="Sylfaen"/>
          <w:lang w:val="en-US"/>
        </w:rPr>
        <w:t>ლომისი</w:t>
      </w:r>
      <w:r w:rsidRPr="00DA12F1">
        <w:rPr>
          <w:lang w:val="en-US"/>
        </w:rPr>
        <w:t>/</w:t>
      </w:r>
      <w:r w:rsidRPr="00DA12F1">
        <w:rPr>
          <w:rFonts w:ascii="Sylfaen" w:hAnsi="Sylfaen" w:cs="Sylfaen"/>
          <w:lang w:val="en-US"/>
        </w:rPr>
        <w:t>ლუდსახარში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ნატახტარი</w:t>
      </w:r>
      <w:r w:rsidRPr="00DA12F1">
        <w:rPr>
          <w:lang w:val="en-US"/>
        </w:rPr>
        <w:t xml:space="preserve"> -</w:t>
      </w:r>
      <w:r w:rsidRPr="00DA12F1">
        <w:rPr>
          <w:rFonts w:ascii="Sylfaen" w:hAnsi="Sylfaen" w:cs="Sylfaen"/>
          <w:lang w:val="en-US"/>
        </w:rPr>
        <w:t>აცხადებს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ტენდერს</w:t>
      </w:r>
      <w:r w:rsidRPr="00DA12F1">
        <w:rPr>
          <w:lang w:val="en-US"/>
        </w:rPr>
        <w:t xml:space="preserve">:  </w:t>
      </w:r>
    </w:p>
    <w:p w14:paraId="0F691FB0" w14:textId="2F730FB2" w:rsidR="005D2546" w:rsidRPr="00DA12F1" w:rsidRDefault="005D2546" w:rsidP="005D2546">
      <w:pPr>
        <w:rPr>
          <w:rFonts w:ascii="Sylfaen" w:hAnsi="Sylfaen"/>
          <w:lang w:val="en-US"/>
        </w:rPr>
      </w:pPr>
      <w:r w:rsidRPr="00DA12F1">
        <w:rPr>
          <w:b/>
          <w:bCs/>
          <w:lang w:val="en-US"/>
        </w:rPr>
        <w:t xml:space="preserve">                      </w:t>
      </w:r>
      <w:r w:rsidRPr="00DA12F1">
        <w:rPr>
          <w:rFonts w:ascii="Sylfaen" w:hAnsi="Sylfaen" w:cs="Sylfaen"/>
          <w:b/>
          <w:bCs/>
          <w:lang w:val="en-US"/>
        </w:rPr>
        <w:t>ა</w:t>
      </w:r>
      <w:r w:rsidRPr="00DA12F1">
        <w:rPr>
          <w:b/>
          <w:bCs/>
          <w:lang w:val="en-US"/>
        </w:rPr>
        <w:t xml:space="preserve">) </w:t>
      </w:r>
      <w:r w:rsidRPr="00DA12F1">
        <w:rPr>
          <w:rFonts w:ascii="Sylfaen" w:hAnsi="Sylfaen" w:cs="Sylfaen"/>
          <w:b/>
          <w:bCs/>
          <w:lang w:val="en-US"/>
        </w:rPr>
        <w:t>ნომრით</w:t>
      </w:r>
      <w:r w:rsidRPr="00DA12F1">
        <w:rPr>
          <w:b/>
          <w:bCs/>
          <w:lang w:val="en-US"/>
        </w:rPr>
        <w:t xml:space="preserve"> #-</w:t>
      </w:r>
      <w:r w:rsidRPr="00DA12F1">
        <w:rPr>
          <w:lang w:val="en-US"/>
        </w:rPr>
        <w:t xml:space="preserve"> EF-GE/</w:t>
      </w:r>
      <w:r w:rsidRPr="00DA12F1">
        <w:rPr>
          <w:lang w:val="ka-GE"/>
        </w:rPr>
        <w:t>8</w:t>
      </w:r>
      <w:r w:rsidR="00CB7CC7">
        <w:rPr>
          <w:lang w:val="ka-GE"/>
        </w:rPr>
        <w:t>43</w:t>
      </w:r>
    </w:p>
    <w:p w14:paraId="4EF14D33" w14:textId="165A5FA4" w:rsidR="005D2546" w:rsidRPr="001A5AAB" w:rsidRDefault="005D2546" w:rsidP="005D2546">
      <w:pPr>
        <w:rPr>
          <w:b/>
          <w:bCs/>
          <w:lang w:val="ka-GE"/>
        </w:rPr>
      </w:pPr>
      <w:r w:rsidRPr="00DA12F1">
        <w:rPr>
          <w:b/>
          <w:bCs/>
          <w:lang w:val="en-US"/>
        </w:rPr>
        <w:t xml:space="preserve">                    </w:t>
      </w:r>
      <w:r w:rsidRPr="00DA12F1">
        <w:rPr>
          <w:rFonts w:ascii="Sylfaen" w:hAnsi="Sylfaen" w:cs="Sylfaen"/>
          <w:b/>
          <w:bCs/>
          <w:lang w:val="en-US"/>
        </w:rPr>
        <w:t>ბ</w:t>
      </w:r>
      <w:r w:rsidRPr="00DA12F1">
        <w:rPr>
          <w:b/>
          <w:bCs/>
          <w:lang w:val="en-US"/>
        </w:rPr>
        <w:t xml:space="preserve">) </w:t>
      </w:r>
      <w:r w:rsidRPr="00DA12F1">
        <w:rPr>
          <w:rFonts w:ascii="Sylfaen" w:hAnsi="Sylfaen" w:cs="Sylfaen"/>
          <w:b/>
          <w:bCs/>
          <w:lang w:val="en-US"/>
        </w:rPr>
        <w:t>დანიშნულება</w:t>
      </w:r>
      <w:r w:rsidRPr="00DA12F1">
        <w:rPr>
          <w:b/>
          <w:bCs/>
          <w:lang w:val="en-US"/>
        </w:rPr>
        <w:t xml:space="preserve"> :  </w:t>
      </w:r>
      <w:r w:rsidR="001A5AAB">
        <w:rPr>
          <w:rFonts w:ascii="Sylfaen" w:hAnsi="Sylfaen" w:cs="Sylfaen"/>
          <w:b/>
          <w:bCs/>
          <w:lang w:val="ka-GE"/>
        </w:rPr>
        <w:t>სანიაღვრე სისტემის მეტალის საფარი</w:t>
      </w:r>
    </w:p>
    <w:p w14:paraId="1A2B7918" w14:textId="77777777" w:rsidR="005D2546" w:rsidRPr="00DA12F1" w:rsidRDefault="005D2546" w:rsidP="005D2546">
      <w:pPr>
        <w:rPr>
          <w:b/>
          <w:bCs/>
          <w:lang w:val="en-US"/>
        </w:rPr>
      </w:pPr>
    </w:p>
    <w:p w14:paraId="10D13FD9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თანდართულ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ფაილში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შეგიძლიათ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იხილოთ</w:t>
      </w:r>
      <w:r w:rsidRPr="00DA12F1">
        <w:rPr>
          <w:lang w:val="en-US"/>
        </w:rPr>
        <w:t>:</w:t>
      </w:r>
    </w:p>
    <w:p w14:paraId="468B2F2A" w14:textId="77777777" w:rsidR="005D2546" w:rsidRPr="00DA12F1" w:rsidRDefault="005D2546" w:rsidP="005D2546">
      <w:pPr>
        <w:rPr>
          <w:lang w:val="en-US"/>
        </w:rPr>
      </w:pPr>
    </w:p>
    <w:p w14:paraId="649D3519" w14:textId="77777777" w:rsidR="005D2546" w:rsidRPr="00DA12F1" w:rsidRDefault="005D2546" w:rsidP="005D2546">
      <w:pPr>
        <w:numPr>
          <w:ilvl w:val="0"/>
          <w:numId w:val="1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</w:t>
      </w:r>
      <w:r w:rsidRPr="00DA12F1">
        <w:rPr>
          <w:lang w:val="en-US"/>
        </w:rPr>
        <w:t>;</w:t>
      </w:r>
    </w:p>
    <w:p w14:paraId="7E0AEDEC" w14:textId="77777777" w:rsidR="005D2546" w:rsidRPr="00DA12F1" w:rsidRDefault="005D2546" w:rsidP="005D2546">
      <w:pPr>
        <w:rPr>
          <w:lang w:val="ka-GE"/>
        </w:rPr>
      </w:pPr>
      <w:r w:rsidRPr="00DA12F1">
        <w:rPr>
          <w:rFonts w:ascii="Sylfaen" w:hAnsi="Sylfaen" w:cs="Sylfaen"/>
          <w:lang w:val="en-US"/>
        </w:rPr>
        <w:t>დაინტერესებულმა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პირებმა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მეილზე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უნდა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გამოგზავნონ</w:t>
      </w:r>
      <w:r w:rsidRPr="00DA12F1">
        <w:rPr>
          <w:lang w:val="ka-GE"/>
        </w:rPr>
        <w:t xml:space="preserve">: </w:t>
      </w:r>
    </w:p>
    <w:p w14:paraId="045681E1" w14:textId="77777777" w:rsidR="005D2546" w:rsidRPr="00DA12F1" w:rsidRDefault="005D2546" w:rsidP="005D2546">
      <w:pPr>
        <w:rPr>
          <w:lang w:val="en-US"/>
        </w:rPr>
      </w:pPr>
    </w:p>
    <w:p w14:paraId="05C1540E" w14:textId="77777777" w:rsidR="005D2546" w:rsidRPr="00DA12F1" w:rsidRDefault="005D2546" w:rsidP="005D2546">
      <w:pPr>
        <w:numPr>
          <w:ilvl w:val="0"/>
          <w:numId w:val="2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შევსებული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ხელმოწერილი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</w:t>
      </w:r>
      <w:r w:rsidRPr="00DA12F1">
        <w:rPr>
          <w:lang w:val="en-US"/>
        </w:rPr>
        <w:t>;</w:t>
      </w:r>
    </w:p>
    <w:p w14:paraId="64C26338" w14:textId="77777777" w:rsidR="005D2546" w:rsidRPr="00DA12F1" w:rsidRDefault="005D2546" w:rsidP="005D2546">
      <w:pPr>
        <w:numPr>
          <w:ilvl w:val="0"/>
          <w:numId w:val="2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ამონაწერი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სამეწარმეო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რეესტრიდან</w:t>
      </w:r>
      <w:r w:rsidRPr="00DA12F1">
        <w:rPr>
          <w:lang w:val="en-US"/>
        </w:rPr>
        <w:t>;</w:t>
      </w:r>
    </w:p>
    <w:p w14:paraId="106535C9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პირობები</w:t>
      </w:r>
      <w:r w:rsidRPr="00DA12F1">
        <w:rPr>
          <w:lang w:val="en-US"/>
        </w:rPr>
        <w:t>:</w:t>
      </w:r>
    </w:p>
    <w:p w14:paraId="78D350E6" w14:textId="3603314B" w:rsidR="005D2546" w:rsidRDefault="001A5AAB" w:rsidP="001A5AAB">
      <w:pPr>
        <w:pStyle w:val="ListParagraph"/>
        <w:numPr>
          <w:ilvl w:val="0"/>
          <w:numId w:val="5"/>
        </w:numPr>
        <w:rPr>
          <w:rFonts w:ascii="Sylfaen" w:hAnsi="Sylfaen"/>
          <w:lang w:val="en-US"/>
        </w:rPr>
      </w:pPr>
      <w:r w:rsidRPr="001A5AAB">
        <w:rPr>
          <w:rFonts w:ascii="Sylfaen" w:hAnsi="Sylfaen" w:cs="Sylfaen"/>
          <w:lang w:val="en-US"/>
        </w:rPr>
        <w:t>სანიაღვრე</w:t>
      </w:r>
      <w:r w:rsidRPr="001A5AAB">
        <w:rPr>
          <w:rFonts w:ascii="Sylfaen" w:hAnsi="Sylfaen"/>
          <w:lang w:val="en-US"/>
        </w:rPr>
        <w:t xml:space="preserve"> სისტემაზე  არსებული მეტალის საფარის დემონტაჟი და ახლის მონტაჟი</w:t>
      </w:r>
    </w:p>
    <w:p w14:paraId="2A076045" w14:textId="73979AC6" w:rsidR="00BC6CA8" w:rsidRPr="001A5AAB" w:rsidRDefault="00BC6CA8" w:rsidP="001A5AAB">
      <w:pPr>
        <w:pStyle w:val="ListParagraph"/>
        <w:numPr>
          <w:ilvl w:val="0"/>
          <w:numId w:val="5"/>
        </w:num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1A1982B6" wp14:editId="1104A52F">
            <wp:extent cx="2186603" cy="1933873"/>
            <wp:effectExtent l="0" t="6985" r="0" b="0"/>
            <wp:docPr id="627986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86958" name="Picture 6279869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01846" cy="194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7F24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გთხოვთ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მეილში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en-US"/>
        </w:rPr>
        <w:t>მიუთითოთ</w:t>
      </w:r>
      <w:r w:rsidRPr="00DA12F1">
        <w:rPr>
          <w:lang w:val="en-US"/>
        </w:rPr>
        <w:t>:</w:t>
      </w:r>
    </w:p>
    <w:p w14:paraId="15C15E06" w14:textId="77777777" w:rsidR="005D2546" w:rsidRPr="00DA12F1" w:rsidRDefault="005D2546" w:rsidP="005D2546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თქვენი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კომპანიის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>;</w:t>
      </w:r>
    </w:p>
    <w:p w14:paraId="3640CCC5" w14:textId="77777777" w:rsidR="005D2546" w:rsidRPr="00DA12F1" w:rsidRDefault="005D2546" w:rsidP="005D2546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საკონტაქტო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ინფორმაცია</w:t>
      </w:r>
      <w:r w:rsidRPr="00DA12F1">
        <w:rPr>
          <w:lang w:val="en-US"/>
        </w:rPr>
        <w:t xml:space="preserve">:  </w:t>
      </w:r>
      <w:r w:rsidRPr="00DA12F1">
        <w:rPr>
          <w:rFonts w:ascii="Sylfaen" w:hAnsi="Sylfaen" w:cs="Sylfaen"/>
          <w:lang w:val="en-US"/>
        </w:rPr>
        <w:t>პასუხისმგებელი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პირი</w:t>
      </w:r>
      <w:r w:rsidRPr="00DA12F1">
        <w:rPr>
          <w:lang w:val="en-US"/>
        </w:rPr>
        <w:t xml:space="preserve">, </w:t>
      </w:r>
      <w:r w:rsidRPr="00DA12F1">
        <w:rPr>
          <w:rFonts w:ascii="Sylfaen" w:hAnsi="Sylfaen" w:cs="Sylfaen"/>
          <w:lang w:val="en-US"/>
        </w:rPr>
        <w:t>ტელეფონი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და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en-US"/>
        </w:rPr>
        <w:t>მობილური</w:t>
      </w:r>
      <w:r w:rsidRPr="00DA12F1">
        <w:rPr>
          <w:lang w:val="en-US"/>
        </w:rPr>
        <w:t xml:space="preserve"> </w:t>
      </w:r>
    </w:p>
    <w:p w14:paraId="6EFC6B12" w14:textId="77777777" w:rsidR="005D2546" w:rsidRPr="00DA12F1" w:rsidRDefault="005D2546" w:rsidP="005D2546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>;</w:t>
      </w:r>
    </w:p>
    <w:p w14:paraId="64A472A5" w14:textId="77777777" w:rsidR="005D2546" w:rsidRPr="00DA12F1" w:rsidRDefault="005D2546" w:rsidP="005D2546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მიმღები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განყოფილების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 xml:space="preserve"> : </w:t>
      </w:r>
      <w:r w:rsidRPr="00DA12F1">
        <w:rPr>
          <w:rFonts w:ascii="Sylfaen" w:hAnsi="Sylfaen" w:cs="Sylfaen"/>
          <w:lang w:val="en-US"/>
        </w:rPr>
        <w:t>შესყიდვების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დეპარტამენტი</w:t>
      </w:r>
    </w:p>
    <w:p w14:paraId="13CF0D5E" w14:textId="77777777" w:rsidR="005D2546" w:rsidRPr="00DA12F1" w:rsidRDefault="005D2546" w:rsidP="005D2546">
      <w:pPr>
        <w:rPr>
          <w:b/>
          <w:lang w:val="en-US"/>
        </w:rPr>
      </w:pPr>
    </w:p>
    <w:p w14:paraId="0940986F" w14:textId="20A64EC2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მიღება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იწყება</w:t>
      </w:r>
      <w:r w:rsidRPr="00DA12F1">
        <w:rPr>
          <w:lang w:val="en-US"/>
        </w:rPr>
        <w:t xml:space="preserve">                       </w:t>
      </w:r>
      <w:r>
        <w:rPr>
          <w:lang w:val="ka-GE"/>
        </w:rPr>
        <w:t>13</w:t>
      </w:r>
      <w:r w:rsidRPr="00DA12F1">
        <w:rPr>
          <w:lang w:val="ka-GE"/>
        </w:rPr>
        <w:t>/0</w:t>
      </w:r>
      <w:r>
        <w:rPr>
          <w:lang w:val="ka-GE"/>
        </w:rPr>
        <w:t>3</w:t>
      </w:r>
      <w:r w:rsidRPr="00DA12F1">
        <w:rPr>
          <w:lang w:val="ka-GE"/>
        </w:rPr>
        <w:t>/2026</w:t>
      </w:r>
      <w:r w:rsidRPr="00DA12F1">
        <w:rPr>
          <w:lang w:val="en-US"/>
        </w:rPr>
        <w:t xml:space="preserve">  </w:t>
      </w:r>
      <w:r w:rsidRPr="00DA12F1">
        <w:rPr>
          <w:lang w:val="ka-GE"/>
        </w:rPr>
        <w:t>09</w:t>
      </w:r>
      <w:r w:rsidRPr="00DA12F1">
        <w:rPr>
          <w:lang w:val="en-US"/>
        </w:rPr>
        <w:t>:00</w:t>
      </w:r>
    </w:p>
    <w:p w14:paraId="0E24802B" w14:textId="0926ACA6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მიღება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მთავრდება</w:t>
      </w:r>
      <w:r w:rsidRPr="00DA12F1">
        <w:rPr>
          <w:lang w:val="en-US"/>
        </w:rPr>
        <w:t xml:space="preserve">              </w:t>
      </w:r>
      <w:r>
        <w:rPr>
          <w:lang w:val="ka-GE"/>
        </w:rPr>
        <w:t>2</w:t>
      </w:r>
      <w:r w:rsidR="001A5AAB">
        <w:rPr>
          <w:lang w:val="ka-GE"/>
        </w:rPr>
        <w:t>0/03</w:t>
      </w:r>
      <w:r w:rsidRPr="00DA12F1">
        <w:rPr>
          <w:lang w:val="ka-GE"/>
        </w:rPr>
        <w:t>/2026   18</w:t>
      </w:r>
      <w:r w:rsidRPr="00DA12F1">
        <w:rPr>
          <w:lang w:val="en-US"/>
        </w:rPr>
        <w:t>:00</w:t>
      </w:r>
    </w:p>
    <w:p w14:paraId="29559AAF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lastRenderedPageBreak/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სტატუსის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შესახებ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შეტყობინება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გამოიგზავნება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მითითებულ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ელექტრონულ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მისამართზე</w:t>
      </w:r>
      <w:r w:rsidRPr="00DA12F1">
        <w:rPr>
          <w:lang w:val="en-US"/>
        </w:rPr>
        <w:t>.</w:t>
      </w:r>
    </w:p>
    <w:p w14:paraId="541BF3BB" w14:textId="77777777" w:rsidR="005D2546" w:rsidRPr="00DA12F1" w:rsidRDefault="005D2546" w:rsidP="005D2546">
      <w:pPr>
        <w:rPr>
          <w:lang w:val="en-US"/>
        </w:rPr>
      </w:pPr>
    </w:p>
    <w:p w14:paraId="4F6223B3" w14:textId="77777777" w:rsidR="005D2546" w:rsidRPr="00DA12F1" w:rsidRDefault="005D2546" w:rsidP="005D2546">
      <w:pPr>
        <w:rPr>
          <w:lang w:val="en-US"/>
        </w:rPr>
      </w:pPr>
    </w:p>
    <w:p w14:paraId="030070E8" w14:textId="77777777" w:rsidR="005D2546" w:rsidRPr="00DA12F1" w:rsidRDefault="005D2546" w:rsidP="005D2546">
      <w:pPr>
        <w:rPr>
          <w:lang w:val="en-US"/>
        </w:rPr>
      </w:pPr>
    </w:p>
    <w:p w14:paraId="42F836D1" w14:textId="77777777" w:rsidR="005D2546" w:rsidRPr="00DA12F1" w:rsidRDefault="005D2546" w:rsidP="005D2546">
      <w:pPr>
        <w:rPr>
          <w:lang w:val="en-US"/>
        </w:rPr>
      </w:pPr>
    </w:p>
    <w:p w14:paraId="475BD528" w14:textId="77777777" w:rsidR="005D2546" w:rsidRPr="00DA12F1" w:rsidRDefault="005D2546" w:rsidP="005D2546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საკითხებთან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დაკავშირებით</w:t>
      </w:r>
      <w:r w:rsidRPr="00DA12F1">
        <w:rPr>
          <w:lang w:val="en-US"/>
        </w:rPr>
        <w:t xml:space="preserve">, </w:t>
      </w:r>
      <w:r w:rsidRPr="00DA12F1">
        <w:rPr>
          <w:rFonts w:ascii="Sylfaen" w:hAnsi="Sylfaen" w:cs="Sylfaen"/>
          <w:lang w:val="en-US"/>
        </w:rPr>
        <w:t>გთხოვთ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წერილობით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მიმართოთ</w:t>
      </w:r>
      <w:r w:rsidRPr="00DA12F1">
        <w:rPr>
          <w:lang w:val="en-US"/>
        </w:rPr>
        <w:t>:</w:t>
      </w:r>
    </w:p>
    <w:p w14:paraId="290D3939" w14:textId="77777777" w:rsidR="005D2546" w:rsidRPr="00DA12F1" w:rsidRDefault="005D2546" w:rsidP="005D2546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5D2546" w:rsidRPr="00DA12F1" w14:paraId="0FC7BA09" w14:textId="77777777" w:rsidTr="001A7DEA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7B590370" w14:textId="77777777" w:rsidR="005D2546" w:rsidRPr="00DA12F1" w:rsidRDefault="005D2546" w:rsidP="001A7DEA">
            <w:pPr>
              <w:rPr>
                <w:lang w:val="ka-GE"/>
              </w:rPr>
            </w:pPr>
            <w:r w:rsidRPr="00DA12F1">
              <w:rPr>
                <w:rFonts w:ascii="Sylfaen" w:hAnsi="Sylfaen" w:cs="Sylfaen"/>
                <w:lang w:val="ka-GE"/>
              </w:rPr>
              <w:t>ელენე</w:t>
            </w:r>
            <w:r w:rsidRPr="00DA12F1">
              <w:rPr>
                <w:lang w:val="ka-GE"/>
              </w:rPr>
              <w:t xml:space="preserve"> </w:t>
            </w:r>
            <w:r w:rsidRPr="00DA12F1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0E5E7AF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EF5F220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C568F64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5D2546" w:rsidRPr="00DA12F1" w14:paraId="7277788E" w14:textId="77777777" w:rsidTr="001A7DEA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7C38A26A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შესყიდვების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3BBB0B9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5D2546" w:rsidRPr="00DA12F1" w14:paraId="24DC64C1" w14:textId="77777777" w:rsidTr="001A7DEA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6C58C722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ს</w:t>
            </w:r>
            <w:r w:rsidRPr="00DA12F1">
              <w:rPr>
                <w:lang w:val="en-US"/>
              </w:rPr>
              <w:t>.</w:t>
            </w:r>
            <w:r w:rsidRPr="00DA12F1">
              <w:rPr>
                <w:rFonts w:ascii="Sylfaen" w:hAnsi="Sylfaen" w:cs="Sylfaen"/>
                <w:lang w:val="en-US"/>
              </w:rPr>
              <w:t>ს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ლომისი</w:t>
            </w:r>
            <w:r w:rsidRPr="00DA12F1">
              <w:rPr>
                <w:lang w:val="en-US"/>
              </w:rPr>
              <w:t xml:space="preserve">, </w:t>
            </w:r>
            <w:r w:rsidRPr="00DA12F1">
              <w:rPr>
                <w:rFonts w:ascii="Sylfaen" w:hAnsi="Sylfaen" w:cs="Sylfaen"/>
                <w:lang w:val="en-US"/>
              </w:rPr>
              <w:t>ლუდსახარში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5D2546" w:rsidRPr="00DA12F1" w14:paraId="15578A83" w14:textId="77777777" w:rsidTr="001A7DEA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36120E44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სათაო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ოფისი</w:t>
            </w:r>
            <w:r w:rsidRPr="00DA12F1">
              <w:rPr>
                <w:lang w:val="en-US"/>
              </w:rPr>
              <w:t xml:space="preserve">, </w:t>
            </w:r>
            <w:r w:rsidRPr="00DA12F1">
              <w:rPr>
                <w:rFonts w:ascii="Sylfaen" w:hAnsi="Sylfaen" w:cs="Sylfaen"/>
                <w:lang w:val="en-US"/>
              </w:rPr>
              <w:t>სოფ</w:t>
            </w:r>
            <w:r w:rsidRPr="00DA12F1">
              <w:rPr>
                <w:lang w:val="en-US"/>
              </w:rPr>
              <w:t xml:space="preserve">. </w:t>
            </w:r>
            <w:r w:rsidRPr="00DA12F1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DBA0B7C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5D2546" w:rsidRPr="00DA12F1" w14:paraId="1719092F" w14:textId="77777777" w:rsidTr="001A7DEA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5A697DCF" w14:textId="77777777" w:rsidR="005D2546" w:rsidRPr="00DA12F1" w:rsidRDefault="005D2546" w:rsidP="001A7DEA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C0C4D36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EFAD062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5D2546" w:rsidRPr="00DA12F1" w14:paraId="5011D5E4" w14:textId="77777777" w:rsidTr="001A7DEA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368211CA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990D1" wp14:editId="6D357DD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286302402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87FCD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D2546" w:rsidRPr="00DA12F1" w14:paraId="5DFE06CE" w14:textId="77777777" w:rsidTr="001A7DEA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36F13153" w14:textId="77777777" w:rsidR="005D2546" w:rsidRPr="00DA12F1" w:rsidRDefault="005D2546" w:rsidP="001A7DEA">
                  <w:pPr>
                    <w:rPr>
                      <w:lang w:val="en-US"/>
                    </w:rPr>
                  </w:pPr>
                  <w:r w:rsidRPr="00DA12F1">
                    <w:rPr>
                      <w:lang w:val="en-US"/>
                    </w:rPr>
                    <w:t> </w:t>
                  </w:r>
                </w:p>
              </w:tc>
            </w:tr>
          </w:tbl>
          <w:p w14:paraId="7557FBE0" w14:textId="77777777" w:rsidR="005D2546" w:rsidRPr="00DA12F1" w:rsidRDefault="005D2546" w:rsidP="001A7DEA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4B66C7EB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11072D7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F126E3C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11BBC40" w14:textId="77777777" w:rsidR="005D2546" w:rsidRPr="00DA12F1" w:rsidRDefault="005D2546" w:rsidP="001A7DEA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5D2546" w:rsidRPr="00DA12F1" w14:paraId="506D6BF2" w14:textId="77777777" w:rsidTr="001A7DEA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5747625F" w14:textId="77777777" w:rsidR="005D2546" w:rsidRPr="00DA12F1" w:rsidRDefault="005D2546" w:rsidP="001A7DEA">
            <w:pPr>
              <w:rPr>
                <w:u w:val="single"/>
                <w:lang w:val="en-US"/>
              </w:rPr>
            </w:pPr>
            <w:hyperlink r:id="rId6" w:history="1">
              <w:r w:rsidRPr="00DA12F1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DA12F1">
                <w:rPr>
                  <w:rStyle w:val="Hyperlink"/>
                  <w:lang w:val="en-US"/>
                </w:rPr>
                <w:t xml:space="preserve">: </w:t>
              </w:r>
              <w:r w:rsidRPr="00DA12F1">
                <w:rPr>
                  <w:rStyle w:val="Hyperlink"/>
                  <w:lang w:val="ka-GE"/>
                </w:rPr>
                <w:t>tenders</w:t>
              </w:r>
              <w:r w:rsidRPr="00DA12F1">
                <w:rPr>
                  <w:rStyle w:val="Hyperlink"/>
                  <w:lang w:val="en-US"/>
                </w:rPr>
                <w:t>@ge.anadoluefes.com</w:t>
              </w:r>
            </w:hyperlink>
          </w:p>
          <w:p w14:paraId="6895A87B" w14:textId="77777777" w:rsidR="005D2546" w:rsidRPr="00DA12F1" w:rsidRDefault="005D2546" w:rsidP="001A7DEA">
            <w:pPr>
              <w:rPr>
                <w:lang w:val="en-US"/>
              </w:rPr>
            </w:pPr>
            <w:hyperlink r:id="rId7" w:history="1">
              <w:r w:rsidRPr="00DA12F1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DA12F1">
              <w:rPr>
                <w:u w:val="single"/>
                <w:lang w:val="en-US"/>
              </w:rPr>
              <w:t xml:space="preserve"> </w:t>
            </w:r>
          </w:p>
        </w:tc>
      </w:tr>
    </w:tbl>
    <w:p w14:paraId="10D30705" w14:textId="77777777" w:rsidR="005D2546" w:rsidRPr="00DA12F1" w:rsidRDefault="005D2546" w:rsidP="005D2546">
      <w:pPr>
        <w:rPr>
          <w:lang w:val="en-US"/>
        </w:rPr>
      </w:pPr>
    </w:p>
    <w:p w14:paraId="0AC11812" w14:textId="77777777" w:rsidR="005D2546" w:rsidRPr="00DA12F1" w:rsidRDefault="005D2546" w:rsidP="005D2546">
      <w:pPr>
        <w:rPr>
          <w:lang w:val="en-US"/>
        </w:rPr>
      </w:pPr>
    </w:p>
    <w:p w14:paraId="2CC5286E" w14:textId="77777777" w:rsidR="005D2546" w:rsidRDefault="005D2546" w:rsidP="005D2546"/>
    <w:p w14:paraId="22ACDF27" w14:textId="77777777" w:rsidR="005D2546" w:rsidRDefault="005D2546" w:rsidP="005D2546"/>
    <w:p w14:paraId="3016082D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2A5"/>
    <w:multiLevelType w:val="hybridMultilevel"/>
    <w:tmpl w:val="8872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7D58"/>
    <w:multiLevelType w:val="hybridMultilevel"/>
    <w:tmpl w:val="BA6E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45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455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353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163786">
    <w:abstractNumId w:val="0"/>
  </w:num>
  <w:num w:numId="5" w16cid:durableId="83167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C5"/>
    <w:rsid w:val="001A5AAB"/>
    <w:rsid w:val="002343A6"/>
    <w:rsid w:val="00263F57"/>
    <w:rsid w:val="004352C5"/>
    <w:rsid w:val="005D2546"/>
    <w:rsid w:val="00774DCB"/>
    <w:rsid w:val="00BC6CA8"/>
    <w:rsid w:val="00C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0549"/>
  <w15:chartTrackingRefBased/>
  <w15:docId w15:val="{E73A6F03-D17F-4D1D-87AC-6FCF740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46"/>
  </w:style>
  <w:style w:type="paragraph" w:styleId="Heading1">
    <w:name w:val="heading 1"/>
    <w:basedOn w:val="Normal"/>
    <w:next w:val="Normal"/>
    <w:link w:val="Heading1Char"/>
    <w:uiPriority w:val="9"/>
    <w:qFormat/>
    <w:rsid w:val="0043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5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.ge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4308;&#4314;&#4324;&#4317;&#4321;&#4322;&#4304;:%20tenders@ge.anadoluef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4</cp:revision>
  <dcterms:created xsi:type="dcterms:W3CDTF">2026-03-13T12:10:00Z</dcterms:created>
  <dcterms:modified xsi:type="dcterms:W3CDTF">2026-03-13T12:26:00Z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2026-03-13T12:10:14Z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7c09cf2e-0908-44d9-9fa5-e4a545f51bc5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