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913E17" w:rsidRDefault="000A0D72" w:rsidP="000A0D72">
      <w:pPr>
        <w:spacing w:after="0" w:line="240" w:lineRule="auto"/>
        <w:jc w:val="center"/>
        <w:rPr>
          <w:rFonts w:ascii="Sylfaen" w:hAnsi="Sylfaen" w:cs="Sylfaen"/>
          <w:b/>
          <w:lang w:val="ka-GE"/>
        </w:rPr>
      </w:pPr>
      <w:r w:rsidRPr="00913E17">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51F21587" w:rsidR="00182199" w:rsidRPr="00CD19CB" w:rsidRDefault="00CD19CB" w:rsidP="001B055A">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1C19E6">
        <w:rPr>
          <w:rFonts w:ascii="Sylfaen" w:hAnsi="Sylfaen" w:cs="Sylfaen"/>
          <w:b/>
          <w:lang w:val="ka-GE"/>
        </w:rPr>
        <w:t>დეველოპერი</w:t>
      </w:r>
      <w:r w:rsidR="00913E17" w:rsidRPr="00913E17">
        <w:rPr>
          <w:rFonts w:ascii="Sylfaen" w:hAnsi="Sylfaen" w:cs="Sylfaen"/>
          <w:b/>
          <w:lang w:val="ka-GE"/>
        </w:rPr>
        <w:t xml:space="preserve">ს </w:t>
      </w:r>
      <w:r w:rsidR="00740FAC">
        <w:rPr>
          <w:rFonts w:ascii="Sylfaen" w:hAnsi="Sylfaen" w:cs="Sylfaen"/>
          <w:b/>
          <w:lang w:val="ka-GE"/>
        </w:rPr>
        <w:t xml:space="preserve"> მომსახურების </w:t>
      </w:r>
      <w:r>
        <w:rPr>
          <w:rFonts w:ascii="Sylfaen" w:hAnsi="Sylfaen" w:cs="Sylfaen"/>
          <w:b/>
          <w:lang w:val="ka-GE"/>
        </w:rPr>
        <w:t>შესყიდვასთან დაკავშირებით</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6B8A3474" w14:textId="77777777" w:rsidR="00913E17"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CD19CB" w:rsidRPr="00CD19CB">
        <w:rPr>
          <w:rFonts w:ascii="Sylfaen" w:hAnsi="Sylfaen" w:cs="Sylfaen"/>
          <w:sz w:val="20"/>
          <w:szCs w:val="20"/>
          <w:lang w:val="ka-GE"/>
        </w:rPr>
        <w:t>, 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p>
    <w:p w14:paraId="5537F43D" w14:textId="4F983091" w:rsidR="0027455B" w:rsidRPr="0027455B" w:rsidRDefault="00457067"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55E1E" w:rsidRPr="0027455B">
        <w:rPr>
          <w:rFonts w:ascii="Sylfaen" w:hAnsi="Sylfaen" w:cs="Sylfaen"/>
          <w:sz w:val="20"/>
          <w:szCs w:val="20"/>
          <w:lang w:val="ka-GE"/>
        </w:rPr>
        <w:t xml:space="preserve"> </w:t>
      </w:r>
      <w:r w:rsidR="001C19E6">
        <w:rPr>
          <w:rFonts w:ascii="Sylfaen" w:hAnsi="Sylfaen" w:cs="Sylfaen"/>
          <w:sz w:val="20"/>
          <w:szCs w:val="20"/>
          <w:lang w:val="ka-GE"/>
        </w:rPr>
        <w:t>დეველოპერის</w:t>
      </w:r>
      <w:r w:rsidR="00740FAC">
        <w:rPr>
          <w:rFonts w:ascii="Sylfaen" w:hAnsi="Sylfaen" w:cs="Sylfaen"/>
          <w:sz w:val="20"/>
          <w:szCs w:val="20"/>
          <w:lang w:val="ka-GE"/>
        </w:rPr>
        <w:t xml:space="preserve"> მომსახურების </w:t>
      </w:r>
      <w:r w:rsidR="0098699A" w:rsidRPr="0027455B">
        <w:rPr>
          <w:rFonts w:ascii="Sylfaen" w:hAnsi="Sylfaen" w:cs="Sylfaen"/>
          <w:sz w:val="20"/>
          <w:szCs w:val="20"/>
          <w:lang w:val="ka-GE"/>
        </w:rPr>
        <w:t>შესყიდვ</w:t>
      </w:r>
      <w:r w:rsidR="002F2D61" w:rsidRPr="0027455B">
        <w:rPr>
          <w:rFonts w:ascii="Sylfaen" w:hAnsi="Sylfaen" w:cs="Sylfaen"/>
          <w:sz w:val="20"/>
          <w:szCs w:val="20"/>
          <w:lang w:val="ka-GE"/>
        </w:rPr>
        <w:t xml:space="preserve">ასთან დაკავშირებით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0978558C"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1B055A" w:rsidRPr="0027455B">
        <w:rPr>
          <w:rFonts w:ascii="Sylfaen" w:hAnsi="Sylfaen"/>
          <w:b/>
          <w:sz w:val="20"/>
          <w:szCs w:val="20"/>
          <w:lang w:val="ka-GE"/>
        </w:rPr>
        <w:t>აღწერა (ტექნიკური დავალება), შესყიდვის ობიექტის რაოდენობა/მოცულობა</w:t>
      </w:r>
    </w:p>
    <w:p w14:paraId="1D5E57E5" w14:textId="2E5A1C92" w:rsidR="000353F8" w:rsidRDefault="000353F8" w:rsidP="000353F8">
      <w:pPr>
        <w:spacing w:after="0" w:line="240" w:lineRule="auto"/>
        <w:jc w:val="both"/>
        <w:rPr>
          <w:rFonts w:ascii="Sylfaen" w:hAnsi="Sylfaen" w:cs="Sylfaen"/>
          <w:sz w:val="20"/>
          <w:szCs w:val="20"/>
          <w:lang w:val="ka-GE"/>
        </w:rPr>
      </w:pPr>
    </w:p>
    <w:p w14:paraId="5206CBAE" w14:textId="2DE4C323" w:rsidR="00D66F5E" w:rsidRDefault="00D66F5E" w:rsidP="000353F8">
      <w:pPr>
        <w:spacing w:after="0" w:line="240" w:lineRule="auto"/>
        <w:jc w:val="both"/>
        <w:rPr>
          <w:rFonts w:ascii="Sylfaen" w:hAnsi="Sylfaen" w:cs="Sylfaen"/>
          <w:sz w:val="20"/>
          <w:szCs w:val="20"/>
          <w:lang w:val="ka-GE"/>
        </w:rPr>
      </w:pPr>
    </w:p>
    <w:p w14:paraId="3B8AEBBB" w14:textId="0CCA3485" w:rsidR="00D66F5E" w:rsidRPr="001C19E6" w:rsidRDefault="0010293A" w:rsidP="007F6BF7">
      <w:pPr>
        <w:spacing w:after="0" w:line="240" w:lineRule="auto"/>
        <w:rPr>
          <w:rFonts w:ascii="Sylfaen" w:hAnsi="Sylfaen"/>
          <w:sz w:val="20"/>
          <w:szCs w:val="20"/>
        </w:rPr>
      </w:pPr>
      <w:r>
        <w:rPr>
          <w:rFonts w:ascii="Sylfaen" w:hAnsi="Sylfaen"/>
          <w:sz w:val="20"/>
          <w:szCs w:val="20"/>
          <w:lang w:val="ka-GE"/>
        </w:rPr>
        <w:t>შესყიდვის ობი</w:t>
      </w:r>
      <w:r w:rsidR="00CD19CB">
        <w:rPr>
          <w:rFonts w:ascii="Sylfaen" w:hAnsi="Sylfaen"/>
          <w:sz w:val="20"/>
          <w:szCs w:val="20"/>
          <w:lang w:val="ka-GE"/>
        </w:rPr>
        <w:t xml:space="preserve">ექტის აღწერა, ტექნიკური მახასიათებლები და </w:t>
      </w:r>
      <w:r w:rsidR="00D47E1E">
        <w:rPr>
          <w:rFonts w:ascii="Sylfaen" w:hAnsi="Sylfaen"/>
          <w:sz w:val="20"/>
          <w:szCs w:val="20"/>
          <w:lang w:val="ka-GE"/>
        </w:rPr>
        <w:t>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დანართში </w:t>
      </w:r>
      <w:r w:rsidR="001C19E6">
        <w:rPr>
          <w:rFonts w:ascii="Sylfaen" w:hAnsi="Sylfaen"/>
          <w:sz w:val="20"/>
          <w:szCs w:val="20"/>
        </w:rPr>
        <w:t>Annex N1- Developer requirements</w:t>
      </w:r>
    </w:p>
    <w:p w14:paraId="59A160F8" w14:textId="13956474" w:rsidR="00D762C5" w:rsidRPr="00D762C5" w:rsidRDefault="00D762C5" w:rsidP="00D762C5">
      <w:pPr>
        <w:spacing w:after="0" w:line="240" w:lineRule="auto"/>
        <w:rPr>
          <w:rFonts w:ascii="Sylfaen" w:hAnsi="Sylfaen" w:cs="Sylfaen"/>
          <w:sz w:val="20"/>
          <w:szCs w:val="20"/>
          <w:lang w:val="ka-GE"/>
        </w:rPr>
      </w:pPr>
    </w:p>
    <w:p w14:paraId="2244469C" w14:textId="77777777" w:rsidR="0027455B" w:rsidRPr="0027455B" w:rsidRDefault="0027455B"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r w:rsidR="00D527CB" w:rsidRPr="0027455B">
        <w:rPr>
          <w:rFonts w:ascii="Sylfaen" w:hAnsi="Sylfaen" w:cs="Sylfaen"/>
          <w:b/>
          <w:sz w:val="20"/>
          <w:szCs w:val="20"/>
          <w:lang w:val="ka-GE"/>
        </w:rPr>
        <w:t>განფასება</w:t>
      </w:r>
      <w:r w:rsidRPr="0027455B">
        <w:rPr>
          <w:rFonts w:ascii="Sylfaen" w:hAnsi="Sylfaen" w:cs="Sylfaen"/>
          <w:b/>
          <w:sz w:val="20"/>
          <w:szCs w:val="20"/>
          <w:lang w:val="ka-GE"/>
        </w:rPr>
        <w:t xml:space="preserve"> </w:t>
      </w:r>
    </w:p>
    <w:p w14:paraId="358B6481" w14:textId="6144F7A0" w:rsidR="00A042E1" w:rsidRDefault="00D527CB" w:rsidP="00FB230D">
      <w:pPr>
        <w:rPr>
          <w:rFonts w:ascii="Sylfaen" w:hAnsi="Sylfaen" w:cs="Sylfaen"/>
          <w:b/>
          <w:color w:val="222222"/>
          <w:sz w:val="20"/>
          <w:szCs w:val="20"/>
          <w:shd w:val="clear" w:color="auto" w:fill="FFFFFF"/>
        </w:rPr>
      </w:pPr>
      <w:proofErr w:type="spellStart"/>
      <w:r w:rsidRPr="0027455B">
        <w:rPr>
          <w:rFonts w:ascii="Sylfaen" w:hAnsi="Sylfaen" w:cs="Sylfaen"/>
          <w:color w:val="222222"/>
          <w:sz w:val="20"/>
          <w:szCs w:val="20"/>
          <w:shd w:val="clear" w:color="auto" w:fill="FFFFFF"/>
        </w:rPr>
        <w:t>პრეტენდენტმა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უნდა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წარმოადგინოს</w:t>
      </w:r>
      <w:proofErr w:type="spellEnd"/>
      <w:r w:rsidRPr="0027455B">
        <w:rPr>
          <w:rFonts w:ascii="Verdana" w:hAnsi="Verdana"/>
          <w:color w:val="222222"/>
          <w:sz w:val="20"/>
          <w:szCs w:val="20"/>
          <w:shd w:val="clear" w:color="auto" w:fill="FFFFFF"/>
        </w:rPr>
        <w:t xml:space="preserve">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F73BD8">
        <w:rPr>
          <w:rFonts w:ascii="Sylfaen" w:hAnsi="Sylfaen" w:cs="Sylfaen"/>
          <w:color w:val="222222"/>
          <w:sz w:val="20"/>
          <w:szCs w:val="20"/>
          <w:shd w:val="clear" w:color="auto" w:fill="FFFFFF"/>
          <w:lang w:val="ka-GE"/>
        </w:rPr>
        <w:t xml:space="preserve">მითითებულ </w:t>
      </w:r>
      <w:r w:rsidR="00DD1E63">
        <w:rPr>
          <w:rFonts w:ascii="Sylfaen" w:hAnsi="Sylfaen"/>
          <w:sz w:val="20"/>
          <w:szCs w:val="20"/>
        </w:rPr>
        <w:t>Annex N1- Developer requirements</w:t>
      </w:r>
      <w:r w:rsidR="00DD1E63">
        <w:rPr>
          <w:rFonts w:ascii="Sylfaen" w:hAnsi="Sylfaen" w:cs="Sylfaen"/>
          <w:color w:val="222222"/>
          <w:sz w:val="20"/>
          <w:szCs w:val="20"/>
          <w:shd w:val="clear" w:color="auto" w:fill="FFFFFF"/>
          <w:lang w:val="ka-GE"/>
        </w:rPr>
        <w:t xml:space="preserve"> </w:t>
      </w:r>
      <w:r w:rsidR="00D47E1E">
        <w:rPr>
          <w:rFonts w:ascii="Sylfaen" w:hAnsi="Sylfaen" w:cs="Sylfaen"/>
          <w:color w:val="222222"/>
          <w:sz w:val="20"/>
          <w:szCs w:val="20"/>
          <w:shd w:val="clear" w:color="auto" w:fill="FFFFFF"/>
          <w:lang w:val="ka-GE"/>
        </w:rPr>
        <w:t>- მოცემული პირობების შესაბამისად ჯამური ღირებულება</w:t>
      </w:r>
      <w:r w:rsidR="001E2ECF" w:rsidRPr="0027455B">
        <w:rPr>
          <w:rFonts w:ascii="Sylfaen" w:hAnsi="Sylfaen" w:cs="Sylfaen"/>
          <w:color w:val="222222"/>
          <w:sz w:val="20"/>
          <w:szCs w:val="20"/>
          <w:shd w:val="clear" w:color="auto" w:fill="FFFFFF"/>
          <w:lang w:val="ka-GE"/>
        </w:rPr>
        <w:t xml:space="preserve">. ფასი უნდა მოიცავდეს </w:t>
      </w:r>
      <w:r w:rsidR="00D47E1E">
        <w:rPr>
          <w:rFonts w:ascii="Sylfaen" w:hAnsi="Sylfaen" w:cs="Sylfaen"/>
          <w:b/>
          <w:color w:val="222222"/>
          <w:sz w:val="20"/>
          <w:szCs w:val="20"/>
          <w:shd w:val="clear" w:color="auto" w:fill="FFFFFF"/>
          <w:lang w:val="ka-GE"/>
        </w:rPr>
        <w:t>დღგ-ს.</w:t>
      </w:r>
      <w:r w:rsidR="00A042E1">
        <w:rPr>
          <w:rFonts w:ascii="Sylfaen" w:hAnsi="Sylfaen" w:cs="Sylfaen"/>
          <w:b/>
          <w:color w:val="222222"/>
          <w:sz w:val="20"/>
          <w:szCs w:val="20"/>
          <w:shd w:val="clear" w:color="auto" w:fill="FFFFFF"/>
        </w:rPr>
        <w:t xml:space="preserve"> </w:t>
      </w:r>
    </w:p>
    <w:p w14:paraId="0F1D5D47" w14:textId="5261E9F2" w:rsidR="00900072" w:rsidRPr="00A042E1" w:rsidRDefault="00F8515C" w:rsidP="00FB230D">
      <w:pPr>
        <w:rPr>
          <w:rFonts w:ascii="Sylfaen" w:hAnsi="Sylfaen" w:cs="Sylfaen"/>
          <w:color w:val="222222"/>
          <w:sz w:val="20"/>
          <w:szCs w:val="20"/>
          <w:shd w:val="clear" w:color="auto" w:fill="FFFFFF"/>
          <w:lang w:val="ka-GE"/>
        </w:rPr>
      </w:pPr>
      <w:r>
        <w:rPr>
          <w:rFonts w:ascii="Sylfaen" w:hAnsi="Sylfaen" w:cs="Sylfaen"/>
          <w:color w:val="222222"/>
          <w:sz w:val="20"/>
          <w:szCs w:val="20"/>
          <w:shd w:val="clear" w:color="auto" w:fill="FFFFFF"/>
          <w:lang w:val="ka-GE"/>
        </w:rPr>
        <w:t>პრეტენდენტი ვალდებულია განფასებასთან ერთად წარმოადგინოს დეტალური ტექნიკური პრეზენტაცია.</w:t>
      </w:r>
    </w:p>
    <w:p w14:paraId="5AAAF0F3" w14:textId="0C864CB0" w:rsidR="00FD0815" w:rsidRPr="0027455B" w:rsidRDefault="00056A31" w:rsidP="00FD35B5">
      <w:pPr>
        <w:rPr>
          <w:rFonts w:ascii="Sylfaen" w:hAnsi="Sylfaen"/>
          <w:b/>
          <w:sz w:val="20"/>
          <w:szCs w:val="20"/>
          <w:lang w:val="ka-GE"/>
        </w:rPr>
      </w:pPr>
      <w:r w:rsidRPr="0027455B">
        <w:rPr>
          <w:rFonts w:ascii="Sylfaen" w:hAnsi="Sylfaen" w:cs="Sylfaen"/>
          <w:b/>
          <w:sz w:val="20"/>
          <w:szCs w:val="20"/>
        </w:rPr>
        <w:t>1</w:t>
      </w:r>
      <w:r w:rsidR="00C76391" w:rsidRPr="0027455B">
        <w:rPr>
          <w:rFonts w:ascii="Sylfaen" w:hAnsi="Sylfaen" w:cs="Sylfaen"/>
          <w:b/>
          <w:sz w:val="20"/>
          <w:szCs w:val="20"/>
        </w:rPr>
        <w:t>.4</w:t>
      </w:r>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w:t>
      </w:r>
      <w:r w:rsidR="00740FAC">
        <w:rPr>
          <w:rFonts w:ascii="Sylfaen" w:hAnsi="Sylfaen" w:cs="Sylfaen"/>
          <w:b/>
          <w:sz w:val="20"/>
          <w:szCs w:val="20"/>
          <w:lang w:val="ka-GE"/>
        </w:rPr>
        <w:t>/მომსახურების</w:t>
      </w:r>
      <w:r w:rsidR="004B2A00" w:rsidRPr="0027455B">
        <w:rPr>
          <w:rFonts w:ascii="Sylfaen" w:hAnsi="Sylfaen" w:cs="Sylfaen"/>
          <w:b/>
          <w:sz w:val="20"/>
          <w:szCs w:val="20"/>
          <w:lang w:val="ka-GE"/>
        </w:rPr>
        <w:t xml:space="preserve">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1D5E70F" w14:textId="23DED8B4" w:rsidR="0027455B" w:rsidRPr="00DD3E36" w:rsidRDefault="00740FAC" w:rsidP="00FD35B5">
      <w:pPr>
        <w:rPr>
          <w:rFonts w:ascii="Sylfaen" w:hAnsi="Sylfaen"/>
          <w:b/>
          <w:sz w:val="20"/>
          <w:szCs w:val="20"/>
          <w:lang w:val="ka-GE"/>
        </w:rPr>
      </w:pPr>
      <w:r w:rsidRPr="00DD1E63">
        <w:rPr>
          <w:rFonts w:ascii="Sylfaen" w:hAnsi="Sylfaen" w:cs="Sylfaen"/>
          <w:b/>
          <w:sz w:val="20"/>
          <w:szCs w:val="20"/>
          <w:lang w:val="ka-GE"/>
        </w:rPr>
        <w:t>მომსახურების</w:t>
      </w:r>
      <w:r w:rsidR="00DD1E63" w:rsidRPr="00DD1E63">
        <w:rPr>
          <w:rFonts w:ascii="Sylfaen" w:hAnsi="Sylfaen" w:cs="Sylfaen"/>
          <w:b/>
          <w:sz w:val="20"/>
          <w:szCs w:val="20"/>
          <w:lang w:val="ka-GE"/>
        </w:rPr>
        <w:t xml:space="preserve"> გაწევის ვადა</w:t>
      </w:r>
      <w:r w:rsidR="0027455B" w:rsidRPr="00DD1E63">
        <w:rPr>
          <w:rFonts w:ascii="Sylfaen" w:hAnsi="Sylfaen"/>
          <w:b/>
          <w:sz w:val="20"/>
          <w:szCs w:val="20"/>
          <w:lang w:val="ka-GE"/>
        </w:rPr>
        <w:t>:</w:t>
      </w:r>
      <w:r w:rsidR="009B1496" w:rsidRPr="00DD1E63">
        <w:rPr>
          <w:rFonts w:ascii="Sylfaen" w:hAnsi="Sylfaen"/>
          <w:b/>
          <w:sz w:val="20"/>
          <w:szCs w:val="20"/>
          <w:lang w:val="ka-GE"/>
        </w:rPr>
        <w:t xml:space="preserve"> </w:t>
      </w:r>
      <w:r w:rsidR="0036580C">
        <w:rPr>
          <w:rFonts w:ascii="Sylfaen" w:hAnsi="Sylfaen"/>
          <w:b/>
          <w:sz w:val="20"/>
          <w:szCs w:val="20"/>
          <w:lang w:val="ka-GE"/>
        </w:rPr>
        <w:t>24</w:t>
      </w:r>
      <w:r w:rsidR="00DD1E63" w:rsidRPr="00DD1E63">
        <w:rPr>
          <w:rFonts w:ascii="Sylfaen" w:hAnsi="Sylfaen"/>
          <w:b/>
          <w:sz w:val="20"/>
          <w:szCs w:val="20"/>
          <w:lang w:val="ka-GE"/>
        </w:rPr>
        <w:t xml:space="preserve"> თვე</w:t>
      </w:r>
    </w:p>
    <w:p w14:paraId="243D6FDC" w14:textId="7E2B96E8" w:rsidR="002E0C70" w:rsidRPr="0027455B" w:rsidRDefault="005422B2" w:rsidP="00FD35B5">
      <w:pPr>
        <w:rPr>
          <w:rFonts w:ascii="Sylfaen" w:hAnsi="Sylfaen" w:cs="Sylfaen"/>
          <w:sz w:val="20"/>
          <w:szCs w:val="20"/>
          <w:lang w:val="ka-GE"/>
        </w:rPr>
      </w:pPr>
      <w:r w:rsidRPr="00DD3E36">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041DCDBE"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B8A002C" w:rsidR="00000015" w:rsidRPr="00F7285C" w:rsidRDefault="00000015" w:rsidP="001B055A">
      <w:pPr>
        <w:spacing w:after="0" w:line="240" w:lineRule="auto"/>
        <w:jc w:val="both"/>
        <w:rPr>
          <w:rFonts w:ascii="Sylfaen" w:hAnsi="Sylfaen"/>
          <w:sz w:val="20"/>
          <w:szCs w:val="20"/>
        </w:rPr>
      </w:pPr>
      <w:r w:rsidRPr="00F7285C">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sidRPr="00F7285C">
        <w:rPr>
          <w:rFonts w:ascii="Sylfaen" w:hAnsi="Sylfaen"/>
          <w:sz w:val="20"/>
          <w:szCs w:val="20"/>
          <w:lang w:val="ka-GE"/>
        </w:rPr>
        <w:t xml:space="preserve"> და/ან ზედნადების ატვირთვიდან</w:t>
      </w:r>
      <w:r w:rsidRPr="00F7285C">
        <w:rPr>
          <w:rFonts w:ascii="Sylfaen" w:hAnsi="Sylfaen"/>
          <w:sz w:val="20"/>
          <w:szCs w:val="20"/>
          <w:lang w:val="ka-GE"/>
        </w:rPr>
        <w:t xml:space="preserve"> 30 (ოცდაათი) კალენდარული დღის განმავლობაში</w:t>
      </w:r>
      <w:r w:rsidR="005422B2" w:rsidRPr="00F7285C">
        <w:rPr>
          <w:rFonts w:ascii="Sylfaen" w:hAnsi="Sylfaen"/>
          <w:sz w:val="20"/>
          <w:szCs w:val="20"/>
        </w:rPr>
        <w:t>.</w:t>
      </w:r>
    </w:p>
    <w:p w14:paraId="51C0DAA3" w14:textId="40DFFCE2" w:rsidR="00F94596" w:rsidRPr="00F7285C"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sidRPr="00F7285C">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sidRPr="00F7285C">
        <w:rPr>
          <w:rFonts w:ascii="Sylfaen" w:hAnsi="Sylfaen"/>
          <w:sz w:val="20"/>
          <w:szCs w:val="20"/>
          <w:lang w:val="ka-GE"/>
        </w:rPr>
        <w:t>ო</w:t>
      </w:r>
      <w:r w:rsidRPr="00F7285C">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03B1F893" w14:textId="67FA897E" w:rsidR="003313AC"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5422B2" w:rsidRPr="005422B2">
        <w:rPr>
          <w:rFonts w:ascii="Sylfaen" w:hAnsi="Sylfaen"/>
          <w:sz w:val="20"/>
          <w:szCs w:val="20"/>
          <w:lang w:val="ka-GE"/>
        </w:rPr>
        <w:t xml:space="preserve">ჯამური ღირებულების </w:t>
      </w:r>
      <w:r w:rsidR="007002AB">
        <w:rPr>
          <w:rFonts w:ascii="Sylfaen" w:hAnsi="Sylfaen"/>
          <w:sz w:val="20"/>
          <w:szCs w:val="20"/>
          <w:lang w:val="ka-GE"/>
        </w:rPr>
        <w:t xml:space="preserve">(დღგ-ს ჩათვლით) </w:t>
      </w:r>
      <w:r w:rsidR="005422B2" w:rsidRPr="005422B2">
        <w:rPr>
          <w:rFonts w:ascii="Sylfaen" w:hAnsi="Sylfaen"/>
          <w:sz w:val="20"/>
          <w:szCs w:val="20"/>
          <w:lang w:val="ka-GE"/>
        </w:rPr>
        <w:t xml:space="preserve">შემოთავაზება </w:t>
      </w:r>
    </w:p>
    <w:p w14:paraId="212FE159" w14:textId="10CA42B4" w:rsidR="004717AB" w:rsidRDefault="007002AB"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151FFA49" w14:textId="1E33C6CB" w:rsidR="003313AC" w:rsidRDefault="007002AB" w:rsidP="003313AC">
      <w:pPr>
        <w:rPr>
          <w:rFonts w:ascii="Sylfaen" w:hAnsi="Sylfaen"/>
          <w:sz w:val="20"/>
          <w:szCs w:val="20"/>
          <w:lang w:val="ka-GE"/>
        </w:rPr>
      </w:pPr>
      <w:r>
        <w:rPr>
          <w:rFonts w:ascii="Sylfaen" w:hAnsi="Sylfaen"/>
          <w:sz w:val="20"/>
          <w:szCs w:val="20"/>
          <w:lang w:val="ka-GE"/>
        </w:rPr>
        <w:t>3</w:t>
      </w:r>
      <w:r w:rsidR="008201F3">
        <w:rPr>
          <w:rFonts w:ascii="Sylfaen" w:hAnsi="Sylfaen"/>
          <w:sz w:val="20"/>
          <w:szCs w:val="20"/>
          <w:lang w:val="ka-GE"/>
        </w:rPr>
        <w:t>.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46A989A" w14:textId="0035A707" w:rsidR="003313AC" w:rsidRPr="00033BA8" w:rsidRDefault="003313AC" w:rsidP="003313AC">
      <w:pPr>
        <w:spacing w:after="160" w:line="259" w:lineRule="auto"/>
        <w:jc w:val="both"/>
        <w:rPr>
          <w:lang w:val="ka-GE"/>
        </w:rPr>
      </w:pPr>
      <w:r w:rsidRPr="00F7285C">
        <w:rPr>
          <w:rFonts w:ascii="Sylfaen" w:hAnsi="Sylfaen"/>
          <w:sz w:val="20"/>
          <w:szCs w:val="20"/>
        </w:rPr>
        <w:t xml:space="preserve">4. </w:t>
      </w:r>
      <w:r w:rsidR="00F63F7B" w:rsidRPr="00F7285C">
        <w:rPr>
          <w:rFonts w:ascii="Sylfaen" w:hAnsi="Sylfaen"/>
          <w:sz w:val="20"/>
          <w:szCs w:val="20"/>
          <w:lang w:val="ka-GE"/>
        </w:rPr>
        <w:t xml:space="preserve">წინადადება </w:t>
      </w:r>
      <w:r w:rsidRPr="00F7285C">
        <w:rPr>
          <w:rFonts w:ascii="Sylfaen" w:hAnsi="Sylfaen"/>
          <w:sz w:val="20"/>
          <w:szCs w:val="20"/>
          <w:lang w:val="ka-GE"/>
        </w:rPr>
        <w:t xml:space="preserve">უნდა წარდგეს </w:t>
      </w:r>
      <w:r w:rsidR="0010293A" w:rsidRPr="00F7285C">
        <w:rPr>
          <w:rFonts w:ascii="Sylfaen" w:hAnsi="Sylfaen"/>
          <w:sz w:val="20"/>
          <w:szCs w:val="20"/>
        </w:rPr>
        <w:t>Tenders.ge</w:t>
      </w:r>
    </w:p>
    <w:p w14:paraId="435E2E44" w14:textId="0E7C199A" w:rsidR="003313AC" w:rsidRPr="003313AC" w:rsidRDefault="003313AC" w:rsidP="003313AC">
      <w:pPr>
        <w:rPr>
          <w:rFonts w:ascii="Sylfaen" w:hAnsi="Sylfaen"/>
          <w:sz w:val="20"/>
          <w:szCs w:val="20"/>
        </w:rPr>
      </w:pP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A7E8A4A" w:rsidR="008201F3" w:rsidRPr="00900072" w:rsidRDefault="008201F3" w:rsidP="00D94C0D">
      <w:pPr>
        <w:spacing w:after="0"/>
        <w:jc w:val="both"/>
        <w:rPr>
          <w:rFonts w:ascii="Sylfaen" w:hAnsi="Sylfaen"/>
          <w:sz w:val="20"/>
          <w:szCs w:val="20"/>
          <w:lang w:val="ka-GE"/>
        </w:rPr>
      </w:pPr>
      <w:r>
        <w:rPr>
          <w:rFonts w:ascii="Sylfaen" w:hAnsi="Sylfaen"/>
          <w:sz w:val="20"/>
          <w:szCs w:val="20"/>
          <w:lang w:val="ka-GE"/>
        </w:rPr>
        <w:t xml:space="preserve">ტენდერში </w:t>
      </w:r>
      <w:r w:rsidR="00900072">
        <w:rPr>
          <w:rFonts w:ascii="Sylfaen" w:hAnsi="Sylfaen"/>
          <w:sz w:val="20"/>
          <w:szCs w:val="20"/>
          <w:lang w:val="ka-GE"/>
        </w:rPr>
        <w:t>გამარჯვებულ კომპანიასთან გაფორმდება ხელშეკრულება.</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17E7472C" w:rsidR="00CC4789" w:rsidRPr="00AD649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9"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1A666CC2" w14:textId="3A6A16C7" w:rsidR="005422B2" w:rsidRDefault="005422B2" w:rsidP="00BF6ED6">
      <w:pPr>
        <w:spacing w:after="0" w:line="360" w:lineRule="auto"/>
        <w:jc w:val="both"/>
        <w:rPr>
          <w:rFonts w:ascii="Sylfaen" w:hAnsi="Sylfaen" w:cs="Sylfaen"/>
          <w:b/>
          <w:sz w:val="20"/>
          <w:szCs w:val="20"/>
          <w:u w:val="single"/>
          <w:lang w:val="ka-GE"/>
        </w:rPr>
      </w:pPr>
    </w:p>
    <w:p w14:paraId="4E446840" w14:textId="4B29B736"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74CE8745"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36580C">
        <w:rPr>
          <w:rFonts w:ascii="Sylfaen" w:hAnsi="Sylfaen" w:cstheme="minorHAnsi"/>
          <w:sz w:val="20"/>
          <w:szCs w:val="20"/>
          <w:lang w:val="ka-GE"/>
        </w:rPr>
        <w:t>თამარ ვაშაკიძე</w:t>
      </w:r>
      <w:r w:rsidR="009B5E2D" w:rsidRPr="009B5E2D">
        <w:rPr>
          <w:rFonts w:ascii="Sylfaen" w:hAnsi="Sylfaen" w:cs="Sylfaen"/>
          <w:sz w:val="20"/>
          <w:szCs w:val="20"/>
          <w:lang w:val="ka-GE"/>
        </w:rPr>
        <w:t xml:space="preserve">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2256F332" w:rsidR="009E3DB8" w:rsidRDefault="009E3DB8" w:rsidP="009E3DB8">
      <w:pPr>
        <w:spacing w:after="0" w:line="360" w:lineRule="auto"/>
        <w:jc w:val="both"/>
        <w:rPr>
          <w:rStyle w:val="Hyperlink"/>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hyperlink r:id="rId10" w:history="1">
        <w:r w:rsidR="0036580C" w:rsidRPr="009A2412">
          <w:rPr>
            <w:rStyle w:val="Hyperlink"/>
            <w:rFonts w:ascii="Sylfaen" w:hAnsi="Sylfaen" w:cstheme="minorHAnsi"/>
            <w:sz w:val="20"/>
            <w:szCs w:val="20"/>
          </w:rPr>
          <w:t>tvashakidze@gwp.ge</w:t>
        </w:r>
      </w:hyperlink>
    </w:p>
    <w:p w14:paraId="18F6E840" w14:textId="37A51711" w:rsidR="009E3DB8" w:rsidRPr="00740FAC"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lastRenderedPageBreak/>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9B5E2D" w:rsidRPr="009B5E2D">
        <w:rPr>
          <w:rFonts w:ascii="Sylfaen" w:hAnsi="Sylfaen" w:cstheme="minorHAnsi"/>
          <w:sz w:val="20"/>
          <w:szCs w:val="20"/>
        </w:rPr>
        <w:t>1</w:t>
      </w:r>
      <w:r w:rsidR="0036580C">
        <w:rPr>
          <w:rFonts w:ascii="Sylfaen" w:hAnsi="Sylfaen" w:cstheme="minorHAnsi"/>
          <w:sz w:val="20"/>
          <w:szCs w:val="20"/>
        </w:rPr>
        <w:t>338</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+995 5</w:t>
      </w:r>
      <w:r w:rsidR="0036580C">
        <w:rPr>
          <w:rFonts w:ascii="Sylfaen" w:hAnsi="Sylfaen" w:cstheme="minorHAnsi"/>
          <w:sz w:val="20"/>
          <w:szCs w:val="20"/>
          <w:lang w:val="ka-GE"/>
        </w:rPr>
        <w:t>77575592</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5305" w14:textId="77777777" w:rsidR="00023753" w:rsidRDefault="00023753" w:rsidP="007902EA">
      <w:pPr>
        <w:spacing w:after="0" w:line="240" w:lineRule="auto"/>
      </w:pPr>
      <w:r>
        <w:separator/>
      </w:r>
    </w:p>
  </w:endnote>
  <w:endnote w:type="continuationSeparator" w:id="0">
    <w:p w14:paraId="075DAF30" w14:textId="77777777" w:rsidR="00023753" w:rsidRDefault="00023753"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2D8182D2" w:rsidR="004A3BD8" w:rsidRDefault="004A3BD8">
        <w:pPr>
          <w:pStyle w:val="Footer"/>
          <w:jc w:val="right"/>
        </w:pPr>
        <w:r>
          <w:fldChar w:fldCharType="begin"/>
        </w:r>
        <w:r>
          <w:instrText xml:space="preserve"> PAGE   \* MERGEFORMAT </w:instrText>
        </w:r>
        <w:r>
          <w:fldChar w:fldCharType="separate"/>
        </w:r>
        <w:r w:rsidR="00F7285C">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3F90" w14:textId="77777777" w:rsidR="00023753" w:rsidRDefault="00023753" w:rsidP="007902EA">
      <w:pPr>
        <w:spacing w:after="0" w:line="240" w:lineRule="auto"/>
      </w:pPr>
      <w:r>
        <w:separator/>
      </w:r>
    </w:p>
  </w:footnote>
  <w:footnote w:type="continuationSeparator" w:id="0">
    <w:p w14:paraId="67BDB97F" w14:textId="77777777" w:rsidR="00023753" w:rsidRDefault="00023753"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A76C8"/>
    <w:multiLevelType w:val="hybridMultilevel"/>
    <w:tmpl w:val="5192C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1"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2"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4"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5"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6"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2"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43758B"/>
    <w:multiLevelType w:val="multilevel"/>
    <w:tmpl w:val="2DE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4D771194"/>
    <w:multiLevelType w:val="hybridMultilevel"/>
    <w:tmpl w:val="231C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7"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5"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860389">
    <w:abstractNumId w:val="22"/>
  </w:num>
  <w:num w:numId="2" w16cid:durableId="556746575">
    <w:abstractNumId w:val="1"/>
  </w:num>
  <w:num w:numId="3" w16cid:durableId="1051198379">
    <w:abstractNumId w:val="2"/>
  </w:num>
  <w:num w:numId="4" w16cid:durableId="429743299">
    <w:abstractNumId w:val="45"/>
  </w:num>
  <w:num w:numId="5" w16cid:durableId="1236277971">
    <w:abstractNumId w:val="20"/>
  </w:num>
  <w:num w:numId="6" w16cid:durableId="959410698">
    <w:abstractNumId w:val="6"/>
  </w:num>
  <w:num w:numId="7" w16cid:durableId="956063096">
    <w:abstractNumId w:val="5"/>
  </w:num>
  <w:num w:numId="8" w16cid:durableId="266473138">
    <w:abstractNumId w:val="35"/>
  </w:num>
  <w:num w:numId="9" w16cid:durableId="2066561337">
    <w:abstractNumId w:val="41"/>
  </w:num>
  <w:num w:numId="10" w16cid:durableId="462045869">
    <w:abstractNumId w:val="23"/>
  </w:num>
  <w:num w:numId="11" w16cid:durableId="1009674364">
    <w:abstractNumId w:val="12"/>
  </w:num>
  <w:num w:numId="12" w16cid:durableId="284234910">
    <w:abstractNumId w:val="18"/>
  </w:num>
  <w:num w:numId="13" w16cid:durableId="2068457123">
    <w:abstractNumId w:val="31"/>
  </w:num>
  <w:num w:numId="14" w16cid:durableId="1808817377">
    <w:abstractNumId w:val="25"/>
  </w:num>
  <w:num w:numId="15" w16cid:durableId="1822043802">
    <w:abstractNumId w:val="17"/>
  </w:num>
  <w:num w:numId="16" w16cid:durableId="1222978950">
    <w:abstractNumId w:val="38"/>
  </w:num>
  <w:num w:numId="17" w16cid:durableId="1948350576">
    <w:abstractNumId w:val="29"/>
  </w:num>
  <w:num w:numId="18" w16cid:durableId="1421607174">
    <w:abstractNumId w:val="28"/>
  </w:num>
  <w:num w:numId="19" w16cid:durableId="90899773">
    <w:abstractNumId w:val="11"/>
  </w:num>
  <w:num w:numId="20" w16cid:durableId="655181398">
    <w:abstractNumId w:val="3"/>
  </w:num>
  <w:num w:numId="21" w16cid:durableId="860780304">
    <w:abstractNumId w:val="44"/>
  </w:num>
  <w:num w:numId="22" w16cid:durableId="1593124071">
    <w:abstractNumId w:val="46"/>
  </w:num>
  <w:num w:numId="23" w16cid:durableId="1272204040">
    <w:abstractNumId w:val="19"/>
  </w:num>
  <w:num w:numId="24" w16cid:durableId="179514367">
    <w:abstractNumId w:val="40"/>
  </w:num>
  <w:num w:numId="25" w16cid:durableId="582952522">
    <w:abstractNumId w:val="16"/>
  </w:num>
  <w:num w:numId="26" w16cid:durableId="1512454513">
    <w:abstractNumId w:val="34"/>
  </w:num>
  <w:num w:numId="27" w16cid:durableId="1644888928">
    <w:abstractNumId w:val="4"/>
  </w:num>
  <w:num w:numId="28" w16cid:durableId="1109155597">
    <w:abstractNumId w:val="32"/>
  </w:num>
  <w:num w:numId="29" w16cid:durableId="940528588">
    <w:abstractNumId w:val="30"/>
  </w:num>
  <w:num w:numId="30" w16cid:durableId="176848576">
    <w:abstractNumId w:val="37"/>
  </w:num>
  <w:num w:numId="31" w16cid:durableId="1216118674">
    <w:abstractNumId w:val="43"/>
  </w:num>
  <w:num w:numId="32" w16cid:durableId="1562402872">
    <w:abstractNumId w:val="33"/>
  </w:num>
  <w:num w:numId="33" w16cid:durableId="100955799">
    <w:abstractNumId w:val="14"/>
  </w:num>
  <w:num w:numId="34" w16cid:durableId="1651204441">
    <w:abstractNumId w:val="8"/>
  </w:num>
  <w:num w:numId="35" w16cid:durableId="1672954093">
    <w:abstractNumId w:val="42"/>
  </w:num>
  <w:num w:numId="36" w16cid:durableId="2144928532">
    <w:abstractNumId w:val="26"/>
  </w:num>
  <w:num w:numId="37" w16cid:durableId="668409313">
    <w:abstractNumId w:val="15"/>
  </w:num>
  <w:num w:numId="38" w16cid:durableId="309095450">
    <w:abstractNumId w:val="39"/>
  </w:num>
  <w:num w:numId="39" w16cid:durableId="711736315">
    <w:abstractNumId w:val="13"/>
  </w:num>
  <w:num w:numId="40" w16cid:durableId="780496494">
    <w:abstractNumId w:val="21"/>
  </w:num>
  <w:num w:numId="41" w16cid:durableId="362899249">
    <w:abstractNumId w:val="47"/>
  </w:num>
  <w:num w:numId="42" w16cid:durableId="1465583898">
    <w:abstractNumId w:val="9"/>
  </w:num>
  <w:num w:numId="43" w16cid:durableId="1118908436">
    <w:abstractNumId w:val="10"/>
  </w:num>
  <w:num w:numId="44" w16cid:durableId="827986143">
    <w:abstractNumId w:val="36"/>
  </w:num>
  <w:num w:numId="45" w16cid:durableId="678314445">
    <w:abstractNumId w:val="0"/>
  </w:num>
  <w:num w:numId="46" w16cid:durableId="1795634590">
    <w:abstractNumId w:val="27"/>
  </w:num>
  <w:num w:numId="47" w16cid:durableId="1584533654">
    <w:abstractNumId w:val="7"/>
  </w:num>
  <w:num w:numId="48" w16cid:durableId="118189048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08D6"/>
    <w:rsid w:val="00023753"/>
    <w:rsid w:val="00024394"/>
    <w:rsid w:val="00026B30"/>
    <w:rsid w:val="00027D70"/>
    <w:rsid w:val="00031452"/>
    <w:rsid w:val="00033BA8"/>
    <w:rsid w:val="000353F8"/>
    <w:rsid w:val="00036CF5"/>
    <w:rsid w:val="00046082"/>
    <w:rsid w:val="0004786C"/>
    <w:rsid w:val="00051050"/>
    <w:rsid w:val="00051E54"/>
    <w:rsid w:val="00053EAB"/>
    <w:rsid w:val="0005435C"/>
    <w:rsid w:val="00055E1E"/>
    <w:rsid w:val="0005610A"/>
    <w:rsid w:val="00056A31"/>
    <w:rsid w:val="0006028A"/>
    <w:rsid w:val="00064AB9"/>
    <w:rsid w:val="00071E29"/>
    <w:rsid w:val="00081D42"/>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D71"/>
    <w:rsid w:val="000F63C5"/>
    <w:rsid w:val="001011D8"/>
    <w:rsid w:val="0010293A"/>
    <w:rsid w:val="00110CCE"/>
    <w:rsid w:val="00113418"/>
    <w:rsid w:val="00116D4F"/>
    <w:rsid w:val="00117164"/>
    <w:rsid w:val="00120724"/>
    <w:rsid w:val="00122148"/>
    <w:rsid w:val="001258A9"/>
    <w:rsid w:val="00127F44"/>
    <w:rsid w:val="0013108C"/>
    <w:rsid w:val="00131B75"/>
    <w:rsid w:val="001323E3"/>
    <w:rsid w:val="00132687"/>
    <w:rsid w:val="00136124"/>
    <w:rsid w:val="00137719"/>
    <w:rsid w:val="001433C2"/>
    <w:rsid w:val="001461E6"/>
    <w:rsid w:val="00156D6D"/>
    <w:rsid w:val="001575CA"/>
    <w:rsid w:val="00161677"/>
    <w:rsid w:val="00162053"/>
    <w:rsid w:val="00171C91"/>
    <w:rsid w:val="00172F99"/>
    <w:rsid w:val="00176428"/>
    <w:rsid w:val="0017792E"/>
    <w:rsid w:val="00182199"/>
    <w:rsid w:val="00185C9D"/>
    <w:rsid w:val="00194044"/>
    <w:rsid w:val="001A47AF"/>
    <w:rsid w:val="001B055A"/>
    <w:rsid w:val="001B0D00"/>
    <w:rsid w:val="001B6BD5"/>
    <w:rsid w:val="001B740A"/>
    <w:rsid w:val="001B75E0"/>
    <w:rsid w:val="001B7903"/>
    <w:rsid w:val="001C112D"/>
    <w:rsid w:val="001C19E6"/>
    <w:rsid w:val="001C2BF2"/>
    <w:rsid w:val="001C75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319CA"/>
    <w:rsid w:val="00237416"/>
    <w:rsid w:val="00241768"/>
    <w:rsid w:val="002422D6"/>
    <w:rsid w:val="002468A9"/>
    <w:rsid w:val="00255EB0"/>
    <w:rsid w:val="0025658B"/>
    <w:rsid w:val="002568CE"/>
    <w:rsid w:val="00257F36"/>
    <w:rsid w:val="00266CA0"/>
    <w:rsid w:val="00270BF2"/>
    <w:rsid w:val="0027455B"/>
    <w:rsid w:val="00275958"/>
    <w:rsid w:val="00276F7A"/>
    <w:rsid w:val="002778A0"/>
    <w:rsid w:val="00277B37"/>
    <w:rsid w:val="0028660D"/>
    <w:rsid w:val="0029272A"/>
    <w:rsid w:val="002A0CB0"/>
    <w:rsid w:val="002A4E62"/>
    <w:rsid w:val="002A60C4"/>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5BCC"/>
    <w:rsid w:val="00316C88"/>
    <w:rsid w:val="00320435"/>
    <w:rsid w:val="00320878"/>
    <w:rsid w:val="0032313B"/>
    <w:rsid w:val="0032442D"/>
    <w:rsid w:val="0033096C"/>
    <w:rsid w:val="0033101C"/>
    <w:rsid w:val="003313AC"/>
    <w:rsid w:val="0033397E"/>
    <w:rsid w:val="00340B57"/>
    <w:rsid w:val="00340CC3"/>
    <w:rsid w:val="0035059C"/>
    <w:rsid w:val="00352B31"/>
    <w:rsid w:val="00353E4C"/>
    <w:rsid w:val="00357317"/>
    <w:rsid w:val="003573F4"/>
    <w:rsid w:val="003657A5"/>
    <w:rsid w:val="0036580C"/>
    <w:rsid w:val="00366CDE"/>
    <w:rsid w:val="00373F3E"/>
    <w:rsid w:val="00377D43"/>
    <w:rsid w:val="0038282F"/>
    <w:rsid w:val="00385373"/>
    <w:rsid w:val="003859BA"/>
    <w:rsid w:val="00387591"/>
    <w:rsid w:val="00387AB5"/>
    <w:rsid w:val="00391AB5"/>
    <w:rsid w:val="003A4DAA"/>
    <w:rsid w:val="003A5D91"/>
    <w:rsid w:val="003B460D"/>
    <w:rsid w:val="003B5A5E"/>
    <w:rsid w:val="003C568B"/>
    <w:rsid w:val="003C6F22"/>
    <w:rsid w:val="003D6473"/>
    <w:rsid w:val="003E0764"/>
    <w:rsid w:val="003E15FA"/>
    <w:rsid w:val="003F370C"/>
    <w:rsid w:val="003F5521"/>
    <w:rsid w:val="003F61EF"/>
    <w:rsid w:val="003F699A"/>
    <w:rsid w:val="003F7703"/>
    <w:rsid w:val="00410EC6"/>
    <w:rsid w:val="0041258C"/>
    <w:rsid w:val="004152E0"/>
    <w:rsid w:val="004239D5"/>
    <w:rsid w:val="00430AF7"/>
    <w:rsid w:val="00431665"/>
    <w:rsid w:val="00431B3C"/>
    <w:rsid w:val="004375BF"/>
    <w:rsid w:val="00442F86"/>
    <w:rsid w:val="004446E6"/>
    <w:rsid w:val="00446516"/>
    <w:rsid w:val="00452128"/>
    <w:rsid w:val="004533A4"/>
    <w:rsid w:val="00456A90"/>
    <w:rsid w:val="00457067"/>
    <w:rsid w:val="00462CA0"/>
    <w:rsid w:val="0046352B"/>
    <w:rsid w:val="0046501B"/>
    <w:rsid w:val="004708F2"/>
    <w:rsid w:val="004717AB"/>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1E0D"/>
    <w:rsid w:val="004C6CEA"/>
    <w:rsid w:val="004D3679"/>
    <w:rsid w:val="004D3D1C"/>
    <w:rsid w:val="004D747F"/>
    <w:rsid w:val="004E36F2"/>
    <w:rsid w:val="004E5BD8"/>
    <w:rsid w:val="004F01F8"/>
    <w:rsid w:val="004F575F"/>
    <w:rsid w:val="005111AB"/>
    <w:rsid w:val="005216D6"/>
    <w:rsid w:val="0052656B"/>
    <w:rsid w:val="00540038"/>
    <w:rsid w:val="005422B2"/>
    <w:rsid w:val="00544856"/>
    <w:rsid w:val="005553C3"/>
    <w:rsid w:val="00567ACA"/>
    <w:rsid w:val="00570483"/>
    <w:rsid w:val="00572F9D"/>
    <w:rsid w:val="0057474B"/>
    <w:rsid w:val="00575D3E"/>
    <w:rsid w:val="00580531"/>
    <w:rsid w:val="005832A4"/>
    <w:rsid w:val="00583B48"/>
    <w:rsid w:val="00586056"/>
    <w:rsid w:val="005866D6"/>
    <w:rsid w:val="00586C84"/>
    <w:rsid w:val="00595E4B"/>
    <w:rsid w:val="005A0827"/>
    <w:rsid w:val="005C14A4"/>
    <w:rsid w:val="005C5E1F"/>
    <w:rsid w:val="005C6BB8"/>
    <w:rsid w:val="005D3B83"/>
    <w:rsid w:val="005D4EBD"/>
    <w:rsid w:val="005D54F7"/>
    <w:rsid w:val="005E05B1"/>
    <w:rsid w:val="005E130F"/>
    <w:rsid w:val="005F1D5F"/>
    <w:rsid w:val="005F3357"/>
    <w:rsid w:val="00610FC8"/>
    <w:rsid w:val="006134FD"/>
    <w:rsid w:val="00615BD2"/>
    <w:rsid w:val="00632910"/>
    <w:rsid w:val="00633210"/>
    <w:rsid w:val="00634B58"/>
    <w:rsid w:val="006352D2"/>
    <w:rsid w:val="006447A4"/>
    <w:rsid w:val="00661B3E"/>
    <w:rsid w:val="00665219"/>
    <w:rsid w:val="00665C42"/>
    <w:rsid w:val="00667B1F"/>
    <w:rsid w:val="00670B37"/>
    <w:rsid w:val="00674470"/>
    <w:rsid w:val="0067481E"/>
    <w:rsid w:val="00674F71"/>
    <w:rsid w:val="00680844"/>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002AB"/>
    <w:rsid w:val="00707FF3"/>
    <w:rsid w:val="00711C86"/>
    <w:rsid w:val="00712E16"/>
    <w:rsid w:val="00713EFC"/>
    <w:rsid w:val="007146D2"/>
    <w:rsid w:val="007151B6"/>
    <w:rsid w:val="00715A5D"/>
    <w:rsid w:val="00717D5F"/>
    <w:rsid w:val="00724BAF"/>
    <w:rsid w:val="007309AA"/>
    <w:rsid w:val="00734570"/>
    <w:rsid w:val="00735828"/>
    <w:rsid w:val="00740FAC"/>
    <w:rsid w:val="0075586C"/>
    <w:rsid w:val="00764A65"/>
    <w:rsid w:val="00765DF1"/>
    <w:rsid w:val="007715BA"/>
    <w:rsid w:val="00772078"/>
    <w:rsid w:val="00775F15"/>
    <w:rsid w:val="007778CE"/>
    <w:rsid w:val="007902EA"/>
    <w:rsid w:val="007904A9"/>
    <w:rsid w:val="0079252D"/>
    <w:rsid w:val="00794191"/>
    <w:rsid w:val="00796BF5"/>
    <w:rsid w:val="007A28C4"/>
    <w:rsid w:val="007A6E1A"/>
    <w:rsid w:val="007A7424"/>
    <w:rsid w:val="007B0071"/>
    <w:rsid w:val="007B4C58"/>
    <w:rsid w:val="007B7D53"/>
    <w:rsid w:val="007C482E"/>
    <w:rsid w:val="007C4D48"/>
    <w:rsid w:val="007D3F97"/>
    <w:rsid w:val="007D73CE"/>
    <w:rsid w:val="007E0304"/>
    <w:rsid w:val="007E1E28"/>
    <w:rsid w:val="007F1D40"/>
    <w:rsid w:val="007F3AA0"/>
    <w:rsid w:val="007F4F2B"/>
    <w:rsid w:val="007F6BF7"/>
    <w:rsid w:val="007F7ADB"/>
    <w:rsid w:val="0081634F"/>
    <w:rsid w:val="008201F3"/>
    <w:rsid w:val="008246F4"/>
    <w:rsid w:val="00824EDA"/>
    <w:rsid w:val="00833343"/>
    <w:rsid w:val="00833770"/>
    <w:rsid w:val="0083614B"/>
    <w:rsid w:val="008374C0"/>
    <w:rsid w:val="008401B6"/>
    <w:rsid w:val="008421EC"/>
    <w:rsid w:val="0084595B"/>
    <w:rsid w:val="008473E6"/>
    <w:rsid w:val="008647CD"/>
    <w:rsid w:val="00867825"/>
    <w:rsid w:val="008703D1"/>
    <w:rsid w:val="008751D7"/>
    <w:rsid w:val="00875254"/>
    <w:rsid w:val="00876B2D"/>
    <w:rsid w:val="00876B9D"/>
    <w:rsid w:val="0088287D"/>
    <w:rsid w:val="00890026"/>
    <w:rsid w:val="008918CD"/>
    <w:rsid w:val="00894C67"/>
    <w:rsid w:val="00896274"/>
    <w:rsid w:val="008978B9"/>
    <w:rsid w:val="008A5094"/>
    <w:rsid w:val="008A673F"/>
    <w:rsid w:val="008B04EA"/>
    <w:rsid w:val="008B06E9"/>
    <w:rsid w:val="008B3D90"/>
    <w:rsid w:val="008B67F1"/>
    <w:rsid w:val="008C04FA"/>
    <w:rsid w:val="008C0A74"/>
    <w:rsid w:val="008C35CC"/>
    <w:rsid w:val="008C615F"/>
    <w:rsid w:val="008D04BD"/>
    <w:rsid w:val="008D04C5"/>
    <w:rsid w:val="008D09D0"/>
    <w:rsid w:val="008E16DA"/>
    <w:rsid w:val="008E3D20"/>
    <w:rsid w:val="008E55E0"/>
    <w:rsid w:val="008F419D"/>
    <w:rsid w:val="00900072"/>
    <w:rsid w:val="0090279D"/>
    <w:rsid w:val="00904044"/>
    <w:rsid w:val="00906D1A"/>
    <w:rsid w:val="009113A9"/>
    <w:rsid w:val="00913646"/>
    <w:rsid w:val="00913E17"/>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804B1"/>
    <w:rsid w:val="009815C7"/>
    <w:rsid w:val="00985307"/>
    <w:rsid w:val="0098699A"/>
    <w:rsid w:val="0099130F"/>
    <w:rsid w:val="00993D47"/>
    <w:rsid w:val="0099429F"/>
    <w:rsid w:val="00997CB4"/>
    <w:rsid w:val="009A2F37"/>
    <w:rsid w:val="009A6460"/>
    <w:rsid w:val="009A7535"/>
    <w:rsid w:val="009B1496"/>
    <w:rsid w:val="009B15EC"/>
    <w:rsid w:val="009B5E2D"/>
    <w:rsid w:val="009C5EE2"/>
    <w:rsid w:val="009C7B5B"/>
    <w:rsid w:val="009D07D1"/>
    <w:rsid w:val="009D3746"/>
    <w:rsid w:val="009D5E96"/>
    <w:rsid w:val="009D6EEF"/>
    <w:rsid w:val="009D733B"/>
    <w:rsid w:val="009E3DB8"/>
    <w:rsid w:val="009F003A"/>
    <w:rsid w:val="009F0B8A"/>
    <w:rsid w:val="009F3DE6"/>
    <w:rsid w:val="009F41E3"/>
    <w:rsid w:val="009F4DC4"/>
    <w:rsid w:val="00A0023E"/>
    <w:rsid w:val="00A01F2B"/>
    <w:rsid w:val="00A035A1"/>
    <w:rsid w:val="00A0388F"/>
    <w:rsid w:val="00A03F09"/>
    <w:rsid w:val="00A042E1"/>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6330"/>
    <w:rsid w:val="00A96638"/>
    <w:rsid w:val="00AA511B"/>
    <w:rsid w:val="00AA746C"/>
    <w:rsid w:val="00AC32F5"/>
    <w:rsid w:val="00AC494C"/>
    <w:rsid w:val="00AD6499"/>
    <w:rsid w:val="00AE4033"/>
    <w:rsid w:val="00AE6EE6"/>
    <w:rsid w:val="00AE77E5"/>
    <w:rsid w:val="00AE7884"/>
    <w:rsid w:val="00AF56A2"/>
    <w:rsid w:val="00AF6D9B"/>
    <w:rsid w:val="00AF777E"/>
    <w:rsid w:val="00AF7DC3"/>
    <w:rsid w:val="00B049C5"/>
    <w:rsid w:val="00B04BAA"/>
    <w:rsid w:val="00B065FF"/>
    <w:rsid w:val="00B07BFB"/>
    <w:rsid w:val="00B110A0"/>
    <w:rsid w:val="00B1152C"/>
    <w:rsid w:val="00B11F93"/>
    <w:rsid w:val="00B137F3"/>
    <w:rsid w:val="00B156A3"/>
    <w:rsid w:val="00B23313"/>
    <w:rsid w:val="00B30838"/>
    <w:rsid w:val="00B35065"/>
    <w:rsid w:val="00B409CA"/>
    <w:rsid w:val="00B42689"/>
    <w:rsid w:val="00B47896"/>
    <w:rsid w:val="00B47D4C"/>
    <w:rsid w:val="00B5249E"/>
    <w:rsid w:val="00B5452A"/>
    <w:rsid w:val="00B616CF"/>
    <w:rsid w:val="00B656AE"/>
    <w:rsid w:val="00B73905"/>
    <w:rsid w:val="00B806AE"/>
    <w:rsid w:val="00B830F8"/>
    <w:rsid w:val="00B84106"/>
    <w:rsid w:val="00B85804"/>
    <w:rsid w:val="00B92B05"/>
    <w:rsid w:val="00B942E0"/>
    <w:rsid w:val="00B97F4F"/>
    <w:rsid w:val="00BA345D"/>
    <w:rsid w:val="00BB0D17"/>
    <w:rsid w:val="00BB0F01"/>
    <w:rsid w:val="00BC364F"/>
    <w:rsid w:val="00BE0965"/>
    <w:rsid w:val="00BE187B"/>
    <w:rsid w:val="00BE1A34"/>
    <w:rsid w:val="00BE3060"/>
    <w:rsid w:val="00BE4678"/>
    <w:rsid w:val="00BF5EFE"/>
    <w:rsid w:val="00BF6ED6"/>
    <w:rsid w:val="00C01CD2"/>
    <w:rsid w:val="00C021B6"/>
    <w:rsid w:val="00C06F22"/>
    <w:rsid w:val="00C12270"/>
    <w:rsid w:val="00C14986"/>
    <w:rsid w:val="00C14D7A"/>
    <w:rsid w:val="00C33D82"/>
    <w:rsid w:val="00C40C8C"/>
    <w:rsid w:val="00C41C03"/>
    <w:rsid w:val="00C438CB"/>
    <w:rsid w:val="00C47F2B"/>
    <w:rsid w:val="00C5296F"/>
    <w:rsid w:val="00C537BE"/>
    <w:rsid w:val="00C55BCF"/>
    <w:rsid w:val="00C67999"/>
    <w:rsid w:val="00C73981"/>
    <w:rsid w:val="00C761CC"/>
    <w:rsid w:val="00C76391"/>
    <w:rsid w:val="00C83494"/>
    <w:rsid w:val="00C86CD0"/>
    <w:rsid w:val="00C91AFC"/>
    <w:rsid w:val="00C9205D"/>
    <w:rsid w:val="00CA1443"/>
    <w:rsid w:val="00CA24BD"/>
    <w:rsid w:val="00CA4A83"/>
    <w:rsid w:val="00CA54EE"/>
    <w:rsid w:val="00CB2B75"/>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50F5"/>
    <w:rsid w:val="00D16A7A"/>
    <w:rsid w:val="00D20CC6"/>
    <w:rsid w:val="00D20E14"/>
    <w:rsid w:val="00D260BD"/>
    <w:rsid w:val="00D2709F"/>
    <w:rsid w:val="00D27118"/>
    <w:rsid w:val="00D30223"/>
    <w:rsid w:val="00D32A75"/>
    <w:rsid w:val="00D3468A"/>
    <w:rsid w:val="00D374EE"/>
    <w:rsid w:val="00D43A2F"/>
    <w:rsid w:val="00D47E1E"/>
    <w:rsid w:val="00D50B27"/>
    <w:rsid w:val="00D513C2"/>
    <w:rsid w:val="00D51D10"/>
    <w:rsid w:val="00D527CB"/>
    <w:rsid w:val="00D54B22"/>
    <w:rsid w:val="00D557E5"/>
    <w:rsid w:val="00D55C6F"/>
    <w:rsid w:val="00D57017"/>
    <w:rsid w:val="00D624C5"/>
    <w:rsid w:val="00D663A7"/>
    <w:rsid w:val="00D66F5E"/>
    <w:rsid w:val="00D762C5"/>
    <w:rsid w:val="00D80CDB"/>
    <w:rsid w:val="00D8245F"/>
    <w:rsid w:val="00D86446"/>
    <w:rsid w:val="00D94C0D"/>
    <w:rsid w:val="00D959AB"/>
    <w:rsid w:val="00D95A0F"/>
    <w:rsid w:val="00D96566"/>
    <w:rsid w:val="00DA4009"/>
    <w:rsid w:val="00DA5376"/>
    <w:rsid w:val="00DB3827"/>
    <w:rsid w:val="00DB4255"/>
    <w:rsid w:val="00DB4B6C"/>
    <w:rsid w:val="00DB4D6B"/>
    <w:rsid w:val="00DB77E8"/>
    <w:rsid w:val="00DC2AA1"/>
    <w:rsid w:val="00DC4440"/>
    <w:rsid w:val="00DC6664"/>
    <w:rsid w:val="00DD1E63"/>
    <w:rsid w:val="00DD1F94"/>
    <w:rsid w:val="00DD3E36"/>
    <w:rsid w:val="00DE5016"/>
    <w:rsid w:val="00DF0E2A"/>
    <w:rsid w:val="00DF5F26"/>
    <w:rsid w:val="00DF7CBB"/>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2708"/>
    <w:rsid w:val="00E8598F"/>
    <w:rsid w:val="00E94223"/>
    <w:rsid w:val="00E94ED1"/>
    <w:rsid w:val="00E95292"/>
    <w:rsid w:val="00EA22AE"/>
    <w:rsid w:val="00EA344B"/>
    <w:rsid w:val="00EB217E"/>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012"/>
    <w:rsid w:val="00F534CE"/>
    <w:rsid w:val="00F612B0"/>
    <w:rsid w:val="00F63F7B"/>
    <w:rsid w:val="00F71898"/>
    <w:rsid w:val="00F7285C"/>
    <w:rsid w:val="00F73BD8"/>
    <w:rsid w:val="00F75728"/>
    <w:rsid w:val="00F761D0"/>
    <w:rsid w:val="00F8037E"/>
    <w:rsid w:val="00F827AD"/>
    <w:rsid w:val="00F829B7"/>
    <w:rsid w:val="00F844E2"/>
    <w:rsid w:val="00F8495A"/>
    <w:rsid w:val="00F84B51"/>
    <w:rsid w:val="00F8515C"/>
    <w:rsid w:val="00F90B03"/>
    <w:rsid w:val="00F94596"/>
    <w:rsid w:val="00F94EA4"/>
    <w:rsid w:val="00FA41A9"/>
    <w:rsid w:val="00FA55F2"/>
    <w:rsid w:val="00FB16F9"/>
    <w:rsid w:val="00FB230D"/>
    <w:rsid w:val="00FB2724"/>
    <w:rsid w:val="00FC0E26"/>
    <w:rsid w:val="00FC3141"/>
    <w:rsid w:val="00FC6D74"/>
    <w:rsid w:val="00FD0815"/>
    <w:rsid w:val="00FD0DCD"/>
    <w:rsid w:val="00FD0E8D"/>
    <w:rsid w:val="00FD1276"/>
    <w:rsid w:val="00FD1F8E"/>
    <w:rsid w:val="00FD35B5"/>
    <w:rsid w:val="00FD3C95"/>
    <w:rsid w:val="00FD4288"/>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E17"/>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36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vashakidze@gwp.ge" TargetMode="External"/><Relationship Id="rId4" Type="http://schemas.openxmlformats.org/officeDocument/2006/relationships/settings" Target="settings.xml"/><Relationship Id="rId9" Type="http://schemas.openxmlformats.org/officeDocument/2006/relationships/hyperlink" Target="http://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ECEB-D809-4F73-AF43-73F4BEBB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785</Words>
  <Characters>6269</Characters>
  <Application>Microsoft Office Word</Application>
  <DocSecurity>0</DocSecurity>
  <Lines>145</Lines>
  <Paragraphs>57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Tamar Vashakidze</cp:lastModifiedBy>
  <cp:revision>2</cp:revision>
  <cp:lastPrinted>2015-07-27T06:36:00Z</cp:lastPrinted>
  <dcterms:created xsi:type="dcterms:W3CDTF">2026-03-16T10:51:00Z</dcterms:created>
  <dcterms:modified xsi:type="dcterms:W3CDTF">2026-03-16T10:51:00Z</dcterms:modified>
</cp:coreProperties>
</file>