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C5CCF" w14:textId="77777777" w:rsidR="007D73CE" w:rsidRPr="006C16CD" w:rsidRDefault="007D73CE" w:rsidP="00A74B75">
      <w:pPr>
        <w:spacing w:after="0" w:line="360" w:lineRule="auto"/>
        <w:jc w:val="center"/>
        <w:rPr>
          <w:rFonts w:ascii="Sylfaen" w:hAnsi="Sylfaen" w:cstheme="minorHAnsi"/>
          <w:b/>
        </w:rPr>
      </w:pPr>
    </w:p>
    <w:p w14:paraId="56816749" w14:textId="77777777" w:rsidR="009815C7" w:rsidRPr="006C16CD" w:rsidRDefault="009815C7" w:rsidP="00794191">
      <w:pPr>
        <w:spacing w:after="0" w:line="240" w:lineRule="auto"/>
        <w:jc w:val="center"/>
        <w:rPr>
          <w:rFonts w:ascii="Sylfaen" w:hAnsi="Sylfaen" w:cstheme="minorHAnsi"/>
          <w:b/>
        </w:rPr>
      </w:pPr>
    </w:p>
    <w:p w14:paraId="3D643F8D" w14:textId="77777777" w:rsidR="00F73C75" w:rsidRPr="006C16CD" w:rsidRDefault="000A0D72" w:rsidP="00575105">
      <w:pPr>
        <w:spacing w:after="0" w:line="240" w:lineRule="auto"/>
        <w:jc w:val="center"/>
        <w:rPr>
          <w:rFonts w:ascii="Sylfaen" w:hAnsi="Sylfaen" w:cstheme="minorHAnsi"/>
          <w:b/>
          <w:bCs/>
          <w:color w:val="000000"/>
          <w:lang w:val="ka-GE"/>
        </w:rPr>
      </w:pPr>
      <w:r w:rsidRPr="006C16CD">
        <w:rPr>
          <w:rFonts w:ascii="Sylfaen" w:hAnsi="Sylfaen" w:cstheme="minorHAnsi"/>
          <w:b/>
          <w:noProof/>
          <w:lang w:val="ka-GE" w:eastAsia="ka-GE"/>
        </w:rPr>
        <w:drawing>
          <wp:inline distT="0" distB="0" distL="0" distR="0" wp14:anchorId="2751046C" wp14:editId="09A83607">
            <wp:extent cx="3691659" cy="2609850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WP 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369" cy="2619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E6CA81" w14:textId="597FB94E" w:rsidR="00575105" w:rsidRPr="006C16CD" w:rsidRDefault="004848A4" w:rsidP="00E97DE7">
      <w:pPr>
        <w:spacing w:after="0" w:line="240" w:lineRule="auto"/>
        <w:jc w:val="center"/>
        <w:rPr>
          <w:rFonts w:ascii="Sylfaen" w:hAnsi="Sylfaen" w:cstheme="minorHAnsi"/>
          <w:b/>
          <w:bCs/>
          <w:color w:val="000000"/>
          <w:lang w:val="ka-GE"/>
        </w:rPr>
      </w:pPr>
      <w:r w:rsidRPr="004848A4">
        <w:rPr>
          <w:rFonts w:ascii="Sylfaen" w:hAnsi="Sylfaen" w:cs="Sylfaen"/>
          <w:b/>
          <w:bCs/>
          <w:color w:val="000000"/>
          <w:lang w:val="ka-GE"/>
        </w:rPr>
        <w:t>CB25/135-14YXL4  ტიპის გენერატორის ჰაერგამა</w:t>
      </w:r>
      <w:r w:rsidR="00E97DE7">
        <w:rPr>
          <w:rFonts w:ascii="Sylfaen" w:hAnsi="Sylfaen" w:cs="Sylfaen"/>
          <w:b/>
          <w:bCs/>
          <w:color w:val="000000"/>
          <w:lang w:val="ka-GE"/>
        </w:rPr>
        <w:t>გრილებლის</w:t>
      </w:r>
      <w:r w:rsidR="0065607E">
        <w:rPr>
          <w:rFonts w:ascii="Sylfaen" w:hAnsi="Sylfaen" w:cs="Sylfaen"/>
          <w:b/>
          <w:bCs/>
          <w:color w:val="000000"/>
          <w:lang w:val="ka-GE"/>
        </w:rPr>
        <w:t xml:space="preserve">ა და </w:t>
      </w:r>
      <w:r w:rsidR="0015238E">
        <w:rPr>
          <w:rFonts w:ascii="Sylfaen" w:hAnsi="Sylfaen" w:cs="Sylfaen"/>
          <w:b/>
          <w:bCs/>
          <w:color w:val="000000"/>
          <w:lang w:val="ka-GE"/>
        </w:rPr>
        <w:t>ზონარის (12</w:t>
      </w:r>
      <w:r w:rsidR="0015238E">
        <w:rPr>
          <w:rFonts w:ascii="Sylfaen" w:hAnsi="Sylfaen" w:cs="Sylfaen"/>
          <w:b/>
          <w:bCs/>
          <w:color w:val="000000"/>
        </w:rPr>
        <w:t>x12</w:t>
      </w:r>
      <w:r w:rsidR="0015238E">
        <w:rPr>
          <w:rFonts w:ascii="Sylfaen" w:hAnsi="Sylfaen" w:cs="Sylfaen"/>
          <w:b/>
          <w:bCs/>
          <w:color w:val="000000"/>
          <w:lang w:val="ka-GE"/>
        </w:rPr>
        <w:t>)</w:t>
      </w:r>
      <w:r w:rsidRPr="004848A4">
        <w:rPr>
          <w:rFonts w:ascii="Sylfaen" w:hAnsi="Sylfaen" w:cs="Sylfaen"/>
          <w:b/>
          <w:bCs/>
          <w:color w:val="000000"/>
          <w:lang w:val="ka-GE"/>
        </w:rPr>
        <w:t xml:space="preserve"> </w:t>
      </w:r>
      <w:r w:rsidR="00575105" w:rsidRPr="006C16CD">
        <w:rPr>
          <w:rFonts w:ascii="Sylfaen" w:hAnsi="Sylfaen" w:cs="Sylfaen"/>
          <w:b/>
          <w:bCs/>
          <w:color w:val="000000"/>
          <w:lang w:val="ka-GE"/>
        </w:rPr>
        <w:t>შესყიდვის</w:t>
      </w:r>
      <w:r w:rsidR="00575105" w:rsidRPr="006C16CD">
        <w:rPr>
          <w:rFonts w:ascii="Sylfaen" w:hAnsi="Sylfaen" w:cstheme="minorHAnsi"/>
          <w:b/>
          <w:bCs/>
          <w:color w:val="000000"/>
          <w:lang w:val="ka-GE"/>
        </w:rPr>
        <w:t xml:space="preserve"> </w:t>
      </w:r>
      <w:r w:rsidR="00575105" w:rsidRPr="006C16CD">
        <w:rPr>
          <w:rFonts w:ascii="Sylfaen" w:hAnsi="Sylfaen" w:cs="Sylfaen"/>
          <w:b/>
          <w:bCs/>
          <w:color w:val="000000"/>
          <w:lang w:val="ka-GE"/>
        </w:rPr>
        <w:t>ელექტრონული</w:t>
      </w:r>
      <w:r w:rsidR="00575105" w:rsidRPr="006C16CD">
        <w:rPr>
          <w:rFonts w:ascii="Sylfaen" w:hAnsi="Sylfaen" w:cstheme="minorHAnsi"/>
          <w:b/>
          <w:bCs/>
          <w:color w:val="000000"/>
          <w:lang w:val="ka-GE"/>
        </w:rPr>
        <w:t xml:space="preserve"> </w:t>
      </w:r>
      <w:r w:rsidR="00575105" w:rsidRPr="006C16CD">
        <w:rPr>
          <w:rFonts w:ascii="Sylfaen" w:hAnsi="Sylfaen" w:cs="Sylfaen"/>
          <w:b/>
          <w:bCs/>
          <w:color w:val="000000"/>
          <w:lang w:val="ka-GE"/>
        </w:rPr>
        <w:t>ტენდერის</w:t>
      </w:r>
      <w:r w:rsidR="00575105" w:rsidRPr="006C16CD">
        <w:rPr>
          <w:rFonts w:ascii="Sylfaen" w:hAnsi="Sylfaen" w:cstheme="minorHAnsi"/>
          <w:b/>
          <w:bCs/>
          <w:color w:val="000000"/>
          <w:lang w:val="ka-GE"/>
        </w:rPr>
        <w:t xml:space="preserve"> </w:t>
      </w:r>
      <w:r w:rsidR="00575105" w:rsidRPr="006C16CD">
        <w:rPr>
          <w:rFonts w:ascii="Sylfaen" w:hAnsi="Sylfaen" w:cs="Sylfaen"/>
          <w:b/>
          <w:bCs/>
          <w:color w:val="000000"/>
          <w:lang w:val="ka-GE"/>
        </w:rPr>
        <w:t>დოკუმენტაცია</w:t>
      </w:r>
    </w:p>
    <w:p w14:paraId="35F39F3D" w14:textId="77777777" w:rsidR="007D73CE" w:rsidRPr="006C16CD" w:rsidRDefault="007D73CE" w:rsidP="007D73CE">
      <w:pPr>
        <w:rPr>
          <w:rFonts w:ascii="Sylfaen" w:hAnsi="Sylfaen" w:cstheme="minorHAnsi"/>
          <w:lang w:val="ka-GE"/>
        </w:rPr>
      </w:pPr>
    </w:p>
    <w:p w14:paraId="5E30C1F9" w14:textId="77777777" w:rsidR="00FD0DCD" w:rsidRPr="006C16CD" w:rsidRDefault="00FD0DCD" w:rsidP="00665C42">
      <w:pPr>
        <w:spacing w:after="0" w:line="360" w:lineRule="auto"/>
        <w:jc w:val="center"/>
        <w:rPr>
          <w:rFonts w:ascii="Sylfaen" w:hAnsi="Sylfaen" w:cstheme="minorHAnsi"/>
          <w:b/>
          <w:lang w:val="ka-GE"/>
        </w:rPr>
      </w:pPr>
    </w:p>
    <w:p w14:paraId="0F8E4CFE" w14:textId="77777777" w:rsidR="00FD0DCD" w:rsidRPr="006C16CD" w:rsidRDefault="00FD0DCD" w:rsidP="00665C42">
      <w:pPr>
        <w:spacing w:after="0" w:line="360" w:lineRule="auto"/>
        <w:jc w:val="center"/>
        <w:rPr>
          <w:rFonts w:ascii="Sylfaen" w:hAnsi="Sylfaen" w:cstheme="minorHAnsi"/>
          <w:b/>
          <w:lang w:val="ka-GE"/>
        </w:rPr>
      </w:pPr>
    </w:p>
    <w:p w14:paraId="612C7673" w14:textId="77777777" w:rsidR="00FD0DCD" w:rsidRPr="006C16CD" w:rsidRDefault="00FD0DCD" w:rsidP="00665C42">
      <w:pPr>
        <w:spacing w:after="0" w:line="360" w:lineRule="auto"/>
        <w:jc w:val="center"/>
        <w:rPr>
          <w:rFonts w:ascii="Sylfaen" w:hAnsi="Sylfaen" w:cstheme="minorHAnsi"/>
          <w:b/>
          <w:lang w:val="ka-GE"/>
        </w:rPr>
      </w:pPr>
    </w:p>
    <w:p w14:paraId="01C9133D" w14:textId="77777777" w:rsidR="00FD0DCD" w:rsidRPr="006C16CD" w:rsidRDefault="00FD0DCD" w:rsidP="00665C42">
      <w:pPr>
        <w:spacing w:after="0" w:line="360" w:lineRule="auto"/>
        <w:jc w:val="center"/>
        <w:rPr>
          <w:rFonts w:ascii="Sylfaen" w:hAnsi="Sylfaen" w:cstheme="minorHAnsi"/>
          <w:b/>
          <w:lang w:val="ka-GE"/>
        </w:rPr>
      </w:pPr>
    </w:p>
    <w:p w14:paraId="19F3CF7F" w14:textId="77777777" w:rsidR="00FD0DCD" w:rsidRPr="006C16CD" w:rsidRDefault="00FD0DCD" w:rsidP="00665C42">
      <w:pPr>
        <w:spacing w:after="0" w:line="360" w:lineRule="auto"/>
        <w:jc w:val="center"/>
        <w:rPr>
          <w:rFonts w:ascii="Sylfaen" w:hAnsi="Sylfaen" w:cstheme="minorHAnsi"/>
          <w:b/>
          <w:lang w:val="ka-GE"/>
        </w:rPr>
      </w:pPr>
    </w:p>
    <w:p w14:paraId="396C07CB" w14:textId="77777777" w:rsidR="00FD0DCD" w:rsidRPr="006C16CD" w:rsidRDefault="00FD0DCD" w:rsidP="00665C42">
      <w:pPr>
        <w:spacing w:after="0" w:line="360" w:lineRule="auto"/>
        <w:jc w:val="center"/>
        <w:rPr>
          <w:rFonts w:ascii="Sylfaen" w:hAnsi="Sylfaen" w:cstheme="minorHAnsi"/>
          <w:b/>
          <w:lang w:val="ka-GE"/>
        </w:rPr>
      </w:pPr>
    </w:p>
    <w:p w14:paraId="0073BA43" w14:textId="77777777" w:rsidR="00D30223" w:rsidRPr="006C16CD" w:rsidRDefault="00D30223" w:rsidP="00665C42">
      <w:pPr>
        <w:spacing w:after="0" w:line="360" w:lineRule="auto"/>
        <w:jc w:val="center"/>
        <w:rPr>
          <w:rFonts w:ascii="Sylfaen" w:hAnsi="Sylfaen" w:cstheme="minorHAnsi"/>
          <w:b/>
          <w:lang w:val="ka-GE"/>
        </w:rPr>
      </w:pPr>
    </w:p>
    <w:p w14:paraId="72BD42B3" w14:textId="77777777" w:rsidR="00D30223" w:rsidRPr="006C16CD" w:rsidRDefault="00D30223" w:rsidP="00665C42">
      <w:pPr>
        <w:spacing w:after="0" w:line="360" w:lineRule="auto"/>
        <w:jc w:val="center"/>
        <w:rPr>
          <w:rFonts w:ascii="Sylfaen" w:hAnsi="Sylfaen" w:cstheme="minorHAnsi"/>
          <w:b/>
          <w:lang w:val="ka-GE"/>
        </w:rPr>
      </w:pPr>
    </w:p>
    <w:p w14:paraId="61B4CD3B" w14:textId="77777777" w:rsidR="004A34BA" w:rsidRPr="006C16CD" w:rsidRDefault="004A34BA" w:rsidP="00665C42">
      <w:pPr>
        <w:spacing w:after="0" w:line="360" w:lineRule="auto"/>
        <w:jc w:val="center"/>
        <w:rPr>
          <w:rFonts w:ascii="Sylfaen" w:hAnsi="Sylfaen" w:cstheme="minorHAnsi"/>
          <w:b/>
          <w:lang w:val="ka-GE"/>
        </w:rPr>
      </w:pPr>
    </w:p>
    <w:p w14:paraId="70322DB7" w14:textId="77777777" w:rsidR="004A34BA" w:rsidRPr="006C16CD" w:rsidRDefault="004A34BA" w:rsidP="00665C42">
      <w:pPr>
        <w:spacing w:after="0" w:line="360" w:lineRule="auto"/>
        <w:jc w:val="center"/>
        <w:rPr>
          <w:rFonts w:ascii="Sylfaen" w:hAnsi="Sylfaen" w:cstheme="minorHAnsi"/>
          <w:b/>
          <w:lang w:val="ka-GE"/>
        </w:rPr>
      </w:pPr>
    </w:p>
    <w:p w14:paraId="5010CB27" w14:textId="77777777" w:rsidR="00D30223" w:rsidRPr="006C16CD" w:rsidRDefault="00D30223" w:rsidP="00665C42">
      <w:pPr>
        <w:spacing w:after="0" w:line="360" w:lineRule="auto"/>
        <w:jc w:val="center"/>
        <w:rPr>
          <w:rFonts w:ascii="Sylfaen" w:hAnsi="Sylfaen" w:cstheme="minorHAnsi"/>
          <w:b/>
          <w:lang w:val="ka-GE"/>
        </w:rPr>
      </w:pPr>
    </w:p>
    <w:p w14:paraId="2F4E72CE" w14:textId="77777777" w:rsidR="00D30223" w:rsidRPr="006C16CD" w:rsidRDefault="00D30223" w:rsidP="00665C42">
      <w:pPr>
        <w:spacing w:after="0" w:line="360" w:lineRule="auto"/>
        <w:jc w:val="center"/>
        <w:rPr>
          <w:rFonts w:ascii="Sylfaen" w:hAnsi="Sylfaen" w:cstheme="minorHAnsi"/>
          <w:b/>
          <w:lang w:val="ka-GE"/>
        </w:rPr>
      </w:pPr>
    </w:p>
    <w:p w14:paraId="6F97284B" w14:textId="77777777" w:rsidR="009261B9" w:rsidRPr="006C16CD" w:rsidRDefault="009261B9" w:rsidP="004A66FB">
      <w:pPr>
        <w:spacing w:after="0" w:line="360" w:lineRule="auto"/>
        <w:rPr>
          <w:rFonts w:ascii="Sylfaen" w:hAnsi="Sylfaen" w:cstheme="minorHAnsi"/>
          <w:b/>
          <w:lang w:val="ka-GE"/>
        </w:rPr>
      </w:pPr>
    </w:p>
    <w:p w14:paraId="14F1AED3" w14:textId="77777777" w:rsidR="009261B9" w:rsidRPr="006C16CD" w:rsidRDefault="009261B9" w:rsidP="00665C42">
      <w:pPr>
        <w:spacing w:after="0" w:line="360" w:lineRule="auto"/>
        <w:jc w:val="center"/>
        <w:rPr>
          <w:rFonts w:ascii="Sylfaen" w:hAnsi="Sylfaen" w:cstheme="minorHAnsi"/>
          <w:b/>
          <w:lang w:val="ka-GE"/>
        </w:rPr>
      </w:pPr>
    </w:p>
    <w:p w14:paraId="16CC8595" w14:textId="77777777" w:rsidR="001F6753" w:rsidRPr="006C16CD" w:rsidRDefault="001F6753" w:rsidP="00665C42">
      <w:pPr>
        <w:spacing w:after="0" w:line="360" w:lineRule="auto"/>
        <w:jc w:val="center"/>
        <w:rPr>
          <w:rFonts w:ascii="Sylfaen" w:hAnsi="Sylfaen" w:cstheme="minorHAnsi"/>
          <w:b/>
          <w:lang w:val="ka-GE"/>
        </w:rPr>
      </w:pPr>
    </w:p>
    <w:p w14:paraId="3F2D700F" w14:textId="77777777" w:rsidR="001F6753" w:rsidRPr="006C16CD" w:rsidRDefault="001F6753" w:rsidP="00665C42">
      <w:pPr>
        <w:spacing w:after="0" w:line="360" w:lineRule="auto"/>
        <w:jc w:val="center"/>
        <w:rPr>
          <w:rFonts w:ascii="Sylfaen" w:hAnsi="Sylfaen" w:cstheme="minorHAnsi"/>
          <w:b/>
          <w:lang w:val="ka-GE"/>
        </w:rPr>
      </w:pPr>
    </w:p>
    <w:p w14:paraId="4D30BB80" w14:textId="77777777" w:rsidR="00EF052E" w:rsidRPr="006C16CD" w:rsidRDefault="00EF052E" w:rsidP="00665C42">
      <w:pPr>
        <w:spacing w:after="0" w:line="360" w:lineRule="auto"/>
        <w:jc w:val="center"/>
        <w:rPr>
          <w:rFonts w:ascii="Sylfaen" w:hAnsi="Sylfaen" w:cstheme="minorHAnsi"/>
          <w:b/>
          <w:lang w:val="ka-GE"/>
        </w:rPr>
      </w:pPr>
    </w:p>
    <w:p w14:paraId="40CA9E38" w14:textId="77777777" w:rsidR="00A50438" w:rsidRPr="006C16CD" w:rsidRDefault="0049119D" w:rsidP="005111AB">
      <w:pPr>
        <w:spacing w:line="240" w:lineRule="auto"/>
        <w:rPr>
          <w:rFonts w:ascii="Sylfaen" w:hAnsi="Sylfaen" w:cstheme="minorHAnsi"/>
          <w:b/>
          <w:lang w:val="ka-GE"/>
        </w:rPr>
      </w:pPr>
      <w:r w:rsidRPr="006C16CD">
        <w:rPr>
          <w:rFonts w:ascii="Sylfaen" w:hAnsi="Sylfaen" w:cstheme="minorHAnsi"/>
          <w:b/>
          <w:lang w:val="ka-GE"/>
        </w:rPr>
        <w:lastRenderedPageBreak/>
        <w:t xml:space="preserve">1.1 </w:t>
      </w:r>
      <w:r w:rsidR="001B055A" w:rsidRPr="006C16CD">
        <w:rPr>
          <w:rFonts w:ascii="Sylfaen" w:hAnsi="Sylfaen" w:cs="Sylfaen"/>
          <w:b/>
          <w:lang w:val="ka-GE"/>
        </w:rPr>
        <w:t>შესყიდვის</w:t>
      </w:r>
      <w:r w:rsidR="001B055A" w:rsidRPr="006C16CD">
        <w:rPr>
          <w:rFonts w:ascii="Sylfaen" w:hAnsi="Sylfaen" w:cstheme="minorHAnsi"/>
          <w:b/>
          <w:lang w:val="ka-GE"/>
        </w:rPr>
        <w:t xml:space="preserve"> </w:t>
      </w:r>
      <w:r w:rsidR="001B055A" w:rsidRPr="006C16CD">
        <w:rPr>
          <w:rFonts w:ascii="Sylfaen" w:hAnsi="Sylfaen" w:cs="Sylfaen"/>
          <w:b/>
          <w:lang w:val="ka-GE"/>
        </w:rPr>
        <w:t>ობიექტის</w:t>
      </w:r>
      <w:r w:rsidR="001B055A" w:rsidRPr="006C16CD">
        <w:rPr>
          <w:rFonts w:ascii="Sylfaen" w:hAnsi="Sylfaen" w:cstheme="minorHAnsi"/>
          <w:b/>
          <w:lang w:val="ka-GE"/>
        </w:rPr>
        <w:t xml:space="preserve"> </w:t>
      </w:r>
      <w:r w:rsidR="001B055A" w:rsidRPr="006C16CD">
        <w:rPr>
          <w:rFonts w:ascii="Sylfaen" w:hAnsi="Sylfaen" w:cs="Sylfaen"/>
          <w:b/>
          <w:lang w:val="ka-GE"/>
        </w:rPr>
        <w:t>დასახელება</w:t>
      </w:r>
    </w:p>
    <w:p w14:paraId="38248FCE" w14:textId="77777777" w:rsidR="00575105" w:rsidRPr="006C16CD" w:rsidRDefault="00D30223" w:rsidP="00354459">
      <w:pPr>
        <w:spacing w:after="0" w:line="240" w:lineRule="auto"/>
        <w:jc w:val="both"/>
        <w:rPr>
          <w:rFonts w:ascii="Sylfaen" w:hAnsi="Sylfaen" w:cstheme="minorHAnsi"/>
          <w:lang w:val="ka-GE"/>
        </w:rPr>
      </w:pPr>
      <w:r w:rsidRPr="006C16CD">
        <w:rPr>
          <w:rFonts w:ascii="Sylfaen" w:hAnsi="Sylfaen" w:cs="Sylfaen"/>
          <w:lang w:val="ka-GE"/>
        </w:rPr>
        <w:t>შპს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AcadNusx"/>
          <w:lang w:val="ka-GE"/>
        </w:rPr>
        <w:t>„</w:t>
      </w:r>
      <w:r w:rsidRPr="006C16CD">
        <w:rPr>
          <w:rFonts w:ascii="Sylfaen" w:hAnsi="Sylfaen" w:cs="Sylfaen"/>
          <w:lang w:val="ka-GE"/>
        </w:rPr>
        <w:t>ჯორჯიან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უოთერ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ენდ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ფაუერი</w:t>
      </w:r>
      <w:r w:rsidRPr="006C16CD">
        <w:rPr>
          <w:rFonts w:ascii="Sylfaen" w:hAnsi="Sylfaen" w:cs="AcadNusx"/>
          <w:lang w:val="ka-GE"/>
        </w:rPr>
        <w:t>“</w:t>
      </w:r>
      <w:r w:rsidRPr="006C16CD">
        <w:rPr>
          <w:rFonts w:ascii="Sylfaen" w:hAnsi="Sylfaen" w:cstheme="minorHAnsi"/>
          <w:lang w:val="ka-GE"/>
        </w:rPr>
        <w:t xml:space="preserve"> </w:t>
      </w:r>
      <w:r w:rsidR="00713EFC" w:rsidRPr="006C16CD">
        <w:rPr>
          <w:rFonts w:ascii="Sylfaen" w:hAnsi="Sylfaen" w:cstheme="minorHAnsi"/>
          <w:lang w:val="ka-GE"/>
        </w:rPr>
        <w:t>(GWP</w:t>
      </w:r>
      <w:r w:rsidR="008F44A9" w:rsidRPr="006C16CD">
        <w:rPr>
          <w:rFonts w:ascii="Sylfaen" w:hAnsi="Sylfaen" w:cstheme="minorHAnsi"/>
          <w:lang w:val="ka-GE"/>
        </w:rPr>
        <w:t xml:space="preserve">, </w:t>
      </w:r>
      <w:r w:rsidR="008F44A9" w:rsidRPr="006C16CD">
        <w:rPr>
          <w:rFonts w:ascii="Sylfaen" w:hAnsi="Sylfaen" w:cs="Sylfaen"/>
          <w:lang w:val="ka-GE"/>
        </w:rPr>
        <w:t>ს</w:t>
      </w:r>
      <w:r w:rsidR="008F44A9" w:rsidRPr="006C16CD">
        <w:rPr>
          <w:rFonts w:ascii="Sylfaen" w:hAnsi="Sylfaen" w:cstheme="minorHAnsi"/>
          <w:lang w:val="ka-GE"/>
        </w:rPr>
        <w:t>/</w:t>
      </w:r>
      <w:r w:rsidR="008F44A9" w:rsidRPr="006C16CD">
        <w:rPr>
          <w:rFonts w:ascii="Sylfaen" w:hAnsi="Sylfaen" w:cs="Sylfaen"/>
          <w:lang w:val="ka-GE"/>
        </w:rPr>
        <w:t>ნ</w:t>
      </w:r>
      <w:r w:rsidR="008F44A9" w:rsidRPr="006C16CD">
        <w:rPr>
          <w:rFonts w:ascii="Sylfaen" w:hAnsi="Sylfaen" w:cstheme="minorHAnsi"/>
          <w:lang w:val="ka-GE"/>
        </w:rPr>
        <w:t xml:space="preserve"> 203826002</w:t>
      </w:r>
      <w:r w:rsidR="00713EFC" w:rsidRPr="006C16CD">
        <w:rPr>
          <w:rFonts w:ascii="Sylfaen" w:hAnsi="Sylfaen" w:cstheme="minorHAnsi"/>
          <w:lang w:val="ka-GE"/>
        </w:rPr>
        <w:t>)</w:t>
      </w:r>
      <w:r w:rsidR="008A3D36" w:rsidRPr="006C16CD">
        <w:rPr>
          <w:rFonts w:ascii="Sylfaen" w:hAnsi="Sylfaen" w:cstheme="minorHAnsi"/>
          <w:lang w:val="ka-GE"/>
        </w:rPr>
        <w:t xml:space="preserve">, </w:t>
      </w:r>
      <w:r w:rsidR="00457067" w:rsidRPr="006C16CD">
        <w:rPr>
          <w:rFonts w:ascii="Sylfaen" w:hAnsi="Sylfaen" w:cs="Sylfaen"/>
          <w:lang w:val="ka-GE"/>
        </w:rPr>
        <w:t>აცხადებს</w:t>
      </w:r>
      <w:r w:rsidR="008647CD" w:rsidRPr="006C16CD">
        <w:rPr>
          <w:rFonts w:ascii="Sylfaen" w:hAnsi="Sylfaen" w:cstheme="minorHAnsi"/>
          <w:lang w:val="ka-GE"/>
        </w:rPr>
        <w:t xml:space="preserve"> </w:t>
      </w:r>
      <w:r w:rsidR="00457067" w:rsidRPr="006C16CD">
        <w:rPr>
          <w:rFonts w:ascii="Sylfaen" w:hAnsi="Sylfaen" w:cs="Sylfaen"/>
          <w:lang w:val="ka-GE"/>
        </w:rPr>
        <w:t>ელექტრონულ</w:t>
      </w:r>
      <w:r w:rsidR="00457067" w:rsidRPr="006C16CD">
        <w:rPr>
          <w:rFonts w:ascii="Sylfaen" w:hAnsi="Sylfaen" w:cstheme="minorHAnsi"/>
          <w:lang w:val="ka-GE"/>
        </w:rPr>
        <w:t xml:space="preserve"> </w:t>
      </w:r>
      <w:r w:rsidR="008647CD" w:rsidRPr="006C16CD">
        <w:rPr>
          <w:rFonts w:ascii="Sylfaen" w:hAnsi="Sylfaen" w:cs="Sylfaen"/>
          <w:lang w:val="ka-GE"/>
        </w:rPr>
        <w:t>ტენდერს</w:t>
      </w:r>
      <w:r w:rsidR="00055E1E" w:rsidRPr="006C16CD">
        <w:rPr>
          <w:rFonts w:ascii="Sylfaen" w:hAnsi="Sylfaen" w:cstheme="minorHAnsi"/>
          <w:lang w:val="ka-GE"/>
        </w:rPr>
        <w:t xml:space="preserve"> </w:t>
      </w:r>
    </w:p>
    <w:p w14:paraId="6DAD93EC" w14:textId="5A740039" w:rsidR="001B055A" w:rsidRPr="006C16CD" w:rsidRDefault="006130BF" w:rsidP="00354459">
      <w:pPr>
        <w:spacing w:after="0" w:line="240" w:lineRule="auto"/>
        <w:jc w:val="both"/>
        <w:rPr>
          <w:rFonts w:ascii="Sylfaen" w:hAnsi="Sylfaen" w:cstheme="minorHAnsi"/>
          <w:lang w:val="ka-GE"/>
        </w:rPr>
      </w:pPr>
      <w:r w:rsidRPr="006130BF">
        <w:rPr>
          <w:rFonts w:ascii="Sylfaen" w:hAnsi="Sylfaen" w:cs="Sylfaen"/>
          <w:b/>
          <w:bCs/>
          <w:color w:val="000000"/>
          <w:lang w:val="ka-GE"/>
        </w:rPr>
        <w:t xml:space="preserve">CB25/135-14YXL4  ტიპის გენერატორის ჰაერგამაგრილებლისა და </w:t>
      </w:r>
      <w:r w:rsidR="0015238E">
        <w:rPr>
          <w:rFonts w:ascii="Sylfaen" w:hAnsi="Sylfaen" w:cs="Sylfaen"/>
          <w:b/>
          <w:bCs/>
          <w:color w:val="000000"/>
          <w:lang w:val="ka-GE"/>
        </w:rPr>
        <w:t>ზონარის (12</w:t>
      </w:r>
      <w:r w:rsidR="0015238E">
        <w:rPr>
          <w:rFonts w:ascii="Sylfaen" w:hAnsi="Sylfaen" w:cs="Sylfaen"/>
          <w:b/>
          <w:bCs/>
          <w:color w:val="000000"/>
        </w:rPr>
        <w:t>X12)</w:t>
      </w:r>
      <w:r w:rsidRPr="006130BF">
        <w:rPr>
          <w:rFonts w:ascii="Sylfaen" w:hAnsi="Sylfaen" w:cs="Sylfaen"/>
          <w:b/>
          <w:bCs/>
          <w:color w:val="000000"/>
          <w:lang w:val="ka-GE"/>
        </w:rPr>
        <w:t xml:space="preserve"> </w:t>
      </w:r>
      <w:r w:rsidR="00D50FFC" w:rsidRPr="006C16CD">
        <w:rPr>
          <w:rFonts w:ascii="Sylfaen" w:hAnsi="Sylfaen" w:cs="Sylfaen"/>
          <w:lang w:val="ka-GE"/>
        </w:rPr>
        <w:t>შესყიდვაზე</w:t>
      </w:r>
    </w:p>
    <w:p w14:paraId="3710A684" w14:textId="77777777" w:rsidR="000E0BA5" w:rsidRPr="006C16CD" w:rsidRDefault="000E0BA5" w:rsidP="001B055A">
      <w:pPr>
        <w:spacing w:after="0" w:line="240" w:lineRule="auto"/>
        <w:jc w:val="both"/>
        <w:rPr>
          <w:rFonts w:ascii="Sylfaen" w:hAnsi="Sylfaen" w:cstheme="minorHAnsi"/>
          <w:b/>
          <w:lang w:val="ka-GE"/>
        </w:rPr>
      </w:pPr>
    </w:p>
    <w:p w14:paraId="14D0F172" w14:textId="77777777" w:rsidR="001B055A" w:rsidRPr="006C16CD" w:rsidRDefault="007E2772" w:rsidP="001B055A">
      <w:pPr>
        <w:spacing w:after="0" w:line="240" w:lineRule="auto"/>
        <w:jc w:val="both"/>
        <w:rPr>
          <w:rFonts w:ascii="Sylfaen" w:hAnsi="Sylfaen" w:cstheme="minorHAnsi"/>
          <w:b/>
          <w:lang w:val="ka-GE"/>
        </w:rPr>
      </w:pPr>
      <w:r w:rsidRPr="006C16CD">
        <w:rPr>
          <w:rFonts w:ascii="Sylfaen" w:hAnsi="Sylfaen" w:cstheme="minorHAnsi"/>
          <w:b/>
          <w:lang w:val="ka-GE"/>
        </w:rPr>
        <w:t>1.2</w:t>
      </w:r>
      <w:r w:rsidR="00696A50" w:rsidRPr="006C16CD">
        <w:rPr>
          <w:rFonts w:ascii="Sylfaen" w:hAnsi="Sylfaen" w:cstheme="minorHAnsi"/>
          <w:b/>
          <w:lang w:val="ka-GE"/>
        </w:rPr>
        <w:t xml:space="preserve"> </w:t>
      </w:r>
      <w:r w:rsidR="001B055A" w:rsidRPr="006C16CD">
        <w:rPr>
          <w:rFonts w:ascii="Sylfaen" w:hAnsi="Sylfaen" w:cs="Sylfaen"/>
          <w:b/>
          <w:lang w:val="ka-GE"/>
        </w:rPr>
        <w:t>შესყიდვის</w:t>
      </w:r>
      <w:r w:rsidR="001B055A" w:rsidRPr="006C16CD">
        <w:rPr>
          <w:rFonts w:ascii="Sylfaen" w:hAnsi="Sylfaen" w:cstheme="minorHAnsi"/>
          <w:b/>
          <w:lang w:val="ka-GE"/>
        </w:rPr>
        <w:t xml:space="preserve"> </w:t>
      </w:r>
      <w:r w:rsidR="001B055A" w:rsidRPr="006C16CD">
        <w:rPr>
          <w:rFonts w:ascii="Sylfaen" w:hAnsi="Sylfaen" w:cs="Sylfaen"/>
          <w:b/>
          <w:lang w:val="ka-GE"/>
        </w:rPr>
        <w:t>ობიექტის</w:t>
      </w:r>
      <w:r w:rsidR="001B055A" w:rsidRPr="006C16CD">
        <w:rPr>
          <w:rFonts w:ascii="Sylfaen" w:hAnsi="Sylfaen" w:cstheme="minorHAnsi"/>
          <w:b/>
          <w:lang w:val="ka-GE"/>
        </w:rPr>
        <w:t xml:space="preserve"> </w:t>
      </w:r>
      <w:r w:rsidR="001B055A" w:rsidRPr="006C16CD">
        <w:rPr>
          <w:rFonts w:ascii="Sylfaen" w:hAnsi="Sylfaen" w:cs="Sylfaen"/>
          <w:b/>
          <w:lang w:val="ka-GE"/>
        </w:rPr>
        <w:t>რაოდენობა</w:t>
      </w:r>
      <w:r w:rsidR="001B055A" w:rsidRPr="006C16CD">
        <w:rPr>
          <w:rFonts w:ascii="Sylfaen" w:hAnsi="Sylfaen" w:cstheme="minorHAnsi"/>
          <w:b/>
          <w:lang w:val="ka-GE"/>
        </w:rPr>
        <w:t>/</w:t>
      </w:r>
      <w:r w:rsidR="001B055A" w:rsidRPr="006C16CD">
        <w:rPr>
          <w:rFonts w:ascii="Sylfaen" w:hAnsi="Sylfaen" w:cs="Sylfaen"/>
          <w:b/>
          <w:lang w:val="ka-GE"/>
        </w:rPr>
        <w:t>მოცულობა</w:t>
      </w:r>
    </w:p>
    <w:p w14:paraId="2ECB4D93" w14:textId="77777777" w:rsidR="00C5612D" w:rsidRPr="006C16CD" w:rsidRDefault="00C5612D" w:rsidP="003C41BC">
      <w:pPr>
        <w:spacing w:after="0" w:line="240" w:lineRule="auto"/>
        <w:jc w:val="both"/>
        <w:rPr>
          <w:rFonts w:ascii="Sylfaen" w:hAnsi="Sylfaen" w:cstheme="minorHAnsi"/>
          <w:lang w:val="ka-GE"/>
        </w:rPr>
      </w:pPr>
    </w:p>
    <w:p w14:paraId="76861448" w14:textId="1134D486" w:rsidR="0006569A" w:rsidRDefault="0006569A" w:rsidP="0006569A">
      <w:pPr>
        <w:spacing w:line="240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გენერატორის ჰაერგამა</w:t>
      </w:r>
      <w:r w:rsidR="00C11C84">
        <w:rPr>
          <w:rFonts w:ascii="Sylfaen" w:hAnsi="Sylfaen" w:cs="Sylfaen"/>
          <w:lang w:val="ka-GE"/>
        </w:rPr>
        <w:t>გრილებლის</w:t>
      </w:r>
      <w:r>
        <w:rPr>
          <w:rFonts w:ascii="Sylfaen" w:hAnsi="Sylfaen" w:cs="Sylfaen"/>
          <w:lang w:val="ka-GE"/>
        </w:rPr>
        <w:t xml:space="preserve"> და </w:t>
      </w:r>
      <w:r w:rsidRPr="00685EB1">
        <w:rPr>
          <w:rFonts w:ascii="Sylfaen" w:hAnsi="Sylfaen" w:cs="Sylfaen"/>
          <w:lang w:val="ka-GE"/>
        </w:rPr>
        <w:t xml:space="preserve">ჰიდროაგრეგატის ღერძის შემამჭიდროებლის </w:t>
      </w:r>
      <w:r w:rsidRPr="00E37C5C">
        <w:rPr>
          <w:rFonts w:ascii="Sylfaen" w:hAnsi="Sylfaen" w:cs="Sylfaen"/>
          <w:lang w:val="ka-GE"/>
        </w:rPr>
        <w:t>შესყიდვა</w:t>
      </w:r>
      <w:r>
        <w:rPr>
          <w:rFonts w:ascii="Sylfaen" w:hAnsi="Sylfaen" w:cs="Sylfaen"/>
          <w:lang w:val="ka-GE"/>
        </w:rPr>
        <w:t xml:space="preserve"> </w:t>
      </w:r>
      <w:r w:rsidR="00C11C84">
        <w:rPr>
          <w:rFonts w:ascii="Sylfaen" w:hAnsi="Sylfaen" w:cs="Sylfaen"/>
          <w:lang w:val="ka-GE"/>
        </w:rPr>
        <w:t xml:space="preserve">განხორციელდება </w:t>
      </w:r>
      <w:r>
        <w:rPr>
          <w:rFonts w:ascii="Sylfaen" w:hAnsi="Sylfaen" w:cs="Sylfaen"/>
          <w:lang w:val="ka-GE"/>
        </w:rPr>
        <w:t>თანდართული ნახაზებისა და</w:t>
      </w:r>
      <w:r w:rsidRPr="00E37C5C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დანართი N1-ში მოცემული რაოდენობის</w:t>
      </w:r>
      <w:r w:rsidRPr="00E37C5C">
        <w:rPr>
          <w:rFonts w:ascii="Sylfaen" w:hAnsi="Sylfaen" w:cs="Sylfaen"/>
          <w:lang w:val="ka-GE"/>
        </w:rPr>
        <w:t xml:space="preserve"> შესაბამისად</w:t>
      </w:r>
      <w:r w:rsidRPr="005D3316">
        <w:rPr>
          <w:rFonts w:ascii="Sylfaen" w:hAnsi="Sylfaen" w:cs="Sylfaen"/>
          <w:lang w:val="ka-GE"/>
        </w:rPr>
        <w:t>.</w:t>
      </w:r>
    </w:p>
    <w:p w14:paraId="6A786706" w14:textId="77777777" w:rsidR="00C5612D" w:rsidRPr="006C16CD" w:rsidRDefault="00C5612D" w:rsidP="00696A50">
      <w:pPr>
        <w:spacing w:after="0" w:line="240" w:lineRule="auto"/>
        <w:jc w:val="both"/>
        <w:rPr>
          <w:rFonts w:ascii="Sylfaen" w:hAnsi="Sylfaen" w:cstheme="minorHAnsi"/>
          <w:lang w:val="ka-GE"/>
        </w:rPr>
      </w:pPr>
    </w:p>
    <w:p w14:paraId="2815428C" w14:textId="77777777" w:rsidR="002D6C66" w:rsidRPr="006C16CD" w:rsidRDefault="002D6C66" w:rsidP="002D6C66">
      <w:pPr>
        <w:jc w:val="both"/>
        <w:rPr>
          <w:rFonts w:ascii="Sylfaen" w:hAnsi="Sylfaen" w:cstheme="minorHAnsi"/>
          <w:b/>
          <w:lang w:val="ka-GE"/>
        </w:rPr>
      </w:pPr>
      <w:r w:rsidRPr="006C16CD">
        <w:rPr>
          <w:rFonts w:ascii="Sylfaen" w:hAnsi="Sylfaen" w:cstheme="minorHAnsi"/>
          <w:b/>
          <w:lang w:val="ka-GE"/>
        </w:rPr>
        <w:t xml:space="preserve">1.3 </w:t>
      </w:r>
      <w:r w:rsidRPr="006C16CD">
        <w:rPr>
          <w:rFonts w:ascii="Sylfaen" w:hAnsi="Sylfaen" w:cs="Sylfaen"/>
          <w:b/>
          <w:lang w:val="ka-GE"/>
        </w:rPr>
        <w:t>განფასება</w:t>
      </w:r>
      <w:r w:rsidRPr="006C16CD">
        <w:rPr>
          <w:rFonts w:ascii="Sylfaen" w:hAnsi="Sylfaen" w:cstheme="minorHAnsi"/>
          <w:b/>
          <w:lang w:val="ka-GE"/>
        </w:rPr>
        <w:t xml:space="preserve"> </w:t>
      </w:r>
    </w:p>
    <w:p w14:paraId="52A6C7E1" w14:textId="77777777" w:rsidR="002D6C66" w:rsidRPr="006C16CD" w:rsidRDefault="002D6C66" w:rsidP="002D6C66">
      <w:pPr>
        <w:jc w:val="both"/>
        <w:rPr>
          <w:rFonts w:ascii="Sylfaen" w:hAnsi="Sylfaen" w:cstheme="minorHAnsi"/>
          <w:color w:val="222222"/>
          <w:shd w:val="clear" w:color="auto" w:fill="FFFFFF"/>
          <w:lang w:val="ka-GE"/>
        </w:rPr>
      </w:pPr>
      <w:r w:rsidRPr="006C16CD">
        <w:rPr>
          <w:rFonts w:ascii="Sylfaen" w:hAnsi="Sylfaen" w:cs="Sylfaen"/>
          <w:color w:val="222222"/>
          <w:shd w:val="clear" w:color="auto" w:fill="FFFFFF"/>
        </w:rPr>
        <w:t>პრეტენდენტმა</w:t>
      </w:r>
      <w:r w:rsidRPr="006C16CD">
        <w:rPr>
          <w:rFonts w:ascii="Sylfaen" w:hAnsi="Sylfaen" w:cstheme="minorHAnsi"/>
          <w:color w:val="222222"/>
          <w:shd w:val="clear" w:color="auto" w:fill="FFFFFF"/>
        </w:rPr>
        <w:t xml:space="preserve"> </w:t>
      </w:r>
      <w:r w:rsidRPr="006C16CD">
        <w:rPr>
          <w:rFonts w:ascii="Sylfaen" w:hAnsi="Sylfaen" w:cs="Sylfaen"/>
          <w:color w:val="222222"/>
          <w:shd w:val="clear" w:color="auto" w:fill="FFFFFF"/>
        </w:rPr>
        <w:t>უნდა</w:t>
      </w:r>
      <w:r w:rsidRPr="006C16CD">
        <w:rPr>
          <w:rFonts w:ascii="Sylfaen" w:hAnsi="Sylfaen" w:cstheme="minorHAnsi"/>
          <w:color w:val="222222"/>
          <w:shd w:val="clear" w:color="auto" w:fill="FFFFFF"/>
        </w:rPr>
        <w:t xml:space="preserve"> </w:t>
      </w:r>
      <w:r w:rsidRPr="006C16CD">
        <w:rPr>
          <w:rFonts w:ascii="Sylfaen" w:hAnsi="Sylfaen" w:cs="Sylfaen"/>
          <w:color w:val="222222"/>
          <w:shd w:val="clear" w:color="auto" w:fill="FFFFFF"/>
        </w:rPr>
        <w:t>წარმოადგინოს</w:t>
      </w:r>
      <w:r w:rsidRPr="006C16CD">
        <w:rPr>
          <w:rFonts w:ascii="Sylfaen" w:hAnsi="Sylfaen" w:cstheme="minorHAnsi"/>
          <w:color w:val="222222"/>
          <w:shd w:val="clear" w:color="auto" w:fill="FFFFFF"/>
        </w:rPr>
        <w:t xml:space="preserve"> </w:t>
      </w:r>
      <w:r w:rsidRPr="006C16CD">
        <w:rPr>
          <w:rFonts w:ascii="Sylfaen" w:hAnsi="Sylfaen" w:cs="Sylfaen"/>
          <w:color w:val="222222"/>
          <w:shd w:val="clear" w:color="auto" w:fill="FFFFFF"/>
        </w:rPr>
        <w:t>განფასება</w:t>
      </w:r>
      <w:r w:rsidRPr="006C16CD">
        <w:rPr>
          <w:rFonts w:ascii="Sylfaen" w:hAnsi="Sylfaen" w:cstheme="minorHAnsi"/>
          <w:color w:val="222222"/>
          <w:shd w:val="clear" w:color="auto" w:fill="FFFFFF"/>
          <w:lang w:val="ka-GE"/>
        </w:rPr>
        <w:t xml:space="preserve"> </w:t>
      </w:r>
      <w:r w:rsidRPr="006C16CD">
        <w:rPr>
          <w:rFonts w:ascii="Sylfaen" w:hAnsi="Sylfaen" w:cs="Sylfaen"/>
          <w:color w:val="222222"/>
          <w:shd w:val="clear" w:color="auto" w:fill="FFFFFF"/>
          <w:lang w:val="ka-GE"/>
        </w:rPr>
        <w:t>დანართი</w:t>
      </w:r>
      <w:r w:rsidRPr="006C16CD">
        <w:rPr>
          <w:rFonts w:ascii="Sylfaen" w:hAnsi="Sylfaen" w:cstheme="minorHAnsi"/>
          <w:color w:val="222222"/>
          <w:shd w:val="clear" w:color="auto" w:fill="FFFFFF"/>
          <w:lang w:val="ka-GE"/>
        </w:rPr>
        <w:t xml:space="preserve"> N1-</w:t>
      </w:r>
      <w:r w:rsidRPr="006C16CD">
        <w:rPr>
          <w:rFonts w:ascii="Sylfaen" w:hAnsi="Sylfaen" w:cs="Sylfaen"/>
          <w:color w:val="222222"/>
          <w:shd w:val="clear" w:color="auto" w:fill="FFFFFF"/>
          <w:lang w:val="ka-GE"/>
        </w:rPr>
        <w:t>ის</w:t>
      </w:r>
      <w:r w:rsidRPr="006C16CD">
        <w:rPr>
          <w:rFonts w:ascii="Sylfaen" w:hAnsi="Sylfaen" w:cstheme="minorHAnsi"/>
          <w:color w:val="222222"/>
          <w:shd w:val="clear" w:color="auto" w:fill="FFFFFF"/>
          <w:lang w:val="ka-GE"/>
        </w:rPr>
        <w:t xml:space="preserve"> </w:t>
      </w:r>
      <w:r w:rsidRPr="006C16CD">
        <w:rPr>
          <w:rFonts w:ascii="Sylfaen" w:hAnsi="Sylfaen" w:cs="Sylfaen"/>
          <w:color w:val="222222"/>
          <w:shd w:val="clear" w:color="auto" w:fill="FFFFFF"/>
          <w:lang w:val="ka-GE"/>
        </w:rPr>
        <w:t>მიხედვით</w:t>
      </w:r>
      <w:r w:rsidRPr="006C16CD">
        <w:rPr>
          <w:rFonts w:ascii="Sylfaen" w:hAnsi="Sylfaen" w:cstheme="minorHAnsi"/>
          <w:color w:val="222222"/>
          <w:shd w:val="clear" w:color="auto" w:fill="FFFFFF"/>
          <w:lang w:val="ka-GE"/>
        </w:rPr>
        <w:t xml:space="preserve"> </w:t>
      </w:r>
      <w:r w:rsidRPr="006C16CD">
        <w:rPr>
          <w:rFonts w:ascii="Sylfaen" w:hAnsi="Sylfaen" w:cs="Sylfaen"/>
          <w:b/>
          <w:color w:val="222222"/>
          <w:u w:val="single"/>
          <w:shd w:val="clear" w:color="auto" w:fill="FFFFFF"/>
          <w:lang w:val="ka-GE"/>
        </w:rPr>
        <w:t>ექსელის</w:t>
      </w:r>
      <w:r w:rsidRPr="006C16CD">
        <w:rPr>
          <w:rFonts w:ascii="Sylfaen" w:hAnsi="Sylfaen" w:cstheme="minorHAnsi"/>
          <w:b/>
          <w:color w:val="222222"/>
          <w:u w:val="single"/>
          <w:shd w:val="clear" w:color="auto" w:fill="FFFFFF"/>
          <w:lang w:val="ka-GE"/>
        </w:rPr>
        <w:t xml:space="preserve"> </w:t>
      </w:r>
      <w:r w:rsidRPr="006C16CD">
        <w:rPr>
          <w:rFonts w:ascii="Sylfaen" w:hAnsi="Sylfaen" w:cs="Sylfaen"/>
          <w:b/>
          <w:color w:val="222222"/>
          <w:u w:val="single"/>
          <w:shd w:val="clear" w:color="auto" w:fill="FFFFFF"/>
          <w:lang w:val="ka-GE"/>
        </w:rPr>
        <w:t>ფორმატში</w:t>
      </w:r>
      <w:r w:rsidRPr="006C16CD">
        <w:rPr>
          <w:rFonts w:ascii="Sylfaen" w:hAnsi="Sylfaen" w:cstheme="minorHAnsi"/>
          <w:b/>
          <w:color w:val="222222"/>
          <w:u w:val="single"/>
          <w:shd w:val="clear" w:color="auto" w:fill="FFFFFF"/>
          <w:lang w:val="ka-GE"/>
        </w:rPr>
        <w:t>.</w:t>
      </w:r>
    </w:p>
    <w:p w14:paraId="634EE677" w14:textId="77777777" w:rsidR="002D6C66" w:rsidRPr="006C16CD" w:rsidRDefault="002D6C66" w:rsidP="002D6C66">
      <w:pPr>
        <w:jc w:val="both"/>
        <w:rPr>
          <w:rFonts w:ascii="Sylfaen" w:hAnsi="Sylfaen" w:cstheme="minorHAnsi"/>
          <w:b/>
          <w:lang w:val="ka-GE"/>
        </w:rPr>
      </w:pPr>
      <w:r w:rsidRPr="006C16CD">
        <w:rPr>
          <w:rFonts w:ascii="Sylfaen" w:hAnsi="Sylfaen" w:cstheme="minorHAnsi"/>
          <w:b/>
          <w:lang w:val="ka-GE"/>
        </w:rPr>
        <w:t>1.4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b/>
          <w:lang w:val="ka-GE"/>
        </w:rPr>
        <w:t>საქონლის</w:t>
      </w:r>
      <w:r w:rsidRPr="006C16CD">
        <w:rPr>
          <w:rFonts w:ascii="Sylfaen" w:hAnsi="Sylfaen" w:cstheme="minorHAnsi"/>
          <w:b/>
          <w:lang w:val="ka-GE"/>
        </w:rPr>
        <w:t xml:space="preserve"> </w:t>
      </w:r>
      <w:r w:rsidRPr="006C16CD">
        <w:rPr>
          <w:rFonts w:ascii="Sylfaen" w:hAnsi="Sylfaen" w:cs="Sylfaen"/>
          <w:b/>
          <w:lang w:val="ka-GE"/>
        </w:rPr>
        <w:t>მიწოდების</w:t>
      </w:r>
      <w:r w:rsidRPr="006C16CD">
        <w:rPr>
          <w:rFonts w:ascii="Sylfaen" w:hAnsi="Sylfaen" w:cstheme="minorHAnsi"/>
          <w:b/>
          <w:lang w:val="ka-GE"/>
        </w:rPr>
        <w:t xml:space="preserve"> (</w:t>
      </w:r>
      <w:r w:rsidRPr="006C16CD">
        <w:rPr>
          <w:rFonts w:ascii="Sylfaen" w:hAnsi="Sylfaen" w:cs="Sylfaen"/>
          <w:b/>
          <w:lang w:val="ka-GE"/>
        </w:rPr>
        <w:t>ხელშეკრულების</w:t>
      </w:r>
      <w:r w:rsidRPr="006C16CD">
        <w:rPr>
          <w:rFonts w:ascii="Sylfaen" w:hAnsi="Sylfaen" w:cstheme="minorHAnsi"/>
          <w:b/>
          <w:lang w:val="ka-GE"/>
        </w:rPr>
        <w:t xml:space="preserve">) </w:t>
      </w:r>
      <w:r w:rsidRPr="006C16CD">
        <w:rPr>
          <w:rFonts w:ascii="Sylfaen" w:hAnsi="Sylfaen" w:cs="Sylfaen"/>
          <w:b/>
          <w:lang w:val="ka-GE"/>
        </w:rPr>
        <w:t>ვადა</w:t>
      </w:r>
    </w:p>
    <w:p w14:paraId="64EC5A5D" w14:textId="0AAB487A" w:rsidR="002D6C66" w:rsidRPr="006C16CD" w:rsidRDefault="002D6C66" w:rsidP="002D6C66">
      <w:pPr>
        <w:jc w:val="both"/>
        <w:rPr>
          <w:rFonts w:ascii="Sylfaen" w:hAnsi="Sylfaen" w:cstheme="minorHAnsi"/>
          <w:lang w:val="ka-GE"/>
        </w:rPr>
      </w:pPr>
      <w:r w:rsidRPr="006C16CD">
        <w:rPr>
          <w:rFonts w:ascii="Sylfaen" w:hAnsi="Sylfaen" w:cs="Sylfaen"/>
          <w:lang w:val="ka-GE"/>
        </w:rPr>
        <w:t>საქონლის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მოწოდება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უნდა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განხორციელდეს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ხელშეკრულების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გაფორმებიდან</w:t>
      </w:r>
      <w:r w:rsidRPr="006C16CD">
        <w:rPr>
          <w:rFonts w:ascii="Sylfaen" w:hAnsi="Sylfaen" w:cstheme="minorHAnsi"/>
          <w:lang w:val="ka-GE"/>
        </w:rPr>
        <w:t xml:space="preserve"> </w:t>
      </w:r>
      <w:r w:rsidR="0076501E" w:rsidRPr="006C16CD">
        <w:rPr>
          <w:rFonts w:ascii="Sylfaen" w:hAnsi="Sylfaen" w:cs="Sylfaen"/>
          <w:lang w:val="ka-GE"/>
        </w:rPr>
        <w:t>არა</w:t>
      </w:r>
      <w:r w:rsidR="0076501E" w:rsidRPr="006C16CD">
        <w:rPr>
          <w:rFonts w:ascii="Sylfaen" w:hAnsi="Sylfaen" w:cstheme="minorHAnsi"/>
          <w:lang w:val="ka-GE"/>
        </w:rPr>
        <w:t xml:space="preserve"> </w:t>
      </w:r>
      <w:r w:rsidR="0076501E" w:rsidRPr="006C16CD">
        <w:rPr>
          <w:rFonts w:ascii="Sylfaen" w:hAnsi="Sylfaen" w:cs="Sylfaen"/>
          <w:lang w:val="ka-GE"/>
        </w:rPr>
        <w:t>უგვიანეს</w:t>
      </w:r>
      <w:r w:rsidR="0076501E" w:rsidRPr="006C16CD">
        <w:rPr>
          <w:rFonts w:ascii="Sylfaen" w:hAnsi="Sylfaen" w:cstheme="minorHAnsi"/>
          <w:lang w:val="ka-GE"/>
        </w:rPr>
        <w:t xml:space="preserve"> </w:t>
      </w:r>
      <w:r w:rsidR="00CF2426">
        <w:rPr>
          <w:rFonts w:ascii="Sylfaen" w:hAnsi="Sylfaen" w:cstheme="minorHAnsi"/>
          <w:lang w:val="ka-GE"/>
        </w:rPr>
        <w:t>7</w:t>
      </w:r>
      <w:r w:rsidR="00EC280F" w:rsidRPr="006C16CD">
        <w:rPr>
          <w:rFonts w:ascii="Sylfaen" w:hAnsi="Sylfaen" w:cstheme="minorHAnsi"/>
          <w:lang w:val="ka-GE"/>
        </w:rPr>
        <w:t>0</w:t>
      </w:r>
      <w:r w:rsidR="00607297" w:rsidRPr="006C16CD">
        <w:rPr>
          <w:rFonts w:ascii="Sylfaen" w:hAnsi="Sylfaen" w:cstheme="minorHAnsi"/>
          <w:lang w:val="ka-GE"/>
        </w:rPr>
        <w:t xml:space="preserve"> (</w:t>
      </w:r>
      <w:r w:rsidR="00292FD3">
        <w:rPr>
          <w:rFonts w:ascii="Sylfaen" w:hAnsi="Sylfaen" w:cs="Sylfaen"/>
          <w:lang w:val="ka-GE"/>
        </w:rPr>
        <w:t>სამოც</w:t>
      </w:r>
      <w:r w:rsidR="00CF2426">
        <w:rPr>
          <w:rFonts w:ascii="Sylfaen" w:hAnsi="Sylfaen" w:cs="Sylfaen"/>
          <w:lang w:val="ka-GE"/>
        </w:rPr>
        <w:t>დაათი</w:t>
      </w:r>
      <w:r w:rsidR="00607297" w:rsidRPr="006C16CD">
        <w:rPr>
          <w:rFonts w:ascii="Sylfaen" w:hAnsi="Sylfaen" w:cstheme="minorHAnsi"/>
          <w:lang w:val="ka-GE"/>
        </w:rPr>
        <w:t>)</w:t>
      </w:r>
      <w:r w:rsidRPr="006C16CD">
        <w:rPr>
          <w:rFonts w:ascii="Sylfaen" w:hAnsi="Sylfaen" w:cstheme="minorHAnsi"/>
          <w:lang w:val="ka-GE"/>
        </w:rPr>
        <w:t xml:space="preserve"> </w:t>
      </w:r>
      <w:r w:rsidR="00EC280F" w:rsidRPr="006C16CD">
        <w:rPr>
          <w:rFonts w:ascii="Sylfaen" w:hAnsi="Sylfaen" w:cs="Sylfaen"/>
          <w:lang w:val="ka-GE"/>
        </w:rPr>
        <w:t>კალენდარული</w:t>
      </w:r>
      <w:r w:rsidR="00EC280F"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დღის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ვადაში</w:t>
      </w:r>
      <w:r w:rsidRPr="006C16CD">
        <w:rPr>
          <w:rFonts w:ascii="Sylfaen" w:hAnsi="Sylfaen" w:cstheme="minorHAnsi"/>
          <w:lang w:val="ka-GE"/>
        </w:rPr>
        <w:t>.</w:t>
      </w:r>
    </w:p>
    <w:p w14:paraId="5A539AA5" w14:textId="77777777" w:rsidR="002D6C66" w:rsidRPr="006C16CD" w:rsidRDefault="002D6C66" w:rsidP="002D6C66">
      <w:pPr>
        <w:jc w:val="both"/>
        <w:rPr>
          <w:rFonts w:ascii="Sylfaen" w:hAnsi="Sylfaen" w:cstheme="minorHAnsi"/>
          <w:b/>
          <w:lang w:val="ka-GE"/>
        </w:rPr>
      </w:pPr>
      <w:r w:rsidRPr="006C16CD">
        <w:rPr>
          <w:rFonts w:ascii="Sylfaen" w:hAnsi="Sylfaen" w:cstheme="minorHAnsi"/>
          <w:b/>
        </w:rPr>
        <w:t>1.5</w:t>
      </w:r>
      <w:r w:rsidRPr="006C16CD">
        <w:rPr>
          <w:rFonts w:ascii="Sylfaen" w:hAnsi="Sylfaen" w:cstheme="minorHAnsi"/>
          <w:b/>
          <w:lang w:val="ka-GE"/>
        </w:rPr>
        <w:t xml:space="preserve"> </w:t>
      </w:r>
      <w:r w:rsidRPr="006C16CD">
        <w:rPr>
          <w:rFonts w:ascii="Sylfaen" w:hAnsi="Sylfaen" w:cs="Sylfaen"/>
          <w:b/>
          <w:lang w:val="ka-GE"/>
        </w:rPr>
        <w:t>საქონლის</w:t>
      </w:r>
      <w:r w:rsidRPr="006C16CD">
        <w:rPr>
          <w:rFonts w:ascii="Sylfaen" w:hAnsi="Sylfaen" w:cstheme="minorHAnsi"/>
          <w:b/>
          <w:lang w:val="ka-GE"/>
        </w:rPr>
        <w:t xml:space="preserve"> </w:t>
      </w:r>
      <w:r w:rsidRPr="006C16CD">
        <w:rPr>
          <w:rFonts w:ascii="Sylfaen" w:hAnsi="Sylfaen" w:cs="Sylfaen"/>
          <w:b/>
          <w:lang w:val="ka-GE"/>
        </w:rPr>
        <w:t>მიწოდების</w:t>
      </w:r>
      <w:r w:rsidRPr="006C16CD">
        <w:rPr>
          <w:rFonts w:ascii="Sylfaen" w:hAnsi="Sylfaen" w:cstheme="minorHAnsi"/>
          <w:b/>
          <w:lang w:val="ka-GE"/>
        </w:rPr>
        <w:t xml:space="preserve"> </w:t>
      </w:r>
      <w:r w:rsidRPr="006C16CD">
        <w:rPr>
          <w:rFonts w:ascii="Sylfaen" w:hAnsi="Sylfaen" w:cs="Sylfaen"/>
          <w:b/>
          <w:lang w:val="ka-GE"/>
        </w:rPr>
        <w:t>ფორმა</w:t>
      </w:r>
      <w:r w:rsidRPr="006C16CD">
        <w:rPr>
          <w:rFonts w:ascii="Sylfaen" w:hAnsi="Sylfaen" w:cstheme="minorHAnsi"/>
          <w:b/>
          <w:lang w:val="ka-GE"/>
        </w:rPr>
        <w:t xml:space="preserve"> </w:t>
      </w:r>
      <w:r w:rsidRPr="006C16CD">
        <w:rPr>
          <w:rFonts w:ascii="Sylfaen" w:hAnsi="Sylfaen" w:cs="Sylfaen"/>
          <w:b/>
          <w:lang w:val="ka-GE"/>
        </w:rPr>
        <w:t>და</w:t>
      </w:r>
      <w:r w:rsidRPr="006C16CD">
        <w:rPr>
          <w:rFonts w:ascii="Sylfaen" w:hAnsi="Sylfaen" w:cstheme="minorHAnsi"/>
          <w:b/>
          <w:lang w:val="ka-GE"/>
        </w:rPr>
        <w:t xml:space="preserve"> </w:t>
      </w:r>
      <w:r w:rsidRPr="006C16CD">
        <w:rPr>
          <w:rFonts w:ascii="Sylfaen" w:hAnsi="Sylfaen" w:cs="Sylfaen"/>
          <w:b/>
          <w:lang w:val="ka-GE"/>
        </w:rPr>
        <w:t>ადგილი</w:t>
      </w:r>
    </w:p>
    <w:p w14:paraId="54608541" w14:textId="77777777" w:rsidR="002D6C66" w:rsidRPr="006C16CD" w:rsidRDefault="002D6C66" w:rsidP="002D6C66">
      <w:pPr>
        <w:jc w:val="both"/>
        <w:rPr>
          <w:rFonts w:ascii="Sylfaen" w:hAnsi="Sylfaen" w:cstheme="minorHAnsi"/>
          <w:lang w:val="ka-GE"/>
        </w:rPr>
      </w:pPr>
      <w:r w:rsidRPr="006C16CD">
        <w:rPr>
          <w:rFonts w:ascii="Sylfaen" w:hAnsi="Sylfaen" w:cs="Sylfaen"/>
          <w:lang w:val="ka-GE"/>
        </w:rPr>
        <w:t>შპს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AcadNusx"/>
          <w:lang w:val="ka-GE"/>
        </w:rPr>
        <w:t>„</w:t>
      </w:r>
      <w:r w:rsidRPr="006C16CD">
        <w:rPr>
          <w:rFonts w:ascii="Sylfaen" w:hAnsi="Sylfaen" w:cs="Sylfaen"/>
          <w:lang w:val="ka-GE"/>
        </w:rPr>
        <w:t>ჯორჯიან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უოთერ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ენდ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ფაუერი</w:t>
      </w:r>
      <w:r w:rsidRPr="006C16CD">
        <w:rPr>
          <w:rFonts w:ascii="Sylfaen" w:hAnsi="Sylfaen" w:cs="AcadNusx"/>
          <w:lang w:val="ka-GE"/>
        </w:rPr>
        <w:t>“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theme="minorHAnsi"/>
        </w:rPr>
        <w:t>(GWP)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მიწოდების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ადგილი</w:t>
      </w:r>
      <w:r w:rsidRPr="006C16CD">
        <w:rPr>
          <w:rFonts w:ascii="Sylfaen" w:hAnsi="Sylfaen" w:cstheme="minorHAnsi"/>
          <w:lang w:val="ka-GE"/>
        </w:rPr>
        <w:t xml:space="preserve">: </w:t>
      </w:r>
    </w:p>
    <w:p w14:paraId="25D7E349" w14:textId="77777777" w:rsidR="008067F8" w:rsidRDefault="008067F8" w:rsidP="008067F8">
      <w:pPr>
        <w:rPr>
          <w:rFonts w:ascii="Sylfaen" w:hAnsi="Sylfaen" w:cs="Arial"/>
          <w:lang w:val="ka-GE"/>
        </w:rPr>
      </w:pPr>
      <w:r>
        <w:rPr>
          <w:rFonts w:ascii="Sylfaen" w:hAnsi="Sylfaen" w:cs="Arial"/>
          <w:lang w:val="ka-GE"/>
        </w:rPr>
        <w:t>ჟინვალ ჰესი, დუშეთი, დაბა ჟინვალი.</w:t>
      </w:r>
    </w:p>
    <w:p w14:paraId="0CAD59AD" w14:textId="77777777" w:rsidR="0044376C" w:rsidRPr="006C16CD" w:rsidRDefault="001466B2" w:rsidP="00FD35B5">
      <w:pPr>
        <w:rPr>
          <w:rFonts w:ascii="Sylfaen" w:hAnsi="Sylfaen" w:cstheme="minorHAnsi"/>
          <w:b/>
          <w:lang w:val="ka-GE"/>
        </w:rPr>
      </w:pPr>
      <w:r w:rsidRPr="006C16CD">
        <w:rPr>
          <w:rFonts w:ascii="Sylfaen" w:hAnsi="Sylfaen" w:cstheme="minorHAnsi"/>
          <w:b/>
        </w:rPr>
        <w:t>1.</w:t>
      </w:r>
      <w:r w:rsidR="002D6C66" w:rsidRPr="006C16CD">
        <w:rPr>
          <w:rFonts w:ascii="Sylfaen" w:hAnsi="Sylfaen" w:cstheme="minorHAnsi"/>
          <w:b/>
          <w:lang w:val="ka-GE"/>
        </w:rPr>
        <w:t>6</w:t>
      </w:r>
      <w:r w:rsidR="0044376C" w:rsidRPr="006C16CD">
        <w:rPr>
          <w:rFonts w:ascii="Sylfaen" w:hAnsi="Sylfaen" w:cstheme="minorHAnsi"/>
          <w:b/>
        </w:rPr>
        <w:t xml:space="preserve"> </w:t>
      </w:r>
      <w:r w:rsidR="0044376C" w:rsidRPr="006C16CD">
        <w:rPr>
          <w:rFonts w:ascii="Sylfaen" w:hAnsi="Sylfaen" w:cs="Sylfaen"/>
          <w:b/>
          <w:lang w:val="ka-GE"/>
        </w:rPr>
        <w:t>მოთხოვნა</w:t>
      </w:r>
      <w:r w:rsidR="0044376C" w:rsidRPr="006C16CD">
        <w:rPr>
          <w:rFonts w:ascii="Sylfaen" w:hAnsi="Sylfaen" w:cstheme="minorHAnsi"/>
          <w:b/>
          <w:lang w:val="ka-GE"/>
        </w:rPr>
        <w:t xml:space="preserve"> </w:t>
      </w:r>
      <w:r w:rsidR="0044376C" w:rsidRPr="006C16CD">
        <w:rPr>
          <w:rFonts w:ascii="Sylfaen" w:hAnsi="Sylfaen" w:cs="Sylfaen"/>
          <w:b/>
          <w:lang w:val="ka-GE"/>
        </w:rPr>
        <w:t>საგარანტიო</w:t>
      </w:r>
      <w:r w:rsidR="0044376C" w:rsidRPr="006C16CD">
        <w:rPr>
          <w:rFonts w:ascii="Sylfaen" w:hAnsi="Sylfaen" w:cstheme="minorHAnsi"/>
          <w:b/>
          <w:lang w:val="ka-GE"/>
        </w:rPr>
        <w:t xml:space="preserve"> </w:t>
      </w:r>
      <w:r w:rsidR="0044376C" w:rsidRPr="006C16CD">
        <w:rPr>
          <w:rFonts w:ascii="Sylfaen" w:hAnsi="Sylfaen" w:cs="Sylfaen"/>
          <w:b/>
          <w:lang w:val="ka-GE"/>
        </w:rPr>
        <w:t>ვადის</w:t>
      </w:r>
      <w:r w:rsidR="0044376C" w:rsidRPr="006C16CD">
        <w:rPr>
          <w:rFonts w:ascii="Sylfaen" w:hAnsi="Sylfaen" w:cstheme="minorHAnsi"/>
          <w:b/>
          <w:lang w:val="ka-GE"/>
        </w:rPr>
        <w:t xml:space="preserve"> </w:t>
      </w:r>
      <w:r w:rsidR="0044376C" w:rsidRPr="006C16CD">
        <w:rPr>
          <w:rFonts w:ascii="Sylfaen" w:hAnsi="Sylfaen" w:cs="Sylfaen"/>
          <w:b/>
          <w:lang w:val="ka-GE"/>
        </w:rPr>
        <w:t>შესახებ</w:t>
      </w:r>
    </w:p>
    <w:p w14:paraId="7155E716" w14:textId="355CD554" w:rsidR="00051EEB" w:rsidRPr="006C16CD" w:rsidRDefault="00051EEB" w:rsidP="00051EEB">
      <w:pPr>
        <w:pStyle w:val="Default"/>
        <w:rPr>
          <w:rFonts w:cstheme="minorHAnsi"/>
          <w:sz w:val="22"/>
          <w:szCs w:val="22"/>
          <w:lang w:val="ka-GE"/>
        </w:rPr>
      </w:pPr>
      <w:r w:rsidRPr="006C16CD">
        <w:rPr>
          <w:sz w:val="22"/>
          <w:szCs w:val="22"/>
        </w:rPr>
        <w:t>საგარანტიო</w:t>
      </w:r>
      <w:r w:rsidRPr="006C16CD">
        <w:rPr>
          <w:rFonts w:cstheme="minorHAnsi"/>
          <w:sz w:val="22"/>
          <w:szCs w:val="22"/>
        </w:rPr>
        <w:t xml:space="preserve"> </w:t>
      </w:r>
      <w:r w:rsidRPr="006C16CD">
        <w:rPr>
          <w:sz w:val="22"/>
          <w:szCs w:val="22"/>
        </w:rPr>
        <w:t>ვალდებულება</w:t>
      </w:r>
      <w:r w:rsidRPr="006C16CD">
        <w:rPr>
          <w:rFonts w:cstheme="minorHAnsi"/>
          <w:b/>
          <w:bCs/>
          <w:sz w:val="22"/>
          <w:szCs w:val="22"/>
        </w:rPr>
        <w:t xml:space="preserve">: </w:t>
      </w:r>
      <w:r w:rsidRPr="006C16CD">
        <w:rPr>
          <w:sz w:val="22"/>
          <w:szCs w:val="22"/>
        </w:rPr>
        <w:t>მხარეების</w:t>
      </w:r>
      <w:r w:rsidRPr="006C16CD">
        <w:rPr>
          <w:rFonts w:cstheme="minorHAnsi"/>
          <w:sz w:val="22"/>
          <w:szCs w:val="22"/>
        </w:rPr>
        <w:t xml:space="preserve"> </w:t>
      </w:r>
      <w:r w:rsidRPr="006C16CD">
        <w:rPr>
          <w:sz w:val="22"/>
          <w:szCs w:val="22"/>
        </w:rPr>
        <w:t>მიერ</w:t>
      </w:r>
      <w:r w:rsidRPr="006C16CD">
        <w:rPr>
          <w:rFonts w:cstheme="minorHAnsi"/>
          <w:sz w:val="22"/>
          <w:szCs w:val="22"/>
        </w:rPr>
        <w:t xml:space="preserve"> </w:t>
      </w:r>
      <w:r w:rsidRPr="006C16CD">
        <w:rPr>
          <w:sz w:val="22"/>
          <w:szCs w:val="22"/>
        </w:rPr>
        <w:t>მიწოდებულ</w:t>
      </w:r>
      <w:r w:rsidRPr="006C16CD">
        <w:rPr>
          <w:rFonts w:cstheme="minorHAnsi"/>
          <w:sz w:val="22"/>
          <w:szCs w:val="22"/>
        </w:rPr>
        <w:t xml:space="preserve"> </w:t>
      </w:r>
      <w:r w:rsidRPr="006C16CD">
        <w:rPr>
          <w:sz w:val="22"/>
          <w:szCs w:val="22"/>
        </w:rPr>
        <w:t>საქონელზე</w:t>
      </w:r>
      <w:r w:rsidRPr="006C16CD">
        <w:rPr>
          <w:rFonts w:cstheme="minorHAnsi"/>
          <w:sz w:val="22"/>
          <w:szCs w:val="22"/>
        </w:rPr>
        <w:t xml:space="preserve"> </w:t>
      </w:r>
      <w:r w:rsidRPr="006C16CD">
        <w:rPr>
          <w:sz w:val="22"/>
          <w:szCs w:val="22"/>
        </w:rPr>
        <w:t>მიღება</w:t>
      </w:r>
      <w:r w:rsidRPr="006C16CD">
        <w:rPr>
          <w:rFonts w:cstheme="minorHAnsi"/>
          <w:b/>
          <w:bCs/>
          <w:sz w:val="22"/>
          <w:szCs w:val="22"/>
        </w:rPr>
        <w:t>-</w:t>
      </w:r>
      <w:r w:rsidRPr="006C16CD">
        <w:rPr>
          <w:sz w:val="22"/>
          <w:szCs w:val="22"/>
        </w:rPr>
        <w:t>ჩაბარების</w:t>
      </w:r>
      <w:r w:rsidRPr="006C16CD">
        <w:rPr>
          <w:rFonts w:cstheme="minorHAnsi"/>
          <w:sz w:val="22"/>
          <w:szCs w:val="22"/>
        </w:rPr>
        <w:t xml:space="preserve"> </w:t>
      </w:r>
      <w:r w:rsidRPr="006C16CD">
        <w:rPr>
          <w:sz w:val="22"/>
          <w:szCs w:val="22"/>
        </w:rPr>
        <w:t>აქტის</w:t>
      </w:r>
      <w:r w:rsidRPr="006C16CD">
        <w:rPr>
          <w:rFonts w:cstheme="minorHAnsi"/>
          <w:sz w:val="22"/>
          <w:szCs w:val="22"/>
        </w:rPr>
        <w:t xml:space="preserve"> </w:t>
      </w:r>
      <w:r w:rsidRPr="006C16CD">
        <w:rPr>
          <w:sz w:val="22"/>
          <w:szCs w:val="22"/>
        </w:rPr>
        <w:t>ხელმოწერიდან</w:t>
      </w:r>
      <w:r w:rsidRPr="006C16CD">
        <w:rPr>
          <w:rFonts w:cstheme="minorHAnsi"/>
          <w:sz w:val="22"/>
          <w:szCs w:val="22"/>
        </w:rPr>
        <w:t xml:space="preserve"> </w:t>
      </w:r>
      <w:r w:rsidR="008D7198" w:rsidRPr="006C16CD">
        <w:rPr>
          <w:sz w:val="22"/>
          <w:szCs w:val="22"/>
          <w:lang w:val="ka-GE"/>
        </w:rPr>
        <w:t>არანაკლებ</w:t>
      </w:r>
      <w:r w:rsidR="008D7198" w:rsidRPr="006C16CD">
        <w:rPr>
          <w:rFonts w:cstheme="minorHAnsi"/>
          <w:sz w:val="22"/>
          <w:szCs w:val="22"/>
          <w:lang w:val="ka-GE"/>
        </w:rPr>
        <w:t xml:space="preserve"> </w:t>
      </w:r>
      <w:r w:rsidR="002B4ADF">
        <w:rPr>
          <w:rFonts w:cstheme="minorHAnsi"/>
          <w:sz w:val="22"/>
          <w:szCs w:val="22"/>
          <w:lang w:val="ka-GE"/>
        </w:rPr>
        <w:t>24</w:t>
      </w:r>
      <w:r w:rsidRPr="006C16CD">
        <w:rPr>
          <w:rFonts w:cstheme="minorHAnsi"/>
          <w:sz w:val="22"/>
          <w:szCs w:val="22"/>
        </w:rPr>
        <w:t xml:space="preserve"> (</w:t>
      </w:r>
      <w:r w:rsidR="00607297" w:rsidRPr="006C16CD">
        <w:rPr>
          <w:sz w:val="22"/>
          <w:szCs w:val="22"/>
          <w:lang w:val="ka-GE"/>
        </w:rPr>
        <w:t>თორმეტი</w:t>
      </w:r>
      <w:r w:rsidRPr="006C16CD">
        <w:rPr>
          <w:rFonts w:cstheme="minorHAnsi"/>
          <w:sz w:val="22"/>
          <w:szCs w:val="22"/>
        </w:rPr>
        <w:t>)</w:t>
      </w:r>
      <w:r w:rsidRPr="006C16CD">
        <w:rPr>
          <w:rFonts w:cstheme="minorHAnsi"/>
          <w:sz w:val="22"/>
          <w:szCs w:val="22"/>
          <w:lang w:val="ka-GE"/>
        </w:rPr>
        <w:t xml:space="preserve"> </w:t>
      </w:r>
      <w:r w:rsidRPr="006C16CD">
        <w:rPr>
          <w:sz w:val="22"/>
          <w:szCs w:val="22"/>
          <w:lang w:val="ka-GE"/>
        </w:rPr>
        <w:t>თვ</w:t>
      </w:r>
      <w:r w:rsidR="008D7198" w:rsidRPr="006C16CD">
        <w:rPr>
          <w:sz w:val="22"/>
          <w:szCs w:val="22"/>
          <w:lang w:val="ka-GE"/>
        </w:rPr>
        <w:t>ისა</w:t>
      </w:r>
    </w:p>
    <w:p w14:paraId="078F1B66" w14:textId="77777777" w:rsidR="004D5386" w:rsidRPr="006C16CD" w:rsidRDefault="004D5386" w:rsidP="00051EEB">
      <w:pPr>
        <w:pStyle w:val="Default"/>
        <w:rPr>
          <w:rFonts w:cstheme="minorHAnsi"/>
          <w:sz w:val="22"/>
          <w:szCs w:val="22"/>
          <w:lang w:val="ka-GE"/>
        </w:rPr>
      </w:pPr>
    </w:p>
    <w:p w14:paraId="181ADAD2" w14:textId="77777777" w:rsidR="00CF7A57" w:rsidRPr="006C16CD" w:rsidRDefault="001466B2" w:rsidP="001B055A">
      <w:pPr>
        <w:spacing w:after="0" w:line="240" w:lineRule="auto"/>
        <w:jc w:val="both"/>
        <w:rPr>
          <w:rFonts w:ascii="Sylfaen" w:hAnsi="Sylfaen" w:cstheme="minorHAnsi"/>
          <w:b/>
          <w:lang w:val="ka-GE"/>
        </w:rPr>
      </w:pPr>
      <w:r w:rsidRPr="006C16CD">
        <w:rPr>
          <w:rFonts w:ascii="Sylfaen" w:hAnsi="Sylfaen" w:cstheme="minorHAnsi"/>
          <w:b/>
          <w:lang w:val="ka-GE"/>
        </w:rPr>
        <w:t>1.</w:t>
      </w:r>
      <w:r w:rsidR="002D6C66" w:rsidRPr="006C16CD">
        <w:rPr>
          <w:rFonts w:ascii="Sylfaen" w:hAnsi="Sylfaen" w:cstheme="minorHAnsi"/>
          <w:b/>
          <w:lang w:val="ka-GE"/>
        </w:rPr>
        <w:t>7</w:t>
      </w:r>
      <w:r w:rsidR="00CF7A57" w:rsidRPr="006C16CD">
        <w:rPr>
          <w:rFonts w:ascii="Sylfaen" w:hAnsi="Sylfaen" w:cstheme="minorHAnsi"/>
          <w:b/>
        </w:rPr>
        <w:t xml:space="preserve"> </w:t>
      </w:r>
      <w:r w:rsidR="00CF7A57" w:rsidRPr="006C16CD">
        <w:rPr>
          <w:rFonts w:ascii="Sylfaen" w:hAnsi="Sylfaen" w:cs="Sylfaen"/>
          <w:b/>
          <w:lang w:val="ka-GE"/>
        </w:rPr>
        <w:t>მოთხოვნა</w:t>
      </w:r>
      <w:r w:rsidR="00CF7A57" w:rsidRPr="006C16CD">
        <w:rPr>
          <w:rFonts w:ascii="Sylfaen" w:hAnsi="Sylfaen" w:cstheme="minorHAnsi"/>
          <w:b/>
          <w:lang w:val="ka-GE"/>
        </w:rPr>
        <w:t xml:space="preserve"> </w:t>
      </w:r>
      <w:r w:rsidR="00CF7A57" w:rsidRPr="006C16CD">
        <w:rPr>
          <w:rFonts w:ascii="Sylfaen" w:hAnsi="Sylfaen" w:cs="Sylfaen"/>
          <w:b/>
          <w:lang w:val="ka-GE"/>
        </w:rPr>
        <w:t>პრეტენდენტის</w:t>
      </w:r>
      <w:r w:rsidR="00CF7A57" w:rsidRPr="006C16CD">
        <w:rPr>
          <w:rFonts w:ascii="Sylfaen" w:hAnsi="Sylfaen" w:cstheme="minorHAnsi"/>
          <w:b/>
          <w:lang w:val="ka-GE"/>
        </w:rPr>
        <w:t xml:space="preserve"> </w:t>
      </w:r>
      <w:r w:rsidR="00CF7A57" w:rsidRPr="006C16CD">
        <w:rPr>
          <w:rFonts w:ascii="Sylfaen" w:hAnsi="Sylfaen" w:cs="Sylfaen"/>
          <w:b/>
          <w:lang w:val="ka-GE"/>
        </w:rPr>
        <w:t>გამოცდილების</w:t>
      </w:r>
      <w:r w:rsidR="00CF7A57" w:rsidRPr="006C16CD">
        <w:rPr>
          <w:rFonts w:ascii="Sylfaen" w:hAnsi="Sylfaen" w:cstheme="minorHAnsi"/>
          <w:b/>
          <w:lang w:val="ka-GE"/>
        </w:rPr>
        <w:t xml:space="preserve"> </w:t>
      </w:r>
      <w:r w:rsidR="00CF7A57" w:rsidRPr="006C16CD">
        <w:rPr>
          <w:rFonts w:ascii="Sylfaen" w:hAnsi="Sylfaen" w:cs="Sylfaen"/>
          <w:b/>
          <w:lang w:val="ka-GE"/>
        </w:rPr>
        <w:t>შესახებ</w:t>
      </w:r>
    </w:p>
    <w:p w14:paraId="594957B2" w14:textId="77777777" w:rsidR="00696A50" w:rsidRPr="006C16CD" w:rsidRDefault="00696A50" w:rsidP="001B055A">
      <w:pPr>
        <w:spacing w:after="0" w:line="240" w:lineRule="auto"/>
        <w:jc w:val="both"/>
        <w:rPr>
          <w:rFonts w:ascii="Sylfaen" w:hAnsi="Sylfaen" w:cstheme="minorHAnsi"/>
          <w:sz w:val="10"/>
        </w:rPr>
      </w:pPr>
    </w:p>
    <w:p w14:paraId="6DB62459" w14:textId="77777777" w:rsidR="000353F8" w:rsidRPr="006C16CD" w:rsidRDefault="00875254" w:rsidP="001B055A">
      <w:pPr>
        <w:spacing w:after="0" w:line="240" w:lineRule="auto"/>
        <w:jc w:val="both"/>
        <w:rPr>
          <w:rFonts w:ascii="Sylfaen" w:hAnsi="Sylfaen" w:cstheme="minorHAnsi"/>
          <w:lang w:val="ka-GE"/>
        </w:rPr>
      </w:pPr>
      <w:r w:rsidRPr="006C16CD">
        <w:rPr>
          <w:rFonts w:ascii="Sylfaen" w:hAnsi="Sylfaen" w:cs="Sylfaen"/>
          <w:lang w:val="ka-GE"/>
        </w:rPr>
        <w:t>პრეტენდენტს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უნდა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გააჩნდეს</w:t>
      </w:r>
      <w:r w:rsidR="009D5E96" w:rsidRPr="006C16CD">
        <w:rPr>
          <w:rFonts w:ascii="Sylfaen" w:hAnsi="Sylfaen" w:cstheme="minorHAnsi"/>
        </w:rPr>
        <w:t xml:space="preserve"> </w:t>
      </w:r>
      <w:r w:rsidR="009D5E96" w:rsidRPr="006C16CD">
        <w:rPr>
          <w:rFonts w:ascii="Sylfaen" w:hAnsi="Sylfaen" w:cs="Sylfaen"/>
          <w:lang w:val="ka-GE"/>
        </w:rPr>
        <w:t>შესყიდვის</w:t>
      </w:r>
      <w:r w:rsidR="009D5E96" w:rsidRPr="006C16CD">
        <w:rPr>
          <w:rFonts w:ascii="Sylfaen" w:hAnsi="Sylfaen" w:cstheme="minorHAnsi"/>
          <w:lang w:val="ka-GE"/>
        </w:rPr>
        <w:t xml:space="preserve"> </w:t>
      </w:r>
      <w:r w:rsidR="009D5E96" w:rsidRPr="006C16CD">
        <w:rPr>
          <w:rFonts w:ascii="Sylfaen" w:hAnsi="Sylfaen" w:cs="Sylfaen"/>
          <w:lang w:val="ka-GE"/>
        </w:rPr>
        <w:t>ობიექტით</w:t>
      </w:r>
      <w:r w:rsidR="009D5E96" w:rsidRPr="006C16CD">
        <w:rPr>
          <w:rFonts w:ascii="Sylfaen" w:hAnsi="Sylfaen" w:cstheme="minorHAnsi"/>
          <w:lang w:val="ka-GE"/>
        </w:rPr>
        <w:t xml:space="preserve"> </w:t>
      </w:r>
      <w:r w:rsidR="009D5E96" w:rsidRPr="006C16CD">
        <w:rPr>
          <w:rFonts w:ascii="Sylfaen" w:hAnsi="Sylfaen" w:cs="Sylfaen"/>
          <w:lang w:val="ka-GE"/>
        </w:rPr>
        <w:t>განსაზღვრული</w:t>
      </w:r>
      <w:r w:rsidR="009D5E96" w:rsidRPr="006C16CD">
        <w:rPr>
          <w:rFonts w:ascii="Sylfaen" w:hAnsi="Sylfaen" w:cstheme="minorHAnsi"/>
          <w:lang w:val="ka-GE"/>
        </w:rPr>
        <w:t xml:space="preserve"> </w:t>
      </w:r>
      <w:r w:rsidR="009D5E96" w:rsidRPr="006C16CD">
        <w:rPr>
          <w:rFonts w:ascii="Sylfaen" w:hAnsi="Sylfaen" w:cs="Sylfaen"/>
          <w:lang w:val="ka-GE"/>
        </w:rPr>
        <w:t>ანალოგიური</w:t>
      </w:r>
      <w:r w:rsidR="009D5E96" w:rsidRPr="006C16CD">
        <w:rPr>
          <w:rFonts w:ascii="Sylfaen" w:hAnsi="Sylfaen" w:cstheme="minorHAnsi"/>
          <w:lang w:val="ka-GE"/>
        </w:rPr>
        <w:t xml:space="preserve"> </w:t>
      </w:r>
      <w:r w:rsidR="009F1B03" w:rsidRPr="006C16CD">
        <w:rPr>
          <w:rFonts w:ascii="Sylfaen" w:hAnsi="Sylfaen" w:cs="Sylfaen"/>
          <w:lang w:val="ka-GE"/>
        </w:rPr>
        <w:t>პროდუქციის</w:t>
      </w:r>
      <w:r w:rsidR="009F1B03" w:rsidRPr="006C16CD">
        <w:rPr>
          <w:rFonts w:ascii="Sylfaen" w:hAnsi="Sylfaen" w:cstheme="minorHAnsi"/>
          <w:lang w:val="ka-GE"/>
        </w:rPr>
        <w:t xml:space="preserve"> </w:t>
      </w:r>
      <w:r w:rsidR="009F1B03" w:rsidRPr="006C16CD">
        <w:rPr>
          <w:rFonts w:ascii="Sylfaen" w:hAnsi="Sylfaen" w:cs="Sylfaen"/>
          <w:lang w:val="ka-GE"/>
        </w:rPr>
        <w:t>იმპორტის</w:t>
      </w:r>
      <w:r w:rsidR="009F1B03" w:rsidRPr="006C16CD">
        <w:rPr>
          <w:rFonts w:ascii="Sylfaen" w:hAnsi="Sylfaen" w:cstheme="minorHAnsi"/>
          <w:lang w:val="ka-GE"/>
        </w:rPr>
        <w:t xml:space="preserve"> </w:t>
      </w:r>
      <w:r w:rsidR="009F1B03" w:rsidRPr="006C16CD">
        <w:rPr>
          <w:rFonts w:ascii="Sylfaen" w:hAnsi="Sylfaen" w:cs="Sylfaen"/>
          <w:lang w:val="ka-GE"/>
        </w:rPr>
        <w:t>გამოცდილება</w:t>
      </w:r>
      <w:r w:rsidR="009F1B03" w:rsidRPr="006C16CD">
        <w:rPr>
          <w:rFonts w:ascii="Sylfaen" w:hAnsi="Sylfaen" w:cstheme="minorHAnsi"/>
          <w:lang w:val="ka-GE"/>
        </w:rPr>
        <w:t>,</w:t>
      </w:r>
      <w:r w:rsidR="009D5E96" w:rsidRPr="006C16CD">
        <w:rPr>
          <w:rFonts w:ascii="Sylfaen" w:hAnsi="Sylfaen" w:cstheme="minorHAnsi"/>
          <w:lang w:val="ka-GE"/>
        </w:rPr>
        <w:t xml:space="preserve"> </w:t>
      </w:r>
      <w:r w:rsidR="009D5E96" w:rsidRPr="006C16CD">
        <w:rPr>
          <w:rFonts w:ascii="Sylfaen" w:hAnsi="Sylfaen" w:cs="Sylfaen"/>
          <w:lang w:val="ka-GE"/>
        </w:rPr>
        <w:t>რაზედაც</w:t>
      </w:r>
      <w:r w:rsidR="009D5E96" w:rsidRPr="006C16CD">
        <w:rPr>
          <w:rFonts w:ascii="Sylfaen" w:hAnsi="Sylfaen" w:cstheme="minorHAnsi"/>
          <w:lang w:val="ka-GE"/>
        </w:rPr>
        <w:t xml:space="preserve"> </w:t>
      </w:r>
      <w:r w:rsidR="008D7198" w:rsidRPr="006C16CD">
        <w:rPr>
          <w:rFonts w:ascii="Sylfaen" w:hAnsi="Sylfaen" w:cs="Sylfaen"/>
          <w:lang w:val="ka-GE"/>
        </w:rPr>
        <w:t>მოთხოვნის</w:t>
      </w:r>
      <w:r w:rsidR="008D7198" w:rsidRPr="006C16CD">
        <w:rPr>
          <w:rFonts w:ascii="Sylfaen" w:hAnsi="Sylfaen" w:cstheme="minorHAnsi"/>
          <w:lang w:val="ka-GE"/>
        </w:rPr>
        <w:t xml:space="preserve"> </w:t>
      </w:r>
      <w:r w:rsidR="008D7198" w:rsidRPr="006C16CD">
        <w:rPr>
          <w:rFonts w:ascii="Sylfaen" w:hAnsi="Sylfaen" w:cs="Sylfaen"/>
          <w:lang w:val="ka-GE"/>
        </w:rPr>
        <w:t>შემთხვევაში</w:t>
      </w:r>
      <w:r w:rsidR="008D7198" w:rsidRPr="006C16CD">
        <w:rPr>
          <w:rFonts w:ascii="Sylfaen" w:hAnsi="Sylfaen" w:cstheme="minorHAnsi"/>
          <w:lang w:val="ka-GE"/>
        </w:rPr>
        <w:t xml:space="preserve"> </w:t>
      </w:r>
      <w:r w:rsidR="009D5E96" w:rsidRPr="006C16CD">
        <w:rPr>
          <w:rFonts w:ascii="Sylfaen" w:hAnsi="Sylfaen" w:cs="Sylfaen"/>
          <w:lang w:val="ka-GE"/>
        </w:rPr>
        <w:t>უნდა</w:t>
      </w:r>
      <w:r w:rsidR="009D5E96" w:rsidRPr="006C16CD">
        <w:rPr>
          <w:rFonts w:ascii="Sylfaen" w:hAnsi="Sylfaen" w:cstheme="minorHAnsi"/>
          <w:lang w:val="ka-GE"/>
        </w:rPr>
        <w:t xml:space="preserve"> </w:t>
      </w:r>
      <w:r w:rsidR="009D5E96" w:rsidRPr="006C16CD">
        <w:rPr>
          <w:rFonts w:ascii="Sylfaen" w:hAnsi="Sylfaen" w:cs="Sylfaen"/>
          <w:lang w:val="ka-GE"/>
        </w:rPr>
        <w:t>წარმოადგინოს</w:t>
      </w:r>
      <w:r w:rsidR="009D5E96" w:rsidRPr="006C16CD">
        <w:rPr>
          <w:rFonts w:ascii="Sylfaen" w:hAnsi="Sylfaen" w:cstheme="minorHAnsi"/>
          <w:lang w:val="ka-GE"/>
        </w:rPr>
        <w:t xml:space="preserve"> </w:t>
      </w:r>
      <w:r w:rsidR="009D5E96" w:rsidRPr="006C16CD">
        <w:rPr>
          <w:rFonts w:ascii="Sylfaen" w:hAnsi="Sylfaen" w:cs="Sylfaen"/>
          <w:lang w:val="ka-GE"/>
        </w:rPr>
        <w:t>შესაბამისი</w:t>
      </w:r>
      <w:r w:rsidR="009D5E96" w:rsidRPr="006C16CD">
        <w:rPr>
          <w:rFonts w:ascii="Sylfaen" w:hAnsi="Sylfaen" w:cstheme="minorHAnsi"/>
          <w:lang w:val="ka-GE"/>
        </w:rPr>
        <w:t xml:space="preserve"> </w:t>
      </w:r>
      <w:r w:rsidR="009D5E96" w:rsidRPr="006C16CD">
        <w:rPr>
          <w:rFonts w:ascii="Sylfaen" w:hAnsi="Sylfaen" w:cs="Sylfaen"/>
          <w:lang w:val="ka-GE"/>
        </w:rPr>
        <w:t>დამადასტურებელი</w:t>
      </w:r>
      <w:r w:rsidR="009D5E96" w:rsidRPr="006C16CD">
        <w:rPr>
          <w:rFonts w:ascii="Sylfaen" w:hAnsi="Sylfaen" w:cstheme="minorHAnsi"/>
          <w:lang w:val="ka-GE"/>
        </w:rPr>
        <w:t xml:space="preserve"> </w:t>
      </w:r>
      <w:r w:rsidR="009D5E96" w:rsidRPr="006C16CD">
        <w:rPr>
          <w:rFonts w:ascii="Sylfaen" w:hAnsi="Sylfaen" w:cs="Sylfaen"/>
          <w:lang w:val="ka-GE"/>
        </w:rPr>
        <w:t>დოკუმენტები</w:t>
      </w:r>
      <w:r w:rsidR="009D5E96" w:rsidRPr="006C16CD">
        <w:rPr>
          <w:rFonts w:ascii="Sylfaen" w:hAnsi="Sylfaen" w:cstheme="minorHAnsi"/>
          <w:lang w:val="ka-GE"/>
        </w:rPr>
        <w:t>:</w:t>
      </w:r>
      <w:r w:rsidR="009F1B03" w:rsidRPr="006C16CD">
        <w:rPr>
          <w:rFonts w:ascii="Sylfaen" w:hAnsi="Sylfaen" w:cstheme="minorHAnsi"/>
          <w:lang w:val="ka-GE"/>
        </w:rPr>
        <w:t xml:space="preserve"> </w:t>
      </w:r>
      <w:r w:rsidR="009D5E96" w:rsidRPr="006C16CD">
        <w:rPr>
          <w:rFonts w:ascii="Sylfaen" w:hAnsi="Sylfaen" w:cs="Sylfaen"/>
          <w:lang w:val="ka-GE"/>
        </w:rPr>
        <w:t>ხელშეკრულებ</w:t>
      </w:r>
      <w:r w:rsidR="009D5E96" w:rsidRPr="006C16CD">
        <w:rPr>
          <w:rFonts w:ascii="Sylfaen" w:hAnsi="Sylfaen" w:cstheme="minorHAnsi"/>
          <w:lang w:val="ka-GE"/>
        </w:rPr>
        <w:t>(</w:t>
      </w:r>
      <w:r w:rsidR="009D5E96" w:rsidRPr="006C16CD">
        <w:rPr>
          <w:rFonts w:ascii="Sylfaen" w:hAnsi="Sylfaen" w:cs="Sylfaen"/>
          <w:lang w:val="ka-GE"/>
        </w:rPr>
        <w:t>ებ</w:t>
      </w:r>
      <w:r w:rsidR="009D5E96" w:rsidRPr="006C16CD">
        <w:rPr>
          <w:rFonts w:ascii="Sylfaen" w:hAnsi="Sylfaen" w:cstheme="minorHAnsi"/>
          <w:lang w:val="ka-GE"/>
        </w:rPr>
        <w:t>)</w:t>
      </w:r>
      <w:r w:rsidR="009D5E96" w:rsidRPr="006C16CD">
        <w:rPr>
          <w:rFonts w:ascii="Sylfaen" w:hAnsi="Sylfaen" w:cs="Sylfaen"/>
          <w:lang w:val="ka-GE"/>
        </w:rPr>
        <w:t>ა</w:t>
      </w:r>
      <w:r w:rsidR="009D5E96" w:rsidRPr="006C16CD">
        <w:rPr>
          <w:rFonts w:ascii="Sylfaen" w:hAnsi="Sylfaen" w:cstheme="minorHAnsi"/>
          <w:lang w:val="ka-GE"/>
        </w:rPr>
        <w:t xml:space="preserve"> </w:t>
      </w:r>
      <w:r w:rsidR="009D5E96" w:rsidRPr="006C16CD">
        <w:rPr>
          <w:rFonts w:ascii="Sylfaen" w:hAnsi="Sylfaen" w:cs="Sylfaen"/>
          <w:lang w:val="ka-GE"/>
        </w:rPr>
        <w:t>და</w:t>
      </w:r>
      <w:r w:rsidR="009D5E96" w:rsidRPr="006C16CD">
        <w:rPr>
          <w:rFonts w:ascii="Sylfaen" w:hAnsi="Sylfaen" w:cstheme="minorHAnsi"/>
          <w:lang w:val="ka-GE"/>
        </w:rPr>
        <w:t xml:space="preserve"> </w:t>
      </w:r>
      <w:r w:rsidR="009D5E96" w:rsidRPr="006C16CD">
        <w:rPr>
          <w:rFonts w:ascii="Sylfaen" w:hAnsi="Sylfaen" w:cs="Sylfaen"/>
          <w:lang w:val="ka-GE"/>
        </w:rPr>
        <w:t>ამავე</w:t>
      </w:r>
      <w:r w:rsidR="009D5E96" w:rsidRPr="006C16CD">
        <w:rPr>
          <w:rFonts w:ascii="Sylfaen" w:hAnsi="Sylfaen" w:cstheme="minorHAnsi"/>
          <w:lang w:val="ka-GE"/>
        </w:rPr>
        <w:t xml:space="preserve"> </w:t>
      </w:r>
      <w:r w:rsidR="009D5E96" w:rsidRPr="006C16CD">
        <w:rPr>
          <w:rFonts w:ascii="Sylfaen" w:hAnsi="Sylfaen" w:cs="Sylfaen"/>
          <w:lang w:val="ka-GE"/>
        </w:rPr>
        <w:t>ხელშეკრულებ</w:t>
      </w:r>
      <w:r w:rsidR="009D5E96" w:rsidRPr="006C16CD">
        <w:rPr>
          <w:rFonts w:ascii="Sylfaen" w:hAnsi="Sylfaen" w:cstheme="minorHAnsi"/>
          <w:lang w:val="ka-GE"/>
        </w:rPr>
        <w:t>(</w:t>
      </w:r>
      <w:r w:rsidR="009D5E96" w:rsidRPr="006C16CD">
        <w:rPr>
          <w:rFonts w:ascii="Sylfaen" w:hAnsi="Sylfaen" w:cs="Sylfaen"/>
          <w:lang w:val="ka-GE"/>
        </w:rPr>
        <w:t>ებ</w:t>
      </w:r>
      <w:r w:rsidR="009D5E96" w:rsidRPr="006C16CD">
        <w:rPr>
          <w:rFonts w:ascii="Sylfaen" w:hAnsi="Sylfaen" w:cstheme="minorHAnsi"/>
          <w:lang w:val="ka-GE"/>
        </w:rPr>
        <w:t>)</w:t>
      </w:r>
      <w:r w:rsidR="009D5E96" w:rsidRPr="006C16CD">
        <w:rPr>
          <w:rFonts w:ascii="Sylfaen" w:hAnsi="Sylfaen" w:cs="Sylfaen"/>
          <w:lang w:val="ka-GE"/>
        </w:rPr>
        <w:t>ის</w:t>
      </w:r>
      <w:r w:rsidR="009D5E96" w:rsidRPr="006C16CD">
        <w:rPr>
          <w:rFonts w:ascii="Sylfaen" w:hAnsi="Sylfaen" w:cstheme="minorHAnsi"/>
          <w:lang w:val="ka-GE"/>
        </w:rPr>
        <w:t xml:space="preserve"> </w:t>
      </w:r>
      <w:r w:rsidR="00024394" w:rsidRPr="006C16CD">
        <w:rPr>
          <w:rFonts w:ascii="Sylfaen" w:hAnsi="Sylfaen" w:cs="Sylfaen"/>
          <w:lang w:val="ka-GE"/>
        </w:rPr>
        <w:t>შესრულების</w:t>
      </w:r>
      <w:r w:rsidR="00024394" w:rsidRPr="006C16CD">
        <w:rPr>
          <w:rFonts w:ascii="Sylfaen" w:hAnsi="Sylfaen" w:cstheme="minorHAnsi"/>
          <w:lang w:val="ka-GE"/>
        </w:rPr>
        <w:t xml:space="preserve"> </w:t>
      </w:r>
      <w:r w:rsidR="009D5E96" w:rsidRPr="006C16CD">
        <w:rPr>
          <w:rFonts w:ascii="Sylfaen" w:hAnsi="Sylfaen" w:cs="Sylfaen"/>
          <w:lang w:val="ka-GE"/>
        </w:rPr>
        <w:t>დამადასტურებელი</w:t>
      </w:r>
      <w:r w:rsidR="009D5E96" w:rsidRPr="006C16CD">
        <w:rPr>
          <w:rFonts w:ascii="Sylfaen" w:hAnsi="Sylfaen" w:cstheme="minorHAnsi"/>
          <w:lang w:val="ka-GE"/>
        </w:rPr>
        <w:t xml:space="preserve"> </w:t>
      </w:r>
      <w:r w:rsidR="009D5E96" w:rsidRPr="006C16CD">
        <w:rPr>
          <w:rFonts w:ascii="Sylfaen" w:hAnsi="Sylfaen" w:cs="Sylfaen"/>
          <w:lang w:val="ka-GE"/>
        </w:rPr>
        <w:t>დოკუმენტ</w:t>
      </w:r>
      <w:r w:rsidR="009D5E96" w:rsidRPr="006C16CD">
        <w:rPr>
          <w:rFonts w:ascii="Sylfaen" w:hAnsi="Sylfaen" w:cstheme="minorHAnsi"/>
          <w:lang w:val="ka-GE"/>
        </w:rPr>
        <w:t>(</w:t>
      </w:r>
      <w:r w:rsidR="009D5E96" w:rsidRPr="006C16CD">
        <w:rPr>
          <w:rFonts w:ascii="Sylfaen" w:hAnsi="Sylfaen" w:cs="Sylfaen"/>
          <w:lang w:val="ka-GE"/>
        </w:rPr>
        <w:t>ებ</w:t>
      </w:r>
      <w:r w:rsidR="009D5E96" w:rsidRPr="006C16CD">
        <w:rPr>
          <w:rFonts w:ascii="Sylfaen" w:hAnsi="Sylfaen" w:cstheme="minorHAnsi"/>
          <w:lang w:val="ka-GE"/>
        </w:rPr>
        <w:t>)</w:t>
      </w:r>
      <w:r w:rsidR="009D5E96" w:rsidRPr="006C16CD">
        <w:rPr>
          <w:rFonts w:ascii="Sylfaen" w:hAnsi="Sylfaen" w:cs="Sylfaen"/>
          <w:lang w:val="ka-GE"/>
        </w:rPr>
        <w:t>ი</w:t>
      </w:r>
      <w:r w:rsidR="009D5E96" w:rsidRPr="006C16CD">
        <w:rPr>
          <w:rFonts w:ascii="Sylfaen" w:hAnsi="Sylfaen" w:cstheme="minorHAnsi"/>
          <w:lang w:val="ka-GE"/>
        </w:rPr>
        <w:t xml:space="preserve"> </w:t>
      </w:r>
      <w:r w:rsidR="009D5E96" w:rsidRPr="006C16CD">
        <w:rPr>
          <w:rFonts w:ascii="Sylfaen" w:hAnsi="Sylfaen" w:cs="Sylfaen"/>
          <w:lang w:val="ka-GE"/>
        </w:rPr>
        <w:t>ან</w:t>
      </w:r>
      <w:r w:rsidR="009D5E96" w:rsidRPr="006C16CD">
        <w:rPr>
          <w:rFonts w:ascii="Sylfaen" w:hAnsi="Sylfaen" w:cstheme="minorHAnsi"/>
          <w:lang w:val="ka-GE"/>
        </w:rPr>
        <w:t>/</w:t>
      </w:r>
      <w:r w:rsidR="009D5E96" w:rsidRPr="006C16CD">
        <w:rPr>
          <w:rFonts w:ascii="Sylfaen" w:hAnsi="Sylfaen" w:cs="Sylfaen"/>
          <w:lang w:val="ka-GE"/>
        </w:rPr>
        <w:t>და</w:t>
      </w:r>
      <w:r w:rsidR="009D5E96" w:rsidRPr="006C16CD">
        <w:rPr>
          <w:rFonts w:ascii="Sylfaen" w:hAnsi="Sylfaen" w:cstheme="minorHAnsi"/>
          <w:lang w:val="ka-GE"/>
        </w:rPr>
        <w:t xml:space="preserve"> </w:t>
      </w:r>
      <w:r w:rsidR="009D5E96" w:rsidRPr="006C16CD">
        <w:rPr>
          <w:rFonts w:ascii="Sylfaen" w:hAnsi="Sylfaen" w:cs="Sylfaen"/>
          <w:lang w:val="ka-GE"/>
        </w:rPr>
        <w:t>აღნიშნული</w:t>
      </w:r>
      <w:r w:rsidR="009D5E96" w:rsidRPr="006C16CD">
        <w:rPr>
          <w:rFonts w:ascii="Sylfaen" w:hAnsi="Sylfaen" w:cstheme="minorHAnsi"/>
          <w:lang w:val="ka-GE"/>
        </w:rPr>
        <w:t xml:space="preserve"> </w:t>
      </w:r>
      <w:r w:rsidR="009D5E96" w:rsidRPr="006C16CD">
        <w:rPr>
          <w:rFonts w:ascii="Sylfaen" w:hAnsi="Sylfaen" w:cs="Sylfaen"/>
          <w:lang w:val="ka-GE"/>
        </w:rPr>
        <w:t>დოკუმენტაციის</w:t>
      </w:r>
      <w:r w:rsidR="009D5E96" w:rsidRPr="006C16CD">
        <w:rPr>
          <w:rFonts w:ascii="Sylfaen" w:hAnsi="Sylfaen" w:cstheme="minorHAnsi"/>
          <w:lang w:val="ka-GE"/>
        </w:rPr>
        <w:t xml:space="preserve"> </w:t>
      </w:r>
      <w:r w:rsidR="009D5E96" w:rsidRPr="006C16CD">
        <w:rPr>
          <w:rFonts w:ascii="Sylfaen" w:hAnsi="Sylfaen" w:cs="Sylfaen"/>
          <w:lang w:val="ka-GE"/>
        </w:rPr>
        <w:t>შესახებ</w:t>
      </w:r>
      <w:r w:rsidR="009D5E96" w:rsidRPr="006C16CD">
        <w:rPr>
          <w:rFonts w:ascii="Sylfaen" w:hAnsi="Sylfaen" w:cstheme="minorHAnsi"/>
          <w:lang w:val="ka-GE"/>
        </w:rPr>
        <w:t xml:space="preserve"> </w:t>
      </w:r>
      <w:r w:rsidR="009D5E96" w:rsidRPr="006C16CD">
        <w:rPr>
          <w:rFonts w:ascii="Sylfaen" w:hAnsi="Sylfaen" w:cs="Sylfaen"/>
          <w:lang w:val="ka-GE"/>
        </w:rPr>
        <w:t>მითითება</w:t>
      </w:r>
      <w:r w:rsidR="009D5E96" w:rsidRPr="006C16CD">
        <w:rPr>
          <w:rFonts w:ascii="Sylfaen" w:hAnsi="Sylfaen" w:cstheme="minorHAnsi"/>
          <w:lang w:val="ka-GE"/>
        </w:rPr>
        <w:t xml:space="preserve"> </w:t>
      </w:r>
      <w:r w:rsidR="009D5E96" w:rsidRPr="006C16CD">
        <w:rPr>
          <w:rFonts w:ascii="Sylfaen" w:hAnsi="Sylfaen" w:cs="Sylfaen"/>
          <w:lang w:val="ka-GE"/>
        </w:rPr>
        <w:t>სახელმწიფო</w:t>
      </w:r>
      <w:r w:rsidR="009D5E96" w:rsidRPr="006C16CD">
        <w:rPr>
          <w:rFonts w:ascii="Sylfaen" w:hAnsi="Sylfaen" w:cstheme="minorHAnsi"/>
          <w:lang w:val="ka-GE"/>
        </w:rPr>
        <w:t xml:space="preserve"> </w:t>
      </w:r>
      <w:r w:rsidR="009D5E96" w:rsidRPr="006C16CD">
        <w:rPr>
          <w:rFonts w:ascii="Sylfaen" w:hAnsi="Sylfaen" w:cs="Sylfaen"/>
          <w:lang w:val="ka-GE"/>
        </w:rPr>
        <w:t>შესყიდვების</w:t>
      </w:r>
      <w:r w:rsidR="009D5E96" w:rsidRPr="006C16CD">
        <w:rPr>
          <w:rFonts w:ascii="Sylfaen" w:hAnsi="Sylfaen" w:cstheme="minorHAnsi"/>
          <w:lang w:val="ka-GE"/>
        </w:rPr>
        <w:t xml:space="preserve"> </w:t>
      </w:r>
      <w:r w:rsidR="009D5E96" w:rsidRPr="006C16CD">
        <w:rPr>
          <w:rFonts w:ascii="Sylfaen" w:hAnsi="Sylfaen" w:cs="Sylfaen"/>
          <w:lang w:val="ka-GE"/>
        </w:rPr>
        <w:t>სააგენტოს</w:t>
      </w:r>
      <w:r w:rsidR="009D5E96" w:rsidRPr="006C16CD">
        <w:rPr>
          <w:rFonts w:ascii="Sylfaen" w:hAnsi="Sylfaen" w:cstheme="minorHAnsi"/>
          <w:lang w:val="ka-GE"/>
        </w:rPr>
        <w:t xml:space="preserve"> </w:t>
      </w:r>
      <w:r w:rsidR="009D5E96" w:rsidRPr="006C16CD">
        <w:rPr>
          <w:rFonts w:ascii="Sylfaen" w:hAnsi="Sylfaen" w:cs="Sylfaen"/>
          <w:lang w:val="ka-GE"/>
        </w:rPr>
        <w:t>ერთიანი</w:t>
      </w:r>
      <w:r w:rsidR="009D5E96" w:rsidRPr="006C16CD">
        <w:rPr>
          <w:rFonts w:ascii="Sylfaen" w:hAnsi="Sylfaen" w:cstheme="minorHAnsi"/>
          <w:lang w:val="ka-GE"/>
        </w:rPr>
        <w:t xml:space="preserve"> </w:t>
      </w:r>
      <w:r w:rsidR="009D5E96" w:rsidRPr="006C16CD">
        <w:rPr>
          <w:rFonts w:ascii="Sylfaen" w:hAnsi="Sylfaen" w:cs="Sylfaen"/>
          <w:lang w:val="ka-GE"/>
        </w:rPr>
        <w:t>ელექტრონული</w:t>
      </w:r>
      <w:r w:rsidR="009D5E96" w:rsidRPr="006C16CD">
        <w:rPr>
          <w:rFonts w:ascii="Sylfaen" w:hAnsi="Sylfaen" w:cstheme="minorHAnsi"/>
          <w:lang w:val="ka-GE"/>
        </w:rPr>
        <w:t xml:space="preserve"> </w:t>
      </w:r>
      <w:r w:rsidR="009D5E96" w:rsidRPr="006C16CD">
        <w:rPr>
          <w:rFonts w:ascii="Sylfaen" w:hAnsi="Sylfaen" w:cs="Sylfaen"/>
          <w:lang w:val="ka-GE"/>
        </w:rPr>
        <w:t>სისტემის</w:t>
      </w:r>
      <w:r w:rsidR="009D5E96" w:rsidRPr="006C16CD">
        <w:rPr>
          <w:rFonts w:ascii="Sylfaen" w:hAnsi="Sylfaen" w:cstheme="minorHAnsi"/>
          <w:lang w:val="ka-GE"/>
        </w:rPr>
        <w:t xml:space="preserve"> </w:t>
      </w:r>
      <w:r w:rsidR="009D5E96" w:rsidRPr="006C16CD">
        <w:rPr>
          <w:rFonts w:ascii="Sylfaen" w:hAnsi="Sylfaen" w:cs="Sylfaen"/>
          <w:lang w:val="ka-GE"/>
        </w:rPr>
        <w:t>შესაბამის</w:t>
      </w:r>
      <w:r w:rsidR="009D5E96" w:rsidRPr="006C16CD">
        <w:rPr>
          <w:rFonts w:ascii="Sylfaen" w:hAnsi="Sylfaen" w:cstheme="minorHAnsi"/>
          <w:lang w:val="ka-GE"/>
        </w:rPr>
        <w:t xml:space="preserve"> </w:t>
      </w:r>
      <w:r w:rsidR="009D5E96" w:rsidRPr="006C16CD">
        <w:rPr>
          <w:rFonts w:ascii="Sylfaen" w:hAnsi="Sylfaen" w:cs="Sylfaen"/>
          <w:lang w:val="ka-GE"/>
        </w:rPr>
        <w:t>შესყიდვის</w:t>
      </w:r>
      <w:r w:rsidR="009D5E96" w:rsidRPr="006C16CD">
        <w:rPr>
          <w:rFonts w:ascii="Sylfaen" w:hAnsi="Sylfaen" w:cstheme="minorHAnsi"/>
          <w:lang w:val="ka-GE"/>
        </w:rPr>
        <w:t xml:space="preserve"> </w:t>
      </w:r>
      <w:r w:rsidR="009D5E96" w:rsidRPr="006C16CD">
        <w:rPr>
          <w:rFonts w:ascii="Sylfaen" w:hAnsi="Sylfaen" w:cs="Sylfaen"/>
          <w:lang w:val="ka-GE"/>
        </w:rPr>
        <w:t>ნომრებზე</w:t>
      </w:r>
      <w:r w:rsidR="009D5E96" w:rsidRPr="006C16CD">
        <w:rPr>
          <w:rFonts w:ascii="Sylfaen" w:hAnsi="Sylfaen" w:cstheme="minorHAnsi"/>
          <w:lang w:val="ka-GE"/>
        </w:rPr>
        <w:t xml:space="preserve"> (</w:t>
      </w:r>
      <w:r w:rsidR="009D5E96" w:rsidRPr="006C16CD">
        <w:rPr>
          <w:rFonts w:ascii="Sylfaen" w:hAnsi="Sylfaen" w:cs="Sylfaen"/>
          <w:lang w:val="ka-GE"/>
        </w:rPr>
        <w:t>მაგ</w:t>
      </w:r>
      <w:r w:rsidR="009D5E96" w:rsidRPr="006C16CD">
        <w:rPr>
          <w:rFonts w:ascii="Sylfaen" w:hAnsi="Sylfaen" w:cstheme="minorHAnsi"/>
          <w:lang w:val="ka-GE"/>
        </w:rPr>
        <w:t xml:space="preserve">: NAT/CMR/SPA </w:t>
      </w:r>
      <w:r w:rsidR="009D5E96" w:rsidRPr="006C16CD">
        <w:rPr>
          <w:rFonts w:ascii="Sylfaen" w:hAnsi="Sylfaen" w:cs="Sylfaen"/>
          <w:lang w:val="ka-GE"/>
        </w:rPr>
        <w:t>და</w:t>
      </w:r>
      <w:r w:rsidR="009D5E96" w:rsidRPr="006C16CD">
        <w:rPr>
          <w:rFonts w:ascii="Sylfaen" w:hAnsi="Sylfaen" w:cstheme="minorHAnsi"/>
          <w:lang w:val="ka-GE"/>
        </w:rPr>
        <w:t xml:space="preserve"> </w:t>
      </w:r>
      <w:r w:rsidR="009D5E96" w:rsidRPr="006C16CD">
        <w:rPr>
          <w:rFonts w:ascii="Sylfaen" w:hAnsi="Sylfaen" w:cs="Sylfaen"/>
          <w:lang w:val="ka-GE"/>
        </w:rPr>
        <w:t>ა</w:t>
      </w:r>
      <w:r w:rsidR="009D5E96" w:rsidRPr="006C16CD">
        <w:rPr>
          <w:rFonts w:ascii="Sylfaen" w:hAnsi="Sylfaen" w:cstheme="minorHAnsi"/>
          <w:lang w:val="ka-GE"/>
        </w:rPr>
        <w:t>.</w:t>
      </w:r>
      <w:r w:rsidR="009D5E96" w:rsidRPr="006C16CD">
        <w:rPr>
          <w:rFonts w:ascii="Sylfaen" w:hAnsi="Sylfaen" w:cs="Sylfaen"/>
          <w:lang w:val="ka-GE"/>
        </w:rPr>
        <w:t>შ</w:t>
      </w:r>
      <w:r w:rsidR="009D5E96" w:rsidRPr="006C16CD">
        <w:rPr>
          <w:rFonts w:ascii="Sylfaen" w:hAnsi="Sylfaen" w:cstheme="minorHAnsi"/>
          <w:lang w:val="ka-GE"/>
        </w:rPr>
        <w:t>).</w:t>
      </w:r>
    </w:p>
    <w:p w14:paraId="7F9D5E9E" w14:textId="77777777" w:rsidR="009F1B03" w:rsidRPr="006C16CD" w:rsidRDefault="009F1B03" w:rsidP="001B055A">
      <w:pPr>
        <w:spacing w:after="0" w:line="240" w:lineRule="auto"/>
        <w:jc w:val="both"/>
        <w:rPr>
          <w:rFonts w:ascii="Sylfaen" w:hAnsi="Sylfaen" w:cstheme="minorHAnsi"/>
          <w:lang w:val="ka-GE"/>
        </w:rPr>
      </w:pPr>
    </w:p>
    <w:p w14:paraId="5343D001" w14:textId="77777777" w:rsidR="009F1B03" w:rsidRPr="006C16CD" w:rsidRDefault="009F1B03" w:rsidP="001B055A">
      <w:pPr>
        <w:spacing w:after="0" w:line="240" w:lineRule="auto"/>
        <w:jc w:val="both"/>
        <w:rPr>
          <w:rFonts w:ascii="Sylfaen" w:hAnsi="Sylfaen" w:cstheme="minorHAnsi"/>
          <w:lang w:val="ka-GE"/>
        </w:rPr>
      </w:pPr>
      <w:r w:rsidRPr="006C16CD">
        <w:rPr>
          <w:rFonts w:ascii="Sylfaen" w:hAnsi="Sylfaen" w:cs="Sylfaen"/>
          <w:lang w:val="ka-GE"/>
        </w:rPr>
        <w:t>მწარმოებელ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კომპანიას</w:t>
      </w:r>
      <w:r w:rsidRPr="006C16CD">
        <w:rPr>
          <w:rFonts w:ascii="Sylfaen" w:hAnsi="Sylfaen" w:cstheme="minorHAnsi"/>
          <w:lang w:val="ka-GE"/>
        </w:rPr>
        <w:t xml:space="preserve"> </w:t>
      </w:r>
      <w:r w:rsidR="001D369B" w:rsidRPr="006C16CD">
        <w:rPr>
          <w:rFonts w:ascii="Sylfaen" w:hAnsi="Sylfaen" w:cs="Sylfaen"/>
          <w:lang w:val="ka-GE"/>
        </w:rPr>
        <w:t>სასურველია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გააჩნდეს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შესყიდვის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ობიექტის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წარმოების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მინიმუმ</w:t>
      </w:r>
      <w:r w:rsidRPr="006C16CD">
        <w:rPr>
          <w:rFonts w:ascii="Sylfaen" w:hAnsi="Sylfaen" w:cstheme="minorHAnsi"/>
          <w:lang w:val="ka-GE"/>
        </w:rPr>
        <w:t xml:space="preserve"> </w:t>
      </w:r>
      <w:r w:rsidR="00EE14C5" w:rsidRPr="006C16CD">
        <w:rPr>
          <w:rFonts w:ascii="Sylfaen" w:hAnsi="Sylfaen" w:cstheme="minorHAnsi"/>
          <w:lang w:val="ka-GE"/>
        </w:rPr>
        <w:t>2</w:t>
      </w:r>
      <w:r w:rsidRPr="006C16CD">
        <w:rPr>
          <w:rFonts w:ascii="Sylfaen" w:hAnsi="Sylfaen" w:cstheme="minorHAnsi"/>
          <w:lang w:val="ka-GE"/>
        </w:rPr>
        <w:t xml:space="preserve">0 </w:t>
      </w:r>
      <w:r w:rsidRPr="006C16CD">
        <w:rPr>
          <w:rFonts w:ascii="Sylfaen" w:hAnsi="Sylfaen" w:cs="Sylfaen"/>
          <w:lang w:val="ka-GE"/>
        </w:rPr>
        <w:t>წლიანი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უწყვეტი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გამოცდილება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და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ხარისხის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დამადასტურებელი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სერტიფიკატები</w:t>
      </w:r>
      <w:r w:rsidRPr="006C16CD">
        <w:rPr>
          <w:rFonts w:ascii="Sylfaen" w:hAnsi="Sylfaen" w:cstheme="minorHAnsi"/>
          <w:lang w:val="ka-GE"/>
        </w:rPr>
        <w:t>.</w:t>
      </w:r>
    </w:p>
    <w:p w14:paraId="6B8F92E6" w14:textId="77777777" w:rsidR="00EA22AE" w:rsidRPr="006C16CD" w:rsidRDefault="00EA22AE" w:rsidP="001B055A">
      <w:pPr>
        <w:spacing w:after="0" w:line="240" w:lineRule="auto"/>
        <w:jc w:val="both"/>
        <w:rPr>
          <w:rFonts w:ascii="Sylfaen" w:hAnsi="Sylfaen" w:cstheme="minorHAnsi"/>
          <w:b/>
          <w:lang w:val="ka-GE"/>
        </w:rPr>
      </w:pPr>
    </w:p>
    <w:p w14:paraId="7E0367E7" w14:textId="77777777" w:rsidR="00000015" w:rsidRPr="006C16CD" w:rsidRDefault="001466B2" w:rsidP="001B055A">
      <w:pPr>
        <w:spacing w:after="0" w:line="240" w:lineRule="auto"/>
        <w:jc w:val="both"/>
        <w:rPr>
          <w:rFonts w:ascii="Sylfaen" w:hAnsi="Sylfaen" w:cstheme="minorHAnsi"/>
          <w:b/>
          <w:lang w:val="ka-GE"/>
        </w:rPr>
      </w:pPr>
      <w:r w:rsidRPr="006C16CD">
        <w:rPr>
          <w:rFonts w:ascii="Sylfaen" w:hAnsi="Sylfaen" w:cstheme="minorHAnsi"/>
          <w:b/>
          <w:lang w:val="ka-GE"/>
        </w:rPr>
        <w:t>1.</w:t>
      </w:r>
      <w:r w:rsidR="002D6C66" w:rsidRPr="006C16CD">
        <w:rPr>
          <w:rFonts w:ascii="Sylfaen" w:hAnsi="Sylfaen" w:cstheme="minorHAnsi"/>
          <w:b/>
          <w:lang w:val="ka-GE"/>
        </w:rPr>
        <w:t>8</w:t>
      </w:r>
      <w:r w:rsidR="00B35065" w:rsidRPr="006C16CD">
        <w:rPr>
          <w:rFonts w:ascii="Sylfaen" w:hAnsi="Sylfaen" w:cstheme="minorHAnsi"/>
          <w:lang w:val="ka-GE"/>
        </w:rPr>
        <w:t xml:space="preserve"> </w:t>
      </w:r>
      <w:r w:rsidR="00000015" w:rsidRPr="006C16CD">
        <w:rPr>
          <w:rFonts w:ascii="Sylfaen" w:hAnsi="Sylfaen" w:cs="Sylfaen"/>
          <w:b/>
          <w:lang w:val="ka-GE"/>
        </w:rPr>
        <w:t>ანგარიშსწორების</w:t>
      </w:r>
      <w:r w:rsidR="00000015" w:rsidRPr="006C16CD">
        <w:rPr>
          <w:rFonts w:ascii="Sylfaen" w:hAnsi="Sylfaen" w:cstheme="minorHAnsi"/>
          <w:b/>
          <w:lang w:val="ka-GE"/>
        </w:rPr>
        <w:t xml:space="preserve"> </w:t>
      </w:r>
      <w:r w:rsidR="00000015" w:rsidRPr="006C16CD">
        <w:rPr>
          <w:rFonts w:ascii="Sylfaen" w:hAnsi="Sylfaen" w:cs="Sylfaen"/>
          <w:b/>
          <w:lang w:val="ka-GE"/>
        </w:rPr>
        <w:t>პირობები</w:t>
      </w:r>
    </w:p>
    <w:p w14:paraId="1294EA8A" w14:textId="77777777" w:rsidR="007F6CA9" w:rsidRPr="00A3286E" w:rsidRDefault="007F6CA9" w:rsidP="007F6CA9">
      <w:pPr>
        <w:spacing w:after="0" w:line="240" w:lineRule="auto"/>
        <w:jc w:val="both"/>
        <w:rPr>
          <w:rFonts w:ascii="Sylfaen" w:hAnsi="Sylfaen"/>
          <w:lang w:val="ka-GE"/>
        </w:rPr>
      </w:pPr>
      <w:r w:rsidRPr="00A3286E">
        <w:rPr>
          <w:rFonts w:ascii="Sylfaen" w:hAnsi="Sylfaen"/>
          <w:lang w:val="ka-GE"/>
        </w:rPr>
        <w:t xml:space="preserve">ანგარიშსწორება კონსიგნაციის წესით, უნაღდო ანგარიშსწორებით მიღება-ჩაბარების აქტის გაფორმებიდან 30 (ოცდაათი) კალენდარული დღის განმავლობაში. </w:t>
      </w:r>
    </w:p>
    <w:p w14:paraId="75F66A20" w14:textId="6D8A32B1" w:rsidR="007F6CA9" w:rsidRPr="00A3286E" w:rsidRDefault="007F6CA9" w:rsidP="007F6CA9">
      <w:pPr>
        <w:spacing w:after="0" w:line="240" w:lineRule="auto"/>
        <w:jc w:val="both"/>
        <w:rPr>
          <w:rFonts w:ascii="Sylfaen" w:hAnsi="Sylfaen"/>
          <w:lang w:val="ka-GE"/>
        </w:rPr>
      </w:pPr>
      <w:r w:rsidRPr="00A3286E">
        <w:rPr>
          <w:rFonts w:ascii="Sylfaen" w:hAnsi="Sylfaen"/>
          <w:lang w:val="ka-GE"/>
        </w:rPr>
        <w:lastRenderedPageBreak/>
        <w:t xml:space="preserve">მომწოდებელი უფლებამოსილია მოითხოვოს ავანსი არა უმეტეს </w:t>
      </w:r>
      <w:r w:rsidR="00360C9B">
        <w:rPr>
          <w:rFonts w:ascii="Sylfaen" w:hAnsi="Sylfaen"/>
        </w:rPr>
        <w:t>5</w:t>
      </w:r>
      <w:r w:rsidRPr="00A3286E">
        <w:rPr>
          <w:rFonts w:ascii="Sylfaen" w:hAnsi="Sylfaen"/>
          <w:lang w:val="ka-GE"/>
        </w:rPr>
        <w:t>0%-სა, მხოლოდ საბანკო გარანტიის წარდგენის საფუძველზე</w:t>
      </w:r>
    </w:p>
    <w:p w14:paraId="7F3BF215" w14:textId="77777777" w:rsidR="0071455F" w:rsidRPr="006C16CD" w:rsidRDefault="0071455F" w:rsidP="0071455F">
      <w:pPr>
        <w:spacing w:before="240" w:after="160"/>
        <w:jc w:val="both"/>
        <w:rPr>
          <w:rFonts w:ascii="Sylfaen" w:hAnsi="Sylfaen" w:cstheme="minorHAnsi"/>
          <w:b/>
          <w:lang w:val="ka-GE"/>
        </w:rPr>
      </w:pPr>
      <w:r w:rsidRPr="006C16CD">
        <w:rPr>
          <w:rFonts w:ascii="Sylfaen" w:hAnsi="Sylfaen" w:cstheme="minorHAnsi"/>
          <w:b/>
          <w:lang w:val="ka-GE"/>
        </w:rPr>
        <w:t>1.</w:t>
      </w:r>
      <w:r w:rsidR="002D6C66" w:rsidRPr="006C16CD">
        <w:rPr>
          <w:rFonts w:ascii="Sylfaen" w:hAnsi="Sylfaen" w:cstheme="minorHAnsi"/>
          <w:b/>
          <w:lang w:val="ka-GE"/>
        </w:rPr>
        <w:t>9</w:t>
      </w:r>
      <w:r w:rsidRPr="006C16CD">
        <w:rPr>
          <w:rFonts w:ascii="Sylfaen" w:hAnsi="Sylfaen" w:cstheme="minorHAnsi"/>
          <w:b/>
          <w:lang w:val="ka-GE"/>
        </w:rPr>
        <w:t xml:space="preserve"> </w:t>
      </w:r>
      <w:r w:rsidRPr="006C16CD">
        <w:rPr>
          <w:rFonts w:ascii="Sylfaen" w:hAnsi="Sylfaen" w:cs="Sylfaen"/>
          <w:b/>
          <w:lang w:val="ka-GE"/>
        </w:rPr>
        <w:t>პრეტენდენტის</w:t>
      </w:r>
      <w:r w:rsidRPr="006C16CD">
        <w:rPr>
          <w:rFonts w:ascii="Sylfaen" w:hAnsi="Sylfaen" w:cstheme="minorHAnsi"/>
          <w:b/>
          <w:lang w:val="ka-GE"/>
        </w:rPr>
        <w:t xml:space="preserve"> </w:t>
      </w:r>
      <w:r w:rsidRPr="006C16CD">
        <w:rPr>
          <w:rFonts w:ascii="Sylfaen" w:hAnsi="Sylfaen" w:cs="Sylfaen"/>
          <w:b/>
          <w:lang w:val="ka-GE"/>
        </w:rPr>
        <w:t>მიერ</w:t>
      </w:r>
      <w:r w:rsidRPr="006C16CD">
        <w:rPr>
          <w:rFonts w:ascii="Sylfaen" w:hAnsi="Sylfaen" w:cstheme="minorHAnsi"/>
          <w:b/>
          <w:lang w:val="ka-GE"/>
        </w:rPr>
        <w:t xml:space="preserve"> </w:t>
      </w:r>
      <w:r w:rsidRPr="006C16CD">
        <w:rPr>
          <w:rFonts w:ascii="Sylfaen" w:hAnsi="Sylfaen" w:cs="Sylfaen"/>
          <w:b/>
          <w:lang w:val="ka-GE"/>
        </w:rPr>
        <w:t>ელექტრონულ</w:t>
      </w:r>
      <w:r w:rsidRPr="006C16CD">
        <w:rPr>
          <w:rFonts w:ascii="Sylfaen" w:hAnsi="Sylfaen" w:cstheme="minorHAnsi"/>
          <w:b/>
          <w:lang w:val="ka-GE"/>
        </w:rPr>
        <w:t xml:space="preserve"> </w:t>
      </w:r>
      <w:r w:rsidRPr="006C16CD">
        <w:rPr>
          <w:rFonts w:ascii="Sylfaen" w:hAnsi="Sylfaen" w:cs="Sylfaen"/>
          <w:b/>
          <w:lang w:val="ka-GE"/>
        </w:rPr>
        <w:t>ტენდერში</w:t>
      </w:r>
      <w:r w:rsidRPr="006C16CD">
        <w:rPr>
          <w:rFonts w:ascii="Sylfaen" w:hAnsi="Sylfaen" w:cstheme="minorHAnsi"/>
          <w:b/>
          <w:lang w:val="ka-GE"/>
        </w:rPr>
        <w:t xml:space="preserve"> </w:t>
      </w:r>
      <w:r w:rsidRPr="006C16CD">
        <w:rPr>
          <w:rFonts w:ascii="Sylfaen" w:hAnsi="Sylfaen" w:cs="Sylfaen"/>
          <w:b/>
          <w:lang w:val="ka-GE"/>
        </w:rPr>
        <w:t>ასატვირთი</w:t>
      </w:r>
      <w:r w:rsidRPr="006C16CD">
        <w:rPr>
          <w:rFonts w:ascii="Sylfaen" w:hAnsi="Sylfaen" w:cstheme="minorHAnsi"/>
          <w:b/>
          <w:lang w:val="ka-GE"/>
        </w:rPr>
        <w:t>/</w:t>
      </w:r>
      <w:r w:rsidRPr="006C16CD">
        <w:rPr>
          <w:rFonts w:ascii="Sylfaen" w:hAnsi="Sylfaen" w:cs="Sylfaen"/>
          <w:b/>
          <w:lang w:val="ka-GE"/>
        </w:rPr>
        <w:t>წარმოსადგენი</w:t>
      </w:r>
      <w:r w:rsidRPr="006C16CD">
        <w:rPr>
          <w:rFonts w:ascii="Sylfaen" w:hAnsi="Sylfaen" w:cstheme="minorHAnsi"/>
          <w:b/>
          <w:lang w:val="ka-GE"/>
        </w:rPr>
        <w:t xml:space="preserve"> </w:t>
      </w:r>
      <w:r w:rsidRPr="006C16CD">
        <w:rPr>
          <w:rFonts w:ascii="Sylfaen" w:hAnsi="Sylfaen" w:cs="Sylfaen"/>
          <w:b/>
          <w:lang w:val="ka-GE"/>
        </w:rPr>
        <w:t>მონაცემები</w:t>
      </w:r>
    </w:p>
    <w:p w14:paraId="39C31813" w14:textId="77777777" w:rsidR="0071455F" w:rsidRPr="006C16CD" w:rsidRDefault="0071455F" w:rsidP="0071455F">
      <w:pPr>
        <w:spacing w:before="240" w:after="160"/>
        <w:jc w:val="both"/>
        <w:rPr>
          <w:rFonts w:ascii="Sylfaen" w:hAnsi="Sylfaen" w:cstheme="minorHAnsi"/>
          <w:lang w:val="ka-GE"/>
        </w:rPr>
      </w:pPr>
      <w:r w:rsidRPr="006C16CD">
        <w:rPr>
          <w:rFonts w:ascii="Sylfaen" w:hAnsi="Sylfaen" w:cstheme="minorHAnsi"/>
          <w:lang w:val="ka-GE"/>
        </w:rPr>
        <w:t xml:space="preserve">1. </w:t>
      </w:r>
      <w:r w:rsidRPr="006C16CD">
        <w:rPr>
          <w:rFonts w:ascii="Sylfaen" w:hAnsi="Sylfaen" w:cs="Sylfaen"/>
          <w:lang w:val="ka-GE"/>
        </w:rPr>
        <w:t>ფასების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ცხრილი</w:t>
      </w:r>
      <w:r w:rsidRPr="006C16CD">
        <w:rPr>
          <w:rFonts w:ascii="Sylfaen" w:hAnsi="Sylfaen" w:cstheme="minorHAnsi"/>
          <w:lang w:val="ka-GE"/>
        </w:rPr>
        <w:t xml:space="preserve"> (</w:t>
      </w:r>
      <w:r w:rsidRPr="006C16CD">
        <w:rPr>
          <w:rFonts w:ascii="Sylfaen" w:hAnsi="Sylfaen" w:cs="Sylfaen"/>
          <w:lang w:val="ka-GE"/>
        </w:rPr>
        <w:t>დანართი</w:t>
      </w:r>
      <w:r w:rsidRPr="006C16CD">
        <w:rPr>
          <w:rFonts w:ascii="Sylfaen" w:hAnsi="Sylfaen" w:cstheme="minorHAnsi"/>
          <w:lang w:val="ka-GE"/>
        </w:rPr>
        <w:t xml:space="preserve"> N1</w:t>
      </w:r>
      <w:r w:rsidRPr="006C16CD">
        <w:rPr>
          <w:rFonts w:ascii="Sylfaen" w:hAnsi="Sylfaen" w:cstheme="minorHAnsi"/>
        </w:rPr>
        <w:t>-</w:t>
      </w:r>
      <w:r w:rsidRPr="006C16CD">
        <w:rPr>
          <w:rFonts w:ascii="Sylfaen" w:hAnsi="Sylfaen" w:cs="Sylfaen"/>
          <w:lang w:val="ka-GE"/>
        </w:rPr>
        <w:t>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შესაბამისად</w:t>
      </w:r>
      <w:r w:rsidRPr="006C16CD">
        <w:rPr>
          <w:rFonts w:ascii="Sylfaen" w:hAnsi="Sylfaen" w:cstheme="minorHAnsi"/>
          <w:lang w:val="ka-GE"/>
        </w:rPr>
        <w:t xml:space="preserve">) </w:t>
      </w:r>
      <w:r w:rsidRPr="006C16CD">
        <w:rPr>
          <w:rFonts w:ascii="Sylfaen" w:hAnsi="Sylfaen" w:cs="Sylfaen"/>
          <w:lang w:val="ka-GE"/>
        </w:rPr>
        <w:t>განსაკუთრებული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მოთხოვნების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გათვალისწინებით</w:t>
      </w:r>
      <w:r w:rsidRPr="006C16CD">
        <w:rPr>
          <w:rFonts w:ascii="Sylfaen" w:hAnsi="Sylfaen" w:cstheme="minorHAnsi"/>
          <w:lang w:val="ka-GE"/>
        </w:rPr>
        <w:t>;</w:t>
      </w:r>
    </w:p>
    <w:p w14:paraId="0C7F61E7" w14:textId="77777777" w:rsidR="0071455F" w:rsidRPr="006C16CD" w:rsidRDefault="008D7198" w:rsidP="0071455F">
      <w:pPr>
        <w:spacing w:after="0"/>
        <w:jc w:val="both"/>
        <w:rPr>
          <w:rFonts w:ascii="Sylfaen" w:hAnsi="Sylfaen" w:cstheme="minorHAnsi"/>
          <w:bCs/>
          <w:lang w:val="ka-GE"/>
        </w:rPr>
      </w:pPr>
      <w:r w:rsidRPr="006C16CD">
        <w:rPr>
          <w:rFonts w:ascii="Sylfaen" w:hAnsi="Sylfaen" w:cstheme="minorHAnsi"/>
          <w:lang w:val="ka-GE"/>
        </w:rPr>
        <w:t xml:space="preserve">2. </w:t>
      </w:r>
      <w:r w:rsidR="0071455F" w:rsidRPr="006C16CD">
        <w:rPr>
          <w:rFonts w:ascii="Sylfaen" w:hAnsi="Sylfaen" w:cs="Sylfaen"/>
          <w:bCs/>
          <w:lang w:val="ka-GE"/>
        </w:rPr>
        <w:t>ელექტრონულ</w:t>
      </w:r>
      <w:r w:rsidR="0071455F" w:rsidRPr="006C16CD">
        <w:rPr>
          <w:rFonts w:ascii="Sylfaen" w:hAnsi="Sylfaen" w:cstheme="minorHAnsi"/>
          <w:bCs/>
          <w:lang w:val="ka-GE"/>
        </w:rPr>
        <w:t xml:space="preserve"> </w:t>
      </w:r>
      <w:r w:rsidR="0071455F" w:rsidRPr="006C16CD">
        <w:rPr>
          <w:rFonts w:ascii="Sylfaen" w:hAnsi="Sylfaen" w:cs="Sylfaen"/>
          <w:bCs/>
          <w:lang w:val="ka-GE"/>
        </w:rPr>
        <w:t>ტენდერში</w:t>
      </w:r>
      <w:r w:rsidR="0071455F" w:rsidRPr="006C16CD">
        <w:rPr>
          <w:rFonts w:ascii="Sylfaen" w:hAnsi="Sylfaen" w:cstheme="minorHAnsi"/>
          <w:bCs/>
          <w:lang w:val="ka-GE"/>
        </w:rPr>
        <w:t xml:space="preserve"> </w:t>
      </w:r>
      <w:r w:rsidR="0071455F" w:rsidRPr="006C16CD">
        <w:rPr>
          <w:rFonts w:ascii="Sylfaen" w:hAnsi="Sylfaen" w:cs="Sylfaen"/>
          <w:bCs/>
          <w:lang w:val="ka-GE"/>
        </w:rPr>
        <w:t>მონაწილე</w:t>
      </w:r>
      <w:r w:rsidR="0071455F" w:rsidRPr="006C16CD">
        <w:rPr>
          <w:rFonts w:ascii="Sylfaen" w:hAnsi="Sylfaen" w:cstheme="minorHAnsi"/>
          <w:bCs/>
          <w:lang w:val="ka-GE"/>
        </w:rPr>
        <w:t xml:space="preserve"> </w:t>
      </w:r>
      <w:r w:rsidR="0071455F" w:rsidRPr="006C16CD">
        <w:rPr>
          <w:rFonts w:ascii="Sylfaen" w:hAnsi="Sylfaen" w:cs="Sylfaen"/>
          <w:bCs/>
          <w:lang w:val="ka-GE"/>
        </w:rPr>
        <w:t>პრეტენდენტი</w:t>
      </w:r>
      <w:r w:rsidR="0071455F" w:rsidRPr="006C16CD">
        <w:rPr>
          <w:rFonts w:ascii="Sylfaen" w:hAnsi="Sylfaen" w:cstheme="minorHAnsi"/>
          <w:bCs/>
          <w:lang w:val="ka-GE"/>
        </w:rPr>
        <w:t xml:space="preserve"> </w:t>
      </w:r>
      <w:r w:rsidR="0071455F" w:rsidRPr="006C16CD">
        <w:rPr>
          <w:rFonts w:ascii="Sylfaen" w:hAnsi="Sylfaen" w:cs="Sylfaen"/>
          <w:bCs/>
          <w:lang w:val="ka-GE"/>
        </w:rPr>
        <w:t>ვალდებულია</w:t>
      </w:r>
      <w:r w:rsidR="0071455F" w:rsidRPr="006C16CD">
        <w:rPr>
          <w:rFonts w:ascii="Sylfaen" w:hAnsi="Sylfaen" w:cstheme="minorHAnsi"/>
          <w:bCs/>
          <w:lang w:val="ka-GE"/>
        </w:rPr>
        <w:t xml:space="preserve"> </w:t>
      </w:r>
      <w:r w:rsidR="0071455F" w:rsidRPr="006C16CD">
        <w:rPr>
          <w:rFonts w:ascii="Sylfaen" w:hAnsi="Sylfaen" w:cs="Sylfaen"/>
          <w:bCs/>
          <w:lang w:val="ka-GE"/>
        </w:rPr>
        <w:t>წარმოადგინოს</w:t>
      </w:r>
      <w:r w:rsidR="0071455F" w:rsidRPr="006C16CD">
        <w:rPr>
          <w:rFonts w:ascii="Sylfaen" w:hAnsi="Sylfaen" w:cstheme="minorHAnsi"/>
          <w:bCs/>
          <w:lang w:val="ka-GE"/>
        </w:rPr>
        <w:t xml:space="preserve"> </w:t>
      </w:r>
      <w:r w:rsidR="0071455F" w:rsidRPr="006C16CD">
        <w:rPr>
          <w:rFonts w:ascii="Sylfaen" w:hAnsi="Sylfaen" w:cs="Sylfaen"/>
          <w:bCs/>
          <w:lang w:val="ka-GE"/>
        </w:rPr>
        <w:t>საქონელზე</w:t>
      </w:r>
      <w:r w:rsidR="0071455F" w:rsidRPr="006C16CD">
        <w:rPr>
          <w:rFonts w:ascii="Sylfaen" w:hAnsi="Sylfaen" w:cstheme="minorHAnsi"/>
          <w:bCs/>
          <w:lang w:val="ka-GE"/>
        </w:rPr>
        <w:t xml:space="preserve"> </w:t>
      </w:r>
      <w:r w:rsidR="0071455F" w:rsidRPr="006C16CD">
        <w:rPr>
          <w:rFonts w:ascii="Sylfaen" w:hAnsi="Sylfaen" w:cs="Sylfaen"/>
          <w:bCs/>
          <w:lang w:val="ka-GE"/>
        </w:rPr>
        <w:t>მწარმოებლის</w:t>
      </w:r>
      <w:r w:rsidR="0071455F" w:rsidRPr="006C16CD">
        <w:rPr>
          <w:rFonts w:ascii="Sylfaen" w:hAnsi="Sylfaen" w:cstheme="minorHAnsi"/>
          <w:bCs/>
          <w:lang w:val="ka-GE"/>
        </w:rPr>
        <w:t xml:space="preserve"> </w:t>
      </w:r>
      <w:r w:rsidR="0071455F" w:rsidRPr="006C16CD">
        <w:rPr>
          <w:rFonts w:ascii="Sylfaen" w:hAnsi="Sylfaen" w:cs="Sylfaen"/>
          <w:bCs/>
          <w:lang w:val="ka-GE"/>
        </w:rPr>
        <w:t>მიერ</w:t>
      </w:r>
      <w:r w:rsidR="0071455F" w:rsidRPr="006C16CD">
        <w:rPr>
          <w:rFonts w:ascii="Sylfaen" w:hAnsi="Sylfaen" w:cstheme="minorHAnsi"/>
          <w:bCs/>
          <w:lang w:val="ka-GE"/>
        </w:rPr>
        <w:t xml:space="preserve"> </w:t>
      </w:r>
      <w:r w:rsidR="0071455F" w:rsidRPr="006C16CD">
        <w:rPr>
          <w:rFonts w:ascii="Sylfaen" w:hAnsi="Sylfaen" w:cs="Sylfaen"/>
          <w:bCs/>
          <w:lang w:val="ka-GE"/>
        </w:rPr>
        <w:t>გაცემული</w:t>
      </w:r>
      <w:r w:rsidR="0071455F" w:rsidRPr="006C16CD">
        <w:rPr>
          <w:rFonts w:ascii="Sylfaen" w:hAnsi="Sylfaen" w:cstheme="minorHAnsi"/>
          <w:bCs/>
          <w:lang w:val="ka-GE"/>
        </w:rPr>
        <w:t xml:space="preserve"> </w:t>
      </w:r>
      <w:r w:rsidR="0071455F" w:rsidRPr="006C16CD">
        <w:rPr>
          <w:rFonts w:ascii="Sylfaen" w:hAnsi="Sylfaen" w:cs="Sylfaen"/>
          <w:bCs/>
          <w:lang w:val="ka-GE"/>
        </w:rPr>
        <w:t>დოკუმენტაცია</w:t>
      </w:r>
      <w:r w:rsidR="0071455F" w:rsidRPr="006C16CD">
        <w:rPr>
          <w:rFonts w:ascii="Sylfaen" w:hAnsi="Sylfaen" w:cstheme="minorHAnsi"/>
          <w:bCs/>
          <w:lang w:val="ka-GE"/>
        </w:rPr>
        <w:t>/</w:t>
      </w:r>
      <w:r w:rsidR="0071455F" w:rsidRPr="006C16CD">
        <w:rPr>
          <w:rFonts w:ascii="Sylfaen" w:hAnsi="Sylfaen" w:cs="Sylfaen"/>
          <w:bCs/>
          <w:lang w:val="ka-GE"/>
        </w:rPr>
        <w:t>სერტიფიკატი</w:t>
      </w:r>
      <w:r w:rsidR="0071455F" w:rsidRPr="006C16CD">
        <w:rPr>
          <w:rFonts w:ascii="Sylfaen" w:hAnsi="Sylfaen" w:cstheme="minorHAnsi"/>
          <w:bCs/>
          <w:lang w:val="ka-GE"/>
        </w:rPr>
        <w:t xml:space="preserve">, </w:t>
      </w:r>
    </w:p>
    <w:p w14:paraId="0DDB9BF6" w14:textId="77777777" w:rsidR="0071455F" w:rsidRDefault="008D7198" w:rsidP="0071455F">
      <w:pPr>
        <w:spacing w:before="240" w:after="160"/>
        <w:jc w:val="both"/>
        <w:rPr>
          <w:rFonts w:ascii="Sylfaen" w:hAnsi="Sylfaen" w:cstheme="minorHAnsi"/>
          <w:lang w:val="ka-GE"/>
        </w:rPr>
      </w:pPr>
      <w:r w:rsidRPr="006C16CD">
        <w:rPr>
          <w:rFonts w:ascii="Sylfaen" w:hAnsi="Sylfaen" w:cstheme="minorHAnsi"/>
          <w:lang w:val="ka-GE"/>
        </w:rPr>
        <w:t xml:space="preserve">3. </w:t>
      </w:r>
      <w:r w:rsidR="0071455F" w:rsidRPr="006C16CD">
        <w:rPr>
          <w:rFonts w:ascii="Sylfaen" w:hAnsi="Sylfaen" w:cs="Sylfaen"/>
          <w:lang w:val="ka-GE"/>
        </w:rPr>
        <w:t>ამონაწერი</w:t>
      </w:r>
      <w:r w:rsidR="0071455F" w:rsidRPr="006C16CD">
        <w:rPr>
          <w:rFonts w:ascii="Sylfaen" w:hAnsi="Sylfaen" w:cstheme="minorHAnsi"/>
          <w:lang w:val="ka-GE"/>
        </w:rPr>
        <w:t xml:space="preserve"> </w:t>
      </w:r>
      <w:r w:rsidR="0071455F" w:rsidRPr="006C16CD">
        <w:rPr>
          <w:rFonts w:ascii="Sylfaen" w:hAnsi="Sylfaen" w:cs="Sylfaen"/>
          <w:lang w:val="ka-GE"/>
        </w:rPr>
        <w:t>მეწარმეთა</w:t>
      </w:r>
      <w:r w:rsidR="0071455F" w:rsidRPr="006C16CD">
        <w:rPr>
          <w:rFonts w:ascii="Sylfaen" w:hAnsi="Sylfaen" w:cstheme="minorHAnsi"/>
          <w:lang w:val="ka-GE"/>
        </w:rPr>
        <w:t xml:space="preserve"> </w:t>
      </w:r>
      <w:r w:rsidR="0071455F" w:rsidRPr="006C16CD">
        <w:rPr>
          <w:rFonts w:ascii="Sylfaen" w:hAnsi="Sylfaen" w:cs="Sylfaen"/>
          <w:lang w:val="ka-GE"/>
        </w:rPr>
        <w:t>და</w:t>
      </w:r>
      <w:r w:rsidR="0071455F" w:rsidRPr="006C16CD">
        <w:rPr>
          <w:rFonts w:ascii="Sylfaen" w:hAnsi="Sylfaen" w:cstheme="minorHAnsi"/>
          <w:lang w:val="ka-GE"/>
        </w:rPr>
        <w:t xml:space="preserve"> </w:t>
      </w:r>
      <w:r w:rsidR="0071455F" w:rsidRPr="006C16CD">
        <w:rPr>
          <w:rFonts w:ascii="Sylfaen" w:hAnsi="Sylfaen" w:cs="Sylfaen"/>
          <w:lang w:val="ka-GE"/>
        </w:rPr>
        <w:t>არასამეწარმეო</w:t>
      </w:r>
      <w:r w:rsidR="0071455F" w:rsidRPr="006C16CD">
        <w:rPr>
          <w:rFonts w:ascii="Sylfaen" w:hAnsi="Sylfaen" w:cstheme="minorHAnsi"/>
          <w:lang w:val="ka-GE"/>
        </w:rPr>
        <w:t xml:space="preserve"> (</w:t>
      </w:r>
      <w:r w:rsidR="0071455F" w:rsidRPr="006C16CD">
        <w:rPr>
          <w:rFonts w:ascii="Sylfaen" w:hAnsi="Sylfaen" w:cs="Sylfaen"/>
          <w:lang w:val="ka-GE"/>
        </w:rPr>
        <w:t>არაკომერციული</w:t>
      </w:r>
      <w:r w:rsidR="0071455F" w:rsidRPr="006C16CD">
        <w:rPr>
          <w:rFonts w:ascii="Sylfaen" w:hAnsi="Sylfaen" w:cstheme="minorHAnsi"/>
          <w:lang w:val="ka-GE"/>
        </w:rPr>
        <w:t xml:space="preserve">) </w:t>
      </w:r>
      <w:r w:rsidR="0071455F" w:rsidRPr="006C16CD">
        <w:rPr>
          <w:rFonts w:ascii="Sylfaen" w:hAnsi="Sylfaen" w:cs="Sylfaen"/>
          <w:lang w:val="ka-GE"/>
        </w:rPr>
        <w:t>იურიდიული</w:t>
      </w:r>
      <w:r w:rsidR="0071455F" w:rsidRPr="006C16CD">
        <w:rPr>
          <w:rFonts w:ascii="Sylfaen" w:hAnsi="Sylfaen" w:cstheme="minorHAnsi"/>
          <w:lang w:val="ka-GE"/>
        </w:rPr>
        <w:t xml:space="preserve"> </w:t>
      </w:r>
      <w:r w:rsidR="0071455F" w:rsidRPr="006C16CD">
        <w:rPr>
          <w:rFonts w:ascii="Sylfaen" w:hAnsi="Sylfaen" w:cs="Sylfaen"/>
          <w:lang w:val="ka-GE"/>
        </w:rPr>
        <w:t>პირების</w:t>
      </w:r>
      <w:r w:rsidR="0071455F" w:rsidRPr="006C16CD">
        <w:rPr>
          <w:rFonts w:ascii="Sylfaen" w:hAnsi="Sylfaen" w:cstheme="minorHAnsi"/>
          <w:lang w:val="ka-GE"/>
        </w:rPr>
        <w:t xml:space="preserve"> </w:t>
      </w:r>
      <w:r w:rsidR="0071455F" w:rsidRPr="006C16CD">
        <w:rPr>
          <w:rFonts w:ascii="Sylfaen" w:hAnsi="Sylfaen" w:cs="Sylfaen"/>
          <w:lang w:val="ka-GE"/>
        </w:rPr>
        <w:t>რეესტრიდან</w:t>
      </w:r>
      <w:r w:rsidR="0071455F" w:rsidRPr="006C16CD">
        <w:rPr>
          <w:rFonts w:ascii="Sylfaen" w:hAnsi="Sylfaen" w:cstheme="minorHAnsi"/>
          <w:lang w:val="ka-GE"/>
        </w:rPr>
        <w:t xml:space="preserve">, </w:t>
      </w:r>
      <w:r w:rsidR="0071455F" w:rsidRPr="006C16CD">
        <w:rPr>
          <w:rFonts w:ascii="Sylfaen" w:hAnsi="Sylfaen" w:cs="Sylfaen"/>
          <w:lang w:val="ka-GE"/>
        </w:rPr>
        <w:t>რომელიც</w:t>
      </w:r>
      <w:r w:rsidR="0071455F" w:rsidRPr="006C16CD">
        <w:rPr>
          <w:rFonts w:ascii="Sylfaen" w:hAnsi="Sylfaen" w:cstheme="minorHAnsi"/>
          <w:lang w:val="ka-GE"/>
        </w:rPr>
        <w:t xml:space="preserve"> </w:t>
      </w:r>
      <w:r w:rsidR="0071455F" w:rsidRPr="006C16CD">
        <w:rPr>
          <w:rFonts w:ascii="Sylfaen" w:hAnsi="Sylfaen" w:cs="Sylfaen"/>
          <w:lang w:val="ka-GE"/>
        </w:rPr>
        <w:t>გაცემული</w:t>
      </w:r>
      <w:r w:rsidR="0071455F" w:rsidRPr="006C16CD">
        <w:rPr>
          <w:rFonts w:ascii="Sylfaen" w:hAnsi="Sylfaen" w:cstheme="minorHAnsi"/>
          <w:lang w:val="ka-GE"/>
        </w:rPr>
        <w:t xml:space="preserve"> </w:t>
      </w:r>
      <w:r w:rsidR="0071455F" w:rsidRPr="006C16CD">
        <w:rPr>
          <w:rFonts w:ascii="Sylfaen" w:hAnsi="Sylfaen" w:cs="Sylfaen"/>
          <w:lang w:val="ka-GE"/>
        </w:rPr>
        <w:t>უნდა</w:t>
      </w:r>
      <w:r w:rsidR="0071455F" w:rsidRPr="006C16CD">
        <w:rPr>
          <w:rFonts w:ascii="Sylfaen" w:hAnsi="Sylfaen" w:cstheme="minorHAnsi"/>
          <w:lang w:val="ka-GE"/>
        </w:rPr>
        <w:t xml:space="preserve"> </w:t>
      </w:r>
      <w:r w:rsidR="0071455F" w:rsidRPr="006C16CD">
        <w:rPr>
          <w:rFonts w:ascii="Sylfaen" w:hAnsi="Sylfaen" w:cs="Sylfaen"/>
          <w:lang w:val="ka-GE"/>
        </w:rPr>
        <w:t>იყოს</w:t>
      </w:r>
      <w:r w:rsidR="0071455F" w:rsidRPr="006C16CD">
        <w:rPr>
          <w:rFonts w:ascii="Sylfaen" w:hAnsi="Sylfaen" w:cstheme="minorHAnsi"/>
          <w:lang w:val="ka-GE"/>
        </w:rPr>
        <w:t xml:space="preserve"> </w:t>
      </w:r>
      <w:r w:rsidR="0071455F" w:rsidRPr="006C16CD">
        <w:rPr>
          <w:rFonts w:ascii="Sylfaen" w:hAnsi="Sylfaen" w:cs="Sylfaen"/>
          <w:lang w:val="ka-GE"/>
        </w:rPr>
        <w:t>წინამდებარე</w:t>
      </w:r>
      <w:r w:rsidR="0071455F" w:rsidRPr="006C16CD">
        <w:rPr>
          <w:rFonts w:ascii="Sylfaen" w:hAnsi="Sylfaen" w:cstheme="minorHAnsi"/>
          <w:lang w:val="ka-GE"/>
        </w:rPr>
        <w:t xml:space="preserve"> </w:t>
      </w:r>
      <w:r w:rsidR="0071455F" w:rsidRPr="006C16CD">
        <w:rPr>
          <w:rFonts w:ascii="Sylfaen" w:hAnsi="Sylfaen" w:cs="Sylfaen"/>
          <w:lang w:val="ka-GE"/>
        </w:rPr>
        <w:t>ელექტრონული</w:t>
      </w:r>
      <w:r w:rsidR="0071455F" w:rsidRPr="006C16CD">
        <w:rPr>
          <w:rFonts w:ascii="Sylfaen" w:hAnsi="Sylfaen" w:cstheme="minorHAnsi"/>
          <w:lang w:val="ka-GE"/>
        </w:rPr>
        <w:t xml:space="preserve"> </w:t>
      </w:r>
      <w:r w:rsidR="0071455F" w:rsidRPr="006C16CD">
        <w:rPr>
          <w:rFonts w:ascii="Sylfaen" w:hAnsi="Sylfaen" w:cs="Sylfaen"/>
          <w:lang w:val="ka-GE"/>
        </w:rPr>
        <w:t>ტენდერის</w:t>
      </w:r>
      <w:r w:rsidR="0071455F" w:rsidRPr="006C16CD">
        <w:rPr>
          <w:rFonts w:ascii="Sylfaen" w:hAnsi="Sylfaen" w:cstheme="minorHAnsi"/>
          <w:lang w:val="ka-GE"/>
        </w:rPr>
        <w:t xml:space="preserve"> </w:t>
      </w:r>
      <w:r w:rsidR="0071455F" w:rsidRPr="006C16CD">
        <w:rPr>
          <w:rFonts w:ascii="Sylfaen" w:hAnsi="Sylfaen" w:cs="Sylfaen"/>
          <w:lang w:val="ka-GE"/>
        </w:rPr>
        <w:t>გამოცხადების</w:t>
      </w:r>
      <w:r w:rsidR="0071455F" w:rsidRPr="006C16CD">
        <w:rPr>
          <w:rFonts w:ascii="Sylfaen" w:hAnsi="Sylfaen" w:cstheme="minorHAnsi"/>
          <w:lang w:val="ka-GE"/>
        </w:rPr>
        <w:t xml:space="preserve"> </w:t>
      </w:r>
      <w:r w:rsidR="0071455F" w:rsidRPr="006C16CD">
        <w:rPr>
          <w:rFonts w:ascii="Sylfaen" w:hAnsi="Sylfaen" w:cs="Sylfaen"/>
          <w:lang w:val="ka-GE"/>
        </w:rPr>
        <w:t>შემდეგ</w:t>
      </w:r>
      <w:r w:rsidR="0071455F" w:rsidRPr="006C16CD">
        <w:rPr>
          <w:rFonts w:ascii="Sylfaen" w:hAnsi="Sylfaen" w:cstheme="minorHAnsi"/>
          <w:lang w:val="ka-GE"/>
        </w:rPr>
        <w:t>;</w:t>
      </w:r>
    </w:p>
    <w:p w14:paraId="5582F4C3" w14:textId="77777777" w:rsidR="00C86F98" w:rsidRDefault="00C86F98" w:rsidP="0071455F">
      <w:pPr>
        <w:spacing w:before="240" w:after="160"/>
        <w:jc w:val="both"/>
        <w:rPr>
          <w:rFonts w:ascii="Sylfaen" w:hAnsi="Sylfaen" w:cstheme="minorHAnsi"/>
          <w:lang w:val="ka-GE"/>
        </w:rPr>
      </w:pPr>
    </w:p>
    <w:p w14:paraId="525FD7D1" w14:textId="29355EE0" w:rsidR="00C86F98" w:rsidRPr="00B21C44" w:rsidRDefault="00C86F98" w:rsidP="00C86F98">
      <w:pPr>
        <w:spacing w:after="0" w:line="240" w:lineRule="auto"/>
        <w:rPr>
          <w:rFonts w:ascii="Sylfaen" w:hAnsi="Sylfaen" w:cs="Sylfaen"/>
          <w:b/>
          <w:lang w:val="ka-GE"/>
        </w:rPr>
      </w:pPr>
      <w:r w:rsidRPr="00B21C44">
        <w:rPr>
          <w:rFonts w:ascii="Sylfaen" w:hAnsi="Sylfaen" w:cs="Sylfaen"/>
          <w:b/>
          <w:lang w:val="ka-GE"/>
        </w:rPr>
        <w:t>წინადადების</w:t>
      </w:r>
      <w:r w:rsidRPr="00B21C44">
        <w:rPr>
          <w:rFonts w:ascii="Sylfaen" w:hAnsi="Sylfaen" w:cstheme="minorHAnsi"/>
          <w:b/>
          <w:lang w:val="ka-GE"/>
        </w:rPr>
        <w:t xml:space="preserve"> </w:t>
      </w:r>
      <w:r w:rsidRPr="00B21C44">
        <w:rPr>
          <w:rFonts w:ascii="Sylfaen" w:hAnsi="Sylfaen" w:cs="Sylfaen"/>
          <w:b/>
          <w:lang w:val="ka-GE"/>
        </w:rPr>
        <w:t>მიწოდების</w:t>
      </w:r>
      <w:r w:rsidRPr="00B21C44">
        <w:rPr>
          <w:rFonts w:ascii="Sylfaen" w:hAnsi="Sylfaen" w:cstheme="minorHAnsi"/>
          <w:b/>
          <w:lang w:val="ka-GE"/>
        </w:rPr>
        <w:t xml:space="preserve"> </w:t>
      </w:r>
      <w:r w:rsidRPr="00B21C44">
        <w:rPr>
          <w:rFonts w:ascii="Sylfaen" w:hAnsi="Sylfaen" w:cs="Sylfaen"/>
          <w:b/>
          <w:lang w:val="ka-GE"/>
        </w:rPr>
        <w:t>საბოლოო</w:t>
      </w:r>
      <w:r w:rsidRPr="00B21C44">
        <w:rPr>
          <w:rFonts w:ascii="Sylfaen" w:hAnsi="Sylfaen" w:cstheme="minorHAnsi"/>
          <w:b/>
          <w:lang w:val="ka-GE"/>
        </w:rPr>
        <w:t xml:space="preserve"> </w:t>
      </w:r>
      <w:r w:rsidRPr="00B21C44">
        <w:rPr>
          <w:rFonts w:ascii="Sylfaen" w:hAnsi="Sylfaen" w:cs="Sylfaen"/>
          <w:b/>
          <w:lang w:val="ka-GE"/>
        </w:rPr>
        <w:t>ვადაა -</w:t>
      </w:r>
      <w:r w:rsidRPr="00B21C44">
        <w:rPr>
          <w:rFonts w:ascii="Sylfaen" w:hAnsi="Sylfaen" w:cstheme="minorHAnsi"/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202</w:t>
      </w:r>
      <w:r w:rsidR="00C07BBA">
        <w:rPr>
          <w:rFonts w:ascii="Sylfaen" w:hAnsi="Sylfaen" w:cs="Sylfaen"/>
          <w:b/>
          <w:lang w:val="ka-GE"/>
        </w:rPr>
        <w:t>6</w:t>
      </w:r>
      <w:r>
        <w:rPr>
          <w:rFonts w:ascii="Sylfaen" w:hAnsi="Sylfaen" w:cs="Sylfaen"/>
          <w:b/>
          <w:lang w:val="ka-GE"/>
        </w:rPr>
        <w:t xml:space="preserve"> წლის </w:t>
      </w:r>
      <w:r w:rsidR="007A6A30">
        <w:rPr>
          <w:rFonts w:ascii="Sylfaen" w:hAnsi="Sylfaen" w:cs="Sylfaen"/>
          <w:b/>
          <w:lang w:val="ka-GE"/>
        </w:rPr>
        <w:t>23</w:t>
      </w:r>
      <w:r w:rsidRPr="00B21C44">
        <w:rPr>
          <w:rFonts w:ascii="Sylfaen" w:hAnsi="Sylfaen" w:cs="Sylfaen"/>
          <w:b/>
          <w:lang w:val="ka-GE"/>
        </w:rPr>
        <w:t xml:space="preserve"> </w:t>
      </w:r>
      <w:r w:rsidR="007A6A30">
        <w:rPr>
          <w:rFonts w:ascii="Sylfaen" w:hAnsi="Sylfaen" w:cs="Sylfaen"/>
          <w:b/>
          <w:lang w:val="ka-GE"/>
        </w:rPr>
        <w:t>მარტი</w:t>
      </w:r>
      <w:r w:rsidRPr="00B21C44">
        <w:rPr>
          <w:rFonts w:ascii="Sylfaen" w:hAnsi="Sylfaen" w:cs="Sylfaen"/>
          <w:b/>
          <w:lang w:val="ka-GE"/>
        </w:rPr>
        <w:t>, 1</w:t>
      </w:r>
      <w:r w:rsidR="00B41D4C">
        <w:rPr>
          <w:rFonts w:ascii="Sylfaen" w:hAnsi="Sylfaen" w:cs="Sylfaen"/>
          <w:b/>
          <w:lang w:val="ka-GE"/>
        </w:rPr>
        <w:t>5</w:t>
      </w:r>
      <w:r w:rsidRPr="00B21C44">
        <w:rPr>
          <w:rFonts w:ascii="Sylfaen" w:hAnsi="Sylfaen" w:cs="Sylfaen"/>
          <w:b/>
          <w:lang w:val="ka-GE"/>
        </w:rPr>
        <w:t>:00 საათი</w:t>
      </w:r>
    </w:p>
    <w:p w14:paraId="410CC911" w14:textId="77777777" w:rsidR="00B41D4C" w:rsidRDefault="00B41D4C" w:rsidP="00C86F98">
      <w:pPr>
        <w:spacing w:after="0" w:line="240" w:lineRule="auto"/>
        <w:jc w:val="both"/>
        <w:rPr>
          <w:rFonts w:ascii="Sylfaen" w:hAnsi="Sylfaen" w:cs="Sylfaen"/>
          <w:b/>
          <w:lang w:val="ka-GE"/>
        </w:rPr>
      </w:pPr>
    </w:p>
    <w:p w14:paraId="41E73B73" w14:textId="7F858A04" w:rsidR="00C86F98" w:rsidRPr="00DC59D2" w:rsidRDefault="00C86F98" w:rsidP="00C86F98">
      <w:pPr>
        <w:spacing w:after="0" w:line="240" w:lineRule="auto"/>
        <w:jc w:val="both"/>
        <w:rPr>
          <w:rFonts w:ascii="Sylfaen" w:hAnsi="Sylfaen" w:cstheme="minorHAnsi"/>
          <w:u w:val="single"/>
          <w:lang w:val="ka-GE"/>
        </w:rPr>
      </w:pPr>
      <w:r w:rsidRPr="00DC59D2">
        <w:rPr>
          <w:rFonts w:ascii="Sylfaen" w:hAnsi="Sylfaen" w:cs="Sylfaen"/>
          <w:b/>
          <w:lang w:val="ka-GE"/>
        </w:rPr>
        <w:t xml:space="preserve">წინადადების წარმოდგენის ფორმა: ქართულ ენაზე, ელექტრონული ფორმით </w:t>
      </w:r>
    </w:p>
    <w:p w14:paraId="5EE09267" w14:textId="77777777" w:rsidR="00C86F98" w:rsidRPr="00DC59D2" w:rsidRDefault="00C86F98" w:rsidP="00C86F98">
      <w:pPr>
        <w:spacing w:before="240" w:after="160"/>
        <w:jc w:val="both"/>
        <w:rPr>
          <w:rFonts w:ascii="Sylfaen" w:hAnsi="Sylfaen"/>
          <w:lang w:val="ka-GE"/>
        </w:rPr>
      </w:pPr>
      <w:r w:rsidRPr="00DC59D2">
        <w:rPr>
          <w:rFonts w:ascii="Sylfaen" w:hAnsi="Sylfaen" w:cs="Sylfaen"/>
          <w:b/>
          <w:u w:val="single"/>
          <w:lang w:val="ka-GE"/>
        </w:rPr>
        <w:t xml:space="preserve">შემოთავაზება უნდა აიტვირთოს ელექტრონული შესყიდვების ვებ-გვერდზე:  </w:t>
      </w:r>
      <w:hyperlink r:id="rId9" w:history="1">
        <w:r w:rsidRPr="00DC59D2">
          <w:rPr>
            <w:rStyle w:val="Hyperlink"/>
            <w:rFonts w:ascii="Sylfaen" w:hAnsi="Sylfaen" w:cs="Sylfaen"/>
            <w:b/>
            <w:lang w:val="ka-GE"/>
          </w:rPr>
          <w:t>www.tenders.ge</w:t>
        </w:r>
      </w:hyperlink>
    </w:p>
    <w:p w14:paraId="3CFAD2F5" w14:textId="77777777" w:rsidR="0071455F" w:rsidRPr="006C16CD" w:rsidRDefault="0071455F" w:rsidP="0071455F">
      <w:pPr>
        <w:spacing w:before="240" w:after="0"/>
        <w:jc w:val="both"/>
        <w:rPr>
          <w:rFonts w:ascii="Sylfaen" w:hAnsi="Sylfaen" w:cstheme="minorHAnsi"/>
          <w:b/>
          <w:lang w:val="ka-GE"/>
        </w:rPr>
      </w:pPr>
      <w:r w:rsidRPr="006C16CD">
        <w:rPr>
          <w:rFonts w:ascii="Sylfaen" w:hAnsi="Sylfaen" w:cstheme="minorHAnsi"/>
          <w:b/>
          <w:lang w:val="ka-GE"/>
        </w:rPr>
        <w:t>1.</w:t>
      </w:r>
      <w:r w:rsidR="002D6C66" w:rsidRPr="006C16CD">
        <w:rPr>
          <w:rFonts w:ascii="Sylfaen" w:hAnsi="Sylfaen" w:cstheme="minorHAnsi"/>
          <w:b/>
          <w:lang w:val="ka-GE"/>
        </w:rPr>
        <w:t>10</w:t>
      </w:r>
      <w:r w:rsidRPr="006C16CD">
        <w:rPr>
          <w:rFonts w:ascii="Sylfaen" w:hAnsi="Sylfaen" w:cstheme="minorHAnsi"/>
          <w:b/>
          <w:lang w:val="ka-GE"/>
        </w:rPr>
        <w:t xml:space="preserve"> </w:t>
      </w:r>
      <w:r w:rsidRPr="006C16CD">
        <w:rPr>
          <w:rFonts w:ascii="Sylfaen" w:hAnsi="Sylfaen" w:cs="Sylfaen"/>
          <w:b/>
          <w:lang w:val="ka-GE"/>
        </w:rPr>
        <w:t>ხელშეკრულების</w:t>
      </w:r>
      <w:r w:rsidRPr="006C16CD">
        <w:rPr>
          <w:rFonts w:ascii="Sylfaen" w:hAnsi="Sylfaen" w:cstheme="minorHAnsi"/>
          <w:b/>
          <w:lang w:val="ka-GE"/>
        </w:rPr>
        <w:t xml:space="preserve"> </w:t>
      </w:r>
      <w:r w:rsidRPr="006C16CD">
        <w:rPr>
          <w:rFonts w:ascii="Sylfaen" w:hAnsi="Sylfaen" w:cs="Sylfaen"/>
          <w:b/>
          <w:lang w:val="ka-GE"/>
        </w:rPr>
        <w:t>გაფორმება</w:t>
      </w:r>
    </w:p>
    <w:p w14:paraId="7D7BC962" w14:textId="77777777" w:rsidR="0071455F" w:rsidRPr="006C16CD" w:rsidRDefault="0071455F" w:rsidP="0071455F">
      <w:pPr>
        <w:spacing w:before="240" w:after="0"/>
        <w:jc w:val="both"/>
        <w:rPr>
          <w:rFonts w:ascii="Sylfaen" w:hAnsi="Sylfaen" w:cstheme="minorHAnsi"/>
          <w:lang w:val="ka-GE"/>
        </w:rPr>
      </w:pPr>
      <w:r w:rsidRPr="006C16CD">
        <w:rPr>
          <w:rFonts w:ascii="Sylfaen" w:hAnsi="Sylfaen" w:cs="Sylfaen"/>
          <w:lang w:val="ka-GE"/>
        </w:rPr>
        <w:t>წინამდებარე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ელექტრონული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ტენდერის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ფარგლებში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დაიდება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ერთიანი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ხელშეკრულება</w:t>
      </w:r>
      <w:r w:rsidRPr="006C16CD">
        <w:rPr>
          <w:rFonts w:ascii="Sylfaen" w:hAnsi="Sylfaen" w:cstheme="minorHAnsi"/>
          <w:lang w:val="ka-GE"/>
        </w:rPr>
        <w:t xml:space="preserve">, </w:t>
      </w:r>
      <w:r w:rsidRPr="006C16CD">
        <w:rPr>
          <w:rFonts w:ascii="Sylfaen" w:hAnsi="Sylfaen" w:cs="Sylfaen"/>
          <w:lang w:val="ka-GE"/>
        </w:rPr>
        <w:t>რომელიც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ხელშეკრულების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დადების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მომენტისთვის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დაზუსტდება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სატენდერო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წინადადების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შესაბამისად</w:t>
      </w:r>
      <w:r w:rsidRPr="006C16CD">
        <w:rPr>
          <w:rFonts w:ascii="Sylfaen" w:hAnsi="Sylfaen" w:cstheme="minorHAnsi"/>
          <w:lang w:val="ka-GE"/>
        </w:rPr>
        <w:t>.</w:t>
      </w:r>
    </w:p>
    <w:p w14:paraId="10E9A047" w14:textId="77777777" w:rsidR="0076501E" w:rsidRPr="006C16CD" w:rsidRDefault="0076501E" w:rsidP="0071455F">
      <w:pPr>
        <w:jc w:val="both"/>
        <w:rPr>
          <w:rFonts w:ascii="Sylfaen" w:hAnsi="Sylfaen" w:cstheme="minorHAnsi"/>
          <w:b/>
          <w:lang w:val="ka-GE"/>
        </w:rPr>
      </w:pPr>
    </w:p>
    <w:p w14:paraId="6DB67804" w14:textId="77777777" w:rsidR="0071455F" w:rsidRPr="006C16CD" w:rsidRDefault="0071455F" w:rsidP="0071455F">
      <w:pPr>
        <w:jc w:val="both"/>
        <w:rPr>
          <w:rFonts w:ascii="Sylfaen" w:hAnsi="Sylfaen" w:cstheme="minorHAnsi"/>
          <w:b/>
          <w:lang w:val="ka-GE"/>
        </w:rPr>
      </w:pPr>
      <w:r w:rsidRPr="006C16CD">
        <w:rPr>
          <w:rFonts w:ascii="Sylfaen" w:hAnsi="Sylfaen" w:cstheme="minorHAnsi"/>
          <w:b/>
          <w:lang w:val="ka-GE"/>
        </w:rPr>
        <w:t>1.1</w:t>
      </w:r>
      <w:r w:rsidR="002D6C66" w:rsidRPr="006C16CD">
        <w:rPr>
          <w:rFonts w:ascii="Sylfaen" w:hAnsi="Sylfaen" w:cstheme="minorHAnsi"/>
          <w:b/>
          <w:lang w:val="ka-GE"/>
        </w:rPr>
        <w:t>1</w:t>
      </w:r>
      <w:r w:rsidRPr="006C16CD">
        <w:rPr>
          <w:rFonts w:ascii="Sylfaen" w:hAnsi="Sylfaen" w:cstheme="minorHAnsi"/>
          <w:b/>
          <w:lang w:val="ka-GE"/>
        </w:rPr>
        <w:t xml:space="preserve"> </w:t>
      </w:r>
      <w:r w:rsidRPr="006C16CD">
        <w:rPr>
          <w:rFonts w:ascii="Sylfaen" w:hAnsi="Sylfaen" w:cs="Sylfaen"/>
          <w:b/>
          <w:lang w:val="ka-GE"/>
        </w:rPr>
        <w:t>სხვა</w:t>
      </w:r>
      <w:r w:rsidRPr="006C16CD">
        <w:rPr>
          <w:rFonts w:ascii="Sylfaen" w:hAnsi="Sylfaen" w:cstheme="minorHAnsi"/>
          <w:b/>
          <w:lang w:val="ka-GE"/>
        </w:rPr>
        <w:t xml:space="preserve"> </w:t>
      </w:r>
      <w:r w:rsidRPr="006C16CD">
        <w:rPr>
          <w:rFonts w:ascii="Sylfaen" w:hAnsi="Sylfaen" w:cs="Sylfaen"/>
          <w:b/>
          <w:lang w:val="ka-GE"/>
        </w:rPr>
        <w:t>მოთხოვნა</w:t>
      </w:r>
    </w:p>
    <w:p w14:paraId="0C272273" w14:textId="77777777" w:rsidR="0071455F" w:rsidRPr="006C16CD" w:rsidRDefault="0071455F" w:rsidP="0071455F">
      <w:pPr>
        <w:jc w:val="both"/>
        <w:rPr>
          <w:rFonts w:ascii="Sylfaen" w:hAnsi="Sylfaen" w:cstheme="minorHAnsi"/>
          <w:lang w:val="ka-GE"/>
        </w:rPr>
      </w:pPr>
      <w:r w:rsidRPr="006C16CD">
        <w:rPr>
          <w:rFonts w:ascii="Sylfaen" w:hAnsi="Sylfaen" w:cstheme="minorHAnsi"/>
          <w:lang w:val="ka-GE"/>
        </w:rPr>
        <w:t>1.1</w:t>
      </w:r>
      <w:r w:rsidR="002D6C66" w:rsidRPr="006C16CD">
        <w:rPr>
          <w:rFonts w:ascii="Sylfaen" w:hAnsi="Sylfaen" w:cstheme="minorHAnsi"/>
          <w:lang w:val="ka-GE"/>
        </w:rPr>
        <w:t>1</w:t>
      </w:r>
      <w:r w:rsidRPr="006C16CD">
        <w:rPr>
          <w:rFonts w:ascii="Sylfaen" w:hAnsi="Sylfaen" w:cstheme="minorHAnsi"/>
          <w:lang w:val="ka-GE"/>
        </w:rPr>
        <w:t xml:space="preserve">.1 </w:t>
      </w:r>
      <w:r w:rsidRPr="006C16CD">
        <w:rPr>
          <w:rFonts w:ascii="Sylfaen" w:hAnsi="Sylfaen" w:cs="Sylfaen"/>
          <w:lang w:val="ka-GE"/>
        </w:rPr>
        <w:t>წინადადების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წარდგენის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მომენტისთვის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პრეტენდენტი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არ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უნდა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იყოს</w:t>
      </w:r>
      <w:r w:rsidRPr="006C16CD">
        <w:rPr>
          <w:rFonts w:ascii="Sylfaen" w:hAnsi="Sylfaen" w:cstheme="minorHAnsi"/>
          <w:lang w:val="ka-GE"/>
        </w:rPr>
        <w:t xml:space="preserve">: </w:t>
      </w:r>
    </w:p>
    <w:p w14:paraId="546145F5" w14:textId="77777777" w:rsidR="0071455F" w:rsidRPr="006C16CD" w:rsidRDefault="0071455F" w:rsidP="0071455F">
      <w:pPr>
        <w:pStyle w:val="ListParagraph"/>
        <w:numPr>
          <w:ilvl w:val="0"/>
          <w:numId w:val="21"/>
        </w:numPr>
        <w:tabs>
          <w:tab w:val="left" w:pos="426"/>
        </w:tabs>
        <w:spacing w:before="120" w:after="0"/>
        <w:jc w:val="both"/>
        <w:rPr>
          <w:rFonts w:ascii="Sylfaen" w:hAnsi="Sylfaen" w:cstheme="minorHAnsi"/>
          <w:lang w:val="ka-GE"/>
        </w:rPr>
      </w:pPr>
      <w:r w:rsidRPr="006C16CD">
        <w:rPr>
          <w:rFonts w:ascii="Sylfaen" w:hAnsi="Sylfaen" w:cs="Sylfaen"/>
          <w:lang w:val="ka-GE"/>
        </w:rPr>
        <w:t>გაკოტრების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პროცესში</w:t>
      </w:r>
      <w:r w:rsidRPr="006C16CD">
        <w:rPr>
          <w:rFonts w:ascii="Sylfaen" w:hAnsi="Sylfaen" w:cstheme="minorHAnsi"/>
          <w:lang w:val="ka-GE"/>
        </w:rPr>
        <w:t>;</w:t>
      </w:r>
    </w:p>
    <w:p w14:paraId="32C599FA" w14:textId="77777777" w:rsidR="0071455F" w:rsidRPr="006C16CD" w:rsidRDefault="0071455F" w:rsidP="0071455F">
      <w:pPr>
        <w:pStyle w:val="ListParagraph"/>
        <w:numPr>
          <w:ilvl w:val="0"/>
          <w:numId w:val="21"/>
        </w:numPr>
        <w:tabs>
          <w:tab w:val="left" w:pos="426"/>
        </w:tabs>
        <w:spacing w:before="120" w:after="0"/>
        <w:jc w:val="both"/>
        <w:rPr>
          <w:rFonts w:ascii="Sylfaen" w:hAnsi="Sylfaen" w:cstheme="minorHAnsi"/>
          <w:lang w:val="ka-GE"/>
        </w:rPr>
      </w:pPr>
      <w:r w:rsidRPr="006C16CD">
        <w:rPr>
          <w:rFonts w:ascii="Sylfaen" w:hAnsi="Sylfaen" w:cs="Sylfaen"/>
          <w:lang w:val="ka-GE"/>
        </w:rPr>
        <w:t>ლიკვიდაციის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პროცესში</w:t>
      </w:r>
      <w:r w:rsidRPr="006C16CD">
        <w:rPr>
          <w:rFonts w:ascii="Sylfaen" w:hAnsi="Sylfaen" w:cstheme="minorHAnsi"/>
          <w:lang w:val="ka-GE"/>
        </w:rPr>
        <w:t>;</w:t>
      </w:r>
    </w:p>
    <w:p w14:paraId="61B0DAB8" w14:textId="77777777" w:rsidR="0071455F" w:rsidRPr="006C16CD" w:rsidRDefault="0071455F" w:rsidP="0071455F">
      <w:pPr>
        <w:pStyle w:val="ListParagraph"/>
        <w:numPr>
          <w:ilvl w:val="0"/>
          <w:numId w:val="21"/>
        </w:numPr>
        <w:tabs>
          <w:tab w:val="left" w:pos="426"/>
        </w:tabs>
        <w:spacing w:before="120" w:after="0"/>
        <w:jc w:val="both"/>
        <w:rPr>
          <w:rFonts w:ascii="Sylfaen" w:hAnsi="Sylfaen" w:cstheme="minorHAnsi"/>
          <w:lang w:val="ka-GE"/>
        </w:rPr>
      </w:pPr>
      <w:r w:rsidRPr="006C16CD">
        <w:rPr>
          <w:rFonts w:ascii="Sylfaen" w:hAnsi="Sylfaen" w:cs="Sylfaen"/>
          <w:lang w:val="ka-GE"/>
        </w:rPr>
        <w:t>საქმიანობის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დროებით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შეჩერების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მდგომარეობაში</w:t>
      </w:r>
      <w:r w:rsidRPr="006C16CD">
        <w:rPr>
          <w:rFonts w:ascii="Sylfaen" w:hAnsi="Sylfaen" w:cstheme="minorHAnsi"/>
          <w:lang w:val="ka-GE"/>
        </w:rPr>
        <w:t>.</w:t>
      </w:r>
    </w:p>
    <w:p w14:paraId="58C3A8F2" w14:textId="77777777" w:rsidR="0071455F" w:rsidRPr="006C16CD" w:rsidRDefault="0071455F" w:rsidP="0071455F">
      <w:pPr>
        <w:spacing w:before="240" w:after="0"/>
        <w:jc w:val="both"/>
        <w:rPr>
          <w:rFonts w:ascii="Sylfaen" w:hAnsi="Sylfaen" w:cstheme="minorHAnsi"/>
          <w:b/>
          <w:lang w:val="ka-GE"/>
        </w:rPr>
      </w:pPr>
      <w:r w:rsidRPr="006C16CD">
        <w:rPr>
          <w:rFonts w:ascii="Sylfaen" w:hAnsi="Sylfaen" w:cstheme="minorHAnsi"/>
          <w:lang w:val="ka-GE"/>
        </w:rPr>
        <w:t>1.1</w:t>
      </w:r>
      <w:r w:rsidR="002D6C66" w:rsidRPr="006C16CD">
        <w:rPr>
          <w:rFonts w:ascii="Sylfaen" w:hAnsi="Sylfaen" w:cstheme="minorHAnsi"/>
          <w:lang w:val="ka-GE"/>
        </w:rPr>
        <w:t>1</w:t>
      </w:r>
      <w:r w:rsidRPr="006C16CD">
        <w:rPr>
          <w:rFonts w:ascii="Sylfaen" w:hAnsi="Sylfaen" w:cstheme="minorHAnsi"/>
          <w:lang w:val="ka-GE"/>
        </w:rPr>
        <w:t xml:space="preserve">.2 </w:t>
      </w:r>
      <w:r w:rsidRPr="006C16CD">
        <w:rPr>
          <w:rFonts w:ascii="Sylfaen" w:hAnsi="Sylfaen" w:cs="Sylfaen"/>
          <w:lang w:val="ka-GE"/>
        </w:rPr>
        <w:t>ფასების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წარმოდგენა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დასაშვებია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მხოლოდ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საქართველოს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ეროვნულ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ვალუტაში</w:t>
      </w:r>
      <w:r w:rsidRPr="006C16CD">
        <w:rPr>
          <w:rFonts w:ascii="Sylfaen" w:hAnsi="Sylfaen" w:cstheme="minorHAnsi"/>
          <w:lang w:val="ka-GE"/>
        </w:rPr>
        <w:t xml:space="preserve"> (</w:t>
      </w:r>
      <w:r w:rsidRPr="006C16CD">
        <w:rPr>
          <w:rFonts w:ascii="Sylfaen" w:hAnsi="Sylfaen" w:cs="Sylfaen"/>
          <w:lang w:val="ka-GE"/>
        </w:rPr>
        <w:t>ლარი</w:t>
      </w:r>
      <w:r w:rsidRPr="006C16CD">
        <w:rPr>
          <w:rFonts w:ascii="Sylfaen" w:hAnsi="Sylfaen" w:cstheme="minorHAnsi"/>
          <w:lang w:val="ka-GE"/>
        </w:rPr>
        <w:t xml:space="preserve">). </w:t>
      </w:r>
      <w:r w:rsidRPr="006C16CD">
        <w:rPr>
          <w:rFonts w:ascii="Sylfaen" w:hAnsi="Sylfaen" w:cs="Sylfaen"/>
          <w:lang w:val="ka-GE"/>
        </w:rPr>
        <w:t>ფასები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უნდა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მოიცავდეს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ამ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ტენდერით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გათვალისწინებულ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ყველა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ხარჯსა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და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კანონით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გათვალისწინებულ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გადასახადებს</w:t>
      </w:r>
      <w:r w:rsidRPr="006C16CD">
        <w:rPr>
          <w:rFonts w:ascii="Sylfaen" w:hAnsi="Sylfaen" w:cstheme="minorHAnsi"/>
          <w:lang w:val="ka-GE"/>
        </w:rPr>
        <w:t xml:space="preserve"> (</w:t>
      </w:r>
      <w:r w:rsidRPr="006C16CD">
        <w:rPr>
          <w:rFonts w:ascii="Sylfaen" w:hAnsi="Sylfaen" w:cs="Sylfaen"/>
          <w:lang w:val="ka-GE"/>
        </w:rPr>
        <w:t>მათ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შორის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დღგ</w:t>
      </w:r>
      <w:r w:rsidRPr="006C16CD">
        <w:rPr>
          <w:rFonts w:ascii="Sylfaen" w:hAnsi="Sylfaen" w:cstheme="minorHAnsi"/>
          <w:lang w:val="ka-GE"/>
        </w:rPr>
        <w:t>-</w:t>
      </w:r>
      <w:r w:rsidRPr="006C16CD">
        <w:rPr>
          <w:rFonts w:ascii="Sylfaen" w:hAnsi="Sylfaen" w:cs="Sylfaen"/>
          <w:lang w:val="ka-GE"/>
        </w:rPr>
        <w:t>ს</w:t>
      </w:r>
      <w:r w:rsidRPr="006C16CD">
        <w:rPr>
          <w:rFonts w:ascii="Sylfaen" w:hAnsi="Sylfaen" w:cstheme="minorHAnsi"/>
          <w:lang w:val="ka-GE"/>
        </w:rPr>
        <w:t>).</w:t>
      </w:r>
    </w:p>
    <w:p w14:paraId="65353F87" w14:textId="77777777" w:rsidR="0071455F" w:rsidRPr="006C16CD" w:rsidRDefault="0071455F" w:rsidP="0071455F">
      <w:pPr>
        <w:spacing w:before="240"/>
        <w:jc w:val="both"/>
        <w:rPr>
          <w:rFonts w:ascii="Sylfaen" w:hAnsi="Sylfaen" w:cstheme="minorHAnsi"/>
          <w:lang w:val="es-MX"/>
        </w:rPr>
      </w:pPr>
      <w:r w:rsidRPr="006C16CD">
        <w:rPr>
          <w:rFonts w:ascii="Sylfaen" w:hAnsi="Sylfaen" w:cstheme="minorHAnsi"/>
          <w:lang w:val="ka-GE"/>
        </w:rPr>
        <w:t>1.1</w:t>
      </w:r>
      <w:r w:rsidR="002D6C66" w:rsidRPr="006C16CD">
        <w:rPr>
          <w:rFonts w:ascii="Sylfaen" w:hAnsi="Sylfaen" w:cstheme="minorHAnsi"/>
          <w:lang w:val="ka-GE"/>
        </w:rPr>
        <w:t>1</w:t>
      </w:r>
      <w:r w:rsidRPr="006C16CD">
        <w:rPr>
          <w:rFonts w:ascii="Sylfaen" w:hAnsi="Sylfaen" w:cstheme="minorHAnsi"/>
          <w:lang w:val="ka-GE"/>
        </w:rPr>
        <w:t xml:space="preserve">.3 </w:t>
      </w:r>
      <w:r w:rsidRPr="006C16CD">
        <w:rPr>
          <w:rFonts w:ascii="Sylfaen" w:hAnsi="Sylfaen" w:cs="Sylfaen"/>
          <w:lang w:val="ka-GE"/>
        </w:rPr>
        <w:t>პრეტენდენტის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მიერ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წარმოდგენილი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წინადადება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ძალაში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უნდა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იყოს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წინადადებების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მიღების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თარიღიდან</w:t>
      </w:r>
      <w:r w:rsidRPr="006C16CD">
        <w:rPr>
          <w:rFonts w:ascii="Sylfaen" w:hAnsi="Sylfaen" w:cstheme="minorHAnsi"/>
          <w:lang w:val="ka-GE"/>
        </w:rPr>
        <w:t xml:space="preserve"> 30 (</w:t>
      </w:r>
      <w:r w:rsidRPr="006C16CD">
        <w:rPr>
          <w:rFonts w:ascii="Sylfaen" w:hAnsi="Sylfaen" w:cs="Sylfaen"/>
          <w:lang w:val="ka-GE"/>
        </w:rPr>
        <w:t>ოცდაათი</w:t>
      </w:r>
      <w:r w:rsidRPr="006C16CD">
        <w:rPr>
          <w:rFonts w:ascii="Sylfaen" w:hAnsi="Sylfaen" w:cstheme="minorHAnsi"/>
          <w:lang w:val="ka-GE"/>
        </w:rPr>
        <w:t xml:space="preserve">) </w:t>
      </w:r>
      <w:r w:rsidRPr="006C16CD">
        <w:rPr>
          <w:rFonts w:ascii="Sylfaen" w:hAnsi="Sylfaen" w:cs="Sylfaen"/>
          <w:lang w:val="ka-GE"/>
        </w:rPr>
        <w:t>კალენდარული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დღის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განმავლობაში</w:t>
      </w:r>
      <w:r w:rsidRPr="006C16CD">
        <w:rPr>
          <w:rFonts w:ascii="Sylfaen" w:hAnsi="Sylfaen" w:cstheme="minorHAnsi"/>
          <w:lang w:val="ka-GE"/>
        </w:rPr>
        <w:t>.</w:t>
      </w:r>
    </w:p>
    <w:p w14:paraId="46D3024C" w14:textId="77777777" w:rsidR="0071455F" w:rsidRPr="006C16CD" w:rsidRDefault="0071455F" w:rsidP="0071455F">
      <w:pPr>
        <w:spacing w:before="240"/>
        <w:jc w:val="both"/>
        <w:rPr>
          <w:rFonts w:ascii="Sylfaen" w:hAnsi="Sylfaen" w:cstheme="minorHAnsi"/>
          <w:lang w:val="ka-GE"/>
        </w:rPr>
      </w:pPr>
      <w:r w:rsidRPr="006C16CD">
        <w:rPr>
          <w:rFonts w:ascii="Sylfaen" w:hAnsi="Sylfaen" w:cstheme="minorHAnsi"/>
          <w:lang w:val="ka-GE"/>
        </w:rPr>
        <w:lastRenderedPageBreak/>
        <w:t>1.1</w:t>
      </w:r>
      <w:r w:rsidR="002D6C66" w:rsidRPr="006C16CD">
        <w:rPr>
          <w:rFonts w:ascii="Sylfaen" w:hAnsi="Sylfaen" w:cstheme="minorHAnsi"/>
          <w:lang w:val="ka-GE"/>
        </w:rPr>
        <w:t>1</w:t>
      </w:r>
      <w:r w:rsidRPr="006C16CD">
        <w:rPr>
          <w:rFonts w:ascii="Sylfaen" w:hAnsi="Sylfaen" w:cstheme="minorHAnsi"/>
          <w:lang w:val="ka-GE"/>
        </w:rPr>
        <w:t xml:space="preserve">.4  </w:t>
      </w:r>
      <w:r w:rsidRPr="006C16CD">
        <w:rPr>
          <w:rFonts w:ascii="Sylfaen" w:hAnsi="Sylfaen" w:cs="Sylfaen"/>
          <w:lang w:val="ka-GE"/>
        </w:rPr>
        <w:t>შემსყიდველი</w:t>
      </w:r>
      <w:r w:rsidRPr="006C16CD">
        <w:rPr>
          <w:rFonts w:ascii="Sylfaen" w:hAnsi="Sylfaen" w:cstheme="minorHAnsi"/>
          <w:lang w:val="ka-GE"/>
        </w:rPr>
        <w:t xml:space="preserve"> (</w:t>
      </w:r>
      <w:r w:rsidRPr="006C16CD">
        <w:rPr>
          <w:rFonts w:ascii="Sylfaen" w:hAnsi="Sylfaen" w:cs="Sylfaen"/>
          <w:lang w:val="ka-GE"/>
        </w:rPr>
        <w:t>შპს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AcadNusx"/>
          <w:lang w:val="ka-GE"/>
        </w:rPr>
        <w:t>„</w:t>
      </w:r>
      <w:r w:rsidRPr="006C16CD">
        <w:rPr>
          <w:rFonts w:ascii="Sylfaen" w:hAnsi="Sylfaen" w:cs="Sylfaen"/>
          <w:lang w:val="ka-GE"/>
        </w:rPr>
        <w:t>ჯორჯიან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უოთერ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ენდ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ფაუერი</w:t>
      </w:r>
      <w:r w:rsidRPr="006C16CD">
        <w:rPr>
          <w:rFonts w:ascii="Sylfaen" w:hAnsi="Sylfaen" w:cs="AcadNusx"/>
          <w:lang w:val="ka-GE"/>
        </w:rPr>
        <w:t>“</w:t>
      </w:r>
      <w:r w:rsidRPr="006C16CD">
        <w:rPr>
          <w:rFonts w:ascii="Sylfaen" w:hAnsi="Sylfaen" w:cstheme="minorHAnsi"/>
          <w:lang w:val="ka-GE"/>
        </w:rPr>
        <w:t xml:space="preserve"> (GWP, </w:t>
      </w:r>
      <w:r w:rsidRPr="006C16CD">
        <w:rPr>
          <w:rFonts w:ascii="Sylfaen" w:hAnsi="Sylfaen" w:cs="Sylfaen"/>
          <w:lang w:val="ka-GE"/>
        </w:rPr>
        <w:t>ს</w:t>
      </w:r>
      <w:r w:rsidRPr="006C16CD">
        <w:rPr>
          <w:rFonts w:ascii="Sylfaen" w:hAnsi="Sylfaen" w:cstheme="minorHAnsi"/>
          <w:lang w:val="ka-GE"/>
        </w:rPr>
        <w:t>/</w:t>
      </w:r>
      <w:r w:rsidRPr="006C16CD">
        <w:rPr>
          <w:rFonts w:ascii="Sylfaen" w:hAnsi="Sylfaen" w:cs="Sylfaen"/>
          <w:lang w:val="ka-GE"/>
        </w:rPr>
        <w:t>ნ</w:t>
      </w:r>
      <w:r w:rsidRPr="006C16CD">
        <w:rPr>
          <w:rFonts w:ascii="Sylfaen" w:hAnsi="Sylfaen" w:cstheme="minorHAnsi"/>
          <w:lang w:val="ka-GE"/>
        </w:rPr>
        <w:t xml:space="preserve"> 203826002</w:t>
      </w:r>
      <w:r w:rsidRPr="006C16CD">
        <w:rPr>
          <w:rFonts w:ascii="Sylfaen" w:hAnsi="Sylfaen" w:cstheme="minorHAnsi"/>
        </w:rPr>
        <w:t>)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უფლებას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იტოვებს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თვითონ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განსაზღვროს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ტენდერის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დასრულების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ვადა</w:t>
      </w:r>
      <w:r w:rsidRPr="006C16CD">
        <w:rPr>
          <w:rFonts w:ascii="Sylfaen" w:hAnsi="Sylfaen" w:cstheme="minorHAnsi"/>
          <w:lang w:val="ka-GE"/>
        </w:rPr>
        <w:t xml:space="preserve">, </w:t>
      </w:r>
      <w:r w:rsidRPr="006C16CD">
        <w:rPr>
          <w:rFonts w:ascii="Sylfaen" w:hAnsi="Sylfaen" w:cs="Sylfaen"/>
          <w:lang w:val="ka-GE"/>
        </w:rPr>
        <w:t>შეცვალოს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ტენდერის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პირობები</w:t>
      </w:r>
      <w:r w:rsidRPr="006C16CD">
        <w:rPr>
          <w:rFonts w:ascii="Sylfaen" w:hAnsi="Sylfaen" w:cstheme="minorHAnsi"/>
          <w:lang w:val="ka-GE"/>
        </w:rPr>
        <w:t xml:space="preserve">, </w:t>
      </w:r>
      <w:r w:rsidRPr="006C16CD">
        <w:rPr>
          <w:rFonts w:ascii="Sylfaen" w:hAnsi="Sylfaen" w:cs="Sylfaen"/>
          <w:lang w:val="ka-GE"/>
        </w:rPr>
        <w:t>რასაც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დროულად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აცნობებს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ტენდერის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მონაწილეებს</w:t>
      </w:r>
      <w:r w:rsidRPr="006C16CD">
        <w:rPr>
          <w:rFonts w:ascii="Sylfaen" w:hAnsi="Sylfaen" w:cstheme="minorHAnsi"/>
          <w:lang w:val="ka-GE"/>
        </w:rPr>
        <w:t xml:space="preserve">, </w:t>
      </w:r>
      <w:r w:rsidRPr="006C16CD">
        <w:rPr>
          <w:rFonts w:ascii="Sylfaen" w:hAnsi="Sylfaen" w:cs="Sylfaen"/>
          <w:lang w:val="ka-GE"/>
        </w:rPr>
        <w:t>ან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შეწყვიტოს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ტენდერი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მისი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მიმდინარეობის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ნებმისმიერ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ეტაპზე</w:t>
      </w:r>
      <w:r w:rsidRPr="006C16CD">
        <w:rPr>
          <w:rFonts w:ascii="Sylfaen" w:hAnsi="Sylfaen" w:cstheme="minorHAnsi"/>
          <w:lang w:val="ka-GE"/>
        </w:rPr>
        <w:t>.</w:t>
      </w:r>
    </w:p>
    <w:p w14:paraId="280BF8CD" w14:textId="77777777" w:rsidR="0071455F" w:rsidRPr="006C16CD" w:rsidRDefault="0071455F" w:rsidP="0071455F">
      <w:pPr>
        <w:spacing w:before="240"/>
        <w:ind w:firstLine="720"/>
        <w:jc w:val="both"/>
        <w:rPr>
          <w:rFonts w:ascii="Sylfaen" w:hAnsi="Sylfaen" w:cstheme="minorHAnsi"/>
          <w:lang w:val="ka-GE"/>
        </w:rPr>
      </w:pPr>
      <w:r w:rsidRPr="006C16CD">
        <w:rPr>
          <w:rFonts w:ascii="Sylfaen" w:hAnsi="Sylfaen" w:cs="Sylfaen"/>
          <w:lang w:val="ka-GE"/>
        </w:rPr>
        <w:t>შემსყიდველი</w:t>
      </w:r>
      <w:r w:rsidRPr="006C16CD">
        <w:rPr>
          <w:rFonts w:ascii="Sylfaen" w:hAnsi="Sylfaen" w:cstheme="minorHAnsi"/>
          <w:lang w:val="ka-GE"/>
        </w:rPr>
        <w:t xml:space="preserve"> (</w:t>
      </w:r>
      <w:r w:rsidRPr="006C16CD">
        <w:rPr>
          <w:rFonts w:ascii="Sylfaen" w:hAnsi="Sylfaen" w:cs="Sylfaen"/>
          <w:lang w:val="ka-GE"/>
        </w:rPr>
        <w:t>შპს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AcadNusx"/>
          <w:lang w:val="ka-GE"/>
        </w:rPr>
        <w:t>„</w:t>
      </w:r>
      <w:r w:rsidRPr="006C16CD">
        <w:rPr>
          <w:rFonts w:ascii="Sylfaen" w:hAnsi="Sylfaen" w:cs="Sylfaen"/>
          <w:lang w:val="ka-GE"/>
        </w:rPr>
        <w:t>ჯორჯიან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უოთერ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ენდ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ფაუერი</w:t>
      </w:r>
      <w:r w:rsidRPr="006C16CD">
        <w:rPr>
          <w:rFonts w:ascii="Sylfaen" w:hAnsi="Sylfaen" w:cs="AcadNusx"/>
          <w:lang w:val="ka-GE"/>
        </w:rPr>
        <w:t>“</w:t>
      </w:r>
      <w:r w:rsidRPr="006C16CD">
        <w:rPr>
          <w:rFonts w:ascii="Sylfaen" w:hAnsi="Sylfaen" w:cstheme="minorHAnsi"/>
          <w:lang w:val="ka-GE"/>
        </w:rPr>
        <w:t xml:space="preserve"> (GWP, </w:t>
      </w:r>
      <w:r w:rsidRPr="006C16CD">
        <w:rPr>
          <w:rFonts w:ascii="Sylfaen" w:hAnsi="Sylfaen" w:cs="Sylfaen"/>
          <w:lang w:val="ka-GE"/>
        </w:rPr>
        <w:t>ს</w:t>
      </w:r>
      <w:r w:rsidRPr="006C16CD">
        <w:rPr>
          <w:rFonts w:ascii="Sylfaen" w:hAnsi="Sylfaen" w:cstheme="minorHAnsi"/>
          <w:lang w:val="ka-GE"/>
        </w:rPr>
        <w:t>/</w:t>
      </w:r>
      <w:r w:rsidRPr="006C16CD">
        <w:rPr>
          <w:rFonts w:ascii="Sylfaen" w:hAnsi="Sylfaen" w:cs="Sylfaen"/>
          <w:lang w:val="ka-GE"/>
        </w:rPr>
        <w:t>ნ</w:t>
      </w:r>
      <w:r w:rsidRPr="006C16CD">
        <w:rPr>
          <w:rFonts w:ascii="Sylfaen" w:hAnsi="Sylfaen" w:cstheme="minorHAnsi"/>
          <w:lang w:val="ka-GE"/>
        </w:rPr>
        <w:t xml:space="preserve"> 203826002) </w:t>
      </w:r>
      <w:r w:rsidRPr="006C16CD">
        <w:rPr>
          <w:rFonts w:ascii="Sylfaen" w:hAnsi="Sylfaen" w:cs="Sylfaen"/>
          <w:lang w:val="ka-GE"/>
        </w:rPr>
        <w:t>გამარჯვებულ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მიმწოდებელს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გამოავლენს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სატენდერო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კომისიაზე</w:t>
      </w:r>
      <w:r w:rsidRPr="006C16CD">
        <w:rPr>
          <w:rFonts w:ascii="Sylfaen" w:hAnsi="Sylfaen" w:cstheme="minorHAnsi"/>
          <w:lang w:val="ka-GE"/>
        </w:rPr>
        <w:t xml:space="preserve">. </w:t>
      </w:r>
      <w:r w:rsidRPr="006C16CD">
        <w:rPr>
          <w:rFonts w:ascii="Sylfaen" w:hAnsi="Sylfaen" w:cs="Sylfaen"/>
          <w:lang w:val="ka-GE"/>
        </w:rPr>
        <w:t>შემსყიდველი</w:t>
      </w:r>
      <w:r w:rsidRPr="006C16CD">
        <w:rPr>
          <w:rFonts w:ascii="Sylfaen" w:hAnsi="Sylfaen" w:cstheme="minorHAnsi"/>
          <w:lang w:val="ka-GE"/>
        </w:rPr>
        <w:t xml:space="preserve"> (</w:t>
      </w:r>
      <w:r w:rsidRPr="006C16CD">
        <w:rPr>
          <w:rFonts w:ascii="Sylfaen" w:hAnsi="Sylfaen" w:cs="Sylfaen"/>
          <w:lang w:val="ka-GE"/>
        </w:rPr>
        <w:t>შპს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AcadNusx"/>
          <w:lang w:val="ka-GE"/>
        </w:rPr>
        <w:t>„</w:t>
      </w:r>
      <w:r w:rsidRPr="006C16CD">
        <w:rPr>
          <w:rFonts w:ascii="Sylfaen" w:hAnsi="Sylfaen" w:cs="Sylfaen"/>
          <w:lang w:val="ka-GE"/>
        </w:rPr>
        <w:t>ჯორჯიან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უოთერ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ენდ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ფაუერი</w:t>
      </w:r>
      <w:r w:rsidRPr="006C16CD">
        <w:rPr>
          <w:rFonts w:ascii="Sylfaen" w:hAnsi="Sylfaen" w:cs="AcadNusx"/>
          <w:lang w:val="ka-GE"/>
        </w:rPr>
        <w:t>“</w:t>
      </w:r>
      <w:r w:rsidRPr="006C16CD">
        <w:rPr>
          <w:rFonts w:ascii="Sylfaen" w:hAnsi="Sylfaen" w:cstheme="minorHAnsi"/>
          <w:lang w:val="ka-GE"/>
        </w:rPr>
        <w:t xml:space="preserve"> (GWP, </w:t>
      </w:r>
      <w:r w:rsidRPr="006C16CD">
        <w:rPr>
          <w:rFonts w:ascii="Sylfaen" w:hAnsi="Sylfaen" w:cs="Sylfaen"/>
          <w:lang w:val="ka-GE"/>
        </w:rPr>
        <w:t>ს</w:t>
      </w:r>
      <w:r w:rsidRPr="006C16CD">
        <w:rPr>
          <w:rFonts w:ascii="Sylfaen" w:hAnsi="Sylfaen" w:cstheme="minorHAnsi"/>
          <w:lang w:val="ka-GE"/>
        </w:rPr>
        <w:t>/</w:t>
      </w:r>
      <w:r w:rsidRPr="006C16CD">
        <w:rPr>
          <w:rFonts w:ascii="Sylfaen" w:hAnsi="Sylfaen" w:cs="Sylfaen"/>
          <w:lang w:val="ka-GE"/>
        </w:rPr>
        <w:t>ნ</w:t>
      </w:r>
      <w:r w:rsidRPr="006C16CD">
        <w:rPr>
          <w:rFonts w:ascii="Sylfaen" w:hAnsi="Sylfaen" w:cstheme="minorHAnsi"/>
          <w:lang w:val="ka-GE"/>
        </w:rPr>
        <w:t xml:space="preserve"> 203826002)) </w:t>
      </w:r>
      <w:r w:rsidRPr="006C16CD">
        <w:rPr>
          <w:rFonts w:ascii="Sylfaen" w:hAnsi="Sylfaen" w:cs="Sylfaen"/>
          <w:lang w:val="ka-GE"/>
        </w:rPr>
        <w:t>არ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არის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ვალდებული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მონაწილე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კომპანიას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მისცეს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სიტყვიერი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ან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წერილობით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ახსნა</w:t>
      </w:r>
      <w:r w:rsidRPr="006C16CD">
        <w:rPr>
          <w:rFonts w:ascii="Sylfaen" w:hAnsi="Sylfaen" w:cstheme="minorHAnsi"/>
          <w:lang w:val="ka-GE"/>
        </w:rPr>
        <w:t>-</w:t>
      </w:r>
      <w:r w:rsidRPr="006C16CD">
        <w:rPr>
          <w:rFonts w:ascii="Sylfaen" w:hAnsi="Sylfaen" w:cs="Sylfaen"/>
          <w:lang w:val="ka-GE"/>
        </w:rPr>
        <w:t>განმარტება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კონსკურსთან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დაკავშირებულ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ნებისმიერ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გადაწყვეტილებაზე</w:t>
      </w:r>
      <w:r w:rsidRPr="006C16CD">
        <w:rPr>
          <w:rFonts w:ascii="Sylfaen" w:hAnsi="Sylfaen" w:cstheme="minorHAnsi"/>
          <w:lang w:val="ka-GE"/>
        </w:rPr>
        <w:t>.</w:t>
      </w:r>
    </w:p>
    <w:p w14:paraId="6E54861E" w14:textId="77777777" w:rsidR="0071455F" w:rsidRPr="006C16CD" w:rsidRDefault="0071455F" w:rsidP="0071455F">
      <w:pPr>
        <w:spacing w:before="240"/>
        <w:ind w:firstLine="720"/>
        <w:jc w:val="both"/>
        <w:rPr>
          <w:rFonts w:ascii="Sylfaen" w:hAnsi="Sylfaen" w:cstheme="minorHAnsi"/>
          <w:lang w:val="ka-GE"/>
        </w:rPr>
      </w:pPr>
      <w:r w:rsidRPr="006C16CD">
        <w:rPr>
          <w:rFonts w:ascii="Sylfaen" w:hAnsi="Sylfaen" w:cs="Sylfaen"/>
          <w:lang w:val="ka-GE"/>
        </w:rPr>
        <w:t>შემსყიდველი</w:t>
      </w:r>
      <w:r w:rsidRPr="006C16CD">
        <w:rPr>
          <w:rFonts w:ascii="Sylfaen" w:hAnsi="Sylfaen" w:cstheme="minorHAnsi"/>
          <w:lang w:val="ka-GE"/>
        </w:rPr>
        <w:t xml:space="preserve"> (</w:t>
      </w:r>
      <w:r w:rsidRPr="006C16CD">
        <w:rPr>
          <w:rFonts w:ascii="Sylfaen" w:hAnsi="Sylfaen" w:cs="Sylfaen"/>
          <w:lang w:val="ka-GE"/>
        </w:rPr>
        <w:t>შპს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AcadNusx"/>
          <w:lang w:val="ka-GE"/>
        </w:rPr>
        <w:t>„</w:t>
      </w:r>
      <w:r w:rsidRPr="006C16CD">
        <w:rPr>
          <w:rFonts w:ascii="Sylfaen" w:hAnsi="Sylfaen" w:cs="Sylfaen"/>
          <w:lang w:val="ka-GE"/>
        </w:rPr>
        <w:t>ჯორჯიან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უოთერ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ენდ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ფაუერი</w:t>
      </w:r>
      <w:r w:rsidRPr="006C16CD">
        <w:rPr>
          <w:rFonts w:ascii="Sylfaen" w:hAnsi="Sylfaen" w:cs="AcadNusx"/>
          <w:lang w:val="ka-GE"/>
        </w:rPr>
        <w:t>“</w:t>
      </w:r>
      <w:r w:rsidRPr="006C16CD">
        <w:rPr>
          <w:rFonts w:ascii="Sylfaen" w:hAnsi="Sylfaen" w:cstheme="minorHAnsi"/>
          <w:lang w:val="ka-GE"/>
        </w:rPr>
        <w:t xml:space="preserve"> (GWP, </w:t>
      </w:r>
      <w:r w:rsidRPr="006C16CD">
        <w:rPr>
          <w:rFonts w:ascii="Sylfaen" w:hAnsi="Sylfaen" w:cs="Sylfaen"/>
          <w:lang w:val="ka-GE"/>
        </w:rPr>
        <w:t>ს</w:t>
      </w:r>
      <w:r w:rsidRPr="006C16CD">
        <w:rPr>
          <w:rFonts w:ascii="Sylfaen" w:hAnsi="Sylfaen" w:cstheme="minorHAnsi"/>
          <w:lang w:val="ka-GE"/>
        </w:rPr>
        <w:t>/</w:t>
      </w:r>
      <w:r w:rsidRPr="006C16CD">
        <w:rPr>
          <w:rFonts w:ascii="Sylfaen" w:hAnsi="Sylfaen" w:cs="Sylfaen"/>
          <w:lang w:val="ka-GE"/>
        </w:rPr>
        <w:t>ნ</w:t>
      </w:r>
      <w:r w:rsidRPr="006C16CD">
        <w:rPr>
          <w:rFonts w:ascii="Sylfaen" w:hAnsi="Sylfaen" w:cstheme="minorHAnsi"/>
          <w:lang w:val="ka-GE"/>
        </w:rPr>
        <w:t xml:space="preserve"> 203826002))  </w:t>
      </w:r>
      <w:r w:rsidRPr="006C16CD">
        <w:rPr>
          <w:rFonts w:ascii="Sylfaen" w:hAnsi="Sylfaen" w:cs="Sylfaen"/>
          <w:lang w:val="ka-GE"/>
        </w:rPr>
        <w:t>იტოვებს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უფლებას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გადაამოწმოს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პრეტენდენტებისგან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მიღებული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ნებისმიერი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სახის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ინფორმაცია</w:t>
      </w:r>
      <w:r w:rsidRPr="006C16CD">
        <w:rPr>
          <w:rFonts w:ascii="Sylfaen" w:hAnsi="Sylfaen" w:cstheme="minorHAnsi"/>
          <w:lang w:val="ka-GE"/>
        </w:rPr>
        <w:t xml:space="preserve">, </w:t>
      </w:r>
      <w:r w:rsidRPr="006C16CD">
        <w:rPr>
          <w:rFonts w:ascii="Sylfaen" w:hAnsi="Sylfaen" w:cs="Sylfaen"/>
          <w:lang w:val="ka-GE"/>
        </w:rPr>
        <w:t>ასევე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მოიძიოს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ინფორმაცია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პრეტენდენტი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კომპანიის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ან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მისი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საქმიანობის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შესახებ</w:t>
      </w:r>
      <w:r w:rsidRPr="006C16CD">
        <w:rPr>
          <w:rFonts w:ascii="Sylfaen" w:hAnsi="Sylfaen" w:cstheme="minorHAnsi"/>
          <w:lang w:val="ka-GE"/>
        </w:rPr>
        <w:t xml:space="preserve">. </w:t>
      </w:r>
      <w:r w:rsidRPr="006C16CD">
        <w:rPr>
          <w:rFonts w:ascii="Sylfaen" w:hAnsi="Sylfaen" w:cs="Sylfaen"/>
          <w:lang w:val="ka-GE"/>
        </w:rPr>
        <w:t>იმ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შემთხვევაში</w:t>
      </w:r>
      <w:r w:rsidRPr="006C16CD">
        <w:rPr>
          <w:rFonts w:ascii="Sylfaen" w:hAnsi="Sylfaen" w:cstheme="minorHAnsi"/>
          <w:lang w:val="ka-GE"/>
        </w:rPr>
        <w:t xml:space="preserve">, </w:t>
      </w:r>
      <w:r w:rsidRPr="006C16CD">
        <w:rPr>
          <w:rFonts w:ascii="Sylfaen" w:hAnsi="Sylfaen" w:cs="Sylfaen"/>
          <w:lang w:val="ka-GE"/>
        </w:rPr>
        <w:t>თუ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დადასტურდება</w:t>
      </w:r>
      <w:r w:rsidRPr="006C16CD">
        <w:rPr>
          <w:rFonts w:ascii="Sylfaen" w:hAnsi="Sylfaen" w:cstheme="minorHAnsi"/>
          <w:lang w:val="ka-GE"/>
        </w:rPr>
        <w:t xml:space="preserve">, </w:t>
      </w:r>
      <w:r w:rsidRPr="006C16CD">
        <w:rPr>
          <w:rFonts w:ascii="Sylfaen" w:hAnsi="Sylfaen" w:cs="Sylfaen"/>
          <w:lang w:val="ka-GE"/>
        </w:rPr>
        <w:t>რომ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პრეტენდენტის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მხრიდან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მოწოდებული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ინფორმაცია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არ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შეესაბამება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სინამდვილეს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ან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გაყალბებულია</w:t>
      </w:r>
      <w:r w:rsidRPr="006C16CD">
        <w:rPr>
          <w:rFonts w:ascii="Sylfaen" w:hAnsi="Sylfaen" w:cstheme="minorHAnsi"/>
          <w:lang w:val="ka-GE"/>
        </w:rPr>
        <w:t xml:space="preserve">, </w:t>
      </w:r>
      <w:r w:rsidRPr="006C16CD">
        <w:rPr>
          <w:rFonts w:ascii="Sylfaen" w:hAnsi="Sylfaen" w:cs="Sylfaen"/>
          <w:lang w:val="ka-GE"/>
        </w:rPr>
        <w:t>პრეტენდენტი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იქნება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დისკვალიფიცირებული</w:t>
      </w:r>
      <w:r w:rsidRPr="006C16CD">
        <w:rPr>
          <w:rFonts w:ascii="Sylfaen" w:hAnsi="Sylfaen" w:cstheme="minorHAnsi"/>
          <w:lang w:val="ka-GE"/>
        </w:rPr>
        <w:t>.</w:t>
      </w:r>
    </w:p>
    <w:p w14:paraId="3BAA2F33" w14:textId="77777777" w:rsidR="0071455F" w:rsidRPr="006C16CD" w:rsidRDefault="0071455F" w:rsidP="0071455F">
      <w:pPr>
        <w:spacing w:before="240"/>
        <w:ind w:firstLine="720"/>
        <w:jc w:val="both"/>
        <w:rPr>
          <w:rFonts w:ascii="Sylfaen" w:hAnsi="Sylfaen" w:cstheme="minorHAnsi"/>
        </w:rPr>
      </w:pPr>
      <w:r w:rsidRPr="006C16CD">
        <w:rPr>
          <w:rFonts w:ascii="Sylfaen" w:hAnsi="Sylfaen" w:cs="Sylfaen"/>
          <w:lang w:val="ka-GE"/>
        </w:rPr>
        <w:t>გთხოვთ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გაითვალისწინოთ</w:t>
      </w:r>
      <w:r w:rsidRPr="006C16CD">
        <w:rPr>
          <w:rFonts w:ascii="Sylfaen" w:hAnsi="Sylfaen" w:cstheme="minorHAnsi"/>
          <w:lang w:val="ka-GE"/>
        </w:rPr>
        <w:t xml:space="preserve">, </w:t>
      </w:r>
      <w:r w:rsidRPr="006C16CD">
        <w:rPr>
          <w:rFonts w:ascii="Sylfaen" w:hAnsi="Sylfaen" w:cs="Sylfaen"/>
          <w:lang w:val="ka-GE"/>
        </w:rPr>
        <w:t>რომ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შემსყიდველი</w:t>
      </w:r>
      <w:r w:rsidRPr="006C16CD">
        <w:rPr>
          <w:rFonts w:ascii="Sylfaen" w:hAnsi="Sylfaen" w:cstheme="minorHAnsi"/>
          <w:lang w:val="ka-GE"/>
        </w:rPr>
        <w:t xml:space="preserve"> (</w:t>
      </w:r>
      <w:r w:rsidRPr="006C16CD">
        <w:rPr>
          <w:rFonts w:ascii="Sylfaen" w:hAnsi="Sylfaen" w:cs="Sylfaen"/>
          <w:lang w:val="ka-GE"/>
        </w:rPr>
        <w:t>შპს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AcadNusx"/>
          <w:lang w:val="ka-GE"/>
        </w:rPr>
        <w:t>„</w:t>
      </w:r>
      <w:r w:rsidRPr="006C16CD">
        <w:rPr>
          <w:rFonts w:ascii="Sylfaen" w:hAnsi="Sylfaen" w:cs="Sylfaen"/>
          <w:lang w:val="ka-GE"/>
        </w:rPr>
        <w:t>ჯორჯიან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უოთერ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ენდ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ფაუერი</w:t>
      </w:r>
      <w:r w:rsidRPr="006C16CD">
        <w:rPr>
          <w:rFonts w:ascii="Sylfaen" w:hAnsi="Sylfaen" w:cs="AcadNusx"/>
          <w:lang w:val="ka-GE"/>
        </w:rPr>
        <w:t>“</w:t>
      </w:r>
      <w:r w:rsidRPr="006C16CD">
        <w:rPr>
          <w:rFonts w:ascii="Sylfaen" w:hAnsi="Sylfaen" w:cstheme="minorHAnsi"/>
          <w:lang w:val="ka-GE"/>
        </w:rPr>
        <w:t xml:space="preserve"> (GWP, </w:t>
      </w:r>
      <w:r w:rsidRPr="006C16CD">
        <w:rPr>
          <w:rFonts w:ascii="Sylfaen" w:hAnsi="Sylfaen" w:cs="Sylfaen"/>
          <w:lang w:val="ka-GE"/>
        </w:rPr>
        <w:t>ს</w:t>
      </w:r>
      <w:r w:rsidRPr="006C16CD">
        <w:rPr>
          <w:rFonts w:ascii="Sylfaen" w:hAnsi="Sylfaen" w:cstheme="minorHAnsi"/>
          <w:lang w:val="ka-GE"/>
        </w:rPr>
        <w:t>/</w:t>
      </w:r>
      <w:r w:rsidRPr="006C16CD">
        <w:rPr>
          <w:rFonts w:ascii="Sylfaen" w:hAnsi="Sylfaen" w:cs="Sylfaen"/>
          <w:lang w:val="ka-GE"/>
        </w:rPr>
        <w:t>ნ</w:t>
      </w:r>
      <w:r w:rsidRPr="006C16CD">
        <w:rPr>
          <w:rFonts w:ascii="Sylfaen" w:hAnsi="Sylfaen" w:cstheme="minorHAnsi"/>
          <w:lang w:val="ka-GE"/>
        </w:rPr>
        <w:t xml:space="preserve"> 203826002)) </w:t>
      </w:r>
      <w:r w:rsidRPr="006C16CD">
        <w:rPr>
          <w:rFonts w:ascii="Sylfaen" w:hAnsi="Sylfaen" w:cs="Sylfaen"/>
          <w:lang w:val="ka-GE"/>
        </w:rPr>
        <w:t>არ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მიიღებს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არავითარ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ზეპირ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შეკითხვას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დამატებითი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ინფორმაციის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მისაღებად</w:t>
      </w:r>
      <w:r w:rsidRPr="006C16CD">
        <w:rPr>
          <w:rFonts w:ascii="Sylfaen" w:hAnsi="Sylfaen" w:cstheme="minorHAnsi"/>
          <w:lang w:val="ka-GE"/>
        </w:rPr>
        <w:t xml:space="preserve">. </w:t>
      </w:r>
      <w:r w:rsidRPr="006C16CD">
        <w:rPr>
          <w:rFonts w:ascii="Sylfaen" w:hAnsi="Sylfaen" w:cs="Sylfaen"/>
          <w:lang w:val="ka-GE"/>
        </w:rPr>
        <w:t>გამონაკლისის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სახით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მიიღება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შეკითხვები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ელექტრონულ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ფოსტაზე</w:t>
      </w:r>
      <w:r w:rsidRPr="006C16CD">
        <w:rPr>
          <w:rFonts w:ascii="Sylfaen" w:hAnsi="Sylfaen" w:cstheme="minorHAnsi"/>
          <w:lang w:val="ka-GE"/>
        </w:rPr>
        <w:t xml:space="preserve">: </w:t>
      </w:r>
      <w:r w:rsidRPr="006C16CD">
        <w:rPr>
          <w:rFonts w:ascii="Sylfaen" w:hAnsi="Sylfaen" w:cstheme="minorHAnsi"/>
        </w:rPr>
        <w:t>vtsiklauri@gwp.ge</w:t>
      </w:r>
    </w:p>
    <w:p w14:paraId="0AE18C93" w14:textId="77777777" w:rsidR="0071455F" w:rsidRPr="006C16CD" w:rsidRDefault="0071455F" w:rsidP="0071455F">
      <w:pPr>
        <w:spacing w:after="0"/>
        <w:ind w:firstLine="426"/>
        <w:jc w:val="both"/>
        <w:rPr>
          <w:rFonts w:ascii="Sylfaen" w:hAnsi="Sylfaen" w:cstheme="minorHAnsi"/>
          <w:b/>
          <w:i/>
          <w:lang w:val="ka-GE"/>
        </w:rPr>
      </w:pPr>
    </w:p>
    <w:p w14:paraId="09DA9D1A" w14:textId="77777777" w:rsidR="0071455F" w:rsidRPr="006C16CD" w:rsidRDefault="0071455F" w:rsidP="0071455F">
      <w:pPr>
        <w:spacing w:after="0"/>
        <w:jc w:val="both"/>
        <w:rPr>
          <w:rFonts w:ascii="Sylfaen" w:hAnsi="Sylfaen" w:cstheme="minorHAnsi"/>
          <w:lang w:val="ka-GE"/>
        </w:rPr>
      </w:pPr>
      <w:r w:rsidRPr="006C16CD">
        <w:rPr>
          <w:rFonts w:ascii="Sylfaen" w:hAnsi="Sylfaen" w:cs="Sylfaen"/>
          <w:b/>
          <w:i/>
          <w:lang w:val="ka-GE"/>
        </w:rPr>
        <w:t>შენიშვნა</w:t>
      </w:r>
      <w:r w:rsidRPr="006C16CD">
        <w:rPr>
          <w:rFonts w:ascii="Sylfaen" w:hAnsi="Sylfaen" w:cstheme="minorHAnsi"/>
          <w:b/>
          <w:i/>
          <w:lang w:val="ka-GE"/>
        </w:rPr>
        <w:t xml:space="preserve">: </w:t>
      </w:r>
      <w:r w:rsidRPr="006C16CD">
        <w:rPr>
          <w:rFonts w:ascii="Sylfaen" w:hAnsi="Sylfaen" w:cs="Sylfaen"/>
          <w:b/>
          <w:i/>
          <w:lang w:val="ka-GE"/>
        </w:rPr>
        <w:t>ნებისმიერი</w:t>
      </w:r>
      <w:r w:rsidRPr="006C16CD">
        <w:rPr>
          <w:rFonts w:ascii="Sylfaen" w:hAnsi="Sylfaen" w:cstheme="minorHAnsi"/>
          <w:b/>
          <w:i/>
          <w:lang w:val="ka-GE"/>
        </w:rPr>
        <w:t xml:space="preserve"> </w:t>
      </w:r>
      <w:r w:rsidRPr="006C16CD">
        <w:rPr>
          <w:rFonts w:ascii="Sylfaen" w:hAnsi="Sylfaen" w:cs="Sylfaen"/>
          <w:b/>
          <w:i/>
          <w:lang w:val="ka-GE"/>
        </w:rPr>
        <w:t>სხვა</w:t>
      </w:r>
      <w:r w:rsidRPr="006C16CD">
        <w:rPr>
          <w:rFonts w:ascii="Sylfaen" w:hAnsi="Sylfaen" w:cstheme="minorHAnsi"/>
          <w:b/>
          <w:i/>
          <w:lang w:val="ka-GE"/>
        </w:rPr>
        <w:t xml:space="preserve"> </w:t>
      </w:r>
      <w:r w:rsidRPr="006C16CD">
        <w:rPr>
          <w:rFonts w:ascii="Sylfaen" w:hAnsi="Sylfaen" w:cs="Sylfaen"/>
          <w:b/>
          <w:i/>
          <w:lang w:val="ka-GE"/>
        </w:rPr>
        <w:t>ინფორმაცია</w:t>
      </w:r>
      <w:r w:rsidRPr="006C16CD">
        <w:rPr>
          <w:rFonts w:ascii="Sylfaen" w:hAnsi="Sylfaen" w:cstheme="minorHAnsi"/>
          <w:b/>
          <w:i/>
          <w:lang w:val="ka-GE"/>
        </w:rPr>
        <w:t xml:space="preserve">, </w:t>
      </w:r>
      <w:r w:rsidRPr="006C16CD">
        <w:rPr>
          <w:rFonts w:ascii="Sylfaen" w:hAnsi="Sylfaen" w:cs="Sylfaen"/>
          <w:b/>
          <w:i/>
          <w:lang w:val="ka-GE"/>
        </w:rPr>
        <w:t>მოპოვებული</w:t>
      </w:r>
      <w:r w:rsidRPr="006C16CD">
        <w:rPr>
          <w:rFonts w:ascii="Sylfaen" w:hAnsi="Sylfaen" w:cstheme="minorHAnsi"/>
          <w:b/>
          <w:i/>
          <w:lang w:val="ka-GE"/>
        </w:rPr>
        <w:t xml:space="preserve"> </w:t>
      </w:r>
      <w:r w:rsidRPr="006C16CD">
        <w:rPr>
          <w:rFonts w:ascii="Sylfaen" w:hAnsi="Sylfaen" w:cs="Sylfaen"/>
          <w:b/>
          <w:i/>
          <w:lang w:val="ka-GE"/>
        </w:rPr>
        <w:t>სხვა</w:t>
      </w:r>
      <w:r w:rsidRPr="006C16CD">
        <w:rPr>
          <w:rFonts w:ascii="Sylfaen" w:hAnsi="Sylfaen" w:cstheme="minorHAnsi"/>
          <w:b/>
          <w:i/>
          <w:lang w:val="ka-GE"/>
        </w:rPr>
        <w:t xml:space="preserve"> </w:t>
      </w:r>
      <w:r w:rsidRPr="006C16CD">
        <w:rPr>
          <w:rFonts w:ascii="Sylfaen" w:hAnsi="Sylfaen" w:cs="Sylfaen"/>
          <w:b/>
          <w:i/>
          <w:lang w:val="ka-GE"/>
        </w:rPr>
        <w:t>გზით</w:t>
      </w:r>
      <w:r w:rsidRPr="006C16CD">
        <w:rPr>
          <w:rFonts w:ascii="Sylfaen" w:hAnsi="Sylfaen" w:cstheme="minorHAnsi"/>
          <w:b/>
          <w:i/>
          <w:lang w:val="ka-GE"/>
        </w:rPr>
        <w:t xml:space="preserve"> </w:t>
      </w:r>
      <w:r w:rsidRPr="006C16CD">
        <w:rPr>
          <w:rFonts w:ascii="Sylfaen" w:hAnsi="Sylfaen" w:cs="Sylfaen"/>
          <w:b/>
          <w:i/>
          <w:lang w:val="ka-GE"/>
        </w:rPr>
        <w:t>არ</w:t>
      </w:r>
      <w:r w:rsidRPr="006C16CD">
        <w:rPr>
          <w:rFonts w:ascii="Sylfaen" w:hAnsi="Sylfaen" w:cstheme="minorHAnsi"/>
          <w:b/>
          <w:i/>
          <w:lang w:val="ka-GE"/>
        </w:rPr>
        <w:t xml:space="preserve"> </w:t>
      </w:r>
      <w:r w:rsidRPr="006C16CD">
        <w:rPr>
          <w:rFonts w:ascii="Sylfaen" w:hAnsi="Sylfaen" w:cs="Sylfaen"/>
          <w:b/>
          <w:i/>
          <w:lang w:val="ka-GE"/>
        </w:rPr>
        <w:t>იქნება</w:t>
      </w:r>
      <w:r w:rsidRPr="006C16CD">
        <w:rPr>
          <w:rFonts w:ascii="Sylfaen" w:hAnsi="Sylfaen" w:cstheme="minorHAnsi"/>
          <w:b/>
          <w:i/>
          <w:lang w:val="ka-GE"/>
        </w:rPr>
        <w:t xml:space="preserve"> </w:t>
      </w:r>
      <w:r w:rsidRPr="006C16CD">
        <w:rPr>
          <w:rFonts w:ascii="Sylfaen" w:hAnsi="Sylfaen" w:cs="Sylfaen"/>
          <w:b/>
          <w:i/>
          <w:lang w:val="ka-GE"/>
        </w:rPr>
        <w:t>ოფიციალური</w:t>
      </w:r>
      <w:r w:rsidRPr="006C16CD">
        <w:rPr>
          <w:rFonts w:ascii="Sylfaen" w:hAnsi="Sylfaen" w:cstheme="minorHAnsi"/>
          <w:b/>
          <w:i/>
          <w:lang w:val="ka-GE"/>
        </w:rPr>
        <w:t xml:space="preserve"> </w:t>
      </w:r>
      <w:r w:rsidRPr="006C16CD">
        <w:rPr>
          <w:rFonts w:ascii="Sylfaen" w:hAnsi="Sylfaen" w:cs="Sylfaen"/>
          <w:b/>
          <w:i/>
          <w:lang w:val="ka-GE"/>
        </w:rPr>
        <w:t>და</w:t>
      </w:r>
      <w:r w:rsidRPr="006C16CD">
        <w:rPr>
          <w:rFonts w:ascii="Sylfaen" w:hAnsi="Sylfaen" w:cstheme="minorHAnsi"/>
          <w:b/>
          <w:i/>
          <w:lang w:val="ka-GE"/>
        </w:rPr>
        <w:t xml:space="preserve"> </w:t>
      </w:r>
      <w:r w:rsidRPr="006C16CD">
        <w:rPr>
          <w:rFonts w:ascii="Sylfaen" w:hAnsi="Sylfaen" w:cs="Sylfaen"/>
          <w:b/>
          <w:i/>
          <w:lang w:val="ka-GE"/>
        </w:rPr>
        <w:t>არ</w:t>
      </w:r>
      <w:r w:rsidRPr="006C16CD">
        <w:rPr>
          <w:rFonts w:ascii="Sylfaen" w:hAnsi="Sylfaen" w:cstheme="minorHAnsi"/>
          <w:b/>
          <w:i/>
          <w:lang w:val="ka-GE"/>
        </w:rPr>
        <w:t xml:space="preserve"> </w:t>
      </w:r>
      <w:r w:rsidRPr="006C16CD">
        <w:rPr>
          <w:rFonts w:ascii="Sylfaen" w:hAnsi="Sylfaen" w:cs="Sylfaen"/>
          <w:b/>
          <w:i/>
          <w:lang w:val="ka-GE"/>
        </w:rPr>
        <w:t>წარმოშობს</w:t>
      </w:r>
      <w:r w:rsidRPr="006C16CD">
        <w:rPr>
          <w:rFonts w:ascii="Sylfaen" w:hAnsi="Sylfaen" w:cstheme="minorHAnsi"/>
          <w:b/>
          <w:i/>
          <w:lang w:val="ka-GE"/>
        </w:rPr>
        <w:t xml:space="preserve"> </w:t>
      </w:r>
      <w:r w:rsidRPr="006C16CD">
        <w:rPr>
          <w:rFonts w:ascii="Sylfaen" w:hAnsi="Sylfaen" w:cs="Sylfaen"/>
          <w:b/>
          <w:i/>
          <w:lang w:val="ka-GE"/>
        </w:rPr>
        <w:t>არავითარ</w:t>
      </w:r>
      <w:r w:rsidRPr="006C16CD">
        <w:rPr>
          <w:rFonts w:ascii="Sylfaen" w:hAnsi="Sylfaen" w:cstheme="minorHAnsi"/>
          <w:b/>
          <w:i/>
          <w:lang w:val="ka-GE"/>
        </w:rPr>
        <w:t xml:space="preserve"> </w:t>
      </w:r>
      <w:r w:rsidRPr="006C16CD">
        <w:rPr>
          <w:rFonts w:ascii="Sylfaen" w:hAnsi="Sylfaen" w:cs="Sylfaen"/>
          <w:b/>
          <w:i/>
          <w:lang w:val="ka-GE"/>
        </w:rPr>
        <w:t>ვალდებულებას</w:t>
      </w:r>
      <w:r w:rsidRPr="006C16CD">
        <w:rPr>
          <w:rFonts w:ascii="Sylfaen" w:hAnsi="Sylfaen" w:cstheme="minorHAnsi"/>
          <w:b/>
          <w:i/>
          <w:lang w:val="ka-GE"/>
        </w:rPr>
        <w:t xml:space="preserve">  </w:t>
      </w:r>
      <w:r w:rsidRPr="006C16CD">
        <w:rPr>
          <w:rFonts w:ascii="Sylfaen" w:hAnsi="Sylfaen" w:cs="Sylfaen"/>
          <w:lang w:val="ka-GE"/>
        </w:rPr>
        <w:t>შემსყიდველის</w:t>
      </w:r>
      <w:r w:rsidRPr="006C16CD">
        <w:rPr>
          <w:rFonts w:ascii="Sylfaen" w:hAnsi="Sylfaen" w:cstheme="minorHAnsi"/>
          <w:lang w:val="ka-GE"/>
        </w:rPr>
        <w:t xml:space="preserve"> (</w:t>
      </w:r>
      <w:r w:rsidRPr="006C16CD">
        <w:rPr>
          <w:rFonts w:ascii="Sylfaen" w:hAnsi="Sylfaen" w:cs="Sylfaen"/>
          <w:lang w:val="ka-GE"/>
        </w:rPr>
        <w:t>შპს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AcadNusx"/>
          <w:lang w:val="ka-GE"/>
        </w:rPr>
        <w:t>„</w:t>
      </w:r>
      <w:r w:rsidRPr="006C16CD">
        <w:rPr>
          <w:rFonts w:ascii="Sylfaen" w:hAnsi="Sylfaen" w:cs="Sylfaen"/>
          <w:lang w:val="ka-GE"/>
        </w:rPr>
        <w:t>ჯორჯიან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უოთერ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ენდ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ფაუერი</w:t>
      </w:r>
      <w:r w:rsidRPr="006C16CD">
        <w:rPr>
          <w:rFonts w:ascii="Sylfaen" w:hAnsi="Sylfaen" w:cs="AcadNusx"/>
          <w:lang w:val="ka-GE"/>
        </w:rPr>
        <w:t>“</w:t>
      </w:r>
      <w:r w:rsidRPr="006C16CD">
        <w:rPr>
          <w:rFonts w:ascii="Sylfaen" w:hAnsi="Sylfaen" w:cstheme="minorHAnsi"/>
          <w:lang w:val="ka-GE"/>
        </w:rPr>
        <w:t xml:space="preserve"> (GWP, </w:t>
      </w:r>
      <w:r w:rsidRPr="006C16CD">
        <w:rPr>
          <w:rFonts w:ascii="Sylfaen" w:hAnsi="Sylfaen" w:cs="Sylfaen"/>
          <w:lang w:val="ka-GE"/>
        </w:rPr>
        <w:t>ს</w:t>
      </w:r>
      <w:r w:rsidRPr="006C16CD">
        <w:rPr>
          <w:rFonts w:ascii="Sylfaen" w:hAnsi="Sylfaen" w:cstheme="minorHAnsi"/>
          <w:lang w:val="ka-GE"/>
        </w:rPr>
        <w:t>/</w:t>
      </w:r>
      <w:r w:rsidRPr="006C16CD">
        <w:rPr>
          <w:rFonts w:ascii="Sylfaen" w:hAnsi="Sylfaen" w:cs="Sylfaen"/>
          <w:lang w:val="ka-GE"/>
        </w:rPr>
        <w:t>ნ</w:t>
      </w:r>
      <w:r w:rsidRPr="006C16CD">
        <w:rPr>
          <w:rFonts w:ascii="Sylfaen" w:hAnsi="Sylfaen" w:cstheme="minorHAnsi"/>
          <w:lang w:val="ka-GE"/>
        </w:rPr>
        <w:t xml:space="preserve"> 203826002))</w:t>
      </w:r>
      <w:r w:rsidRPr="006C16CD">
        <w:rPr>
          <w:rFonts w:ascii="Sylfaen" w:hAnsi="Sylfaen" w:cstheme="minorHAnsi"/>
        </w:rPr>
        <w:t xml:space="preserve"> 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მხრიდან</w:t>
      </w:r>
      <w:r w:rsidRPr="006C16CD">
        <w:rPr>
          <w:rFonts w:ascii="Sylfaen" w:hAnsi="Sylfaen" w:cstheme="minorHAnsi"/>
          <w:lang w:val="ka-GE"/>
        </w:rPr>
        <w:t>.</w:t>
      </w:r>
    </w:p>
    <w:p w14:paraId="22C99CAE" w14:textId="77777777" w:rsidR="005B3F1A" w:rsidRPr="006C16CD" w:rsidRDefault="005B3F1A" w:rsidP="005B3F1A">
      <w:pPr>
        <w:spacing w:before="240" w:after="0"/>
        <w:jc w:val="both"/>
        <w:rPr>
          <w:rFonts w:ascii="Sylfaen" w:hAnsi="Sylfaen" w:cstheme="minorHAnsi"/>
          <w:b/>
          <w:lang w:val="ka-GE"/>
        </w:rPr>
      </w:pPr>
      <w:r w:rsidRPr="006C16CD">
        <w:rPr>
          <w:rFonts w:ascii="Sylfaen" w:hAnsi="Sylfaen" w:cstheme="minorHAnsi"/>
          <w:b/>
          <w:lang w:val="ka-GE"/>
        </w:rPr>
        <w:t>1.1</w:t>
      </w:r>
      <w:r w:rsidR="002D6C66" w:rsidRPr="006C16CD">
        <w:rPr>
          <w:rFonts w:ascii="Sylfaen" w:hAnsi="Sylfaen" w:cstheme="minorHAnsi"/>
          <w:b/>
          <w:lang w:val="ka-GE"/>
        </w:rPr>
        <w:t xml:space="preserve">2 </w:t>
      </w:r>
      <w:r w:rsidRPr="006C16CD">
        <w:rPr>
          <w:rFonts w:ascii="Sylfaen" w:hAnsi="Sylfaen" w:cs="Sylfaen"/>
          <w:b/>
          <w:lang w:val="ka-GE"/>
        </w:rPr>
        <w:t>ინფორმაცია</w:t>
      </w:r>
      <w:r w:rsidRPr="006C16CD">
        <w:rPr>
          <w:rFonts w:ascii="Sylfaen" w:hAnsi="Sylfaen" w:cstheme="minorHAnsi"/>
          <w:b/>
          <w:lang w:val="ka-GE"/>
        </w:rPr>
        <w:t xml:space="preserve"> </w:t>
      </w:r>
      <w:r w:rsidRPr="006C16CD">
        <w:rPr>
          <w:rFonts w:ascii="Sylfaen" w:hAnsi="Sylfaen" w:cs="Sylfaen"/>
          <w:b/>
          <w:lang w:val="ka-GE"/>
        </w:rPr>
        <w:t>ელექტრონულ</w:t>
      </w:r>
      <w:r w:rsidRPr="006C16CD">
        <w:rPr>
          <w:rFonts w:ascii="Sylfaen" w:hAnsi="Sylfaen" w:cstheme="minorHAnsi"/>
          <w:b/>
          <w:lang w:val="ka-GE"/>
        </w:rPr>
        <w:t xml:space="preserve"> </w:t>
      </w:r>
      <w:r w:rsidRPr="006C16CD">
        <w:rPr>
          <w:rFonts w:ascii="Sylfaen" w:hAnsi="Sylfaen" w:cs="Sylfaen"/>
          <w:b/>
          <w:lang w:val="ka-GE"/>
        </w:rPr>
        <w:t>ტენდერში</w:t>
      </w:r>
      <w:r w:rsidRPr="006C16CD">
        <w:rPr>
          <w:rFonts w:ascii="Sylfaen" w:hAnsi="Sylfaen" w:cstheme="minorHAnsi"/>
          <w:b/>
          <w:lang w:val="ka-GE"/>
        </w:rPr>
        <w:t xml:space="preserve"> </w:t>
      </w:r>
      <w:r w:rsidRPr="006C16CD">
        <w:rPr>
          <w:rFonts w:ascii="Sylfaen" w:hAnsi="Sylfaen" w:cs="Sylfaen"/>
          <w:b/>
          <w:lang w:val="ka-GE"/>
        </w:rPr>
        <w:t>მონაწილეთათვის</w:t>
      </w:r>
    </w:p>
    <w:p w14:paraId="2B8C7576" w14:textId="77777777" w:rsidR="005B3F1A" w:rsidRPr="006C16CD" w:rsidRDefault="005B3F1A" w:rsidP="005B3F1A">
      <w:pPr>
        <w:spacing w:before="240" w:after="0"/>
        <w:jc w:val="both"/>
        <w:rPr>
          <w:rFonts w:ascii="Sylfaen" w:hAnsi="Sylfaen" w:cstheme="minorHAnsi"/>
          <w:lang w:val="ka-GE"/>
        </w:rPr>
      </w:pPr>
      <w:r w:rsidRPr="006C16CD">
        <w:rPr>
          <w:rFonts w:ascii="Sylfaen" w:hAnsi="Sylfaen" w:cstheme="minorHAnsi"/>
          <w:lang w:val="ka-GE"/>
        </w:rPr>
        <w:t>1.1</w:t>
      </w:r>
      <w:r w:rsidR="002D6C66" w:rsidRPr="006C16CD">
        <w:rPr>
          <w:rFonts w:ascii="Sylfaen" w:hAnsi="Sylfaen" w:cstheme="minorHAnsi"/>
          <w:lang w:val="ka-GE"/>
        </w:rPr>
        <w:t>2</w:t>
      </w:r>
      <w:r w:rsidRPr="006C16CD">
        <w:rPr>
          <w:rFonts w:ascii="Sylfaen" w:hAnsi="Sylfaen" w:cstheme="minorHAnsi"/>
          <w:lang w:val="ka-GE"/>
        </w:rPr>
        <w:t>.1</w:t>
      </w:r>
      <w:r w:rsidRPr="006C16CD">
        <w:rPr>
          <w:rFonts w:ascii="Sylfaen" w:hAnsi="Sylfaen" w:cstheme="minorHAnsi"/>
          <w:b/>
          <w:lang w:val="ka-GE"/>
        </w:rPr>
        <w:t xml:space="preserve">  </w:t>
      </w:r>
      <w:r w:rsidRPr="006C16CD">
        <w:rPr>
          <w:rFonts w:ascii="Sylfaen" w:hAnsi="Sylfaen" w:cs="Sylfaen"/>
          <w:lang w:val="ka-GE"/>
        </w:rPr>
        <w:t>ნებისმიერი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შეკითხვა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ტენდერის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მიმდინარეობის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პროცესში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უნდა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იყოს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წერილობითი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და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გამოყენებულ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უნდა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იქნას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theme="minorHAnsi"/>
        </w:rPr>
        <w:t>tenders.ge-</w:t>
      </w:r>
      <w:r w:rsidRPr="006C16CD">
        <w:rPr>
          <w:rFonts w:ascii="Sylfaen" w:hAnsi="Sylfaen" w:cs="Sylfaen"/>
          <w:lang w:val="ka-GE"/>
        </w:rPr>
        <w:t>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პორტალის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ონლაინ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კითხვა</w:t>
      </w:r>
      <w:r w:rsidRPr="006C16CD">
        <w:rPr>
          <w:rFonts w:ascii="Sylfaen" w:hAnsi="Sylfaen" w:cstheme="minorHAnsi"/>
          <w:lang w:val="ka-GE"/>
        </w:rPr>
        <w:t>-</w:t>
      </w:r>
      <w:r w:rsidRPr="006C16CD">
        <w:rPr>
          <w:rFonts w:ascii="Sylfaen" w:hAnsi="Sylfaen" w:cs="Sylfaen"/>
          <w:lang w:val="ka-GE"/>
        </w:rPr>
        <w:t>პასუხის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რეჟიმი</w:t>
      </w:r>
      <w:r w:rsidRPr="006C16CD">
        <w:rPr>
          <w:rFonts w:ascii="Sylfaen" w:hAnsi="Sylfaen" w:cstheme="minorHAnsi"/>
          <w:lang w:val="ka-GE"/>
        </w:rPr>
        <w:t>;</w:t>
      </w:r>
    </w:p>
    <w:p w14:paraId="4682F6D3" w14:textId="77777777" w:rsidR="005B3F1A" w:rsidRPr="006C16CD" w:rsidRDefault="005B3F1A" w:rsidP="005B3F1A">
      <w:pPr>
        <w:spacing w:after="0"/>
        <w:jc w:val="both"/>
        <w:rPr>
          <w:rFonts w:ascii="Sylfaen" w:hAnsi="Sylfaen" w:cstheme="minorHAnsi"/>
          <w:lang w:val="ka-GE"/>
        </w:rPr>
      </w:pPr>
      <w:r w:rsidRPr="006C16CD">
        <w:rPr>
          <w:rFonts w:ascii="Sylfaen" w:hAnsi="Sylfaen" w:cstheme="minorHAnsi"/>
          <w:lang w:val="ka-GE"/>
        </w:rPr>
        <w:t>1.1</w:t>
      </w:r>
      <w:r w:rsidR="002D6C66" w:rsidRPr="006C16CD">
        <w:rPr>
          <w:rFonts w:ascii="Sylfaen" w:hAnsi="Sylfaen" w:cstheme="minorHAnsi"/>
          <w:lang w:val="ka-GE"/>
        </w:rPr>
        <w:t>2</w:t>
      </w:r>
      <w:r w:rsidRPr="006C16CD">
        <w:rPr>
          <w:rFonts w:ascii="Sylfaen" w:hAnsi="Sylfaen" w:cstheme="minorHAnsi"/>
          <w:lang w:val="ka-GE"/>
        </w:rPr>
        <w:t xml:space="preserve">.2 </w:t>
      </w:r>
      <w:r w:rsidRPr="006C16CD">
        <w:rPr>
          <w:rFonts w:ascii="Sylfaen" w:hAnsi="Sylfaen" w:cs="Sylfaen"/>
          <w:lang w:val="ka-GE"/>
        </w:rPr>
        <w:t>ელექტრონულ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ტენდერში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მონაწილეობის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მისაღებად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კომპანია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უნდა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იყოს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რეგისტრირებული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ვებ</w:t>
      </w:r>
      <w:r w:rsidRPr="006C16CD">
        <w:rPr>
          <w:rFonts w:ascii="Sylfaen" w:hAnsi="Sylfaen" w:cstheme="minorHAnsi"/>
          <w:lang w:val="ka-GE"/>
        </w:rPr>
        <w:t>-</w:t>
      </w:r>
      <w:r w:rsidRPr="006C16CD">
        <w:rPr>
          <w:rFonts w:ascii="Sylfaen" w:hAnsi="Sylfaen" w:cs="Sylfaen"/>
          <w:lang w:val="ka-GE"/>
        </w:rPr>
        <w:t>გვერდზე</w:t>
      </w:r>
      <w:r w:rsidRPr="006C16CD">
        <w:rPr>
          <w:rFonts w:ascii="Sylfaen" w:hAnsi="Sylfaen" w:cstheme="minorHAnsi"/>
          <w:lang w:val="ka-GE"/>
        </w:rPr>
        <w:t xml:space="preserve"> </w:t>
      </w:r>
      <w:hyperlink r:id="rId10" w:history="1">
        <w:r w:rsidRPr="006C16CD">
          <w:rPr>
            <w:rStyle w:val="Hyperlink"/>
            <w:rFonts w:ascii="Sylfaen" w:hAnsi="Sylfaen" w:cstheme="minorHAnsi"/>
            <w:lang w:val="ka-GE"/>
          </w:rPr>
          <w:t>www.tenders.ge</w:t>
        </w:r>
      </w:hyperlink>
    </w:p>
    <w:p w14:paraId="2943D704" w14:textId="77777777" w:rsidR="005B3F1A" w:rsidRPr="006C16CD" w:rsidRDefault="005B3F1A" w:rsidP="005B3F1A">
      <w:pPr>
        <w:spacing w:after="0"/>
        <w:jc w:val="both"/>
        <w:rPr>
          <w:rFonts w:ascii="Sylfaen" w:hAnsi="Sylfaen" w:cstheme="minorHAnsi"/>
        </w:rPr>
      </w:pPr>
      <w:r w:rsidRPr="006C16CD">
        <w:rPr>
          <w:rFonts w:ascii="Sylfaen" w:hAnsi="Sylfaen" w:cstheme="minorHAnsi"/>
          <w:lang w:val="ka-GE"/>
        </w:rPr>
        <w:t>1.1</w:t>
      </w:r>
      <w:r w:rsidR="002D6C66" w:rsidRPr="006C16CD">
        <w:rPr>
          <w:rFonts w:ascii="Sylfaen" w:hAnsi="Sylfaen" w:cstheme="minorHAnsi"/>
          <w:lang w:val="ka-GE"/>
        </w:rPr>
        <w:t>2</w:t>
      </w:r>
      <w:r w:rsidRPr="006C16CD">
        <w:rPr>
          <w:rFonts w:ascii="Sylfaen" w:hAnsi="Sylfaen" w:cstheme="minorHAnsi"/>
          <w:lang w:val="ka-GE"/>
        </w:rPr>
        <w:t xml:space="preserve">.3 </w:t>
      </w:r>
      <w:r w:rsidRPr="006C16CD">
        <w:rPr>
          <w:rFonts w:ascii="Sylfaen" w:hAnsi="Sylfaen" w:cstheme="minorHAnsi"/>
        </w:rPr>
        <w:t>tenders.ge-</w:t>
      </w:r>
      <w:r w:rsidRPr="006C16CD">
        <w:rPr>
          <w:rFonts w:ascii="Sylfaen" w:hAnsi="Sylfaen" w:cs="Sylfaen"/>
          <w:lang w:val="ka-GE"/>
        </w:rPr>
        <w:t>ზე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ელექტრონული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ტენდერში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მონაწილეობის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ინსტრუქცია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იხილეთ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თანდართულ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ფაილში</w:t>
      </w:r>
      <w:r w:rsidRPr="006C16CD">
        <w:rPr>
          <w:rFonts w:ascii="Sylfaen" w:hAnsi="Sylfaen" w:cstheme="minorHAnsi"/>
          <w:lang w:val="ka-GE"/>
        </w:rPr>
        <w:t xml:space="preserve"> </w:t>
      </w:r>
    </w:p>
    <w:p w14:paraId="2A9C908B" w14:textId="77777777" w:rsidR="002D6C66" w:rsidRPr="006C16CD" w:rsidRDefault="002D6C66" w:rsidP="005B3F1A">
      <w:pPr>
        <w:spacing w:after="0"/>
        <w:jc w:val="both"/>
        <w:rPr>
          <w:rFonts w:ascii="Sylfaen" w:hAnsi="Sylfaen" w:cstheme="minorHAnsi"/>
          <w:b/>
          <w:u w:val="single"/>
          <w:lang w:val="ka-GE"/>
        </w:rPr>
      </w:pPr>
    </w:p>
    <w:p w14:paraId="5361E10A" w14:textId="77777777" w:rsidR="005B3F1A" w:rsidRPr="006C16CD" w:rsidRDefault="005B3F1A" w:rsidP="005B3F1A">
      <w:pPr>
        <w:spacing w:after="0"/>
        <w:jc w:val="both"/>
        <w:rPr>
          <w:rFonts w:ascii="Sylfaen" w:hAnsi="Sylfaen" w:cstheme="minorHAnsi"/>
          <w:b/>
          <w:u w:val="single"/>
        </w:rPr>
      </w:pPr>
      <w:r w:rsidRPr="006C16CD">
        <w:rPr>
          <w:rFonts w:ascii="Sylfaen" w:hAnsi="Sylfaen" w:cs="Sylfaen"/>
          <w:b/>
          <w:u w:val="single"/>
          <w:lang w:val="ka-GE"/>
        </w:rPr>
        <w:t>საკონტაქტო</w:t>
      </w:r>
      <w:r w:rsidRPr="006C16CD">
        <w:rPr>
          <w:rFonts w:ascii="Sylfaen" w:hAnsi="Sylfaen" w:cstheme="minorHAnsi"/>
          <w:b/>
          <w:u w:val="single"/>
          <w:lang w:val="ka-GE"/>
        </w:rPr>
        <w:t xml:space="preserve"> </w:t>
      </w:r>
      <w:r w:rsidRPr="006C16CD">
        <w:rPr>
          <w:rFonts w:ascii="Sylfaen" w:hAnsi="Sylfaen" w:cs="Sylfaen"/>
          <w:b/>
          <w:u w:val="single"/>
          <w:lang w:val="ka-GE"/>
        </w:rPr>
        <w:t>ინფორმაცია</w:t>
      </w:r>
      <w:r w:rsidRPr="006C16CD">
        <w:rPr>
          <w:rFonts w:ascii="Sylfaen" w:hAnsi="Sylfaen" w:cstheme="minorHAnsi"/>
          <w:b/>
          <w:u w:val="single"/>
        </w:rPr>
        <w:t>:</w:t>
      </w:r>
    </w:p>
    <w:p w14:paraId="6D030D7A" w14:textId="77777777" w:rsidR="005B3F1A" w:rsidRPr="006C16CD" w:rsidRDefault="005B3F1A" w:rsidP="005B3F1A">
      <w:pPr>
        <w:spacing w:after="0"/>
        <w:jc w:val="both"/>
        <w:rPr>
          <w:rFonts w:ascii="Sylfaen" w:hAnsi="Sylfaen" w:cstheme="minorHAnsi"/>
          <w:b/>
          <w:lang w:val="ka-GE"/>
        </w:rPr>
      </w:pPr>
      <w:r w:rsidRPr="006C16CD">
        <w:rPr>
          <w:rFonts w:ascii="Sylfaen" w:hAnsi="Sylfaen" w:cs="Sylfaen"/>
          <w:b/>
          <w:lang w:val="ka-GE"/>
        </w:rPr>
        <w:t>შესყიდვების</w:t>
      </w:r>
      <w:r w:rsidRPr="006C16CD">
        <w:rPr>
          <w:rFonts w:ascii="Sylfaen" w:hAnsi="Sylfaen" w:cstheme="minorHAnsi"/>
          <w:b/>
          <w:lang w:val="ka-GE"/>
        </w:rPr>
        <w:t xml:space="preserve"> </w:t>
      </w:r>
      <w:r w:rsidRPr="006C16CD">
        <w:rPr>
          <w:rFonts w:ascii="Sylfaen" w:hAnsi="Sylfaen" w:cs="Sylfaen"/>
          <w:b/>
          <w:lang w:val="ka-GE"/>
        </w:rPr>
        <w:t>წარმომადგენელი</w:t>
      </w:r>
    </w:p>
    <w:p w14:paraId="29290126" w14:textId="77777777" w:rsidR="005B3F1A" w:rsidRPr="006C16CD" w:rsidRDefault="005B3F1A" w:rsidP="005B3F1A">
      <w:pPr>
        <w:spacing w:after="0"/>
        <w:jc w:val="both"/>
        <w:rPr>
          <w:rFonts w:ascii="Sylfaen" w:hAnsi="Sylfaen" w:cstheme="minorHAnsi"/>
          <w:lang w:val="ka-GE"/>
        </w:rPr>
      </w:pPr>
      <w:r w:rsidRPr="006C16CD">
        <w:rPr>
          <w:rFonts w:ascii="Sylfaen" w:hAnsi="Sylfaen" w:cs="Sylfaen"/>
          <w:lang w:val="ka-GE"/>
        </w:rPr>
        <w:t>საკონტაქტო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პირი</w:t>
      </w:r>
      <w:r w:rsidRPr="006C16CD">
        <w:rPr>
          <w:rFonts w:ascii="Sylfaen" w:hAnsi="Sylfaen" w:cstheme="minorHAnsi"/>
          <w:lang w:val="ka-GE"/>
        </w:rPr>
        <w:t xml:space="preserve">: </w:t>
      </w:r>
      <w:r w:rsidRPr="006C16CD">
        <w:rPr>
          <w:rFonts w:ascii="Sylfaen" w:hAnsi="Sylfaen" w:cs="Sylfaen"/>
          <w:lang w:val="ka-GE"/>
        </w:rPr>
        <w:t>ვანო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წიკლაური</w:t>
      </w:r>
    </w:p>
    <w:p w14:paraId="251DE426" w14:textId="77777777" w:rsidR="005B3F1A" w:rsidRPr="006C16CD" w:rsidRDefault="005B3F1A" w:rsidP="005B3F1A">
      <w:pPr>
        <w:spacing w:after="0"/>
        <w:jc w:val="both"/>
        <w:rPr>
          <w:rFonts w:ascii="Sylfaen" w:hAnsi="Sylfaen" w:cstheme="minorHAnsi"/>
          <w:lang w:val="ka-GE"/>
        </w:rPr>
      </w:pPr>
      <w:r w:rsidRPr="006C16CD">
        <w:rPr>
          <w:rFonts w:ascii="Sylfaen" w:hAnsi="Sylfaen" w:cs="Sylfaen"/>
          <w:lang w:val="ka-GE"/>
        </w:rPr>
        <w:t>მის</w:t>
      </w:r>
      <w:r w:rsidRPr="006C16CD">
        <w:rPr>
          <w:rFonts w:ascii="Sylfaen" w:hAnsi="Sylfaen" w:cstheme="minorHAnsi"/>
          <w:lang w:val="ka-GE"/>
        </w:rPr>
        <w:t xml:space="preserve">.: </w:t>
      </w:r>
      <w:r w:rsidRPr="006C16CD">
        <w:rPr>
          <w:rFonts w:ascii="Sylfaen" w:hAnsi="Sylfaen" w:cs="Sylfaen"/>
        </w:rPr>
        <w:t>საქართველო</w:t>
      </w:r>
      <w:r w:rsidRPr="006C16CD">
        <w:rPr>
          <w:rFonts w:ascii="Sylfaen" w:hAnsi="Sylfaen" w:cstheme="minorHAnsi"/>
        </w:rPr>
        <w:t xml:space="preserve">, </w:t>
      </w:r>
      <w:r w:rsidRPr="006C16CD">
        <w:rPr>
          <w:rFonts w:ascii="Sylfaen" w:hAnsi="Sylfaen" w:cs="Sylfaen"/>
        </w:rPr>
        <w:t>თბილისი</w:t>
      </w:r>
      <w:r w:rsidRPr="006C16CD">
        <w:rPr>
          <w:rFonts w:ascii="Sylfaen" w:hAnsi="Sylfaen" w:cstheme="minorHAnsi"/>
        </w:rPr>
        <w:t xml:space="preserve">, </w:t>
      </w:r>
      <w:r w:rsidRPr="006C16CD">
        <w:rPr>
          <w:rFonts w:ascii="Sylfaen" w:hAnsi="Sylfaen" w:cs="Sylfaen"/>
        </w:rPr>
        <w:t>მთაწმინდის</w:t>
      </w:r>
      <w:r w:rsidRPr="006C16CD">
        <w:rPr>
          <w:rFonts w:ascii="Sylfaen" w:hAnsi="Sylfaen" w:cstheme="minorHAnsi"/>
        </w:rPr>
        <w:t xml:space="preserve"> </w:t>
      </w:r>
      <w:r w:rsidRPr="006C16CD">
        <w:rPr>
          <w:rFonts w:ascii="Sylfaen" w:hAnsi="Sylfaen" w:cs="Sylfaen"/>
        </w:rPr>
        <w:t>რაიონი</w:t>
      </w:r>
      <w:r w:rsidRPr="006C16CD">
        <w:rPr>
          <w:rFonts w:ascii="Sylfaen" w:hAnsi="Sylfaen" w:cstheme="minorHAnsi"/>
        </w:rPr>
        <w:t xml:space="preserve">, </w:t>
      </w:r>
      <w:r w:rsidRPr="006C16CD">
        <w:rPr>
          <w:rFonts w:ascii="Sylfaen" w:hAnsi="Sylfaen" w:cs="Sylfaen"/>
        </w:rPr>
        <w:t>მედეა</w:t>
      </w:r>
      <w:r w:rsidRPr="006C16CD">
        <w:rPr>
          <w:rFonts w:ascii="Sylfaen" w:hAnsi="Sylfaen" w:cstheme="minorHAnsi"/>
        </w:rPr>
        <w:t xml:space="preserve"> (</w:t>
      </w:r>
      <w:r w:rsidRPr="006C16CD">
        <w:rPr>
          <w:rFonts w:ascii="Sylfaen" w:hAnsi="Sylfaen" w:cs="Sylfaen"/>
        </w:rPr>
        <w:t>მზია</w:t>
      </w:r>
      <w:r w:rsidRPr="006C16CD">
        <w:rPr>
          <w:rFonts w:ascii="Sylfaen" w:hAnsi="Sylfaen" w:cstheme="minorHAnsi"/>
        </w:rPr>
        <w:t xml:space="preserve">) </w:t>
      </w:r>
      <w:r w:rsidRPr="006C16CD">
        <w:rPr>
          <w:rFonts w:ascii="Sylfaen" w:hAnsi="Sylfaen" w:cs="Sylfaen"/>
        </w:rPr>
        <w:t>ჯუღელის</w:t>
      </w:r>
      <w:r w:rsidRPr="006C16CD">
        <w:rPr>
          <w:rFonts w:ascii="Sylfaen" w:hAnsi="Sylfaen" w:cstheme="minorHAnsi"/>
        </w:rPr>
        <w:t xml:space="preserve"> </w:t>
      </w:r>
      <w:r w:rsidRPr="006C16CD">
        <w:rPr>
          <w:rFonts w:ascii="Sylfaen" w:hAnsi="Sylfaen" w:cs="Sylfaen"/>
        </w:rPr>
        <w:t>ქუჩა</w:t>
      </w:r>
      <w:r w:rsidRPr="006C16CD">
        <w:rPr>
          <w:rFonts w:ascii="Sylfaen" w:hAnsi="Sylfaen" w:cstheme="minorHAnsi"/>
        </w:rPr>
        <w:t xml:space="preserve">, </w:t>
      </w:r>
      <w:r w:rsidRPr="006C16CD">
        <w:rPr>
          <w:rFonts w:ascii="Sylfaen" w:hAnsi="Sylfaen" w:cs="Cambria Math"/>
        </w:rPr>
        <w:t>№</w:t>
      </w:r>
      <w:r w:rsidRPr="006C16CD">
        <w:rPr>
          <w:rFonts w:ascii="Sylfaen" w:hAnsi="Sylfaen" w:cstheme="minorHAnsi"/>
        </w:rPr>
        <w:t>10</w:t>
      </w:r>
      <w:r w:rsidRPr="006C16CD">
        <w:rPr>
          <w:rFonts w:ascii="Sylfaen" w:hAnsi="Sylfaen" w:cs="AcadNusx"/>
        </w:rPr>
        <w:t> </w:t>
      </w:r>
    </w:p>
    <w:p w14:paraId="06C65B60" w14:textId="77777777" w:rsidR="005B3F1A" w:rsidRPr="006C16CD" w:rsidRDefault="005B3F1A" w:rsidP="005B3F1A">
      <w:pPr>
        <w:spacing w:after="0"/>
        <w:jc w:val="both"/>
        <w:rPr>
          <w:rFonts w:ascii="Sylfaen" w:hAnsi="Sylfaen" w:cstheme="minorHAnsi"/>
        </w:rPr>
      </w:pPr>
      <w:r w:rsidRPr="006C16CD">
        <w:rPr>
          <w:rFonts w:ascii="Sylfaen" w:hAnsi="Sylfaen" w:cs="Sylfaen"/>
          <w:lang w:val="ka-GE"/>
        </w:rPr>
        <w:t>ელ</w:t>
      </w:r>
      <w:r w:rsidRPr="006C16CD">
        <w:rPr>
          <w:rFonts w:ascii="Sylfaen" w:hAnsi="Sylfaen" w:cstheme="minorHAnsi"/>
          <w:lang w:val="ka-GE"/>
        </w:rPr>
        <w:t xml:space="preserve">. </w:t>
      </w:r>
      <w:r w:rsidRPr="006C16CD">
        <w:rPr>
          <w:rFonts w:ascii="Sylfaen" w:hAnsi="Sylfaen" w:cs="Sylfaen"/>
          <w:lang w:val="ka-GE"/>
        </w:rPr>
        <w:t>ფოსტა</w:t>
      </w:r>
      <w:r w:rsidRPr="006C16CD">
        <w:rPr>
          <w:rFonts w:ascii="Sylfaen" w:hAnsi="Sylfaen" w:cstheme="minorHAnsi"/>
          <w:lang w:val="ka-GE"/>
        </w:rPr>
        <w:t xml:space="preserve">: </w:t>
      </w:r>
      <w:r w:rsidRPr="006C16CD">
        <w:rPr>
          <w:rFonts w:ascii="Sylfaen" w:hAnsi="Sylfaen" w:cstheme="minorHAnsi"/>
        </w:rPr>
        <w:t>vtsiklauri@gwp.ge</w:t>
      </w:r>
    </w:p>
    <w:p w14:paraId="02AC35FD" w14:textId="77777777" w:rsidR="005B3F1A" w:rsidRPr="006C16CD" w:rsidRDefault="005B3F1A" w:rsidP="005B3F1A">
      <w:pPr>
        <w:spacing w:after="0"/>
        <w:jc w:val="both"/>
        <w:rPr>
          <w:rFonts w:ascii="Sylfaen" w:hAnsi="Sylfaen" w:cstheme="minorHAnsi"/>
          <w:lang w:val="ka-GE"/>
        </w:rPr>
      </w:pPr>
      <w:r w:rsidRPr="006C16CD">
        <w:rPr>
          <w:rFonts w:ascii="Sylfaen" w:hAnsi="Sylfaen" w:cs="Sylfaen"/>
          <w:lang w:val="ka-GE"/>
        </w:rPr>
        <w:t>ტელ</w:t>
      </w:r>
      <w:r w:rsidRPr="006C16CD">
        <w:rPr>
          <w:rFonts w:ascii="Sylfaen" w:hAnsi="Sylfaen" w:cstheme="minorHAnsi"/>
          <w:lang w:val="ka-GE"/>
        </w:rPr>
        <w:t xml:space="preserve">.: +995 322 931111 (1148); </w:t>
      </w:r>
      <w:r w:rsidR="00F41A39" w:rsidRPr="006C16CD">
        <w:rPr>
          <w:rFonts w:ascii="Sylfaen" w:hAnsi="Sylfaen" w:cstheme="minorHAnsi"/>
        </w:rPr>
        <w:t>577 73 66 44</w:t>
      </w:r>
    </w:p>
    <w:p w14:paraId="239FE2A9" w14:textId="77777777" w:rsidR="002D6C66" w:rsidRPr="006C16CD" w:rsidRDefault="002D6C66" w:rsidP="005B3F1A">
      <w:pPr>
        <w:spacing w:after="0"/>
        <w:jc w:val="both"/>
        <w:rPr>
          <w:rFonts w:ascii="Sylfaen" w:hAnsi="Sylfaen" w:cstheme="minorHAnsi"/>
        </w:rPr>
      </w:pPr>
    </w:p>
    <w:p w14:paraId="47C72644" w14:textId="77777777" w:rsidR="002D6C66" w:rsidRPr="006C16CD" w:rsidRDefault="002D6C66" w:rsidP="002D6C66">
      <w:pPr>
        <w:spacing w:after="0" w:line="360" w:lineRule="auto"/>
        <w:jc w:val="both"/>
        <w:rPr>
          <w:rFonts w:ascii="Sylfaen" w:hAnsi="Sylfaen" w:cstheme="minorHAnsi"/>
          <w:lang w:val="ka-GE"/>
        </w:rPr>
      </w:pPr>
      <w:r w:rsidRPr="006C16CD">
        <w:rPr>
          <w:rFonts w:ascii="Sylfaen" w:hAnsi="Sylfaen" w:cs="Sylfaen"/>
          <w:lang w:val="ka-GE"/>
        </w:rPr>
        <w:t>საკონტაქტო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პირი</w:t>
      </w:r>
      <w:r w:rsidRPr="006C16CD">
        <w:rPr>
          <w:rFonts w:ascii="Sylfaen" w:hAnsi="Sylfaen" w:cstheme="minorHAnsi"/>
          <w:lang w:val="ka-GE"/>
        </w:rPr>
        <w:t xml:space="preserve">: </w:t>
      </w:r>
      <w:r w:rsidR="00DF68AA" w:rsidRPr="006C16CD">
        <w:rPr>
          <w:rFonts w:ascii="Sylfaen" w:hAnsi="Sylfaen" w:cs="Sylfaen"/>
          <w:lang w:val="ka-GE"/>
        </w:rPr>
        <w:t>მაგდა</w:t>
      </w:r>
      <w:r w:rsidR="00DF68AA" w:rsidRPr="006C16CD">
        <w:rPr>
          <w:rFonts w:ascii="Sylfaen" w:hAnsi="Sylfaen" w:cstheme="minorHAnsi"/>
          <w:lang w:val="ka-GE"/>
        </w:rPr>
        <w:t xml:space="preserve"> </w:t>
      </w:r>
      <w:r w:rsidR="00DF68AA" w:rsidRPr="006C16CD">
        <w:rPr>
          <w:rFonts w:ascii="Sylfaen" w:hAnsi="Sylfaen" w:cs="Sylfaen"/>
          <w:lang w:val="ka-GE"/>
        </w:rPr>
        <w:t>ლომთათიძე</w:t>
      </w:r>
    </w:p>
    <w:p w14:paraId="3E13EA60" w14:textId="77777777" w:rsidR="002D6C66" w:rsidRPr="006C16CD" w:rsidRDefault="002D6C66" w:rsidP="002D6C66">
      <w:pPr>
        <w:spacing w:after="0" w:line="360" w:lineRule="auto"/>
        <w:jc w:val="both"/>
        <w:rPr>
          <w:rFonts w:ascii="Sylfaen" w:hAnsi="Sylfaen" w:cstheme="minorHAnsi"/>
          <w:lang w:val="ka-GE"/>
        </w:rPr>
      </w:pPr>
      <w:r w:rsidRPr="006C16CD">
        <w:rPr>
          <w:rFonts w:ascii="Sylfaen" w:hAnsi="Sylfaen" w:cs="Sylfaen"/>
          <w:lang w:val="ka-GE"/>
        </w:rPr>
        <w:lastRenderedPageBreak/>
        <w:t>მის</w:t>
      </w:r>
      <w:r w:rsidRPr="006C16CD">
        <w:rPr>
          <w:rFonts w:ascii="Sylfaen" w:hAnsi="Sylfaen" w:cstheme="minorHAnsi"/>
          <w:lang w:val="ka-GE"/>
        </w:rPr>
        <w:t xml:space="preserve">.: </w:t>
      </w:r>
      <w:r w:rsidRPr="006C16CD">
        <w:rPr>
          <w:rFonts w:ascii="Sylfaen" w:hAnsi="Sylfaen" w:cs="Sylfaen"/>
          <w:lang w:val="ka-GE"/>
        </w:rPr>
        <w:t>ქ</w:t>
      </w:r>
      <w:r w:rsidRPr="006C16CD">
        <w:rPr>
          <w:rFonts w:ascii="Sylfaen" w:hAnsi="Sylfaen" w:cstheme="minorHAnsi"/>
          <w:lang w:val="ka-GE"/>
        </w:rPr>
        <w:t xml:space="preserve">. </w:t>
      </w:r>
      <w:r w:rsidRPr="006C16CD">
        <w:rPr>
          <w:rFonts w:ascii="Sylfaen" w:hAnsi="Sylfaen" w:cs="Sylfaen"/>
          <w:lang w:val="ka-GE"/>
        </w:rPr>
        <w:t>თბილისი</w:t>
      </w:r>
      <w:r w:rsidRPr="006C16CD">
        <w:rPr>
          <w:rFonts w:ascii="Sylfaen" w:hAnsi="Sylfaen" w:cstheme="minorHAnsi"/>
          <w:lang w:val="ka-GE"/>
        </w:rPr>
        <w:t xml:space="preserve">, </w:t>
      </w:r>
      <w:r w:rsidRPr="006C16CD">
        <w:rPr>
          <w:rFonts w:ascii="Sylfaen" w:hAnsi="Sylfaen" w:cs="Sylfaen"/>
          <w:lang w:val="ka-GE"/>
        </w:rPr>
        <w:t>მედეა</w:t>
      </w:r>
      <w:r w:rsidRPr="006C16CD">
        <w:rPr>
          <w:rFonts w:ascii="Sylfaen" w:hAnsi="Sylfaen" w:cstheme="minorHAnsi"/>
          <w:lang w:val="ka-GE"/>
        </w:rPr>
        <w:t xml:space="preserve"> (</w:t>
      </w:r>
      <w:r w:rsidRPr="006C16CD">
        <w:rPr>
          <w:rFonts w:ascii="Sylfaen" w:hAnsi="Sylfaen" w:cs="Sylfaen"/>
          <w:lang w:val="ka-GE"/>
        </w:rPr>
        <w:t>მზია</w:t>
      </w:r>
      <w:r w:rsidRPr="006C16CD">
        <w:rPr>
          <w:rFonts w:ascii="Sylfaen" w:hAnsi="Sylfaen" w:cstheme="minorHAnsi"/>
          <w:lang w:val="ka-GE"/>
        </w:rPr>
        <w:t xml:space="preserve">) </w:t>
      </w:r>
      <w:r w:rsidRPr="006C16CD">
        <w:rPr>
          <w:rFonts w:ascii="Sylfaen" w:hAnsi="Sylfaen" w:cs="Sylfaen"/>
          <w:lang w:val="ka-GE"/>
        </w:rPr>
        <w:t>ჯუღელის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ქუჩა</w:t>
      </w:r>
      <w:r w:rsidRPr="006C16CD">
        <w:rPr>
          <w:rFonts w:ascii="Sylfaen" w:hAnsi="Sylfaen" w:cstheme="minorHAnsi"/>
          <w:lang w:val="ka-GE"/>
        </w:rPr>
        <w:t xml:space="preserve"> N10</w:t>
      </w:r>
    </w:p>
    <w:p w14:paraId="1D133F64" w14:textId="77777777" w:rsidR="002D6C66" w:rsidRPr="006C16CD" w:rsidRDefault="002D6C66" w:rsidP="002D6C66">
      <w:pPr>
        <w:spacing w:after="0" w:line="360" w:lineRule="auto"/>
        <w:jc w:val="both"/>
        <w:rPr>
          <w:rFonts w:ascii="Sylfaen" w:hAnsi="Sylfaen" w:cstheme="minorHAnsi"/>
          <w:lang w:val="ka-GE"/>
        </w:rPr>
      </w:pPr>
      <w:r w:rsidRPr="006C16CD">
        <w:rPr>
          <w:rFonts w:ascii="Sylfaen" w:hAnsi="Sylfaen" w:cs="Sylfaen"/>
          <w:lang w:val="ka-GE"/>
        </w:rPr>
        <w:t>ელ</w:t>
      </w:r>
      <w:r w:rsidRPr="006C16CD">
        <w:rPr>
          <w:rFonts w:ascii="Sylfaen" w:hAnsi="Sylfaen" w:cstheme="minorHAnsi"/>
          <w:lang w:val="ka-GE"/>
        </w:rPr>
        <w:t xml:space="preserve">. </w:t>
      </w:r>
      <w:r w:rsidRPr="006C16CD">
        <w:rPr>
          <w:rFonts w:ascii="Sylfaen" w:hAnsi="Sylfaen" w:cs="Sylfaen"/>
          <w:lang w:val="ka-GE"/>
        </w:rPr>
        <w:t>ფოსტა</w:t>
      </w:r>
      <w:r w:rsidRPr="006C16CD">
        <w:rPr>
          <w:rFonts w:ascii="Sylfaen" w:hAnsi="Sylfaen" w:cstheme="minorHAnsi"/>
          <w:lang w:val="ka-GE"/>
        </w:rPr>
        <w:t xml:space="preserve">: </w:t>
      </w:r>
      <w:r w:rsidR="00DF68AA" w:rsidRPr="006C16CD">
        <w:rPr>
          <w:rFonts w:ascii="Sylfaen" w:hAnsi="Sylfaen" w:cstheme="minorHAnsi"/>
        </w:rPr>
        <w:t>mlomtatidze@gwp.ge</w:t>
      </w:r>
      <w:r w:rsidRPr="006C16CD">
        <w:rPr>
          <w:rFonts w:ascii="Sylfaen" w:hAnsi="Sylfaen" w:cstheme="minorHAnsi"/>
          <w:lang w:val="ka-GE"/>
        </w:rPr>
        <w:t xml:space="preserve"> </w:t>
      </w:r>
    </w:p>
    <w:p w14:paraId="0673A2FE" w14:textId="77777777" w:rsidR="002D6C66" w:rsidRPr="006C16CD" w:rsidRDefault="002D6C66" w:rsidP="002D6C66">
      <w:pPr>
        <w:spacing w:after="0" w:line="360" w:lineRule="auto"/>
        <w:jc w:val="both"/>
        <w:rPr>
          <w:rFonts w:ascii="Sylfaen" w:hAnsi="Sylfaen" w:cstheme="minorHAnsi"/>
          <w:lang w:val="ka-GE"/>
        </w:rPr>
      </w:pPr>
      <w:r w:rsidRPr="006C16CD">
        <w:rPr>
          <w:rFonts w:ascii="Sylfaen" w:hAnsi="Sylfaen" w:cs="Sylfaen"/>
          <w:lang w:val="ka-GE"/>
        </w:rPr>
        <w:t>ტელ</w:t>
      </w:r>
      <w:r w:rsidRPr="006C16CD">
        <w:rPr>
          <w:rFonts w:ascii="Sylfaen" w:hAnsi="Sylfaen" w:cstheme="minorHAnsi"/>
          <w:lang w:val="ka-GE"/>
        </w:rPr>
        <w:t>.: +995 322 931111 (1</w:t>
      </w:r>
      <w:r w:rsidR="00DF68AA" w:rsidRPr="006C16CD">
        <w:rPr>
          <w:rFonts w:ascii="Sylfaen" w:hAnsi="Sylfaen" w:cstheme="minorHAnsi"/>
        </w:rPr>
        <w:t>303</w:t>
      </w:r>
      <w:r w:rsidRPr="006C16CD">
        <w:rPr>
          <w:rFonts w:ascii="Sylfaen" w:hAnsi="Sylfaen" w:cstheme="minorHAnsi"/>
          <w:lang w:val="ka-GE"/>
        </w:rPr>
        <w:t>);</w:t>
      </w:r>
    </w:p>
    <w:p w14:paraId="1D409E93" w14:textId="77777777" w:rsidR="002D6C66" w:rsidRPr="006C16CD" w:rsidRDefault="002D6C66" w:rsidP="002D6C66">
      <w:pPr>
        <w:spacing w:after="0" w:line="360" w:lineRule="auto"/>
        <w:jc w:val="both"/>
        <w:rPr>
          <w:rFonts w:ascii="Sylfaen" w:hAnsi="Sylfaen" w:cstheme="minorHAnsi"/>
          <w:b/>
          <w:lang w:val="ka-GE"/>
        </w:rPr>
      </w:pPr>
    </w:p>
    <w:p w14:paraId="53103F00" w14:textId="77777777" w:rsidR="002D6C66" w:rsidRPr="006C16CD" w:rsidRDefault="002D6C66" w:rsidP="002D6C66">
      <w:pPr>
        <w:spacing w:after="0" w:line="360" w:lineRule="auto"/>
        <w:jc w:val="both"/>
        <w:rPr>
          <w:rFonts w:ascii="Sylfaen" w:hAnsi="Sylfaen" w:cstheme="minorHAnsi"/>
          <w:b/>
          <w:lang w:val="ka-GE"/>
        </w:rPr>
      </w:pPr>
      <w:r w:rsidRPr="006C16CD">
        <w:rPr>
          <w:rFonts w:ascii="Sylfaen" w:hAnsi="Sylfaen" w:cs="Sylfaen"/>
          <w:b/>
          <w:lang w:val="ka-GE"/>
        </w:rPr>
        <w:t>გავეცანი</w:t>
      </w:r>
      <w:r w:rsidRPr="006C16CD">
        <w:rPr>
          <w:rFonts w:ascii="Sylfaen" w:hAnsi="Sylfaen" w:cstheme="minorHAnsi"/>
          <w:b/>
          <w:lang w:val="ka-GE"/>
        </w:rPr>
        <w:t xml:space="preserve"> </w:t>
      </w:r>
    </w:p>
    <w:p w14:paraId="314DB56C" w14:textId="77777777" w:rsidR="002D6C66" w:rsidRPr="006C16CD" w:rsidRDefault="002D6C66" w:rsidP="002D6C66">
      <w:pPr>
        <w:spacing w:after="0" w:line="360" w:lineRule="auto"/>
        <w:jc w:val="both"/>
        <w:rPr>
          <w:rFonts w:ascii="Sylfaen" w:hAnsi="Sylfaen" w:cstheme="minorHAnsi"/>
          <w:lang w:val="ka-GE"/>
        </w:rPr>
      </w:pPr>
      <w:r w:rsidRPr="006C16CD">
        <w:rPr>
          <w:rFonts w:ascii="Sylfaen" w:hAnsi="Sylfaen" w:cstheme="minorHAnsi"/>
          <w:lang w:val="ka-GE"/>
        </w:rPr>
        <w:t>/</w:t>
      </w:r>
      <w:r w:rsidRPr="006C16CD">
        <w:rPr>
          <w:rFonts w:ascii="Sylfaen" w:hAnsi="Sylfaen" w:cs="Sylfaen"/>
          <w:lang w:val="ka-GE"/>
        </w:rPr>
        <w:t>მონაწილე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კომპანიის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უფლებამოსილი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პირის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ხელმოწერა</w:t>
      </w:r>
      <w:r w:rsidRPr="006C16CD">
        <w:rPr>
          <w:rFonts w:ascii="Sylfaen" w:hAnsi="Sylfaen" w:cstheme="minorHAnsi"/>
          <w:lang w:val="ka-GE"/>
        </w:rPr>
        <w:t>/</w:t>
      </w:r>
    </w:p>
    <w:p w14:paraId="0D35C296" w14:textId="77777777" w:rsidR="00024394" w:rsidRPr="006C16CD" w:rsidRDefault="002D6C66" w:rsidP="009E3DB8">
      <w:pPr>
        <w:spacing w:after="0" w:line="360" w:lineRule="auto"/>
        <w:jc w:val="both"/>
        <w:rPr>
          <w:rFonts w:ascii="Sylfaen" w:hAnsi="Sylfaen" w:cstheme="minorHAnsi"/>
          <w:lang w:val="ka-GE"/>
        </w:rPr>
      </w:pPr>
      <w:r w:rsidRPr="006C16CD">
        <w:rPr>
          <w:rFonts w:ascii="Sylfaen" w:hAnsi="Sylfaen" w:cs="Sylfaen"/>
          <w:b/>
          <w:lang w:val="ka-GE"/>
        </w:rPr>
        <w:t>შენიშვნა</w:t>
      </w:r>
      <w:r w:rsidRPr="006C16CD">
        <w:rPr>
          <w:rFonts w:ascii="Sylfaen" w:hAnsi="Sylfaen" w:cstheme="minorHAnsi"/>
          <w:b/>
          <w:lang w:val="ka-GE"/>
        </w:rPr>
        <w:t>: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თუ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წინამდებარე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მოწვევა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გაგზავნილია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ელექტრონული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ფოსტით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მონაწილე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კომპანიასთან</w:t>
      </w:r>
      <w:r w:rsidRPr="006C16CD">
        <w:rPr>
          <w:rFonts w:ascii="Sylfaen" w:hAnsi="Sylfaen" w:cstheme="minorHAnsi"/>
          <w:lang w:val="ka-GE"/>
        </w:rPr>
        <w:t xml:space="preserve">, </w:t>
      </w:r>
      <w:r w:rsidRPr="006C16CD">
        <w:rPr>
          <w:rFonts w:ascii="Sylfaen" w:hAnsi="Sylfaen" w:cs="Sylfaen"/>
          <w:lang w:val="ka-GE"/>
        </w:rPr>
        <w:t>მონაწილემ</w:t>
      </w:r>
      <w:r w:rsidRPr="006C16CD">
        <w:rPr>
          <w:rFonts w:ascii="Sylfaen" w:hAnsi="Sylfaen" w:cstheme="minorHAnsi"/>
          <w:lang w:val="ka-GE"/>
        </w:rPr>
        <w:t xml:space="preserve">, </w:t>
      </w:r>
      <w:r w:rsidRPr="006C16CD">
        <w:rPr>
          <w:rFonts w:ascii="Sylfaen" w:hAnsi="Sylfaen" w:cs="Sylfaen"/>
          <w:lang w:val="ka-GE"/>
        </w:rPr>
        <w:t>მისი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კონკურსში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მონაწილეობის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შესახებ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თანხმობა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და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წინამდებარე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დოკუმენტის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გაცნობის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დასტური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უნდა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გამოაგზავნოს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ელექტრონული</w:t>
      </w:r>
      <w:r w:rsidRPr="006C16CD">
        <w:rPr>
          <w:rFonts w:ascii="Sylfaen" w:hAnsi="Sylfaen" w:cstheme="minorHAnsi"/>
          <w:lang w:val="ka-GE"/>
        </w:rPr>
        <w:t xml:space="preserve"> </w:t>
      </w:r>
      <w:r w:rsidRPr="006C16CD">
        <w:rPr>
          <w:rFonts w:ascii="Sylfaen" w:hAnsi="Sylfaen" w:cs="Sylfaen"/>
          <w:lang w:val="ka-GE"/>
        </w:rPr>
        <w:t>ფოსტით</w:t>
      </w:r>
      <w:r w:rsidRPr="006C16CD">
        <w:rPr>
          <w:rFonts w:ascii="Sylfaen" w:hAnsi="Sylfaen" w:cstheme="minorHAnsi"/>
          <w:lang w:val="ka-GE"/>
        </w:rPr>
        <w:t>.</w:t>
      </w:r>
      <w:bookmarkStart w:id="0" w:name="_Toc454818556"/>
      <w:bookmarkEnd w:id="0"/>
    </w:p>
    <w:sectPr w:rsidR="00024394" w:rsidRPr="006C16CD" w:rsidSect="005111AB">
      <w:headerReference w:type="default" r:id="rId11"/>
      <w:footerReference w:type="default" r:id="rId12"/>
      <w:pgSz w:w="12240" w:h="15840"/>
      <w:pgMar w:top="1134" w:right="810" w:bottom="720" w:left="1701" w:header="720" w:footer="4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427D1" w14:textId="77777777" w:rsidR="00F33648" w:rsidRDefault="00F33648" w:rsidP="007902EA">
      <w:pPr>
        <w:spacing w:after="0" w:line="240" w:lineRule="auto"/>
      </w:pPr>
      <w:r>
        <w:separator/>
      </w:r>
    </w:p>
  </w:endnote>
  <w:endnote w:type="continuationSeparator" w:id="0">
    <w:p w14:paraId="2A26EA2A" w14:textId="77777777" w:rsidR="00F33648" w:rsidRDefault="00F33648" w:rsidP="00790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46640"/>
      <w:docPartObj>
        <w:docPartGallery w:val="Page Numbers (Bottom of Page)"/>
        <w:docPartUnique/>
      </w:docPartObj>
    </w:sdtPr>
    <w:sdtEndPr/>
    <w:sdtContent>
      <w:p w14:paraId="7C85D9F2" w14:textId="77777777" w:rsidR="004A3BD8" w:rsidRDefault="004A3BD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052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60724A8" w14:textId="77777777" w:rsidR="004A3BD8" w:rsidRDefault="004A3B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7E19F" w14:textId="77777777" w:rsidR="00F33648" w:rsidRDefault="00F33648" w:rsidP="007902EA">
      <w:pPr>
        <w:spacing w:after="0" w:line="240" w:lineRule="auto"/>
      </w:pPr>
      <w:r>
        <w:separator/>
      </w:r>
    </w:p>
  </w:footnote>
  <w:footnote w:type="continuationSeparator" w:id="0">
    <w:p w14:paraId="31E9760C" w14:textId="77777777" w:rsidR="00F33648" w:rsidRDefault="00F33648" w:rsidP="00790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BDFB9" w14:textId="77777777" w:rsidR="00FF3C87" w:rsidRDefault="00FF3C87" w:rsidP="00A74B75">
    <w:pPr>
      <w:spacing w:after="0" w:line="360" w:lineRule="auto"/>
      <w:jc w:val="right"/>
      <w:rPr>
        <w:rFonts w:ascii="Sylfaen" w:hAnsi="Sylfaen"/>
        <w:b/>
        <w:sz w:val="18"/>
        <w:szCs w:val="18"/>
        <w:lang w:val="ka-GE"/>
      </w:rPr>
    </w:pPr>
  </w:p>
  <w:p w14:paraId="45F2B1B2" w14:textId="77777777" w:rsidR="004A3BD8" w:rsidRDefault="004A3B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4330A"/>
    <w:multiLevelType w:val="hybridMultilevel"/>
    <w:tmpl w:val="822E89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957D97"/>
    <w:multiLevelType w:val="multilevel"/>
    <w:tmpl w:val="9FDADE7A"/>
    <w:lvl w:ilvl="0">
      <w:start w:val="3"/>
      <w:numFmt w:val="decimal"/>
      <w:lvlText w:val="%1"/>
      <w:lvlJc w:val="left"/>
      <w:pPr>
        <w:ind w:left="360" w:hanging="360"/>
      </w:pPr>
      <w:rPr>
        <w:rFonts w:ascii="AcadNusx" w:hAnsi="AcadNusx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cadNusx" w:hAnsi="AcadNusx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cadNusx" w:hAnsi="AcadNusx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cadNusx" w:hAnsi="AcadNusx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cadNusx" w:hAnsi="AcadNusx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cadNusx" w:hAnsi="AcadNusx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cadNusx" w:hAnsi="AcadNusx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cadNusx" w:hAnsi="AcadNusx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cadNusx" w:hAnsi="AcadNusx" w:hint="default"/>
      </w:rPr>
    </w:lvl>
  </w:abstractNum>
  <w:abstractNum w:abstractNumId="2" w15:restartNumberingAfterBreak="0">
    <w:nsid w:val="09397212"/>
    <w:multiLevelType w:val="multilevel"/>
    <w:tmpl w:val="27D22C40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3" w15:restartNumberingAfterBreak="0">
    <w:nsid w:val="0C30475E"/>
    <w:multiLevelType w:val="hybridMultilevel"/>
    <w:tmpl w:val="846A783C"/>
    <w:lvl w:ilvl="0" w:tplc="B816CF84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E2D3E"/>
    <w:multiLevelType w:val="hybridMultilevel"/>
    <w:tmpl w:val="D5801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C289C"/>
    <w:multiLevelType w:val="multilevel"/>
    <w:tmpl w:val="D964673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4A2337E"/>
    <w:multiLevelType w:val="hybridMultilevel"/>
    <w:tmpl w:val="FD426584"/>
    <w:lvl w:ilvl="0" w:tplc="F4ECB21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36BA9"/>
    <w:multiLevelType w:val="multilevel"/>
    <w:tmpl w:val="E582609E"/>
    <w:lvl w:ilvl="0">
      <w:start w:val="1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5"/>
      <w:numFmt w:val="decimal"/>
      <w:lvlText w:val="%1.%2"/>
      <w:lvlJc w:val="left"/>
      <w:pPr>
        <w:ind w:left="450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Sylfaen" w:hint="default"/>
      </w:rPr>
    </w:lvl>
  </w:abstractNum>
  <w:abstractNum w:abstractNumId="8" w15:restartNumberingAfterBreak="0">
    <w:nsid w:val="21323830"/>
    <w:multiLevelType w:val="multilevel"/>
    <w:tmpl w:val="8626FFCC"/>
    <w:lvl w:ilvl="0">
      <w:start w:val="1"/>
      <w:numFmt w:val="decimal"/>
      <w:lvlText w:val="%1"/>
      <w:lvlJc w:val="left"/>
      <w:pPr>
        <w:ind w:left="450" w:hanging="450"/>
      </w:pPr>
      <w:rPr>
        <w:rFonts w:ascii="Sylfaen" w:hAnsi="Sylfaen" w:cs="Sylfaen" w:hint="default"/>
      </w:rPr>
    </w:lvl>
    <w:lvl w:ilvl="1">
      <w:start w:val="9"/>
      <w:numFmt w:val="decimal"/>
      <w:lvlText w:val="%1.%2"/>
      <w:lvlJc w:val="left"/>
      <w:pPr>
        <w:ind w:left="1670" w:hanging="720"/>
      </w:pPr>
      <w:rPr>
        <w:rFonts w:ascii="Sylfaen" w:hAnsi="Sylfaen" w:cs="Sylfaen" w:hint="default"/>
      </w:rPr>
    </w:lvl>
    <w:lvl w:ilvl="2">
      <w:start w:val="2"/>
      <w:numFmt w:val="decimal"/>
      <w:lvlText w:val="%1.%2.%3"/>
      <w:lvlJc w:val="left"/>
      <w:pPr>
        <w:ind w:left="2620" w:hanging="720"/>
      </w:pPr>
      <w:rPr>
        <w:rFonts w:ascii="Sylfaen" w:hAnsi="Sylfaen" w:cs="Sylfaen" w:hint="default"/>
      </w:rPr>
    </w:lvl>
    <w:lvl w:ilvl="3">
      <w:start w:val="1"/>
      <w:numFmt w:val="decimal"/>
      <w:lvlText w:val="%1.%2.%3.%4"/>
      <w:lvlJc w:val="left"/>
      <w:pPr>
        <w:ind w:left="3930" w:hanging="1080"/>
      </w:pPr>
      <w:rPr>
        <w:rFonts w:ascii="Sylfaen" w:hAnsi="Sylfaen" w:cs="Sylfaen" w:hint="default"/>
      </w:rPr>
    </w:lvl>
    <w:lvl w:ilvl="4">
      <w:start w:val="1"/>
      <w:numFmt w:val="decimal"/>
      <w:lvlText w:val="%1.%2.%3.%4.%5"/>
      <w:lvlJc w:val="left"/>
      <w:pPr>
        <w:ind w:left="5240" w:hanging="1440"/>
      </w:pPr>
      <w:rPr>
        <w:rFonts w:ascii="Sylfaen" w:hAnsi="Sylfaen" w:cs="Sylfaen" w:hint="default"/>
      </w:rPr>
    </w:lvl>
    <w:lvl w:ilvl="5">
      <w:start w:val="1"/>
      <w:numFmt w:val="decimal"/>
      <w:lvlText w:val="%1.%2.%3.%4.%5.%6"/>
      <w:lvlJc w:val="left"/>
      <w:pPr>
        <w:ind w:left="6190" w:hanging="1440"/>
      </w:pPr>
      <w:rPr>
        <w:rFonts w:ascii="Sylfaen" w:hAnsi="Sylfaen" w:cs="Sylfaen" w:hint="default"/>
      </w:rPr>
    </w:lvl>
    <w:lvl w:ilvl="6">
      <w:start w:val="1"/>
      <w:numFmt w:val="decimal"/>
      <w:lvlText w:val="%1.%2.%3.%4.%5.%6.%7"/>
      <w:lvlJc w:val="left"/>
      <w:pPr>
        <w:ind w:left="7500" w:hanging="180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"/>
      <w:lvlJc w:val="left"/>
      <w:pPr>
        <w:ind w:left="8810" w:hanging="216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"/>
      <w:lvlJc w:val="left"/>
      <w:pPr>
        <w:ind w:left="9760" w:hanging="2160"/>
      </w:pPr>
      <w:rPr>
        <w:rFonts w:ascii="Sylfaen" w:hAnsi="Sylfaen" w:cs="Sylfaen" w:hint="default"/>
      </w:rPr>
    </w:lvl>
  </w:abstractNum>
  <w:abstractNum w:abstractNumId="9" w15:restartNumberingAfterBreak="0">
    <w:nsid w:val="218B1930"/>
    <w:multiLevelType w:val="hybridMultilevel"/>
    <w:tmpl w:val="45842586"/>
    <w:lvl w:ilvl="0" w:tplc="F77CF404">
      <w:start w:val="1"/>
      <w:numFmt w:val="upperRoman"/>
      <w:lvlText w:val="%1."/>
      <w:lvlJc w:val="left"/>
      <w:pPr>
        <w:ind w:left="1800" w:hanging="72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23D4685"/>
    <w:multiLevelType w:val="multilevel"/>
    <w:tmpl w:val="962A3D18"/>
    <w:lvl w:ilvl="0">
      <w:start w:val="3"/>
      <w:numFmt w:val="decimal"/>
      <w:lvlText w:val="%1"/>
      <w:lvlJc w:val="left"/>
      <w:pPr>
        <w:ind w:left="360" w:hanging="360"/>
      </w:pPr>
      <w:rPr>
        <w:rFonts w:ascii="Sylfaen" w:hAnsi="Sylfae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Sylfaen" w:hAnsi="Sylfae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Sylfaen" w:hAnsi="Sylfae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Sylfaen" w:hAnsi="Sylfae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Sylfaen" w:hAnsi="Sylfae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Sylfaen" w:hAnsi="Sylfae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Sylfaen" w:hAnsi="Sylfae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Sylfaen" w:hAnsi="Sylfae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Sylfaen" w:hAnsi="Sylfaen" w:hint="default"/>
      </w:rPr>
    </w:lvl>
  </w:abstractNum>
  <w:abstractNum w:abstractNumId="11" w15:restartNumberingAfterBreak="0">
    <w:nsid w:val="23FD568E"/>
    <w:multiLevelType w:val="multilevel"/>
    <w:tmpl w:val="9FDADE7A"/>
    <w:lvl w:ilvl="0">
      <w:start w:val="3"/>
      <w:numFmt w:val="decimal"/>
      <w:lvlText w:val="%1"/>
      <w:lvlJc w:val="left"/>
      <w:pPr>
        <w:ind w:left="360" w:hanging="360"/>
      </w:pPr>
      <w:rPr>
        <w:rFonts w:ascii="AcadNusx" w:hAnsi="AcadNusx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cadNusx" w:hAnsi="AcadNusx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cadNusx" w:hAnsi="AcadNusx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cadNusx" w:hAnsi="AcadNusx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cadNusx" w:hAnsi="AcadNusx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cadNusx" w:hAnsi="AcadNusx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cadNusx" w:hAnsi="AcadNusx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cadNusx" w:hAnsi="AcadNusx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cadNusx" w:hAnsi="AcadNusx" w:hint="default"/>
      </w:rPr>
    </w:lvl>
  </w:abstractNum>
  <w:abstractNum w:abstractNumId="12" w15:restartNumberingAfterBreak="0">
    <w:nsid w:val="293F17D1"/>
    <w:multiLevelType w:val="multilevel"/>
    <w:tmpl w:val="CBB6964A"/>
    <w:lvl w:ilvl="0">
      <w:start w:val="1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Sylfaen" w:hint="default"/>
      </w:rPr>
    </w:lvl>
  </w:abstractNum>
  <w:abstractNum w:abstractNumId="13" w15:restartNumberingAfterBreak="0">
    <w:nsid w:val="2AD02A9D"/>
    <w:multiLevelType w:val="multilevel"/>
    <w:tmpl w:val="2CDEBC82"/>
    <w:lvl w:ilvl="0">
      <w:start w:val="1"/>
      <w:numFmt w:val="decimal"/>
      <w:lvlText w:val="%1"/>
      <w:lvlJc w:val="left"/>
      <w:pPr>
        <w:ind w:left="360" w:hanging="360"/>
      </w:pPr>
      <w:rPr>
        <w:rFonts w:cs="Sylfaen" w:hint="default"/>
        <w:b w:val="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Sylfae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Sylfaen"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Sylfae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Sylfaen"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Sylfae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Sylfae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Sylfaen" w:hint="default"/>
        <w:b w:val="0"/>
      </w:rPr>
    </w:lvl>
  </w:abstractNum>
  <w:abstractNum w:abstractNumId="14" w15:restartNumberingAfterBreak="0">
    <w:nsid w:val="2C4045E3"/>
    <w:multiLevelType w:val="multilevel"/>
    <w:tmpl w:val="CAEC62DA"/>
    <w:lvl w:ilvl="0">
      <w:start w:val="1"/>
      <w:numFmt w:val="decimal"/>
      <w:lvlText w:val="%1"/>
      <w:lvlJc w:val="left"/>
      <w:pPr>
        <w:ind w:left="560" w:hanging="560"/>
      </w:pPr>
      <w:rPr>
        <w:rFonts w:cs="Sylfaen" w:hint="default"/>
        <w:b w:val="0"/>
      </w:rPr>
    </w:lvl>
    <w:lvl w:ilvl="1">
      <w:start w:val="11"/>
      <w:numFmt w:val="decimal"/>
      <w:lvlText w:val="%1.%2"/>
      <w:lvlJc w:val="left"/>
      <w:pPr>
        <w:ind w:left="855" w:hanging="560"/>
      </w:pPr>
      <w:rPr>
        <w:rFonts w:cs="Sylfaen" w:hint="default"/>
        <w:b w:val="0"/>
      </w:rPr>
    </w:lvl>
    <w:lvl w:ilvl="2">
      <w:start w:val="1"/>
      <w:numFmt w:val="decimal"/>
      <w:lvlText w:val="%1.%2.%3"/>
      <w:lvlJc w:val="left"/>
      <w:pPr>
        <w:ind w:left="131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ind w:left="1605" w:hanging="720"/>
      </w:pPr>
      <w:rPr>
        <w:rFonts w:cs="Sylfaen" w:hint="default"/>
        <w:b w:val="0"/>
      </w:rPr>
    </w:lvl>
    <w:lvl w:ilvl="4">
      <w:start w:val="1"/>
      <w:numFmt w:val="decimal"/>
      <w:lvlText w:val="%1.%2.%3.%4.%5"/>
      <w:lvlJc w:val="left"/>
      <w:pPr>
        <w:ind w:left="2260" w:hanging="1080"/>
      </w:pPr>
      <w:rPr>
        <w:rFonts w:cs="Sylfaen" w:hint="default"/>
        <w:b w:val="0"/>
      </w:rPr>
    </w:lvl>
    <w:lvl w:ilvl="5">
      <w:start w:val="1"/>
      <w:numFmt w:val="decimal"/>
      <w:lvlText w:val="%1.%2.%3.%4.%5.%6"/>
      <w:lvlJc w:val="left"/>
      <w:pPr>
        <w:ind w:left="2555" w:hanging="1080"/>
      </w:pPr>
      <w:rPr>
        <w:rFonts w:cs="Sylfaen" w:hint="default"/>
        <w:b w:val="0"/>
      </w:rPr>
    </w:lvl>
    <w:lvl w:ilvl="6">
      <w:start w:val="1"/>
      <w:numFmt w:val="decimal"/>
      <w:lvlText w:val="%1.%2.%3.%4.%5.%6.%7"/>
      <w:lvlJc w:val="left"/>
      <w:pPr>
        <w:ind w:left="2850" w:hanging="1080"/>
      </w:pPr>
      <w:rPr>
        <w:rFonts w:cs="Sylfaen" w:hint="default"/>
        <w:b w:val="0"/>
      </w:rPr>
    </w:lvl>
    <w:lvl w:ilvl="7">
      <w:start w:val="1"/>
      <w:numFmt w:val="decimal"/>
      <w:lvlText w:val="%1.%2.%3.%4.%5.%6.%7.%8"/>
      <w:lvlJc w:val="left"/>
      <w:pPr>
        <w:ind w:left="3505" w:hanging="1440"/>
      </w:pPr>
      <w:rPr>
        <w:rFonts w:cs="Sylfae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3800" w:hanging="1440"/>
      </w:pPr>
      <w:rPr>
        <w:rFonts w:cs="Sylfaen" w:hint="default"/>
        <w:b w:val="0"/>
      </w:rPr>
    </w:lvl>
  </w:abstractNum>
  <w:abstractNum w:abstractNumId="15" w15:restartNumberingAfterBreak="0">
    <w:nsid w:val="2E2039E0"/>
    <w:multiLevelType w:val="hybridMultilevel"/>
    <w:tmpl w:val="27B48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94258F"/>
    <w:multiLevelType w:val="multilevel"/>
    <w:tmpl w:val="4C76C0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1440"/>
      </w:pPr>
      <w:rPr>
        <w:rFonts w:hint="default"/>
      </w:rPr>
    </w:lvl>
  </w:abstractNum>
  <w:abstractNum w:abstractNumId="17" w15:restartNumberingAfterBreak="0">
    <w:nsid w:val="306E34A3"/>
    <w:multiLevelType w:val="multilevel"/>
    <w:tmpl w:val="9FDADE7A"/>
    <w:lvl w:ilvl="0">
      <w:start w:val="3"/>
      <w:numFmt w:val="decimal"/>
      <w:lvlText w:val="%1"/>
      <w:lvlJc w:val="left"/>
      <w:pPr>
        <w:ind w:left="360" w:hanging="360"/>
      </w:pPr>
      <w:rPr>
        <w:rFonts w:ascii="AcadNusx" w:hAnsi="AcadNusx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cadNusx" w:hAnsi="AcadNusx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cadNusx" w:hAnsi="AcadNusx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cadNusx" w:hAnsi="AcadNusx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cadNusx" w:hAnsi="AcadNusx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cadNusx" w:hAnsi="AcadNusx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cadNusx" w:hAnsi="AcadNusx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cadNusx" w:hAnsi="AcadNusx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cadNusx" w:hAnsi="AcadNusx" w:hint="default"/>
      </w:rPr>
    </w:lvl>
  </w:abstractNum>
  <w:abstractNum w:abstractNumId="18" w15:restartNumberingAfterBreak="0">
    <w:nsid w:val="32F05ED9"/>
    <w:multiLevelType w:val="hybridMultilevel"/>
    <w:tmpl w:val="CFE87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6B3655"/>
    <w:multiLevelType w:val="hybridMultilevel"/>
    <w:tmpl w:val="388A759C"/>
    <w:lvl w:ilvl="0" w:tplc="5DDE89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A73F71"/>
    <w:multiLevelType w:val="multilevel"/>
    <w:tmpl w:val="9C8AFF3C"/>
    <w:lvl w:ilvl="0">
      <w:start w:val="1"/>
      <w:numFmt w:val="decimal"/>
      <w:lvlText w:val="%1."/>
      <w:lvlJc w:val="left"/>
      <w:pPr>
        <w:ind w:left="360" w:hanging="360"/>
      </w:pPr>
      <w:rPr>
        <w:rFonts w:ascii="Sylfaen" w:hAnsi="Sylfaen" w:hint="default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Sylfaen" w:hAnsi="Sylfae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Sylfaen" w:hAnsi="Sylfae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Sylfaen" w:hAnsi="Sylfae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Sylfaen" w:hAnsi="Sylfae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Sylfaen" w:hAnsi="Sylfae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ascii="Sylfaen" w:hAnsi="Sylfae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Sylfaen" w:hAnsi="Sylfae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Sylfaen" w:hAnsi="Sylfaen" w:hint="default"/>
      </w:rPr>
    </w:lvl>
  </w:abstractNum>
  <w:abstractNum w:abstractNumId="21" w15:restartNumberingAfterBreak="0">
    <w:nsid w:val="384A21FD"/>
    <w:multiLevelType w:val="multilevel"/>
    <w:tmpl w:val="E2D0D758"/>
    <w:lvl w:ilvl="0">
      <w:start w:val="1"/>
      <w:numFmt w:val="decimal"/>
      <w:lvlText w:val="%1"/>
      <w:lvlJc w:val="left"/>
      <w:pPr>
        <w:ind w:left="450" w:hanging="450"/>
      </w:pPr>
      <w:rPr>
        <w:rFonts w:ascii="Sylfaen" w:eastAsia="Times New Roman" w:hAnsi="Sylfaen" w:cs="Sylfaen" w:hint="default"/>
        <w:sz w:val="22"/>
      </w:rPr>
    </w:lvl>
    <w:lvl w:ilvl="1">
      <w:start w:val="9"/>
      <w:numFmt w:val="decimal"/>
      <w:lvlText w:val="%1.%2"/>
      <w:lvlJc w:val="left"/>
      <w:pPr>
        <w:ind w:left="720" w:hanging="720"/>
      </w:pPr>
      <w:rPr>
        <w:rFonts w:ascii="Sylfaen" w:eastAsia="Times New Roman" w:hAnsi="Sylfaen" w:cs="Sylfaen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Sylfaen" w:eastAsia="Times New Roman" w:hAnsi="Sylfaen" w:cs="Sylfaen"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Sylfaen" w:eastAsia="Times New Roman" w:hAnsi="Sylfaen" w:cs="Sylfaen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Sylfaen" w:eastAsia="Times New Roman" w:hAnsi="Sylfaen" w:cs="Sylfaen"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Sylfaen" w:eastAsia="Times New Roman" w:hAnsi="Sylfaen" w:cs="Sylfaen" w:hint="default"/>
        <w:sz w:val="22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Sylfaen" w:eastAsia="Times New Roman" w:hAnsi="Sylfaen" w:cs="Sylfaen" w:hint="default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Sylfaen" w:eastAsia="Times New Roman" w:hAnsi="Sylfaen" w:cs="Sylfaen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Sylfaen" w:eastAsia="Times New Roman" w:hAnsi="Sylfaen" w:cs="Sylfaen" w:hint="default"/>
        <w:sz w:val="22"/>
      </w:rPr>
    </w:lvl>
  </w:abstractNum>
  <w:abstractNum w:abstractNumId="22" w15:restartNumberingAfterBreak="0">
    <w:nsid w:val="3BBD09D9"/>
    <w:multiLevelType w:val="multilevel"/>
    <w:tmpl w:val="0B0E9C4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u w:val="none"/>
      </w:rPr>
    </w:lvl>
  </w:abstractNum>
  <w:abstractNum w:abstractNumId="23" w15:restartNumberingAfterBreak="0">
    <w:nsid w:val="3E9C283B"/>
    <w:multiLevelType w:val="multilevel"/>
    <w:tmpl w:val="2870BC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Times New Roman" w:hint="default"/>
      </w:rPr>
    </w:lvl>
  </w:abstractNum>
  <w:abstractNum w:abstractNumId="24" w15:restartNumberingAfterBreak="0">
    <w:nsid w:val="3F1F4394"/>
    <w:multiLevelType w:val="multilevel"/>
    <w:tmpl w:val="7BFE5D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8801EC3"/>
    <w:multiLevelType w:val="multilevel"/>
    <w:tmpl w:val="9FDADE7A"/>
    <w:lvl w:ilvl="0">
      <w:start w:val="3"/>
      <w:numFmt w:val="decimal"/>
      <w:lvlText w:val="%1"/>
      <w:lvlJc w:val="left"/>
      <w:pPr>
        <w:ind w:left="360" w:hanging="360"/>
      </w:pPr>
      <w:rPr>
        <w:rFonts w:ascii="AcadNusx" w:hAnsi="AcadNusx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cadNusx" w:hAnsi="AcadNusx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cadNusx" w:hAnsi="AcadNusx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cadNusx" w:hAnsi="AcadNusx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cadNusx" w:hAnsi="AcadNusx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cadNusx" w:hAnsi="AcadNusx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cadNusx" w:hAnsi="AcadNusx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cadNusx" w:hAnsi="AcadNusx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cadNusx" w:hAnsi="AcadNusx" w:hint="default"/>
      </w:rPr>
    </w:lvl>
  </w:abstractNum>
  <w:abstractNum w:abstractNumId="26" w15:restartNumberingAfterBreak="0">
    <w:nsid w:val="4CD54B62"/>
    <w:multiLevelType w:val="multilevel"/>
    <w:tmpl w:val="4E7C735C"/>
    <w:lvl w:ilvl="0">
      <w:start w:val="1"/>
      <w:numFmt w:val="decimal"/>
      <w:lvlText w:val="%1"/>
      <w:lvlJc w:val="left"/>
      <w:pPr>
        <w:ind w:left="560" w:hanging="560"/>
      </w:pPr>
      <w:rPr>
        <w:rFonts w:ascii="Sylfaen" w:hAnsi="Sylfaen" w:hint="default"/>
      </w:rPr>
    </w:lvl>
    <w:lvl w:ilvl="1">
      <w:start w:val="10"/>
      <w:numFmt w:val="decimal"/>
      <w:lvlText w:val="%1.%2"/>
      <w:lvlJc w:val="left"/>
      <w:pPr>
        <w:ind w:left="1150" w:hanging="560"/>
      </w:pPr>
      <w:rPr>
        <w:rFonts w:ascii="Sylfaen" w:hAnsi="Sylfaen" w:hint="default"/>
      </w:rPr>
    </w:lvl>
    <w:lvl w:ilvl="2">
      <w:start w:val="2"/>
      <w:numFmt w:val="decimal"/>
      <w:lvlText w:val="%1.%2.%3"/>
      <w:lvlJc w:val="left"/>
      <w:pPr>
        <w:ind w:left="1900" w:hanging="720"/>
      </w:pPr>
      <w:rPr>
        <w:rFonts w:ascii="Sylfaen" w:hAnsi="Sylfaen" w:hint="default"/>
      </w:rPr>
    </w:lvl>
    <w:lvl w:ilvl="3">
      <w:start w:val="1"/>
      <w:numFmt w:val="decimal"/>
      <w:lvlText w:val="%1.%2.%3.%4"/>
      <w:lvlJc w:val="left"/>
      <w:pPr>
        <w:ind w:left="2490" w:hanging="720"/>
      </w:pPr>
      <w:rPr>
        <w:rFonts w:ascii="Sylfaen" w:hAnsi="Sylfaen" w:hint="default"/>
      </w:rPr>
    </w:lvl>
    <w:lvl w:ilvl="4">
      <w:start w:val="1"/>
      <w:numFmt w:val="decimal"/>
      <w:lvlText w:val="%1.%2.%3.%4.%5"/>
      <w:lvlJc w:val="left"/>
      <w:pPr>
        <w:ind w:left="3440" w:hanging="1080"/>
      </w:pPr>
      <w:rPr>
        <w:rFonts w:ascii="Sylfaen" w:hAnsi="Sylfaen" w:hint="default"/>
      </w:rPr>
    </w:lvl>
    <w:lvl w:ilvl="5">
      <w:start w:val="1"/>
      <w:numFmt w:val="decimal"/>
      <w:lvlText w:val="%1.%2.%3.%4.%5.%6"/>
      <w:lvlJc w:val="left"/>
      <w:pPr>
        <w:ind w:left="4030" w:hanging="1080"/>
      </w:pPr>
      <w:rPr>
        <w:rFonts w:ascii="Sylfaen" w:hAnsi="Sylfaen" w:hint="default"/>
      </w:rPr>
    </w:lvl>
    <w:lvl w:ilvl="6">
      <w:start w:val="1"/>
      <w:numFmt w:val="decimal"/>
      <w:lvlText w:val="%1.%2.%3.%4.%5.%6.%7"/>
      <w:lvlJc w:val="left"/>
      <w:pPr>
        <w:ind w:left="4980" w:hanging="1440"/>
      </w:pPr>
      <w:rPr>
        <w:rFonts w:ascii="Sylfaen" w:hAnsi="Sylfaen" w:hint="default"/>
      </w:rPr>
    </w:lvl>
    <w:lvl w:ilvl="7">
      <w:start w:val="1"/>
      <w:numFmt w:val="decimal"/>
      <w:lvlText w:val="%1.%2.%3.%4.%5.%6.%7.%8"/>
      <w:lvlJc w:val="left"/>
      <w:pPr>
        <w:ind w:left="5570" w:hanging="1440"/>
      </w:pPr>
      <w:rPr>
        <w:rFonts w:ascii="Sylfaen" w:hAnsi="Sylfaen" w:hint="default"/>
      </w:rPr>
    </w:lvl>
    <w:lvl w:ilvl="8">
      <w:start w:val="1"/>
      <w:numFmt w:val="decimal"/>
      <w:lvlText w:val="%1.%2.%3.%4.%5.%6.%7.%8.%9"/>
      <w:lvlJc w:val="left"/>
      <w:pPr>
        <w:ind w:left="6160" w:hanging="1440"/>
      </w:pPr>
      <w:rPr>
        <w:rFonts w:ascii="Sylfaen" w:hAnsi="Sylfaen" w:hint="default"/>
      </w:rPr>
    </w:lvl>
  </w:abstractNum>
  <w:abstractNum w:abstractNumId="27" w15:restartNumberingAfterBreak="0">
    <w:nsid w:val="514D39C8"/>
    <w:multiLevelType w:val="hybridMultilevel"/>
    <w:tmpl w:val="E4F4EFA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56707DB"/>
    <w:multiLevelType w:val="multilevel"/>
    <w:tmpl w:val="10DAEE88"/>
    <w:lvl w:ilvl="0">
      <w:start w:val="1"/>
      <w:numFmt w:val="decimal"/>
      <w:lvlText w:val="%1"/>
      <w:lvlJc w:val="left"/>
      <w:pPr>
        <w:ind w:left="560" w:hanging="560"/>
      </w:pPr>
      <w:rPr>
        <w:rFonts w:cs="Sylfaen" w:hint="default"/>
        <w:b w:val="0"/>
      </w:rPr>
    </w:lvl>
    <w:lvl w:ilvl="1">
      <w:start w:val="10"/>
      <w:numFmt w:val="decimal"/>
      <w:lvlText w:val="%1.%2"/>
      <w:lvlJc w:val="left"/>
      <w:pPr>
        <w:ind w:left="1215" w:hanging="560"/>
      </w:pPr>
      <w:rPr>
        <w:rFonts w:cs="Sylfaen" w:hint="default"/>
        <w:b w:val="0"/>
      </w:rPr>
    </w:lvl>
    <w:lvl w:ilvl="2">
      <w:start w:val="1"/>
      <w:numFmt w:val="decimal"/>
      <w:lvlText w:val="%1.%2.%3"/>
      <w:lvlJc w:val="left"/>
      <w:pPr>
        <w:ind w:left="203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ind w:left="2685" w:hanging="720"/>
      </w:pPr>
      <w:rPr>
        <w:rFonts w:cs="Sylfaen" w:hint="default"/>
        <w:b w:val="0"/>
      </w:rPr>
    </w:lvl>
    <w:lvl w:ilvl="4">
      <w:start w:val="1"/>
      <w:numFmt w:val="decimal"/>
      <w:lvlText w:val="%1.%2.%3.%4.%5"/>
      <w:lvlJc w:val="left"/>
      <w:pPr>
        <w:ind w:left="3700" w:hanging="1080"/>
      </w:pPr>
      <w:rPr>
        <w:rFonts w:cs="Sylfaen" w:hint="default"/>
        <w:b w:val="0"/>
      </w:rPr>
    </w:lvl>
    <w:lvl w:ilvl="5">
      <w:start w:val="1"/>
      <w:numFmt w:val="decimal"/>
      <w:lvlText w:val="%1.%2.%3.%4.%5.%6"/>
      <w:lvlJc w:val="left"/>
      <w:pPr>
        <w:ind w:left="4355" w:hanging="1080"/>
      </w:pPr>
      <w:rPr>
        <w:rFonts w:cs="Sylfaen" w:hint="default"/>
        <w:b w:val="0"/>
      </w:rPr>
    </w:lvl>
    <w:lvl w:ilvl="6">
      <w:start w:val="1"/>
      <w:numFmt w:val="decimal"/>
      <w:lvlText w:val="%1.%2.%3.%4.%5.%6.%7"/>
      <w:lvlJc w:val="left"/>
      <w:pPr>
        <w:ind w:left="5010" w:hanging="1080"/>
      </w:pPr>
      <w:rPr>
        <w:rFonts w:cs="Sylfaen" w:hint="default"/>
        <w:b w:val="0"/>
      </w:rPr>
    </w:lvl>
    <w:lvl w:ilvl="7">
      <w:start w:val="1"/>
      <w:numFmt w:val="decimal"/>
      <w:lvlText w:val="%1.%2.%3.%4.%5.%6.%7.%8"/>
      <w:lvlJc w:val="left"/>
      <w:pPr>
        <w:ind w:left="6025" w:hanging="1440"/>
      </w:pPr>
      <w:rPr>
        <w:rFonts w:cs="Sylfae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6680" w:hanging="1440"/>
      </w:pPr>
      <w:rPr>
        <w:rFonts w:cs="Sylfaen" w:hint="default"/>
        <w:b w:val="0"/>
      </w:rPr>
    </w:lvl>
  </w:abstractNum>
  <w:abstractNum w:abstractNumId="29" w15:restartNumberingAfterBreak="0">
    <w:nsid w:val="56AB141B"/>
    <w:multiLevelType w:val="hybridMultilevel"/>
    <w:tmpl w:val="A48E85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5A2FF3"/>
    <w:multiLevelType w:val="hybridMultilevel"/>
    <w:tmpl w:val="99C8F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CF33B6"/>
    <w:multiLevelType w:val="multilevel"/>
    <w:tmpl w:val="1B0053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5A360984"/>
    <w:multiLevelType w:val="multilevel"/>
    <w:tmpl w:val="9FDADE7A"/>
    <w:lvl w:ilvl="0">
      <w:start w:val="3"/>
      <w:numFmt w:val="decimal"/>
      <w:lvlText w:val="%1"/>
      <w:lvlJc w:val="left"/>
      <w:pPr>
        <w:ind w:left="360" w:hanging="360"/>
      </w:pPr>
      <w:rPr>
        <w:rFonts w:ascii="AcadNusx" w:hAnsi="AcadNusx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cadNusx" w:hAnsi="AcadNusx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cadNusx" w:hAnsi="AcadNusx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cadNusx" w:hAnsi="AcadNusx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cadNusx" w:hAnsi="AcadNusx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cadNusx" w:hAnsi="AcadNusx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cadNusx" w:hAnsi="AcadNusx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cadNusx" w:hAnsi="AcadNusx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cadNusx" w:hAnsi="AcadNusx" w:hint="default"/>
      </w:rPr>
    </w:lvl>
  </w:abstractNum>
  <w:abstractNum w:abstractNumId="33" w15:restartNumberingAfterBreak="0">
    <w:nsid w:val="5B46651A"/>
    <w:multiLevelType w:val="multilevel"/>
    <w:tmpl w:val="4C78FDBE"/>
    <w:lvl w:ilvl="0">
      <w:start w:val="5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4" w15:restartNumberingAfterBreak="0">
    <w:nsid w:val="5CFD1B66"/>
    <w:multiLevelType w:val="multilevel"/>
    <w:tmpl w:val="327AE83E"/>
    <w:lvl w:ilvl="0">
      <w:start w:val="1"/>
      <w:numFmt w:val="decimal"/>
      <w:lvlText w:val="%1"/>
      <w:lvlJc w:val="left"/>
      <w:pPr>
        <w:ind w:left="500" w:hanging="500"/>
      </w:pPr>
      <w:rPr>
        <w:rFonts w:ascii="Sylfaen" w:hAnsi="Sylfaen" w:cs="Sylfaen" w:hint="default"/>
        <w:b w:val="0"/>
      </w:rPr>
    </w:lvl>
    <w:lvl w:ilvl="1">
      <w:start w:val="13"/>
      <w:numFmt w:val="decimal"/>
      <w:lvlText w:val="%1.%2"/>
      <w:lvlJc w:val="left"/>
      <w:pPr>
        <w:ind w:left="860" w:hanging="500"/>
      </w:pPr>
      <w:rPr>
        <w:rFonts w:ascii="Sylfaen" w:hAnsi="Sylfaen" w:cs="Sylfaen" w:hint="default"/>
        <w:b w:val="0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ascii="Sylfaen" w:hAnsi="Sylfaen" w:cs="Sylfaen"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Sylfaen" w:hAnsi="Sylfaen" w:cs="Sylfaen" w:hint="default"/>
        <w:b w:val="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ascii="Sylfaen" w:hAnsi="Sylfaen" w:cs="Sylfaen"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Sylfaen" w:hAnsi="Sylfaen" w:cs="Sylfaen" w:hint="default"/>
        <w:b w:val="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ascii="Sylfaen" w:hAnsi="Sylfaen" w:cs="Sylfaen"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Sylfaen" w:hAnsi="Sylfaen" w:cs="Sylfae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ascii="Sylfaen" w:hAnsi="Sylfaen" w:cs="Sylfaen" w:hint="default"/>
        <w:b w:val="0"/>
      </w:rPr>
    </w:lvl>
  </w:abstractNum>
  <w:abstractNum w:abstractNumId="35" w15:restartNumberingAfterBreak="0">
    <w:nsid w:val="5E2A45BC"/>
    <w:multiLevelType w:val="hybridMultilevel"/>
    <w:tmpl w:val="245E7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590E36"/>
    <w:multiLevelType w:val="multilevel"/>
    <w:tmpl w:val="9C8AFF3C"/>
    <w:lvl w:ilvl="0">
      <w:start w:val="1"/>
      <w:numFmt w:val="decimal"/>
      <w:lvlText w:val="%1."/>
      <w:lvlJc w:val="left"/>
      <w:pPr>
        <w:ind w:left="360" w:hanging="360"/>
      </w:pPr>
      <w:rPr>
        <w:rFonts w:ascii="Sylfaen" w:hAnsi="Sylfaen" w:hint="default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Sylfaen" w:hAnsi="Sylfae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Sylfaen" w:hAnsi="Sylfae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Sylfaen" w:hAnsi="Sylfae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Sylfaen" w:hAnsi="Sylfae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Sylfaen" w:hAnsi="Sylfae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ascii="Sylfaen" w:hAnsi="Sylfae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Sylfaen" w:hAnsi="Sylfae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Sylfaen" w:hAnsi="Sylfaen" w:hint="default"/>
      </w:rPr>
    </w:lvl>
  </w:abstractNum>
  <w:abstractNum w:abstractNumId="37" w15:restartNumberingAfterBreak="0">
    <w:nsid w:val="65274A6E"/>
    <w:multiLevelType w:val="multilevel"/>
    <w:tmpl w:val="46989388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370" w:hanging="3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6D00811"/>
    <w:multiLevelType w:val="multilevel"/>
    <w:tmpl w:val="9FDADE7A"/>
    <w:lvl w:ilvl="0">
      <w:start w:val="3"/>
      <w:numFmt w:val="decimal"/>
      <w:lvlText w:val="%1"/>
      <w:lvlJc w:val="left"/>
      <w:pPr>
        <w:ind w:left="360" w:hanging="360"/>
      </w:pPr>
      <w:rPr>
        <w:rFonts w:ascii="AcadNusx" w:hAnsi="AcadNusx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cadNusx" w:hAnsi="AcadNusx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cadNusx" w:hAnsi="AcadNusx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cadNusx" w:hAnsi="AcadNusx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cadNusx" w:hAnsi="AcadNusx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cadNusx" w:hAnsi="AcadNusx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cadNusx" w:hAnsi="AcadNusx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cadNusx" w:hAnsi="AcadNusx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cadNusx" w:hAnsi="AcadNusx" w:hint="default"/>
      </w:rPr>
    </w:lvl>
  </w:abstractNum>
  <w:abstractNum w:abstractNumId="39" w15:restartNumberingAfterBreak="0">
    <w:nsid w:val="694D7FEB"/>
    <w:multiLevelType w:val="hybridMultilevel"/>
    <w:tmpl w:val="6E46CDE2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7E63E3"/>
    <w:multiLevelType w:val="multilevel"/>
    <w:tmpl w:val="B05E7C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69F70657"/>
    <w:multiLevelType w:val="multilevel"/>
    <w:tmpl w:val="9FDADE7A"/>
    <w:lvl w:ilvl="0">
      <w:start w:val="3"/>
      <w:numFmt w:val="decimal"/>
      <w:lvlText w:val="%1"/>
      <w:lvlJc w:val="left"/>
      <w:pPr>
        <w:ind w:left="360" w:hanging="360"/>
      </w:pPr>
      <w:rPr>
        <w:rFonts w:ascii="AcadNusx" w:hAnsi="AcadNusx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cadNusx" w:hAnsi="AcadNusx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cadNusx" w:hAnsi="AcadNusx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cadNusx" w:hAnsi="AcadNusx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cadNusx" w:hAnsi="AcadNusx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cadNusx" w:hAnsi="AcadNusx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cadNusx" w:hAnsi="AcadNusx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cadNusx" w:hAnsi="AcadNusx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cadNusx" w:hAnsi="AcadNusx" w:hint="default"/>
      </w:rPr>
    </w:lvl>
  </w:abstractNum>
  <w:abstractNum w:abstractNumId="42" w15:restartNumberingAfterBreak="0">
    <w:nsid w:val="6C512C77"/>
    <w:multiLevelType w:val="multilevel"/>
    <w:tmpl w:val="02328A3A"/>
    <w:lvl w:ilvl="0">
      <w:start w:val="1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80" w:hanging="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00" w:hanging="1440"/>
      </w:pPr>
      <w:rPr>
        <w:rFonts w:hint="default"/>
      </w:rPr>
    </w:lvl>
  </w:abstractNum>
  <w:abstractNum w:abstractNumId="43" w15:restartNumberingAfterBreak="0">
    <w:nsid w:val="6C5B2A8D"/>
    <w:multiLevelType w:val="multilevel"/>
    <w:tmpl w:val="327AE83E"/>
    <w:lvl w:ilvl="0">
      <w:start w:val="1"/>
      <w:numFmt w:val="decimal"/>
      <w:lvlText w:val="%1"/>
      <w:lvlJc w:val="left"/>
      <w:pPr>
        <w:ind w:left="500" w:hanging="500"/>
      </w:pPr>
      <w:rPr>
        <w:rFonts w:ascii="Sylfaen" w:hAnsi="Sylfaen" w:cs="Sylfaen" w:hint="default"/>
        <w:b w:val="0"/>
      </w:rPr>
    </w:lvl>
    <w:lvl w:ilvl="1">
      <w:start w:val="13"/>
      <w:numFmt w:val="decimal"/>
      <w:lvlText w:val="%1.%2"/>
      <w:lvlJc w:val="left"/>
      <w:pPr>
        <w:ind w:left="860" w:hanging="500"/>
      </w:pPr>
      <w:rPr>
        <w:rFonts w:ascii="Sylfaen" w:hAnsi="Sylfaen" w:cs="Sylfaen" w:hint="default"/>
        <w:b w:val="0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ascii="Sylfaen" w:hAnsi="Sylfaen" w:cs="Sylfaen"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Sylfaen" w:hAnsi="Sylfaen" w:cs="Sylfaen" w:hint="default"/>
        <w:b w:val="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ascii="Sylfaen" w:hAnsi="Sylfaen" w:cs="Sylfaen"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Sylfaen" w:hAnsi="Sylfaen" w:cs="Sylfaen" w:hint="default"/>
        <w:b w:val="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ascii="Sylfaen" w:hAnsi="Sylfaen" w:cs="Sylfaen"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Sylfaen" w:hAnsi="Sylfaen" w:cs="Sylfae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ascii="Sylfaen" w:hAnsi="Sylfaen" w:cs="Sylfaen" w:hint="default"/>
        <w:b w:val="0"/>
      </w:rPr>
    </w:lvl>
  </w:abstractNum>
  <w:abstractNum w:abstractNumId="44" w15:restartNumberingAfterBreak="0">
    <w:nsid w:val="70AF2D44"/>
    <w:multiLevelType w:val="multilevel"/>
    <w:tmpl w:val="7B70EFC0"/>
    <w:lvl w:ilvl="0">
      <w:start w:val="1"/>
      <w:numFmt w:val="decimal"/>
      <w:lvlText w:val="%1"/>
      <w:lvlJc w:val="left"/>
      <w:pPr>
        <w:ind w:left="410" w:hanging="410"/>
      </w:pPr>
      <w:rPr>
        <w:rFonts w:ascii="Sylfaen" w:eastAsia="Times New Roman" w:hAnsi="Sylfaen" w:hint="default"/>
        <w:b/>
        <w:sz w:val="22"/>
      </w:rPr>
    </w:lvl>
    <w:lvl w:ilvl="1">
      <w:start w:val="10"/>
      <w:numFmt w:val="decimal"/>
      <w:lvlText w:val="%1.%2"/>
      <w:lvlJc w:val="left"/>
      <w:pPr>
        <w:ind w:left="1080" w:hanging="720"/>
      </w:pPr>
      <w:rPr>
        <w:rFonts w:ascii="Sylfaen" w:eastAsia="Times New Roman" w:hAnsi="Sylfaen" w:hint="default"/>
        <w:b/>
        <w:sz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Sylfaen" w:eastAsia="Times New Roman" w:hAnsi="Sylfaen"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ascii="Sylfaen" w:eastAsia="Times New Roman" w:hAnsi="Sylfaen"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Sylfaen" w:eastAsia="Times New Roman" w:hAnsi="Sylfaen"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ascii="Sylfaen" w:eastAsia="Times New Roman" w:hAnsi="Sylfaen"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ascii="Sylfaen" w:eastAsia="Times New Roman" w:hAnsi="Sylfaen"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ascii="Sylfaen" w:eastAsia="Times New Roman" w:hAnsi="Sylfaen"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ascii="Sylfaen" w:eastAsia="Times New Roman" w:hAnsi="Sylfaen" w:hint="default"/>
        <w:b/>
        <w:sz w:val="22"/>
      </w:rPr>
    </w:lvl>
  </w:abstractNum>
  <w:abstractNum w:abstractNumId="45" w15:restartNumberingAfterBreak="0">
    <w:nsid w:val="712D16B2"/>
    <w:multiLevelType w:val="hybridMultilevel"/>
    <w:tmpl w:val="A6CC5C88"/>
    <w:lvl w:ilvl="0" w:tplc="08090001">
      <w:start w:val="1"/>
      <w:numFmt w:val="bullet"/>
      <w:lvlText w:val=""/>
      <w:lvlJc w:val="left"/>
      <w:pPr>
        <w:ind w:left="11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46" w15:restartNumberingAfterBreak="0">
    <w:nsid w:val="73EB5997"/>
    <w:multiLevelType w:val="hybridMultilevel"/>
    <w:tmpl w:val="7826B92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7" w15:restartNumberingAfterBreak="0">
    <w:nsid w:val="79D708E9"/>
    <w:multiLevelType w:val="hybridMultilevel"/>
    <w:tmpl w:val="6D1089D0"/>
    <w:lvl w:ilvl="0" w:tplc="E29C2B6E">
      <w:start w:val="1"/>
      <w:numFmt w:val="decimal"/>
      <w:lvlText w:val="%1."/>
      <w:lvlJc w:val="left"/>
      <w:pPr>
        <w:ind w:left="720" w:hanging="360"/>
      </w:pPr>
      <w:rPr>
        <w:rFonts w:ascii="Sylfaen" w:eastAsia="Times New Roman" w:hAnsi="Sylfaen" w:cs="Sylfae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4910046">
    <w:abstractNumId w:val="23"/>
  </w:num>
  <w:num w:numId="2" w16cid:durableId="1498231946">
    <w:abstractNumId w:val="0"/>
  </w:num>
  <w:num w:numId="3" w16cid:durableId="1127316244">
    <w:abstractNumId w:val="1"/>
  </w:num>
  <w:num w:numId="4" w16cid:durableId="1616016123">
    <w:abstractNumId w:val="46"/>
  </w:num>
  <w:num w:numId="5" w16cid:durableId="389495978">
    <w:abstractNumId w:val="22"/>
  </w:num>
  <w:num w:numId="6" w16cid:durableId="897397025">
    <w:abstractNumId w:val="6"/>
  </w:num>
  <w:num w:numId="7" w16cid:durableId="787629727">
    <w:abstractNumId w:val="5"/>
  </w:num>
  <w:num w:numId="8" w16cid:durableId="601381232">
    <w:abstractNumId w:val="36"/>
  </w:num>
  <w:num w:numId="9" w16cid:durableId="579094623">
    <w:abstractNumId w:val="41"/>
  </w:num>
  <w:num w:numId="10" w16cid:durableId="758672067">
    <w:abstractNumId w:val="24"/>
  </w:num>
  <w:num w:numId="11" w16cid:durableId="1934970824">
    <w:abstractNumId w:val="11"/>
  </w:num>
  <w:num w:numId="12" w16cid:durableId="354966892">
    <w:abstractNumId w:val="19"/>
  </w:num>
  <w:num w:numId="13" w16cid:durableId="901718530">
    <w:abstractNumId w:val="32"/>
  </w:num>
  <w:num w:numId="14" w16cid:durableId="721828062">
    <w:abstractNumId w:val="25"/>
  </w:num>
  <w:num w:numId="15" w16cid:durableId="1923221491">
    <w:abstractNumId w:val="17"/>
  </w:num>
  <w:num w:numId="16" w16cid:durableId="2137945639">
    <w:abstractNumId w:val="38"/>
  </w:num>
  <w:num w:numId="17" w16cid:durableId="1957904466">
    <w:abstractNumId w:val="29"/>
  </w:num>
  <w:num w:numId="18" w16cid:durableId="399258818">
    <w:abstractNumId w:val="27"/>
  </w:num>
  <w:num w:numId="19" w16cid:durableId="531039873">
    <w:abstractNumId w:val="10"/>
  </w:num>
  <w:num w:numId="20" w16cid:durableId="444080790">
    <w:abstractNumId w:val="2"/>
  </w:num>
  <w:num w:numId="21" w16cid:durableId="245043439">
    <w:abstractNumId w:val="45"/>
  </w:num>
  <w:num w:numId="22" w16cid:durableId="672800913">
    <w:abstractNumId w:val="47"/>
  </w:num>
  <w:num w:numId="23" w16cid:durableId="1185022806">
    <w:abstractNumId w:val="20"/>
  </w:num>
  <w:num w:numId="24" w16cid:durableId="105734005">
    <w:abstractNumId w:val="40"/>
  </w:num>
  <w:num w:numId="25" w16cid:durableId="1919746256">
    <w:abstractNumId w:val="15"/>
  </w:num>
  <w:num w:numId="26" w16cid:durableId="544756135">
    <w:abstractNumId w:val="35"/>
  </w:num>
  <w:num w:numId="27" w16cid:durableId="1155679009">
    <w:abstractNumId w:val="3"/>
  </w:num>
  <w:num w:numId="28" w16cid:durableId="1965456943">
    <w:abstractNumId w:val="33"/>
  </w:num>
  <w:num w:numId="29" w16cid:durableId="1027563335">
    <w:abstractNumId w:val="30"/>
  </w:num>
  <w:num w:numId="30" w16cid:durableId="2030139069">
    <w:abstractNumId w:val="37"/>
  </w:num>
  <w:num w:numId="31" w16cid:durableId="1961839320">
    <w:abstractNumId w:val="43"/>
  </w:num>
  <w:num w:numId="32" w16cid:durableId="1123886435">
    <w:abstractNumId w:val="34"/>
  </w:num>
  <w:num w:numId="33" w16cid:durableId="2006664097">
    <w:abstractNumId w:val="13"/>
  </w:num>
  <w:num w:numId="34" w16cid:durableId="970939006">
    <w:abstractNumId w:val="7"/>
  </w:num>
  <w:num w:numId="35" w16cid:durableId="2088527172">
    <w:abstractNumId w:val="42"/>
  </w:num>
  <w:num w:numId="36" w16cid:durableId="481702157">
    <w:abstractNumId w:val="26"/>
  </w:num>
  <w:num w:numId="37" w16cid:durableId="1963419443">
    <w:abstractNumId w:val="14"/>
  </w:num>
  <w:num w:numId="38" w16cid:durableId="1716738032">
    <w:abstractNumId w:val="16"/>
  </w:num>
  <w:num w:numId="39" w16cid:durableId="1430006414">
    <w:abstractNumId w:val="31"/>
  </w:num>
  <w:num w:numId="40" w16cid:durableId="1305743868">
    <w:abstractNumId w:val="8"/>
  </w:num>
  <w:num w:numId="41" w16cid:durableId="622884109">
    <w:abstractNumId w:val="28"/>
  </w:num>
  <w:num w:numId="42" w16cid:durableId="2072187174">
    <w:abstractNumId w:val="44"/>
  </w:num>
  <w:num w:numId="43" w16cid:durableId="1537347863">
    <w:abstractNumId w:val="12"/>
  </w:num>
  <w:num w:numId="44" w16cid:durableId="1156872031">
    <w:abstractNumId w:val="21"/>
  </w:num>
  <w:num w:numId="45" w16cid:durableId="1025059576">
    <w:abstractNumId w:val="9"/>
  </w:num>
  <w:num w:numId="46" w16cid:durableId="1005281540">
    <w:abstractNumId w:val="3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color w:val="auto"/>
          <w:sz w:val="20"/>
          <w:szCs w:val="20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80" w:hanging="720"/>
        </w:pPr>
        <w:rPr>
          <w:rFonts w:asciiTheme="minorHAnsi" w:hAnsiTheme="minorHAnsi" w:cstheme="minorHAnsi"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720"/>
        </w:pPr>
        <w:rPr>
          <w:rFonts w:asciiTheme="minorHAnsi" w:hAnsiTheme="minorHAnsi" w:cstheme="minorHAnsi" w:hint="default"/>
          <w:b w:val="0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440" w:hanging="1080"/>
        </w:pPr>
        <w:rPr>
          <w:rFonts w:ascii="Sylfaen" w:hAnsi="Sylfaen"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ascii="Sylfaen" w:hAnsi="Sylfaen"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800" w:hanging="1440"/>
        </w:pPr>
        <w:rPr>
          <w:rFonts w:ascii="Sylfaen" w:hAnsi="Sylfaen"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2160" w:hanging="1800"/>
        </w:pPr>
        <w:rPr>
          <w:rFonts w:ascii="Sylfaen" w:hAnsi="Sylfaen"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2160" w:hanging="1800"/>
        </w:pPr>
        <w:rPr>
          <w:rFonts w:ascii="Sylfaen" w:hAnsi="Sylfaen"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520" w:hanging="2160"/>
        </w:pPr>
        <w:rPr>
          <w:rFonts w:ascii="Sylfaen" w:hAnsi="Sylfaen" w:hint="default"/>
        </w:rPr>
      </w:lvl>
    </w:lvlOverride>
  </w:num>
  <w:num w:numId="47" w16cid:durableId="409812957">
    <w:abstractNumId w:val="4"/>
  </w:num>
  <w:num w:numId="48" w16cid:durableId="396438503">
    <w:abstractNumId w:val="18"/>
  </w:num>
  <w:num w:numId="49" w16cid:durableId="1409427757">
    <w:abstractNumId w:val="3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729"/>
    <w:rsid w:val="00000015"/>
    <w:rsid w:val="00011611"/>
    <w:rsid w:val="00014051"/>
    <w:rsid w:val="00015E1B"/>
    <w:rsid w:val="000202A5"/>
    <w:rsid w:val="00024394"/>
    <w:rsid w:val="00026B30"/>
    <w:rsid w:val="00027D70"/>
    <w:rsid w:val="00031452"/>
    <w:rsid w:val="00031E8F"/>
    <w:rsid w:val="000353F8"/>
    <w:rsid w:val="00036CF5"/>
    <w:rsid w:val="00043BF8"/>
    <w:rsid w:val="00046082"/>
    <w:rsid w:val="0004786C"/>
    <w:rsid w:val="00051E54"/>
    <w:rsid w:val="00051EEB"/>
    <w:rsid w:val="000533CA"/>
    <w:rsid w:val="00053EAB"/>
    <w:rsid w:val="0005435C"/>
    <w:rsid w:val="00055E1E"/>
    <w:rsid w:val="00056A31"/>
    <w:rsid w:val="00064AB9"/>
    <w:rsid w:val="0006569A"/>
    <w:rsid w:val="000677B2"/>
    <w:rsid w:val="000811D6"/>
    <w:rsid w:val="00081D42"/>
    <w:rsid w:val="00086C9E"/>
    <w:rsid w:val="00092A77"/>
    <w:rsid w:val="00092E77"/>
    <w:rsid w:val="00095224"/>
    <w:rsid w:val="000974B9"/>
    <w:rsid w:val="000A0D72"/>
    <w:rsid w:val="000A6D48"/>
    <w:rsid w:val="000B1C85"/>
    <w:rsid w:val="000B4C5E"/>
    <w:rsid w:val="000B4DEE"/>
    <w:rsid w:val="000B5D0F"/>
    <w:rsid w:val="000C130E"/>
    <w:rsid w:val="000C3223"/>
    <w:rsid w:val="000D5BB4"/>
    <w:rsid w:val="000D68A2"/>
    <w:rsid w:val="000E0BA5"/>
    <w:rsid w:val="000E4237"/>
    <w:rsid w:val="000E5617"/>
    <w:rsid w:val="000F03A0"/>
    <w:rsid w:val="000F3872"/>
    <w:rsid w:val="000F4D71"/>
    <w:rsid w:val="000F63C5"/>
    <w:rsid w:val="00110CCE"/>
    <w:rsid w:val="00113418"/>
    <w:rsid w:val="00116D4F"/>
    <w:rsid w:val="00117164"/>
    <w:rsid w:val="001173C9"/>
    <w:rsid w:val="00120724"/>
    <w:rsid w:val="00122148"/>
    <w:rsid w:val="001258A9"/>
    <w:rsid w:val="00127F44"/>
    <w:rsid w:val="00131B75"/>
    <w:rsid w:val="00136124"/>
    <w:rsid w:val="00137719"/>
    <w:rsid w:val="001433C2"/>
    <w:rsid w:val="00145C9B"/>
    <w:rsid w:val="001461E6"/>
    <w:rsid w:val="001466B2"/>
    <w:rsid w:val="0015238E"/>
    <w:rsid w:val="00156D6D"/>
    <w:rsid w:val="001575CA"/>
    <w:rsid w:val="00161677"/>
    <w:rsid w:val="00162053"/>
    <w:rsid w:val="00171C91"/>
    <w:rsid w:val="00172F99"/>
    <w:rsid w:val="0017792E"/>
    <w:rsid w:val="00185431"/>
    <w:rsid w:val="00185C9D"/>
    <w:rsid w:val="00187923"/>
    <w:rsid w:val="00194044"/>
    <w:rsid w:val="001A47AF"/>
    <w:rsid w:val="001B055A"/>
    <w:rsid w:val="001B0D00"/>
    <w:rsid w:val="001B6BD5"/>
    <w:rsid w:val="001B740A"/>
    <w:rsid w:val="001B75E0"/>
    <w:rsid w:val="001B7903"/>
    <w:rsid w:val="001C112D"/>
    <w:rsid w:val="001C2BF2"/>
    <w:rsid w:val="001C7577"/>
    <w:rsid w:val="001D3642"/>
    <w:rsid w:val="001D369B"/>
    <w:rsid w:val="001D3B12"/>
    <w:rsid w:val="001D63C9"/>
    <w:rsid w:val="001E0606"/>
    <w:rsid w:val="001F6753"/>
    <w:rsid w:val="00202451"/>
    <w:rsid w:val="002056E8"/>
    <w:rsid w:val="00207B93"/>
    <w:rsid w:val="00207CEA"/>
    <w:rsid w:val="0021119E"/>
    <w:rsid w:val="0021503D"/>
    <w:rsid w:val="00216B88"/>
    <w:rsid w:val="0022155A"/>
    <w:rsid w:val="002319CA"/>
    <w:rsid w:val="00237416"/>
    <w:rsid w:val="00241768"/>
    <w:rsid w:val="002422D6"/>
    <w:rsid w:val="002468A9"/>
    <w:rsid w:val="00247936"/>
    <w:rsid w:val="00255EB0"/>
    <w:rsid w:val="0025658B"/>
    <w:rsid w:val="002568CE"/>
    <w:rsid w:val="00257F36"/>
    <w:rsid w:val="00260FED"/>
    <w:rsid w:val="00266CA0"/>
    <w:rsid w:val="00270BF2"/>
    <w:rsid w:val="00275958"/>
    <w:rsid w:val="00276F7A"/>
    <w:rsid w:val="002778A0"/>
    <w:rsid w:val="00277B37"/>
    <w:rsid w:val="00286127"/>
    <w:rsid w:val="0029272A"/>
    <w:rsid w:val="00292FD3"/>
    <w:rsid w:val="002A0A95"/>
    <w:rsid w:val="002A0CB0"/>
    <w:rsid w:val="002A3309"/>
    <w:rsid w:val="002A4E62"/>
    <w:rsid w:val="002A60C4"/>
    <w:rsid w:val="002B4ADF"/>
    <w:rsid w:val="002B6F69"/>
    <w:rsid w:val="002B7440"/>
    <w:rsid w:val="002C066E"/>
    <w:rsid w:val="002C21C7"/>
    <w:rsid w:val="002C42C6"/>
    <w:rsid w:val="002D06EE"/>
    <w:rsid w:val="002D1C7E"/>
    <w:rsid w:val="002D1E74"/>
    <w:rsid w:val="002D2F27"/>
    <w:rsid w:val="002D611B"/>
    <w:rsid w:val="002D6C66"/>
    <w:rsid w:val="002E0E5E"/>
    <w:rsid w:val="00300E22"/>
    <w:rsid w:val="003011B3"/>
    <w:rsid w:val="00302948"/>
    <w:rsid w:val="00303697"/>
    <w:rsid w:val="00316C88"/>
    <w:rsid w:val="00320435"/>
    <w:rsid w:val="00320878"/>
    <w:rsid w:val="003233D9"/>
    <w:rsid w:val="0033101C"/>
    <w:rsid w:val="0033397E"/>
    <w:rsid w:val="00340CC3"/>
    <w:rsid w:val="00352B31"/>
    <w:rsid w:val="00353E4C"/>
    <w:rsid w:val="00354459"/>
    <w:rsid w:val="00357317"/>
    <w:rsid w:val="003573F4"/>
    <w:rsid w:val="00360C9B"/>
    <w:rsid w:val="003657A5"/>
    <w:rsid w:val="00365FB4"/>
    <w:rsid w:val="0037302A"/>
    <w:rsid w:val="00373F3E"/>
    <w:rsid w:val="00377D43"/>
    <w:rsid w:val="00385373"/>
    <w:rsid w:val="003859BA"/>
    <w:rsid w:val="00387591"/>
    <w:rsid w:val="00387AB5"/>
    <w:rsid w:val="00391AB5"/>
    <w:rsid w:val="00392707"/>
    <w:rsid w:val="00396A2A"/>
    <w:rsid w:val="003A1901"/>
    <w:rsid w:val="003A4DAA"/>
    <w:rsid w:val="003A5D91"/>
    <w:rsid w:val="003B460D"/>
    <w:rsid w:val="003B5A5E"/>
    <w:rsid w:val="003C41BC"/>
    <w:rsid w:val="003C568B"/>
    <w:rsid w:val="003C66BD"/>
    <w:rsid w:val="003C6F22"/>
    <w:rsid w:val="003D4D82"/>
    <w:rsid w:val="003D6473"/>
    <w:rsid w:val="003E15FA"/>
    <w:rsid w:val="003F370C"/>
    <w:rsid w:val="003F5521"/>
    <w:rsid w:val="003F699A"/>
    <w:rsid w:val="00410EC6"/>
    <w:rsid w:val="0041258C"/>
    <w:rsid w:val="00424D6E"/>
    <w:rsid w:val="00430AF7"/>
    <w:rsid w:val="00431665"/>
    <w:rsid w:val="00431B3C"/>
    <w:rsid w:val="004375BF"/>
    <w:rsid w:val="00442F86"/>
    <w:rsid w:val="0044376C"/>
    <w:rsid w:val="004446E6"/>
    <w:rsid w:val="00446516"/>
    <w:rsid w:val="00452128"/>
    <w:rsid w:val="004526FA"/>
    <w:rsid w:val="004533A4"/>
    <w:rsid w:val="00456D37"/>
    <w:rsid w:val="00457067"/>
    <w:rsid w:val="004625FC"/>
    <w:rsid w:val="00462CA0"/>
    <w:rsid w:val="0046501B"/>
    <w:rsid w:val="004708F2"/>
    <w:rsid w:val="004717AB"/>
    <w:rsid w:val="00483B17"/>
    <w:rsid w:val="004848A4"/>
    <w:rsid w:val="0048659C"/>
    <w:rsid w:val="0049119D"/>
    <w:rsid w:val="00497393"/>
    <w:rsid w:val="004A34BA"/>
    <w:rsid w:val="004A3BD8"/>
    <w:rsid w:val="004A66FB"/>
    <w:rsid w:val="004A7C56"/>
    <w:rsid w:val="004B0645"/>
    <w:rsid w:val="004B09C9"/>
    <w:rsid w:val="004B0CF7"/>
    <w:rsid w:val="004B2C73"/>
    <w:rsid w:val="004C1E0D"/>
    <w:rsid w:val="004C3ECC"/>
    <w:rsid w:val="004D3679"/>
    <w:rsid w:val="004D3D1C"/>
    <w:rsid w:val="004D5386"/>
    <w:rsid w:val="004D747F"/>
    <w:rsid w:val="004E36F2"/>
    <w:rsid w:val="004E7665"/>
    <w:rsid w:val="005111AB"/>
    <w:rsid w:val="005248B1"/>
    <w:rsid w:val="0052656B"/>
    <w:rsid w:val="00533234"/>
    <w:rsid w:val="00540038"/>
    <w:rsid w:val="0054449C"/>
    <w:rsid w:val="00544856"/>
    <w:rsid w:val="005553C3"/>
    <w:rsid w:val="005679EB"/>
    <w:rsid w:val="00567ACA"/>
    <w:rsid w:val="00570483"/>
    <w:rsid w:val="0057474B"/>
    <w:rsid w:val="00575105"/>
    <w:rsid w:val="00575D3E"/>
    <w:rsid w:val="00580531"/>
    <w:rsid w:val="005832A4"/>
    <w:rsid w:val="00583B48"/>
    <w:rsid w:val="00586056"/>
    <w:rsid w:val="00586C84"/>
    <w:rsid w:val="00591AFD"/>
    <w:rsid w:val="0059416A"/>
    <w:rsid w:val="00595E4B"/>
    <w:rsid w:val="005A0827"/>
    <w:rsid w:val="005A798F"/>
    <w:rsid w:val="005B0A00"/>
    <w:rsid w:val="005B3F1A"/>
    <w:rsid w:val="005C14A4"/>
    <w:rsid w:val="005C490D"/>
    <w:rsid w:val="005D15C6"/>
    <w:rsid w:val="005D3B83"/>
    <w:rsid w:val="005E05B1"/>
    <w:rsid w:val="005E130F"/>
    <w:rsid w:val="005E1A27"/>
    <w:rsid w:val="005F3357"/>
    <w:rsid w:val="005F791C"/>
    <w:rsid w:val="006005A1"/>
    <w:rsid w:val="00607297"/>
    <w:rsid w:val="00610FC8"/>
    <w:rsid w:val="006130BF"/>
    <w:rsid w:val="00615BD2"/>
    <w:rsid w:val="006276AE"/>
    <w:rsid w:val="00632910"/>
    <w:rsid w:val="00633210"/>
    <w:rsid w:val="00633F4A"/>
    <w:rsid w:val="00634B58"/>
    <w:rsid w:val="006352D2"/>
    <w:rsid w:val="0064425B"/>
    <w:rsid w:val="006447A4"/>
    <w:rsid w:val="00644BFF"/>
    <w:rsid w:val="00650990"/>
    <w:rsid w:val="0065607E"/>
    <w:rsid w:val="006564F1"/>
    <w:rsid w:val="00661B3E"/>
    <w:rsid w:val="00665219"/>
    <w:rsid w:val="00665C42"/>
    <w:rsid w:val="00665E60"/>
    <w:rsid w:val="00667B1F"/>
    <w:rsid w:val="00670B37"/>
    <w:rsid w:val="00670E96"/>
    <w:rsid w:val="00674470"/>
    <w:rsid w:val="0067481E"/>
    <w:rsid w:val="00674F71"/>
    <w:rsid w:val="00680844"/>
    <w:rsid w:val="00681B23"/>
    <w:rsid w:val="00683946"/>
    <w:rsid w:val="00692B13"/>
    <w:rsid w:val="0069500B"/>
    <w:rsid w:val="00696A50"/>
    <w:rsid w:val="006A0306"/>
    <w:rsid w:val="006A0DDD"/>
    <w:rsid w:val="006A256D"/>
    <w:rsid w:val="006A3D31"/>
    <w:rsid w:val="006A7B28"/>
    <w:rsid w:val="006C1436"/>
    <w:rsid w:val="006C16CD"/>
    <w:rsid w:val="006C7D3F"/>
    <w:rsid w:val="006C7E00"/>
    <w:rsid w:val="006D054A"/>
    <w:rsid w:val="006D531A"/>
    <w:rsid w:val="006E119F"/>
    <w:rsid w:val="006E1729"/>
    <w:rsid w:val="006E62F1"/>
    <w:rsid w:val="006F056F"/>
    <w:rsid w:val="006F25BD"/>
    <w:rsid w:val="006F2EC3"/>
    <w:rsid w:val="006F3C44"/>
    <w:rsid w:val="006F7D8B"/>
    <w:rsid w:val="0071070E"/>
    <w:rsid w:val="00711C86"/>
    <w:rsid w:val="00712DC2"/>
    <w:rsid w:val="00712E16"/>
    <w:rsid w:val="00713EFC"/>
    <w:rsid w:val="0071455F"/>
    <w:rsid w:val="007146D2"/>
    <w:rsid w:val="007151B6"/>
    <w:rsid w:val="00715A5D"/>
    <w:rsid w:val="00717D5F"/>
    <w:rsid w:val="0072165E"/>
    <w:rsid w:val="00724BAF"/>
    <w:rsid w:val="007309AA"/>
    <w:rsid w:val="00734570"/>
    <w:rsid w:val="00735828"/>
    <w:rsid w:val="0074009C"/>
    <w:rsid w:val="007513DC"/>
    <w:rsid w:val="007532B8"/>
    <w:rsid w:val="007574EB"/>
    <w:rsid w:val="00764A65"/>
    <w:rsid w:val="0076501E"/>
    <w:rsid w:val="007664D1"/>
    <w:rsid w:val="007715BA"/>
    <w:rsid w:val="00772078"/>
    <w:rsid w:val="007778CE"/>
    <w:rsid w:val="007902EA"/>
    <w:rsid w:val="00791658"/>
    <w:rsid w:val="0079252D"/>
    <w:rsid w:val="00794191"/>
    <w:rsid w:val="00796BF5"/>
    <w:rsid w:val="007A28C4"/>
    <w:rsid w:val="007A2FF8"/>
    <w:rsid w:val="007A4EBD"/>
    <w:rsid w:val="007A6A30"/>
    <w:rsid w:val="007A6E1A"/>
    <w:rsid w:val="007A7424"/>
    <w:rsid w:val="007B0071"/>
    <w:rsid w:val="007B4C58"/>
    <w:rsid w:val="007B7D53"/>
    <w:rsid w:val="007C482E"/>
    <w:rsid w:val="007C4D48"/>
    <w:rsid w:val="007C68B5"/>
    <w:rsid w:val="007D0C6C"/>
    <w:rsid w:val="007D3F97"/>
    <w:rsid w:val="007D73CE"/>
    <w:rsid w:val="007E0304"/>
    <w:rsid w:val="007E1E28"/>
    <w:rsid w:val="007E2772"/>
    <w:rsid w:val="007E3A0E"/>
    <w:rsid w:val="007F1D40"/>
    <w:rsid w:val="007F3AA0"/>
    <w:rsid w:val="007F4EF2"/>
    <w:rsid w:val="007F4F2B"/>
    <w:rsid w:val="007F6CA9"/>
    <w:rsid w:val="007F7901"/>
    <w:rsid w:val="007F7ADB"/>
    <w:rsid w:val="00801BF8"/>
    <w:rsid w:val="008067F8"/>
    <w:rsid w:val="00813B00"/>
    <w:rsid w:val="0081634F"/>
    <w:rsid w:val="00822939"/>
    <w:rsid w:val="008246F4"/>
    <w:rsid w:val="00824EDA"/>
    <w:rsid w:val="00833770"/>
    <w:rsid w:val="00835460"/>
    <w:rsid w:val="0083614B"/>
    <w:rsid w:val="008374C0"/>
    <w:rsid w:val="008401B6"/>
    <w:rsid w:val="008421EC"/>
    <w:rsid w:val="008473E6"/>
    <w:rsid w:val="008647CD"/>
    <w:rsid w:val="00867825"/>
    <w:rsid w:val="008751D7"/>
    <w:rsid w:val="00875254"/>
    <w:rsid w:val="00876B2D"/>
    <w:rsid w:val="00876B9D"/>
    <w:rsid w:val="0088287D"/>
    <w:rsid w:val="008834AE"/>
    <w:rsid w:val="00883C89"/>
    <w:rsid w:val="00890026"/>
    <w:rsid w:val="00891245"/>
    <w:rsid w:val="008918CD"/>
    <w:rsid w:val="00892D7D"/>
    <w:rsid w:val="00894C67"/>
    <w:rsid w:val="00896274"/>
    <w:rsid w:val="008978B9"/>
    <w:rsid w:val="008A3D36"/>
    <w:rsid w:val="008A5094"/>
    <w:rsid w:val="008A673F"/>
    <w:rsid w:val="008B04EA"/>
    <w:rsid w:val="008B1C18"/>
    <w:rsid w:val="008B67F1"/>
    <w:rsid w:val="008C04FA"/>
    <w:rsid w:val="008C0A74"/>
    <w:rsid w:val="008C35CC"/>
    <w:rsid w:val="008D04C5"/>
    <w:rsid w:val="008D3970"/>
    <w:rsid w:val="008D3CB4"/>
    <w:rsid w:val="008D7198"/>
    <w:rsid w:val="008E0985"/>
    <w:rsid w:val="008E16DA"/>
    <w:rsid w:val="008E33F2"/>
    <w:rsid w:val="008E3D20"/>
    <w:rsid w:val="008E3E42"/>
    <w:rsid w:val="008E4B78"/>
    <w:rsid w:val="008E55E0"/>
    <w:rsid w:val="008F419D"/>
    <w:rsid w:val="008F44A9"/>
    <w:rsid w:val="0090279D"/>
    <w:rsid w:val="00904044"/>
    <w:rsid w:val="009113A9"/>
    <w:rsid w:val="0091272C"/>
    <w:rsid w:val="00913646"/>
    <w:rsid w:val="0091781A"/>
    <w:rsid w:val="009203F4"/>
    <w:rsid w:val="009211AA"/>
    <w:rsid w:val="009214A6"/>
    <w:rsid w:val="00922889"/>
    <w:rsid w:val="00925DC2"/>
    <w:rsid w:val="009261B9"/>
    <w:rsid w:val="00931A9A"/>
    <w:rsid w:val="00937B0D"/>
    <w:rsid w:val="00940D2A"/>
    <w:rsid w:val="00950D10"/>
    <w:rsid w:val="00954423"/>
    <w:rsid w:val="00954527"/>
    <w:rsid w:val="009567A7"/>
    <w:rsid w:val="00957E8C"/>
    <w:rsid w:val="009621F5"/>
    <w:rsid w:val="009634B1"/>
    <w:rsid w:val="00967D1D"/>
    <w:rsid w:val="009739A5"/>
    <w:rsid w:val="0097406E"/>
    <w:rsid w:val="009743D0"/>
    <w:rsid w:val="009804B1"/>
    <w:rsid w:val="009815C7"/>
    <w:rsid w:val="00981AF8"/>
    <w:rsid w:val="00985307"/>
    <w:rsid w:val="0099130F"/>
    <w:rsid w:val="00993D47"/>
    <w:rsid w:val="0099429F"/>
    <w:rsid w:val="00994909"/>
    <w:rsid w:val="00997CB4"/>
    <w:rsid w:val="009A2F37"/>
    <w:rsid w:val="009A6460"/>
    <w:rsid w:val="009A7535"/>
    <w:rsid w:val="009B6AD6"/>
    <w:rsid w:val="009B7165"/>
    <w:rsid w:val="009C51A6"/>
    <w:rsid w:val="009C5EE2"/>
    <w:rsid w:val="009C7B5B"/>
    <w:rsid w:val="009D07D1"/>
    <w:rsid w:val="009D5E96"/>
    <w:rsid w:val="009D6B3F"/>
    <w:rsid w:val="009D6E01"/>
    <w:rsid w:val="009D6EEF"/>
    <w:rsid w:val="009D733B"/>
    <w:rsid w:val="009E3DB8"/>
    <w:rsid w:val="009F003A"/>
    <w:rsid w:val="009F05A7"/>
    <w:rsid w:val="009F0B8A"/>
    <w:rsid w:val="009F1B03"/>
    <w:rsid w:val="009F3DE6"/>
    <w:rsid w:val="009F41E3"/>
    <w:rsid w:val="009F4DC4"/>
    <w:rsid w:val="009F526F"/>
    <w:rsid w:val="00A0023E"/>
    <w:rsid w:val="00A035A1"/>
    <w:rsid w:val="00A0388F"/>
    <w:rsid w:val="00A03FB3"/>
    <w:rsid w:val="00A1171F"/>
    <w:rsid w:val="00A117DC"/>
    <w:rsid w:val="00A11F8F"/>
    <w:rsid w:val="00A167BC"/>
    <w:rsid w:val="00A221DF"/>
    <w:rsid w:val="00A225F5"/>
    <w:rsid w:val="00A22F9F"/>
    <w:rsid w:val="00A23B72"/>
    <w:rsid w:val="00A25792"/>
    <w:rsid w:val="00A317A4"/>
    <w:rsid w:val="00A3268E"/>
    <w:rsid w:val="00A3286E"/>
    <w:rsid w:val="00A34531"/>
    <w:rsid w:val="00A35317"/>
    <w:rsid w:val="00A35A9C"/>
    <w:rsid w:val="00A37671"/>
    <w:rsid w:val="00A37FB1"/>
    <w:rsid w:val="00A46D11"/>
    <w:rsid w:val="00A478F8"/>
    <w:rsid w:val="00A50438"/>
    <w:rsid w:val="00A53CF0"/>
    <w:rsid w:val="00A55463"/>
    <w:rsid w:val="00A5597B"/>
    <w:rsid w:val="00A5620B"/>
    <w:rsid w:val="00A56EFE"/>
    <w:rsid w:val="00A61028"/>
    <w:rsid w:val="00A62AC7"/>
    <w:rsid w:val="00A63C87"/>
    <w:rsid w:val="00A64E45"/>
    <w:rsid w:val="00A704CC"/>
    <w:rsid w:val="00A74B75"/>
    <w:rsid w:val="00A804C4"/>
    <w:rsid w:val="00A847D4"/>
    <w:rsid w:val="00A91C57"/>
    <w:rsid w:val="00A935AC"/>
    <w:rsid w:val="00A96330"/>
    <w:rsid w:val="00AA4617"/>
    <w:rsid w:val="00AA511B"/>
    <w:rsid w:val="00AA6A7B"/>
    <w:rsid w:val="00AC12D2"/>
    <w:rsid w:val="00AC32F5"/>
    <w:rsid w:val="00AC494C"/>
    <w:rsid w:val="00AD14E2"/>
    <w:rsid w:val="00AE4033"/>
    <w:rsid w:val="00AE6EE6"/>
    <w:rsid w:val="00AE77E5"/>
    <w:rsid w:val="00AE7884"/>
    <w:rsid w:val="00AF536E"/>
    <w:rsid w:val="00AF56A2"/>
    <w:rsid w:val="00AF6D9B"/>
    <w:rsid w:val="00AF7DC3"/>
    <w:rsid w:val="00AF7EB2"/>
    <w:rsid w:val="00B049C5"/>
    <w:rsid w:val="00B04BAA"/>
    <w:rsid w:val="00B07BFB"/>
    <w:rsid w:val="00B110A0"/>
    <w:rsid w:val="00B11F93"/>
    <w:rsid w:val="00B137F3"/>
    <w:rsid w:val="00B156A3"/>
    <w:rsid w:val="00B23313"/>
    <w:rsid w:val="00B27B0B"/>
    <w:rsid w:val="00B30838"/>
    <w:rsid w:val="00B35065"/>
    <w:rsid w:val="00B409CA"/>
    <w:rsid w:val="00B41D4C"/>
    <w:rsid w:val="00B42689"/>
    <w:rsid w:val="00B44563"/>
    <w:rsid w:val="00B47896"/>
    <w:rsid w:val="00B47D4C"/>
    <w:rsid w:val="00B511D7"/>
    <w:rsid w:val="00B5249E"/>
    <w:rsid w:val="00B5452A"/>
    <w:rsid w:val="00B616CF"/>
    <w:rsid w:val="00B71EF5"/>
    <w:rsid w:val="00B806AE"/>
    <w:rsid w:val="00B830F8"/>
    <w:rsid w:val="00B84106"/>
    <w:rsid w:val="00B90FD0"/>
    <w:rsid w:val="00B92B05"/>
    <w:rsid w:val="00B942E0"/>
    <w:rsid w:val="00B95A6F"/>
    <w:rsid w:val="00B97F4F"/>
    <w:rsid w:val="00BB0F01"/>
    <w:rsid w:val="00BB10E9"/>
    <w:rsid w:val="00BC1E7D"/>
    <w:rsid w:val="00BC364F"/>
    <w:rsid w:val="00BE0965"/>
    <w:rsid w:val="00BE187B"/>
    <w:rsid w:val="00BE1A34"/>
    <w:rsid w:val="00BE3060"/>
    <w:rsid w:val="00BE4678"/>
    <w:rsid w:val="00BF5EFE"/>
    <w:rsid w:val="00C01CD2"/>
    <w:rsid w:val="00C021B6"/>
    <w:rsid w:val="00C04F30"/>
    <w:rsid w:val="00C06F22"/>
    <w:rsid w:val="00C07BBA"/>
    <w:rsid w:val="00C11C84"/>
    <w:rsid w:val="00C12270"/>
    <w:rsid w:val="00C14986"/>
    <w:rsid w:val="00C14D7A"/>
    <w:rsid w:val="00C20097"/>
    <w:rsid w:val="00C21B8B"/>
    <w:rsid w:val="00C32F5D"/>
    <w:rsid w:val="00C33D82"/>
    <w:rsid w:val="00C406C8"/>
    <w:rsid w:val="00C40C8C"/>
    <w:rsid w:val="00C41C03"/>
    <w:rsid w:val="00C55BCF"/>
    <w:rsid w:val="00C5612D"/>
    <w:rsid w:val="00C67999"/>
    <w:rsid w:val="00C73981"/>
    <w:rsid w:val="00C761CC"/>
    <w:rsid w:val="00C76391"/>
    <w:rsid w:val="00C76FD9"/>
    <w:rsid w:val="00C816EF"/>
    <w:rsid w:val="00C83494"/>
    <w:rsid w:val="00C86CD0"/>
    <w:rsid w:val="00C86F98"/>
    <w:rsid w:val="00C91AFC"/>
    <w:rsid w:val="00C9205D"/>
    <w:rsid w:val="00CA1443"/>
    <w:rsid w:val="00CA4A83"/>
    <w:rsid w:val="00CA54EE"/>
    <w:rsid w:val="00CB2B75"/>
    <w:rsid w:val="00CB6014"/>
    <w:rsid w:val="00CB730B"/>
    <w:rsid w:val="00CB736E"/>
    <w:rsid w:val="00CC3C0A"/>
    <w:rsid w:val="00CC4789"/>
    <w:rsid w:val="00CC47D6"/>
    <w:rsid w:val="00CD295B"/>
    <w:rsid w:val="00CD3D16"/>
    <w:rsid w:val="00CD3EA4"/>
    <w:rsid w:val="00CD7F43"/>
    <w:rsid w:val="00CE1D05"/>
    <w:rsid w:val="00CE1D66"/>
    <w:rsid w:val="00CE2754"/>
    <w:rsid w:val="00CE56EA"/>
    <w:rsid w:val="00CE69DB"/>
    <w:rsid w:val="00CE7176"/>
    <w:rsid w:val="00CF1EF9"/>
    <w:rsid w:val="00CF2426"/>
    <w:rsid w:val="00CF2D76"/>
    <w:rsid w:val="00CF4119"/>
    <w:rsid w:val="00CF45D3"/>
    <w:rsid w:val="00CF4F77"/>
    <w:rsid w:val="00CF7A57"/>
    <w:rsid w:val="00D01EFB"/>
    <w:rsid w:val="00D02031"/>
    <w:rsid w:val="00D06700"/>
    <w:rsid w:val="00D1186B"/>
    <w:rsid w:val="00D11CAA"/>
    <w:rsid w:val="00D13A88"/>
    <w:rsid w:val="00D13C42"/>
    <w:rsid w:val="00D150F5"/>
    <w:rsid w:val="00D16A7A"/>
    <w:rsid w:val="00D20CC6"/>
    <w:rsid w:val="00D2709F"/>
    <w:rsid w:val="00D27118"/>
    <w:rsid w:val="00D30223"/>
    <w:rsid w:val="00D32A75"/>
    <w:rsid w:val="00D3468A"/>
    <w:rsid w:val="00D374EE"/>
    <w:rsid w:val="00D43A2F"/>
    <w:rsid w:val="00D44B99"/>
    <w:rsid w:val="00D50B27"/>
    <w:rsid w:val="00D50FFC"/>
    <w:rsid w:val="00D513C2"/>
    <w:rsid w:val="00D51D10"/>
    <w:rsid w:val="00D527CB"/>
    <w:rsid w:val="00D557E5"/>
    <w:rsid w:val="00D55C6F"/>
    <w:rsid w:val="00D57017"/>
    <w:rsid w:val="00D624C5"/>
    <w:rsid w:val="00D663A7"/>
    <w:rsid w:val="00D762C1"/>
    <w:rsid w:val="00D803E8"/>
    <w:rsid w:val="00D80CDB"/>
    <w:rsid w:val="00D8245F"/>
    <w:rsid w:val="00D86446"/>
    <w:rsid w:val="00D959AB"/>
    <w:rsid w:val="00D95A0F"/>
    <w:rsid w:val="00D96566"/>
    <w:rsid w:val="00DA4009"/>
    <w:rsid w:val="00DA5376"/>
    <w:rsid w:val="00DA6FF1"/>
    <w:rsid w:val="00DB3412"/>
    <w:rsid w:val="00DB4255"/>
    <w:rsid w:val="00DB4B6C"/>
    <w:rsid w:val="00DB4D6B"/>
    <w:rsid w:val="00DB5C8D"/>
    <w:rsid w:val="00DB77E8"/>
    <w:rsid w:val="00DC2AA1"/>
    <w:rsid w:val="00DC2E08"/>
    <w:rsid w:val="00DC4440"/>
    <w:rsid w:val="00DC6664"/>
    <w:rsid w:val="00DD1F94"/>
    <w:rsid w:val="00DE5016"/>
    <w:rsid w:val="00DF0E2A"/>
    <w:rsid w:val="00DF3484"/>
    <w:rsid w:val="00DF5F26"/>
    <w:rsid w:val="00DF68AA"/>
    <w:rsid w:val="00E00D0C"/>
    <w:rsid w:val="00E07AEE"/>
    <w:rsid w:val="00E123C2"/>
    <w:rsid w:val="00E14853"/>
    <w:rsid w:val="00E2134C"/>
    <w:rsid w:val="00E25748"/>
    <w:rsid w:val="00E262FC"/>
    <w:rsid w:val="00E26B6C"/>
    <w:rsid w:val="00E272FF"/>
    <w:rsid w:val="00E3022B"/>
    <w:rsid w:val="00E33A8F"/>
    <w:rsid w:val="00E35209"/>
    <w:rsid w:val="00E35A4A"/>
    <w:rsid w:val="00E36630"/>
    <w:rsid w:val="00E4143A"/>
    <w:rsid w:val="00E42B0C"/>
    <w:rsid w:val="00E45E7B"/>
    <w:rsid w:val="00E46395"/>
    <w:rsid w:val="00E46922"/>
    <w:rsid w:val="00E5014E"/>
    <w:rsid w:val="00E5367B"/>
    <w:rsid w:val="00E54795"/>
    <w:rsid w:val="00E552E1"/>
    <w:rsid w:val="00E57F10"/>
    <w:rsid w:val="00E6136A"/>
    <w:rsid w:val="00E6248F"/>
    <w:rsid w:val="00E65074"/>
    <w:rsid w:val="00E6523B"/>
    <w:rsid w:val="00E66A3D"/>
    <w:rsid w:val="00E67674"/>
    <w:rsid w:val="00E751A2"/>
    <w:rsid w:val="00E76057"/>
    <w:rsid w:val="00E8201E"/>
    <w:rsid w:val="00E8598F"/>
    <w:rsid w:val="00E87E69"/>
    <w:rsid w:val="00E905AF"/>
    <w:rsid w:val="00E94223"/>
    <w:rsid w:val="00E94ED1"/>
    <w:rsid w:val="00E95292"/>
    <w:rsid w:val="00E97DE7"/>
    <w:rsid w:val="00EA22AE"/>
    <w:rsid w:val="00EA344B"/>
    <w:rsid w:val="00EA4C30"/>
    <w:rsid w:val="00EB217E"/>
    <w:rsid w:val="00EC0A87"/>
    <w:rsid w:val="00EC2046"/>
    <w:rsid w:val="00EC280F"/>
    <w:rsid w:val="00EC715F"/>
    <w:rsid w:val="00ED55AB"/>
    <w:rsid w:val="00EE0A2D"/>
    <w:rsid w:val="00EE13E4"/>
    <w:rsid w:val="00EE14C5"/>
    <w:rsid w:val="00EE612A"/>
    <w:rsid w:val="00EF052E"/>
    <w:rsid w:val="00EF34FE"/>
    <w:rsid w:val="00EF7F05"/>
    <w:rsid w:val="00F0297E"/>
    <w:rsid w:val="00F0659D"/>
    <w:rsid w:val="00F069C7"/>
    <w:rsid w:val="00F115A1"/>
    <w:rsid w:val="00F14024"/>
    <w:rsid w:val="00F15F3B"/>
    <w:rsid w:val="00F17B32"/>
    <w:rsid w:val="00F20E56"/>
    <w:rsid w:val="00F22A61"/>
    <w:rsid w:val="00F22E5C"/>
    <w:rsid w:val="00F24CB1"/>
    <w:rsid w:val="00F26B37"/>
    <w:rsid w:val="00F27A96"/>
    <w:rsid w:val="00F27D00"/>
    <w:rsid w:val="00F32C6F"/>
    <w:rsid w:val="00F33648"/>
    <w:rsid w:val="00F34574"/>
    <w:rsid w:val="00F3662E"/>
    <w:rsid w:val="00F40803"/>
    <w:rsid w:val="00F41A39"/>
    <w:rsid w:val="00F46AB9"/>
    <w:rsid w:val="00F47570"/>
    <w:rsid w:val="00F50677"/>
    <w:rsid w:val="00F612B0"/>
    <w:rsid w:val="00F7155A"/>
    <w:rsid w:val="00F718B0"/>
    <w:rsid w:val="00F732E4"/>
    <w:rsid w:val="00F73C75"/>
    <w:rsid w:val="00F75728"/>
    <w:rsid w:val="00F761D0"/>
    <w:rsid w:val="00F8037E"/>
    <w:rsid w:val="00F827AD"/>
    <w:rsid w:val="00F829B7"/>
    <w:rsid w:val="00F844E2"/>
    <w:rsid w:val="00F8495A"/>
    <w:rsid w:val="00F84B51"/>
    <w:rsid w:val="00F90B03"/>
    <w:rsid w:val="00F94013"/>
    <w:rsid w:val="00F94B27"/>
    <w:rsid w:val="00F94EA4"/>
    <w:rsid w:val="00F97E7E"/>
    <w:rsid w:val="00FA41A9"/>
    <w:rsid w:val="00FA55F2"/>
    <w:rsid w:val="00FB16F9"/>
    <w:rsid w:val="00FB230D"/>
    <w:rsid w:val="00FC0E26"/>
    <w:rsid w:val="00FC3141"/>
    <w:rsid w:val="00FC3310"/>
    <w:rsid w:val="00FC6D74"/>
    <w:rsid w:val="00FD0815"/>
    <w:rsid w:val="00FD0DCD"/>
    <w:rsid w:val="00FD0E8D"/>
    <w:rsid w:val="00FD1276"/>
    <w:rsid w:val="00FD1F8E"/>
    <w:rsid w:val="00FD35B5"/>
    <w:rsid w:val="00FD3C95"/>
    <w:rsid w:val="00FD4288"/>
    <w:rsid w:val="00FD5978"/>
    <w:rsid w:val="00FE3548"/>
    <w:rsid w:val="00FE6CD8"/>
    <w:rsid w:val="00FF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566A70"/>
  <w15:docId w15:val="{CAAA7D8C-E255-460C-8415-6F63DF74B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EC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locked/>
    <w:rsid w:val="003011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E172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3B5A5E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F20E56"/>
    <w:rPr>
      <w:rFonts w:cs="Times New Roman"/>
      <w:color w:val="0000FF"/>
      <w:u w:val="single"/>
    </w:rPr>
  </w:style>
  <w:style w:type="character" w:customStyle="1" w:styleId="Bodytext3">
    <w:name w:val="Body text (3)_"/>
    <w:basedOn w:val="DefaultParagraphFont"/>
    <w:link w:val="Bodytext31"/>
    <w:uiPriority w:val="99"/>
    <w:locked/>
    <w:rsid w:val="00C67999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Bodytext30">
    <w:name w:val="Body text (3)"/>
    <w:basedOn w:val="Bodytext3"/>
    <w:uiPriority w:val="99"/>
    <w:rsid w:val="00C67999"/>
    <w:rPr>
      <w:rFonts w:ascii="Arial" w:hAnsi="Arial" w:cs="Arial"/>
      <w:b/>
      <w:bCs/>
      <w:sz w:val="18"/>
      <w:szCs w:val="18"/>
      <w:u w:val="single"/>
      <w:shd w:val="clear" w:color="auto" w:fill="FFFFFF"/>
    </w:rPr>
  </w:style>
  <w:style w:type="paragraph" w:customStyle="1" w:styleId="Bodytext31">
    <w:name w:val="Body text (3)1"/>
    <w:basedOn w:val="Normal"/>
    <w:link w:val="Bodytext3"/>
    <w:uiPriority w:val="99"/>
    <w:rsid w:val="00C67999"/>
    <w:pPr>
      <w:shd w:val="clear" w:color="auto" w:fill="FFFFFF"/>
      <w:spacing w:before="540" w:after="0" w:line="470" w:lineRule="exact"/>
      <w:ind w:hanging="500"/>
    </w:pPr>
    <w:rPr>
      <w:rFonts w:ascii="Arial" w:hAnsi="Arial" w:cs="Arial"/>
      <w:b/>
      <w:bCs/>
      <w:sz w:val="18"/>
      <w:szCs w:val="18"/>
    </w:rPr>
  </w:style>
  <w:style w:type="character" w:customStyle="1" w:styleId="Bodytext">
    <w:name w:val="Body text_"/>
    <w:basedOn w:val="DefaultParagraphFont"/>
    <w:link w:val="Bodytext1"/>
    <w:uiPriority w:val="99"/>
    <w:locked/>
    <w:rsid w:val="001E0606"/>
    <w:rPr>
      <w:rFonts w:ascii="Arial" w:hAnsi="Arial" w:cs="Arial"/>
      <w:sz w:val="18"/>
      <w:szCs w:val="18"/>
      <w:shd w:val="clear" w:color="auto" w:fill="FFFFFF"/>
    </w:rPr>
  </w:style>
  <w:style w:type="character" w:customStyle="1" w:styleId="BodyText10">
    <w:name w:val="Body Text1"/>
    <w:basedOn w:val="Bodytext"/>
    <w:uiPriority w:val="99"/>
    <w:rsid w:val="001E0606"/>
    <w:rPr>
      <w:rFonts w:ascii="Arial" w:hAnsi="Arial" w:cs="Arial"/>
      <w:strike/>
      <w:sz w:val="18"/>
      <w:szCs w:val="18"/>
      <w:shd w:val="clear" w:color="auto" w:fill="FFFFFF"/>
    </w:rPr>
  </w:style>
  <w:style w:type="character" w:customStyle="1" w:styleId="BodytextBold">
    <w:name w:val="Body text + Bold"/>
    <w:aliases w:val="Italic"/>
    <w:basedOn w:val="Bodytext"/>
    <w:uiPriority w:val="99"/>
    <w:rsid w:val="001E0606"/>
    <w:rPr>
      <w:rFonts w:ascii="Arial" w:hAnsi="Arial" w:cs="Arial"/>
      <w:b/>
      <w:bCs/>
      <w:i/>
      <w:iCs/>
      <w:sz w:val="18"/>
      <w:szCs w:val="18"/>
      <w:shd w:val="clear" w:color="auto" w:fill="FFFFFF"/>
    </w:rPr>
  </w:style>
  <w:style w:type="paragraph" w:customStyle="1" w:styleId="Bodytext1">
    <w:name w:val="Body text1"/>
    <w:basedOn w:val="Normal"/>
    <w:link w:val="Bodytext"/>
    <w:uiPriority w:val="99"/>
    <w:rsid w:val="001E0606"/>
    <w:pPr>
      <w:shd w:val="clear" w:color="auto" w:fill="FFFFFF"/>
      <w:spacing w:after="180" w:line="240" w:lineRule="exact"/>
      <w:ind w:hanging="320"/>
      <w:jc w:val="center"/>
    </w:pPr>
    <w:rPr>
      <w:rFonts w:ascii="Arial" w:hAnsi="Arial" w:cs="Arial"/>
      <w:sz w:val="18"/>
      <w:szCs w:val="18"/>
    </w:rPr>
  </w:style>
  <w:style w:type="character" w:customStyle="1" w:styleId="Bodytext2">
    <w:name w:val="Body text (2)_"/>
    <w:basedOn w:val="DefaultParagraphFont"/>
    <w:link w:val="Bodytext21"/>
    <w:uiPriority w:val="99"/>
    <w:locked/>
    <w:rsid w:val="001E0606"/>
    <w:rPr>
      <w:rFonts w:ascii="Arial" w:hAnsi="Arial" w:cs="Arial"/>
      <w:sz w:val="13"/>
      <w:szCs w:val="13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1E0606"/>
    <w:rPr>
      <w:rFonts w:ascii="Arial" w:hAnsi="Arial" w:cs="Arial"/>
      <w:sz w:val="13"/>
      <w:szCs w:val="13"/>
      <w:u w:val="single"/>
      <w:shd w:val="clear" w:color="auto" w:fill="FFFFFF"/>
    </w:rPr>
  </w:style>
  <w:style w:type="character" w:customStyle="1" w:styleId="Bodytext65pt">
    <w:name w:val="Body text + 6.5 pt"/>
    <w:basedOn w:val="Bodytext"/>
    <w:uiPriority w:val="99"/>
    <w:rsid w:val="001E0606"/>
    <w:rPr>
      <w:rFonts w:ascii="Arial" w:hAnsi="Arial" w:cs="Arial"/>
      <w:spacing w:val="0"/>
      <w:sz w:val="13"/>
      <w:szCs w:val="13"/>
      <w:shd w:val="clear" w:color="auto" w:fill="FFFFFF"/>
    </w:rPr>
  </w:style>
  <w:style w:type="character" w:customStyle="1" w:styleId="Bodytext65pt1">
    <w:name w:val="Body text + 6.5 pt1"/>
    <w:basedOn w:val="Bodytext"/>
    <w:uiPriority w:val="99"/>
    <w:rsid w:val="001E0606"/>
    <w:rPr>
      <w:rFonts w:ascii="Arial" w:hAnsi="Arial" w:cs="Arial"/>
      <w:strike/>
      <w:spacing w:val="0"/>
      <w:sz w:val="13"/>
      <w:szCs w:val="13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1E0606"/>
    <w:pPr>
      <w:shd w:val="clear" w:color="auto" w:fill="FFFFFF"/>
      <w:spacing w:after="540" w:line="240" w:lineRule="atLeast"/>
    </w:pPr>
    <w:rPr>
      <w:rFonts w:ascii="Arial" w:hAnsi="Arial" w:cs="Arial"/>
      <w:sz w:val="13"/>
      <w:szCs w:val="13"/>
    </w:rPr>
  </w:style>
  <w:style w:type="character" w:customStyle="1" w:styleId="BodytextBold3">
    <w:name w:val="Body text + Bold3"/>
    <w:basedOn w:val="Bodytext"/>
    <w:uiPriority w:val="99"/>
    <w:rsid w:val="009621F5"/>
    <w:rPr>
      <w:rFonts w:ascii="Arial" w:hAnsi="Arial" w:cs="Arial"/>
      <w:b/>
      <w:bCs/>
      <w:spacing w:val="0"/>
      <w:sz w:val="18"/>
      <w:szCs w:val="18"/>
      <w:shd w:val="clear" w:color="auto" w:fill="FFFFFF"/>
    </w:rPr>
  </w:style>
  <w:style w:type="character" w:customStyle="1" w:styleId="Bodytext5">
    <w:name w:val="Body text (5)_"/>
    <w:basedOn w:val="DefaultParagraphFont"/>
    <w:link w:val="Bodytext50"/>
    <w:uiPriority w:val="99"/>
    <w:locked/>
    <w:rsid w:val="005E05B1"/>
    <w:rPr>
      <w:rFonts w:ascii="Batang" w:eastAsia="Batang" w:cs="Batang"/>
      <w:b/>
      <w:bCs/>
      <w:i/>
      <w:iCs/>
      <w:spacing w:val="30"/>
      <w:w w:val="60"/>
      <w:shd w:val="clear" w:color="auto" w:fill="FFFFFF"/>
    </w:rPr>
  </w:style>
  <w:style w:type="paragraph" w:customStyle="1" w:styleId="Bodytext50">
    <w:name w:val="Body text (5)"/>
    <w:basedOn w:val="Normal"/>
    <w:link w:val="Bodytext5"/>
    <w:uiPriority w:val="99"/>
    <w:rsid w:val="005E05B1"/>
    <w:pPr>
      <w:shd w:val="clear" w:color="auto" w:fill="FFFFFF"/>
      <w:spacing w:after="0" w:line="240" w:lineRule="atLeast"/>
    </w:pPr>
    <w:rPr>
      <w:rFonts w:ascii="Batang" w:eastAsia="Batang" w:cs="Batang"/>
      <w:b/>
      <w:bCs/>
      <w:i/>
      <w:iCs/>
      <w:spacing w:val="30"/>
      <w:w w:val="60"/>
    </w:rPr>
  </w:style>
  <w:style w:type="character" w:customStyle="1" w:styleId="Bodytext51">
    <w:name w:val="Body text5"/>
    <w:basedOn w:val="Bodytext"/>
    <w:uiPriority w:val="99"/>
    <w:rsid w:val="005E05B1"/>
    <w:rPr>
      <w:rFonts w:ascii="Arial" w:hAnsi="Arial" w:cs="Arial"/>
      <w:spacing w:val="0"/>
      <w:sz w:val="18"/>
      <w:szCs w:val="18"/>
      <w:u w:val="single"/>
      <w:shd w:val="clear" w:color="auto" w:fill="FFFFFF"/>
    </w:rPr>
  </w:style>
  <w:style w:type="character" w:customStyle="1" w:styleId="Bodytext6">
    <w:name w:val="Body text (6)_"/>
    <w:basedOn w:val="DefaultParagraphFont"/>
    <w:link w:val="Bodytext61"/>
    <w:uiPriority w:val="99"/>
    <w:locked/>
    <w:rsid w:val="003F370C"/>
    <w:rPr>
      <w:rFonts w:ascii="Arial" w:hAnsi="Arial" w:cs="Arial"/>
      <w:sz w:val="12"/>
      <w:szCs w:val="12"/>
      <w:shd w:val="clear" w:color="auto" w:fill="FFFFFF"/>
    </w:rPr>
  </w:style>
  <w:style w:type="character" w:customStyle="1" w:styleId="Bodytext60">
    <w:name w:val="Body text (6)"/>
    <w:basedOn w:val="Bodytext6"/>
    <w:uiPriority w:val="99"/>
    <w:rsid w:val="003F370C"/>
    <w:rPr>
      <w:rFonts w:ascii="Arial" w:hAnsi="Arial" w:cs="Arial"/>
      <w:sz w:val="12"/>
      <w:szCs w:val="12"/>
      <w:u w:val="single"/>
      <w:shd w:val="clear" w:color="auto" w:fill="FFFFFF"/>
    </w:rPr>
  </w:style>
  <w:style w:type="character" w:customStyle="1" w:styleId="Heading10">
    <w:name w:val="Heading #1_"/>
    <w:basedOn w:val="DefaultParagraphFont"/>
    <w:link w:val="Heading11"/>
    <w:uiPriority w:val="99"/>
    <w:locked/>
    <w:rsid w:val="003F370C"/>
    <w:rPr>
      <w:rFonts w:ascii="Batang" w:eastAsia="Batang" w:cs="Batang"/>
      <w:b/>
      <w:bCs/>
      <w:i/>
      <w:iCs/>
      <w:spacing w:val="30"/>
      <w:w w:val="60"/>
      <w:shd w:val="clear" w:color="auto" w:fill="FFFFFF"/>
    </w:rPr>
  </w:style>
  <w:style w:type="paragraph" w:customStyle="1" w:styleId="Bodytext61">
    <w:name w:val="Body text (6)1"/>
    <w:basedOn w:val="Normal"/>
    <w:link w:val="Bodytext6"/>
    <w:uiPriority w:val="99"/>
    <w:rsid w:val="003F370C"/>
    <w:pPr>
      <w:shd w:val="clear" w:color="auto" w:fill="FFFFFF"/>
      <w:spacing w:after="0" w:line="240" w:lineRule="atLeast"/>
    </w:pPr>
    <w:rPr>
      <w:rFonts w:ascii="Arial" w:hAnsi="Arial" w:cs="Arial"/>
      <w:sz w:val="12"/>
      <w:szCs w:val="12"/>
    </w:rPr>
  </w:style>
  <w:style w:type="paragraph" w:customStyle="1" w:styleId="Heading11">
    <w:name w:val="Heading #1"/>
    <w:basedOn w:val="Normal"/>
    <w:link w:val="Heading10"/>
    <w:uiPriority w:val="99"/>
    <w:rsid w:val="003F370C"/>
    <w:pPr>
      <w:shd w:val="clear" w:color="auto" w:fill="FFFFFF"/>
      <w:spacing w:after="0" w:line="240" w:lineRule="atLeast"/>
      <w:outlineLvl w:val="0"/>
    </w:pPr>
    <w:rPr>
      <w:rFonts w:ascii="Batang" w:eastAsia="Batang" w:cs="Batang"/>
      <w:b/>
      <w:bCs/>
      <w:i/>
      <w:iCs/>
      <w:spacing w:val="30"/>
      <w:w w:val="60"/>
    </w:rPr>
  </w:style>
  <w:style w:type="character" w:customStyle="1" w:styleId="Bodytext4">
    <w:name w:val="Body text4"/>
    <w:basedOn w:val="Bodytext"/>
    <w:uiPriority w:val="99"/>
    <w:rsid w:val="00081D42"/>
    <w:rPr>
      <w:rFonts w:ascii="Arial" w:hAnsi="Arial" w:cs="Arial"/>
      <w:spacing w:val="0"/>
      <w:sz w:val="18"/>
      <w:szCs w:val="18"/>
      <w:shd w:val="clear" w:color="auto" w:fill="FFFFFF"/>
    </w:rPr>
  </w:style>
  <w:style w:type="character" w:customStyle="1" w:styleId="Bodytext35">
    <w:name w:val="Body text (3)5"/>
    <w:basedOn w:val="Bodytext3"/>
    <w:uiPriority w:val="99"/>
    <w:rsid w:val="00081D42"/>
    <w:rPr>
      <w:rFonts w:ascii="Arial" w:hAnsi="Arial" w:cs="Arial"/>
      <w:b/>
      <w:bCs/>
      <w:spacing w:val="0"/>
      <w:sz w:val="18"/>
      <w:szCs w:val="18"/>
      <w:shd w:val="clear" w:color="auto" w:fill="FFFFFF"/>
    </w:rPr>
  </w:style>
  <w:style w:type="character" w:customStyle="1" w:styleId="Heading2">
    <w:name w:val="Heading #2_"/>
    <w:basedOn w:val="DefaultParagraphFont"/>
    <w:link w:val="Heading21"/>
    <w:uiPriority w:val="99"/>
    <w:locked/>
    <w:rsid w:val="00081D42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Heading20">
    <w:name w:val="Heading #2"/>
    <w:basedOn w:val="Heading2"/>
    <w:uiPriority w:val="99"/>
    <w:rsid w:val="00081D42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Heading21">
    <w:name w:val="Heading #21"/>
    <w:basedOn w:val="Normal"/>
    <w:link w:val="Heading2"/>
    <w:uiPriority w:val="99"/>
    <w:rsid w:val="00081D42"/>
    <w:pPr>
      <w:shd w:val="clear" w:color="auto" w:fill="FFFFFF"/>
      <w:spacing w:before="660" w:after="0" w:line="230" w:lineRule="exact"/>
      <w:outlineLvl w:val="1"/>
    </w:pPr>
    <w:rPr>
      <w:rFonts w:ascii="Arial" w:hAnsi="Arial" w:cs="Arial"/>
      <w:b/>
      <w:bCs/>
      <w:sz w:val="18"/>
      <w:szCs w:val="18"/>
    </w:rPr>
  </w:style>
  <w:style w:type="character" w:customStyle="1" w:styleId="Bodytext32">
    <w:name w:val="Body text3"/>
    <w:basedOn w:val="Bodytext"/>
    <w:uiPriority w:val="99"/>
    <w:rsid w:val="00A0023E"/>
    <w:rPr>
      <w:rFonts w:ascii="Arial" w:hAnsi="Arial" w:cs="Arial"/>
      <w:strike/>
      <w:spacing w:val="0"/>
      <w:sz w:val="18"/>
      <w:szCs w:val="18"/>
      <w:shd w:val="clear" w:color="auto" w:fill="FFFFFF"/>
    </w:rPr>
  </w:style>
  <w:style w:type="character" w:customStyle="1" w:styleId="Heading23">
    <w:name w:val="Heading #23"/>
    <w:basedOn w:val="Heading2"/>
    <w:uiPriority w:val="99"/>
    <w:rsid w:val="00A0023E"/>
    <w:rPr>
      <w:rFonts w:ascii="Arial" w:hAnsi="Arial" w:cs="Arial"/>
      <w:b/>
      <w:bCs/>
      <w:spacing w:val="0"/>
      <w:sz w:val="18"/>
      <w:szCs w:val="18"/>
      <w:shd w:val="clear" w:color="auto" w:fill="FFFFFF"/>
    </w:rPr>
  </w:style>
  <w:style w:type="character" w:customStyle="1" w:styleId="Heading22">
    <w:name w:val="Heading #22"/>
    <w:basedOn w:val="Heading2"/>
    <w:uiPriority w:val="99"/>
    <w:rsid w:val="00A0023E"/>
    <w:rPr>
      <w:rFonts w:ascii="Arial" w:hAnsi="Arial" w:cs="Arial"/>
      <w:b/>
      <w:bCs/>
      <w:spacing w:val="0"/>
      <w:sz w:val="18"/>
      <w:szCs w:val="18"/>
      <w:u w:val="single"/>
      <w:shd w:val="clear" w:color="auto" w:fill="FFFFFF"/>
    </w:rPr>
  </w:style>
  <w:style w:type="character" w:customStyle="1" w:styleId="Bodytext34">
    <w:name w:val="Body text (3)4"/>
    <w:basedOn w:val="Bodytext3"/>
    <w:uiPriority w:val="99"/>
    <w:rsid w:val="00C14986"/>
    <w:rPr>
      <w:rFonts w:ascii="Arial" w:hAnsi="Arial" w:cs="Arial"/>
      <w:b/>
      <w:bCs/>
      <w:spacing w:val="0"/>
      <w:sz w:val="18"/>
      <w:szCs w:val="18"/>
      <w:shd w:val="clear" w:color="auto" w:fill="FFFFFF"/>
    </w:rPr>
  </w:style>
  <w:style w:type="character" w:customStyle="1" w:styleId="Bodytext40">
    <w:name w:val="Body text (4)_"/>
    <w:basedOn w:val="DefaultParagraphFont"/>
    <w:link w:val="Bodytext41"/>
    <w:uiPriority w:val="99"/>
    <w:locked/>
    <w:rsid w:val="00F0659D"/>
    <w:rPr>
      <w:rFonts w:ascii="Arial" w:hAnsi="Arial" w:cs="Arial"/>
      <w:b/>
      <w:bCs/>
      <w:i/>
      <w:iCs/>
      <w:sz w:val="18"/>
      <w:szCs w:val="18"/>
      <w:shd w:val="clear" w:color="auto" w:fill="FFFFFF"/>
    </w:rPr>
  </w:style>
  <w:style w:type="character" w:customStyle="1" w:styleId="BodytextBold2">
    <w:name w:val="Body text + Bold2"/>
    <w:aliases w:val="Italic1"/>
    <w:basedOn w:val="Bodytext"/>
    <w:uiPriority w:val="99"/>
    <w:rsid w:val="00F0659D"/>
    <w:rPr>
      <w:rFonts w:ascii="Arial" w:hAnsi="Arial" w:cs="Arial"/>
      <w:b/>
      <w:bCs/>
      <w:i/>
      <w:iCs/>
      <w:spacing w:val="0"/>
      <w:sz w:val="18"/>
      <w:szCs w:val="18"/>
      <w:shd w:val="clear" w:color="auto" w:fill="FFFFFF"/>
    </w:rPr>
  </w:style>
  <w:style w:type="character" w:customStyle="1" w:styleId="Bodytext33">
    <w:name w:val="Body text (3)3"/>
    <w:basedOn w:val="Bodytext3"/>
    <w:uiPriority w:val="99"/>
    <w:rsid w:val="00F0659D"/>
    <w:rPr>
      <w:rFonts w:ascii="Arial" w:hAnsi="Arial" w:cs="Arial"/>
      <w:b/>
      <w:bCs/>
      <w:spacing w:val="0"/>
      <w:sz w:val="18"/>
      <w:szCs w:val="18"/>
      <w:shd w:val="clear" w:color="auto" w:fill="FFFFFF"/>
    </w:rPr>
  </w:style>
  <w:style w:type="character" w:customStyle="1" w:styleId="Bodytext320">
    <w:name w:val="Body text (3)2"/>
    <w:basedOn w:val="Bodytext3"/>
    <w:uiPriority w:val="99"/>
    <w:rsid w:val="00F0659D"/>
    <w:rPr>
      <w:rFonts w:ascii="Arial" w:hAnsi="Arial" w:cs="Arial"/>
      <w:b/>
      <w:bCs/>
      <w:spacing w:val="0"/>
      <w:sz w:val="18"/>
      <w:szCs w:val="18"/>
      <w:u w:val="single"/>
      <w:shd w:val="clear" w:color="auto" w:fill="FFFFFF"/>
    </w:rPr>
  </w:style>
  <w:style w:type="character" w:customStyle="1" w:styleId="Bodytext42">
    <w:name w:val="Body text (4)2"/>
    <w:basedOn w:val="Bodytext40"/>
    <w:uiPriority w:val="99"/>
    <w:rsid w:val="00F0659D"/>
    <w:rPr>
      <w:rFonts w:ascii="Arial" w:hAnsi="Arial" w:cs="Arial"/>
      <w:b/>
      <w:bCs/>
      <w:i/>
      <w:iCs/>
      <w:sz w:val="18"/>
      <w:szCs w:val="18"/>
      <w:shd w:val="clear" w:color="auto" w:fill="FFFFFF"/>
    </w:rPr>
  </w:style>
  <w:style w:type="character" w:customStyle="1" w:styleId="BodytextSpacing1pt">
    <w:name w:val="Body text + Spacing 1 pt"/>
    <w:basedOn w:val="Bodytext"/>
    <w:uiPriority w:val="99"/>
    <w:rsid w:val="00F0659D"/>
    <w:rPr>
      <w:rFonts w:ascii="Arial" w:hAnsi="Arial" w:cs="Arial"/>
      <w:spacing w:val="30"/>
      <w:sz w:val="18"/>
      <w:szCs w:val="18"/>
      <w:shd w:val="clear" w:color="auto" w:fill="FFFFFF"/>
      <w:lang w:val="ru-RU" w:eastAsia="ru-RU"/>
    </w:rPr>
  </w:style>
  <w:style w:type="paragraph" w:customStyle="1" w:styleId="Bodytext41">
    <w:name w:val="Body text (4)1"/>
    <w:basedOn w:val="Normal"/>
    <w:link w:val="Bodytext40"/>
    <w:uiPriority w:val="99"/>
    <w:rsid w:val="00F0659D"/>
    <w:pPr>
      <w:shd w:val="clear" w:color="auto" w:fill="FFFFFF"/>
      <w:spacing w:before="180" w:after="0" w:line="230" w:lineRule="exact"/>
      <w:ind w:hanging="640"/>
      <w:jc w:val="both"/>
    </w:pPr>
    <w:rPr>
      <w:rFonts w:ascii="Arial" w:hAnsi="Arial" w:cs="Arial"/>
      <w:b/>
      <w:bCs/>
      <w:i/>
      <w:iCs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C55BCF"/>
    <w:pPr>
      <w:spacing w:after="0" w:line="240" w:lineRule="auto"/>
    </w:pPr>
    <w:rPr>
      <w:rFonts w:ascii="Consolas" w:eastAsiaTheme="minorHAns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55BCF"/>
    <w:rPr>
      <w:rFonts w:ascii="Consolas" w:eastAsiaTheme="minorHAnsi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790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2EA"/>
  </w:style>
  <w:style w:type="paragraph" w:styleId="Footer">
    <w:name w:val="footer"/>
    <w:basedOn w:val="Normal"/>
    <w:link w:val="FooterChar"/>
    <w:uiPriority w:val="99"/>
    <w:unhideWhenUsed/>
    <w:rsid w:val="00790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2EA"/>
  </w:style>
  <w:style w:type="paragraph" w:styleId="BalloonText">
    <w:name w:val="Balloon Text"/>
    <w:basedOn w:val="Normal"/>
    <w:link w:val="BalloonTextChar"/>
    <w:uiPriority w:val="99"/>
    <w:semiHidden/>
    <w:unhideWhenUsed/>
    <w:rsid w:val="00772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07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804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04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04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04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04C4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3011B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8245F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locked/>
    <w:rsid w:val="00D8245F"/>
    <w:pPr>
      <w:spacing w:after="100"/>
    </w:pPr>
  </w:style>
  <w:style w:type="character" w:customStyle="1" w:styleId="hps">
    <w:name w:val="hps"/>
    <w:basedOn w:val="DefaultParagraphFont"/>
    <w:rsid w:val="002568CE"/>
  </w:style>
  <w:style w:type="character" w:customStyle="1" w:styleId="ListParagraphChar">
    <w:name w:val="List Paragraph Char"/>
    <w:link w:val="ListParagraph"/>
    <w:uiPriority w:val="34"/>
    <w:locked/>
    <w:rsid w:val="00FD0815"/>
  </w:style>
  <w:style w:type="paragraph" w:customStyle="1" w:styleId="Default">
    <w:name w:val="Default"/>
    <w:rsid w:val="00051EEB"/>
    <w:pPr>
      <w:autoSpaceDE w:val="0"/>
      <w:autoSpaceDN w:val="0"/>
      <w:adjustRightInd w:val="0"/>
    </w:pPr>
    <w:rPr>
      <w:rFonts w:ascii="Sylfaen" w:eastAsiaTheme="minorHAnsi" w:hAnsi="Sylfaen" w:cs="Sylfae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8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tenders.g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enders.g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5E7BC-099E-4579-AC40-C12F4337F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661</Words>
  <Characters>5316</Characters>
  <Application>Microsoft Office Word</Application>
  <DocSecurity>0</DocSecurity>
  <Lines>139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Poma</Company>
  <LinksUpToDate>false</LinksUpToDate>
  <CharactersWithSpaces>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dgadelia</dc:creator>
  <cp:lastModifiedBy>Vano Tsiklauri</cp:lastModifiedBy>
  <cp:revision>44</cp:revision>
  <cp:lastPrinted>2015-07-27T06:36:00Z</cp:lastPrinted>
  <dcterms:created xsi:type="dcterms:W3CDTF">2025-01-09T08:38:00Z</dcterms:created>
  <dcterms:modified xsi:type="dcterms:W3CDTF">2026-03-16T13:01:00Z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943362d30e5e1dab4715e214617ce618012aaf54a13e35adee9b24468b55abe2</vt:lpwstr>
  </property>
</Properties>
</file>