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230A4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17E98845" w14:textId="77777777" w:rsidR="003F2B24" w:rsidRPr="003F2B24" w:rsidRDefault="003F2B24" w:rsidP="003F2B24">
      <w:pPr>
        <w:spacing w:after="0" w:line="240" w:lineRule="auto"/>
        <w:jc w:val="center"/>
        <w:rPr>
          <w:rFonts w:ascii="Sylfaen" w:hAnsi="Sylfaen" w:cs="Sylfaen"/>
          <w:b/>
        </w:rPr>
      </w:pPr>
    </w:p>
    <w:p w14:paraId="701FB870" w14:textId="007E3264" w:rsidR="009815C7" w:rsidRPr="00F94013" w:rsidRDefault="000A0D72" w:rsidP="003F2B24">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4662EED3" w:rsidR="009815C7" w:rsidRPr="007B0071" w:rsidRDefault="005F3F95" w:rsidP="00373A41">
      <w:pPr>
        <w:autoSpaceDE w:val="0"/>
        <w:autoSpaceDN w:val="0"/>
        <w:adjustRightInd w:val="0"/>
        <w:spacing w:after="0" w:line="240" w:lineRule="auto"/>
        <w:jc w:val="center"/>
        <w:rPr>
          <w:rFonts w:ascii="Sylfaen" w:hAnsi="Sylfaen" w:cs="Sylfaen"/>
          <w:b/>
          <w:lang w:val="ka-GE"/>
        </w:rPr>
      </w:pPr>
      <w:bookmarkStart w:id="0" w:name="_Hlk204329992"/>
      <w:bookmarkStart w:id="1" w:name="_Hlk193458249"/>
      <w:bookmarkStart w:id="2" w:name="_Hlk193462887"/>
      <w:r>
        <w:rPr>
          <w:rFonts w:ascii="Sylfaen" w:hAnsi="Sylfaen" w:cs="Sylfaen"/>
          <w:b/>
          <w:lang w:val="ka-GE"/>
        </w:rPr>
        <w:t xml:space="preserve">ქ. </w:t>
      </w:r>
      <w:bookmarkEnd w:id="0"/>
      <w:r w:rsidR="00BE76CC">
        <w:rPr>
          <w:rFonts w:ascii="Sylfaen" w:hAnsi="Sylfaen" w:cs="Sylfaen"/>
          <w:b/>
          <w:lang w:val="ka-GE"/>
        </w:rPr>
        <w:t>თბილის</w:t>
      </w:r>
      <w:r w:rsidR="00BB19CA">
        <w:rPr>
          <w:rFonts w:ascii="Sylfaen" w:hAnsi="Sylfaen" w:cs="Sylfaen"/>
          <w:b/>
          <w:lang w:val="ka-GE"/>
        </w:rPr>
        <w:t>შ</w:t>
      </w:r>
      <w:r w:rsidR="00BB19CA" w:rsidRPr="00BB19CA">
        <w:rPr>
          <w:rFonts w:ascii="Sylfaen" w:hAnsi="Sylfaen" w:cs="Sylfaen"/>
          <w:b/>
          <w:lang w:val="ka-GE"/>
        </w:rPr>
        <w:t>ი</w:t>
      </w:r>
      <w:r w:rsidR="00BB19CA">
        <w:rPr>
          <w:rFonts w:ascii="Sylfaen" w:hAnsi="Sylfaen" w:cs="Sylfaen"/>
          <w:b/>
          <w:lang w:val="ka-GE"/>
        </w:rPr>
        <w:t>,</w:t>
      </w:r>
      <w:r w:rsidR="00BB19CA" w:rsidRPr="00BB19CA">
        <w:rPr>
          <w:rFonts w:ascii="Sylfaen" w:hAnsi="Sylfaen" w:cs="Sylfaen"/>
          <w:b/>
          <w:lang w:val="ka-GE"/>
        </w:rPr>
        <w:t xml:space="preserve"> </w:t>
      </w:r>
      <w:r w:rsidR="009A1501">
        <w:rPr>
          <w:rFonts w:ascii="Sylfaen" w:hAnsi="Sylfaen" w:cs="Sylfaen"/>
          <w:b/>
          <w:lang w:val="ka-GE"/>
        </w:rPr>
        <w:t>ვაკე-საბურთალოს რაიონში, გიორგი გეხტმანისა და ნიკო ბური ქუჩების</w:t>
      </w:r>
      <w:r w:rsidR="001F5DE5">
        <w:rPr>
          <w:rFonts w:ascii="Sylfaen" w:hAnsi="Sylfaen" w:cs="Sylfaen"/>
          <w:b/>
          <w:lang w:val="ka-GE"/>
        </w:rPr>
        <w:t xml:space="preserve"> </w:t>
      </w:r>
      <w:r w:rsidR="009A1501">
        <w:rPr>
          <w:rFonts w:ascii="Sylfaen" w:hAnsi="Sylfaen" w:cs="Sylfaen"/>
          <w:b/>
          <w:lang w:val="ka-GE"/>
        </w:rPr>
        <w:t>წყალარინებისა და წყალსადენის</w:t>
      </w:r>
      <w:r w:rsidR="00F35FEA">
        <w:rPr>
          <w:rFonts w:ascii="Sylfaen" w:hAnsi="Sylfaen" w:cs="Sylfaen"/>
          <w:b/>
          <w:lang w:val="ka-GE"/>
        </w:rPr>
        <w:t xml:space="preserve"> ქსელების სარეაბილიტაციო/მოწყობის</w:t>
      </w:r>
      <w:r w:rsidR="008412BD">
        <w:rPr>
          <w:rFonts w:ascii="Sylfaen" w:hAnsi="Sylfaen" w:cs="Sylfaen"/>
          <w:b/>
          <w:lang w:val="ka-GE"/>
        </w:rPr>
        <w:t xml:space="preserve"> </w:t>
      </w:r>
      <w:r w:rsidR="0044376C">
        <w:rPr>
          <w:rFonts w:ascii="Sylfaen" w:hAnsi="Sylfaen" w:cs="Sylfaen"/>
          <w:b/>
          <w:lang w:val="ka-GE"/>
        </w:rPr>
        <w:t xml:space="preserve">სამუშაოების </w:t>
      </w:r>
      <w:bookmarkEnd w:id="1"/>
      <w:r w:rsidR="00F94013" w:rsidRPr="00F94013">
        <w:rPr>
          <w:rFonts w:ascii="Sylfaen" w:hAnsi="Sylfaen" w:cs="Sylfaen"/>
          <w:b/>
          <w:lang w:val="ka-GE"/>
        </w:rPr>
        <w:t>შესყიდ</w:t>
      </w:r>
      <w:bookmarkEnd w:id="2"/>
      <w:r w:rsidR="00F94013" w:rsidRPr="00F94013">
        <w:rPr>
          <w:rFonts w:ascii="Sylfaen" w:hAnsi="Sylfaen" w:cs="Sylfaen"/>
          <w:b/>
          <w:lang w:val="ka-GE"/>
        </w:rPr>
        <w:t xml:space="preserve">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Default="009261B9" w:rsidP="00665C42">
      <w:pPr>
        <w:spacing w:after="0" w:line="360" w:lineRule="auto"/>
        <w:jc w:val="center"/>
        <w:rPr>
          <w:rFonts w:ascii="AcadNusx" w:hAnsi="AcadNusx"/>
          <w:b/>
          <w:lang w:val="ka-GE"/>
        </w:rPr>
      </w:pPr>
    </w:p>
    <w:p w14:paraId="2CFC6230" w14:textId="77777777" w:rsidR="004843BE" w:rsidRDefault="004843BE" w:rsidP="00665C42">
      <w:pPr>
        <w:spacing w:after="0" w:line="360" w:lineRule="auto"/>
        <w:jc w:val="center"/>
        <w:rPr>
          <w:rFonts w:ascii="AcadNusx" w:hAnsi="AcadNusx"/>
          <w:b/>
          <w:lang w:val="ka-GE"/>
        </w:rPr>
      </w:pPr>
    </w:p>
    <w:p w14:paraId="47E0143E" w14:textId="77777777" w:rsidR="00BE76CC" w:rsidRDefault="00BE76CC" w:rsidP="00665C42">
      <w:pPr>
        <w:spacing w:after="0" w:line="360" w:lineRule="auto"/>
        <w:jc w:val="center"/>
        <w:rPr>
          <w:rFonts w:ascii="AcadNusx" w:hAnsi="AcadNusx"/>
          <w:b/>
          <w:lang w:val="ka-GE"/>
        </w:rPr>
      </w:pPr>
    </w:p>
    <w:p w14:paraId="5E995293" w14:textId="77777777" w:rsidR="001F5DE5" w:rsidRPr="00AF0657" w:rsidRDefault="001F5DE5" w:rsidP="00665C42">
      <w:pPr>
        <w:spacing w:after="0" w:line="360" w:lineRule="auto"/>
        <w:jc w:val="center"/>
        <w:rPr>
          <w:rFonts w:ascii="AcadNusx" w:hAnsi="AcadNusx"/>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2700255D"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BF46B5" w:rsidRPr="00C133F6">
        <w:rPr>
          <w:rFonts w:ascii="Sylfaen" w:hAnsi="Sylfaen" w:cs="Sylfaen"/>
          <w:lang w:val="ka-GE"/>
        </w:rPr>
        <w:t>აცხადებს</w:t>
      </w:r>
      <w:r w:rsidR="008647CD" w:rsidRPr="00C133F6">
        <w:rPr>
          <w:rFonts w:ascii="Sylfaen" w:hAnsi="Sylfaen" w:cs="Sylfaen"/>
          <w:lang w:val="ka-GE"/>
        </w:rPr>
        <w:t xml:space="preserve"> </w:t>
      </w:r>
      <w:r w:rsidR="00AA3B69" w:rsidRPr="00C133F6">
        <w:rPr>
          <w:rFonts w:ascii="Sylfaen" w:hAnsi="Sylfaen" w:cs="Sylfaen"/>
          <w:lang w:val="ka-GE"/>
        </w:rPr>
        <w:t xml:space="preserve"> </w:t>
      </w:r>
      <w:r w:rsidR="00457067" w:rsidRPr="00C133F6">
        <w:rPr>
          <w:rFonts w:ascii="Sylfaen" w:hAnsi="Sylfaen" w:cs="Sylfaen"/>
          <w:lang w:val="ka-GE"/>
        </w:rPr>
        <w:t>ელექტრონულ</w:t>
      </w:r>
      <w:r w:rsidR="00457067" w:rsidRPr="00AA3B69">
        <w:rPr>
          <w:rFonts w:ascii="Sylfaen" w:hAnsi="Sylfaen" w:cs="Sylfaen"/>
          <w:color w:val="EE0000"/>
          <w:lang w:val="ka-GE"/>
        </w:rPr>
        <w:t xml:space="preserve"> </w:t>
      </w:r>
      <w:r w:rsidR="006579DC" w:rsidRPr="006579DC">
        <w:rPr>
          <w:rFonts w:ascii="Sylfaen" w:hAnsi="Sylfaen" w:cs="Sylfaen"/>
          <w:b/>
          <w:bCs/>
          <w:lang w:val="ka-GE"/>
        </w:rPr>
        <w:t xml:space="preserve">ქ. თბილისში, ვაკე-საბურთალოს რაიონში, გიორგი გეხტმანისა და ნიკო ბური ქუჩების წყალარინებისა და წყალსადენის ქსელების სარეაბილიტაციო/მოწყობის </w:t>
      </w:r>
      <w:r w:rsidR="00E168D5" w:rsidRPr="00E168D5">
        <w:rPr>
          <w:rFonts w:ascii="Sylfaen" w:hAnsi="Sylfaen" w:cs="Sylfaen"/>
          <w:b/>
          <w:lang w:val="ka-GE"/>
        </w:rPr>
        <w:t>სამუშაოების</w:t>
      </w:r>
      <w:r w:rsidR="00E168D5">
        <w:rPr>
          <w:rFonts w:ascii="Sylfaen" w:hAnsi="Sylfaen" w:cs="Sylfaen"/>
          <w:b/>
          <w:lang w:val="ka-GE"/>
        </w:rPr>
        <w:t xml:space="preserve"> </w:t>
      </w:r>
      <w:r w:rsidR="008D3CB4" w:rsidRPr="00C133F6">
        <w:rPr>
          <w:rFonts w:ascii="Sylfaen" w:hAnsi="Sylfaen" w:cs="Sylfaen"/>
          <w:b/>
          <w:bCs/>
          <w:lang w:val="ka-GE"/>
        </w:rPr>
        <w:t>შესყიდვ</w:t>
      </w:r>
      <w:r w:rsidR="00BF46B5" w:rsidRPr="00C133F6">
        <w:rPr>
          <w:rFonts w:ascii="Sylfaen" w:hAnsi="Sylfaen" w:cs="Sylfaen"/>
          <w:b/>
          <w:bCs/>
          <w:lang w:val="ka-GE"/>
        </w:rPr>
        <w:t>აზე</w:t>
      </w:r>
      <w:r w:rsidR="006B7980" w:rsidRPr="00C133F6">
        <w:rPr>
          <w:rFonts w:ascii="Sylfaen" w:hAnsi="Sylfaen" w:cs="Sylfaen"/>
          <w:b/>
          <w:bCs/>
          <w:lang w:val="ka-GE"/>
        </w:rPr>
        <w:t>:</w:t>
      </w:r>
    </w:p>
    <w:p w14:paraId="4ECA484C" w14:textId="77777777" w:rsidR="005F3F95" w:rsidRDefault="005F3F95" w:rsidP="00DE5EA9">
      <w:pPr>
        <w:spacing w:after="0" w:line="240" w:lineRule="auto"/>
        <w:jc w:val="both"/>
        <w:rPr>
          <w:rFonts w:ascii="Sylfaen" w:hAnsi="Sylfaen" w:cs="Sylfaen"/>
          <w:lang w:val="ka-GE"/>
        </w:rPr>
      </w:pPr>
    </w:p>
    <w:p w14:paraId="7828931F" w14:textId="6DF07123" w:rsidR="005F3F95" w:rsidRDefault="005F3F95" w:rsidP="00DE5EA9">
      <w:pPr>
        <w:spacing w:after="0" w:line="240" w:lineRule="auto"/>
        <w:jc w:val="both"/>
        <w:rPr>
          <w:rFonts w:ascii="Sylfaen" w:hAnsi="Sylfaen" w:cs="Sylfaen"/>
          <w:b/>
          <w:bCs/>
          <w:color w:val="EE0000"/>
          <w:u w:val="single"/>
          <w:lang w:val="ka-GE"/>
        </w:rPr>
      </w:pPr>
      <w:r w:rsidRPr="005F3F95">
        <w:rPr>
          <w:rFonts w:ascii="Sylfaen" w:hAnsi="Sylfaen" w:cs="Sylfaen"/>
          <w:b/>
          <w:bCs/>
          <w:color w:val="EE0000"/>
          <w:u w:val="single"/>
          <w:lang w:val="ka-GE"/>
        </w:rPr>
        <w:t xml:space="preserve">ტენდერი ცხადდება </w:t>
      </w:r>
      <w:r w:rsidR="00C133F6">
        <w:rPr>
          <w:rFonts w:ascii="Sylfaen" w:hAnsi="Sylfaen" w:cs="Sylfaen"/>
          <w:b/>
          <w:bCs/>
          <w:color w:val="EE0000"/>
          <w:u w:val="single"/>
          <w:lang w:val="ka-GE"/>
        </w:rPr>
        <w:t>1</w:t>
      </w:r>
      <w:r w:rsidRPr="005F3F95">
        <w:rPr>
          <w:rFonts w:ascii="Sylfaen" w:hAnsi="Sylfaen" w:cs="Sylfaen"/>
          <w:b/>
          <w:bCs/>
          <w:color w:val="EE0000"/>
          <w:u w:val="single"/>
          <w:lang w:val="ka-GE"/>
        </w:rPr>
        <w:t xml:space="preserve"> ლოტად.</w:t>
      </w:r>
    </w:p>
    <w:p w14:paraId="56530425" w14:textId="77777777" w:rsidR="00F35FEA" w:rsidRDefault="00F35FEA" w:rsidP="00DE5EA9">
      <w:pPr>
        <w:spacing w:after="0" w:line="240" w:lineRule="auto"/>
        <w:jc w:val="both"/>
        <w:rPr>
          <w:rFonts w:ascii="Sylfaen" w:hAnsi="Sylfaen" w:cs="Sylfaen"/>
          <w:b/>
          <w:bCs/>
          <w:color w:val="EE0000"/>
          <w:u w:val="single"/>
          <w:lang w:val="ka-GE"/>
        </w:rPr>
      </w:pPr>
    </w:p>
    <w:p w14:paraId="66758646" w14:textId="7D60CF18" w:rsidR="006579DC" w:rsidRPr="006579DC" w:rsidRDefault="006579DC" w:rsidP="006579DC">
      <w:pPr>
        <w:pStyle w:val="ListParagraph"/>
        <w:numPr>
          <w:ilvl w:val="0"/>
          <w:numId w:val="14"/>
        </w:numPr>
        <w:spacing w:after="0" w:line="240" w:lineRule="auto"/>
        <w:ind w:right="90"/>
        <w:jc w:val="both"/>
        <w:rPr>
          <w:rFonts w:ascii="Sylfaen" w:hAnsi="Sylfaen" w:cs="Sylfaen"/>
          <w:b/>
          <w:bCs/>
          <w:u w:val="single"/>
          <w:lang w:val="ka-GE"/>
        </w:rPr>
      </w:pPr>
      <w:r w:rsidRPr="006579DC">
        <w:rPr>
          <w:rFonts w:ascii="Sylfaen" w:hAnsi="Sylfaen" w:cs="Sylfaen"/>
          <w:b/>
          <w:bCs/>
          <w:u w:val="single"/>
          <w:lang w:val="ka-GE"/>
        </w:rPr>
        <w:t>სოფ.დიღომი, გიორგი გეხტმანის ქუჩა_ს.კ.01.72.14.004.712,  წყალარინებ</w:t>
      </w:r>
      <w:r>
        <w:rPr>
          <w:rFonts w:ascii="Sylfaen" w:hAnsi="Sylfaen" w:cs="Sylfaen"/>
          <w:b/>
          <w:bCs/>
          <w:u w:val="single"/>
          <w:lang w:val="ka-GE"/>
        </w:rPr>
        <w:t>ის ქსელის მოწყობა</w:t>
      </w:r>
    </w:p>
    <w:p w14:paraId="4BB0905A" w14:textId="45AD10CF" w:rsidR="006467EA" w:rsidRPr="006579DC" w:rsidRDefault="006579DC" w:rsidP="006579DC">
      <w:pPr>
        <w:pStyle w:val="ListParagraph"/>
        <w:numPr>
          <w:ilvl w:val="0"/>
          <w:numId w:val="14"/>
        </w:numPr>
        <w:spacing w:after="0" w:line="240" w:lineRule="auto"/>
        <w:ind w:right="90"/>
        <w:jc w:val="both"/>
        <w:rPr>
          <w:rFonts w:ascii="Sylfaen" w:hAnsi="Sylfaen" w:cs="Sylfaen"/>
          <w:b/>
          <w:bCs/>
          <w:u w:val="single"/>
          <w:lang w:val="ka-GE"/>
        </w:rPr>
      </w:pPr>
      <w:r w:rsidRPr="006579DC">
        <w:rPr>
          <w:rFonts w:ascii="Sylfaen" w:hAnsi="Sylfaen" w:cs="Sylfaen"/>
          <w:b/>
          <w:bCs/>
          <w:u w:val="single"/>
          <w:lang w:val="ka-GE"/>
        </w:rPr>
        <w:t>ნიკო ბურის ქუჩა_ხატაეთის კვეთა_წყალსადენის ქსელის რეაბილიტაცია</w:t>
      </w:r>
    </w:p>
    <w:p w14:paraId="6BF101C8" w14:textId="77777777" w:rsidR="006579DC" w:rsidRDefault="006579DC" w:rsidP="006579DC">
      <w:pPr>
        <w:spacing w:after="0" w:line="240" w:lineRule="auto"/>
        <w:ind w:right="90"/>
        <w:jc w:val="both"/>
        <w:rPr>
          <w:rFonts w:ascii="Sylfaen" w:hAnsi="Sylfaen"/>
          <w:b/>
          <w:i/>
          <w:iCs/>
          <w:u w:val="single"/>
          <w:lang w:val="ka-GE"/>
        </w:rPr>
      </w:pPr>
    </w:p>
    <w:p w14:paraId="14EEC15E" w14:textId="58786100" w:rsidR="006467EA" w:rsidRDefault="006467EA" w:rsidP="006467EA">
      <w:pPr>
        <w:spacing w:after="0" w:line="240" w:lineRule="auto"/>
        <w:ind w:right="90"/>
        <w:jc w:val="both"/>
        <w:rPr>
          <w:rFonts w:ascii="Sylfaen" w:hAnsi="Sylfaen"/>
          <w:b/>
          <w:i/>
          <w:iCs/>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Pr>
          <w:rFonts w:ascii="Sylfaen" w:hAnsi="Sylfaen"/>
          <w:b/>
          <w:i/>
          <w:iCs/>
          <w:color w:val="EE0000"/>
          <w:u w:val="single"/>
          <w:lang w:val="ka-GE"/>
        </w:rPr>
        <w:t>.</w:t>
      </w:r>
    </w:p>
    <w:p w14:paraId="5A6D0670" w14:textId="77777777" w:rsidR="006467EA" w:rsidRPr="002D6B57" w:rsidRDefault="006467EA" w:rsidP="006467EA">
      <w:pPr>
        <w:spacing w:after="0" w:line="240" w:lineRule="auto"/>
        <w:ind w:right="90"/>
        <w:jc w:val="both"/>
        <w:rPr>
          <w:rFonts w:ascii="Sylfaen" w:hAnsi="Sylfaen"/>
          <w:b/>
          <w:i/>
          <w:iCs/>
          <w:u w:val="single"/>
          <w:lang w:val="ka-GE"/>
        </w:rPr>
      </w:pPr>
    </w:p>
    <w:p w14:paraId="239CE2E3" w14:textId="77777777" w:rsidR="006467EA" w:rsidRPr="002D6B57" w:rsidRDefault="006467EA" w:rsidP="006467EA">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AC52D0">
        <w:rPr>
          <w:rFonts w:ascii="Sylfaen" w:hAnsi="Sylfaen"/>
          <w:b/>
          <w:i/>
          <w:iCs/>
          <w:color w:val="EE0000"/>
          <w:u w:val="single"/>
          <w:lang w:val="ka-G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0298D12F" w14:textId="2A94745B" w:rsidR="002D6B57" w:rsidRPr="002D6B57" w:rsidRDefault="002D6B57" w:rsidP="002D6B57">
      <w:pPr>
        <w:spacing w:after="0" w:line="240" w:lineRule="auto"/>
        <w:ind w:left="360" w:right="90"/>
        <w:jc w:val="both"/>
        <w:rPr>
          <w:rFonts w:ascii="Sylfaen" w:hAnsi="Sylfaen"/>
          <w:b/>
          <w:i/>
          <w:iCs/>
          <w:u w:val="single"/>
          <w:lang w:val="ka-GE"/>
        </w:rPr>
      </w:pPr>
    </w:p>
    <w:p w14:paraId="7E291543" w14:textId="77777777" w:rsidR="00A56306" w:rsidRPr="004A02D2" w:rsidRDefault="00A56306" w:rsidP="00875ADF">
      <w:pPr>
        <w:spacing w:after="0" w:line="240" w:lineRule="auto"/>
        <w:ind w:right="90"/>
        <w:jc w:val="both"/>
        <w:rPr>
          <w:rFonts w:ascii="Sylfaen" w:hAnsi="Sylfaen" w:cs="Sylfaen"/>
          <w:b/>
          <w:bCs/>
          <w:lang w:val="ka-GE"/>
        </w:rPr>
      </w:pPr>
    </w:p>
    <w:p w14:paraId="42C81158" w14:textId="139B3538" w:rsidR="001B055A" w:rsidRDefault="007E2772" w:rsidP="00875ADF">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875ADF">
      <w:pPr>
        <w:spacing w:after="0" w:line="240" w:lineRule="auto"/>
        <w:jc w:val="both"/>
        <w:rPr>
          <w:rFonts w:ascii="Sylfaen" w:hAnsi="Sylfaen" w:cs="Sylfaen"/>
          <w:lang w:val="ka-GE"/>
        </w:rPr>
      </w:pPr>
    </w:p>
    <w:p w14:paraId="52B00083" w14:textId="177EBBA2" w:rsidR="00DB5C8D" w:rsidRDefault="001605E1" w:rsidP="00875ADF">
      <w:pPr>
        <w:spacing w:after="0" w:line="240" w:lineRule="auto"/>
        <w:jc w:val="both"/>
        <w:rPr>
          <w:rFonts w:ascii="Sylfaen" w:hAnsi="Sylfaen" w:cs="Sylfaen"/>
          <w:lang w:val="ka-GE"/>
        </w:rPr>
      </w:pPr>
      <w:r w:rsidRPr="006579DC">
        <w:rPr>
          <w:rFonts w:ascii="Sylfaen" w:hAnsi="Sylfaen" w:cs="Sylfaen"/>
          <w:b/>
          <w:bCs/>
          <w:lang w:val="ka-GE"/>
        </w:rPr>
        <w:t xml:space="preserve">ქ. თბილისში, ვაკე-საბურთალოს რაიონში, გიორგი გეხტმანისა და ნიკო ბური ქუჩების წყალარინებისა და წყალსადენის ქსელების სარეაბილიტაციო/მოწყობის </w:t>
      </w:r>
      <w:r w:rsidR="003F2B24">
        <w:rPr>
          <w:rFonts w:ascii="Sylfaen" w:hAnsi="Sylfaen" w:cs="Sylfaen"/>
          <w:lang w:val="ka-GE"/>
        </w:rPr>
        <w:t xml:space="preserve">სამუშაოები </w:t>
      </w:r>
      <w:r w:rsidR="00185431">
        <w:rPr>
          <w:rFonts w:ascii="Sylfaen" w:hAnsi="Sylfaen" w:cs="Sylfaen"/>
          <w:lang w:val="ka-GE"/>
        </w:rPr>
        <w:t>მოცემული პროექტის შესაბამისად</w:t>
      </w:r>
      <w:r w:rsidR="00546E82">
        <w:rPr>
          <w:rFonts w:ascii="Sylfaen" w:hAnsi="Sylfaen" w:cs="Sylfaen"/>
          <w:lang w:val="ka-GE"/>
        </w:rPr>
        <w:t>.</w:t>
      </w:r>
    </w:p>
    <w:p w14:paraId="7ADF639C" w14:textId="7370B063" w:rsidR="00CE56EA" w:rsidRPr="00AC52D0" w:rsidRDefault="00CE56EA" w:rsidP="007D0C6C">
      <w:pPr>
        <w:spacing w:after="0" w:line="240" w:lineRule="auto"/>
        <w:rPr>
          <w:rFonts w:ascii="Sylfaen" w:hAnsi="Sylfaen" w:cs="Sylfaen"/>
          <w:lang w:val="ka-GE"/>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2D5468FE" w14:textId="302874F4" w:rsidR="00F36706" w:rsidRDefault="00F36706" w:rsidP="00F36706">
      <w:pPr>
        <w:jc w:val="both"/>
        <w:rPr>
          <w:rFonts w:ascii="Sylfaen" w:hAnsi="Sylfaen" w:cs="Sylfaen"/>
          <w:lang w:val="ka-GE"/>
        </w:rPr>
      </w:pPr>
      <w:r>
        <w:rPr>
          <w:rFonts w:ascii="Sylfaen" w:hAnsi="Sylfaen" w:cs="Sylfaen"/>
          <w:lang w:val="ka-GE"/>
        </w:rPr>
        <w:t xml:space="preserve">- ტენდერში გამარჯვებულმა </w:t>
      </w:r>
      <w:r w:rsidR="00AB09BA">
        <w:rPr>
          <w:rFonts w:ascii="Sylfaen" w:hAnsi="Sylfaen" w:cs="Sylfaen"/>
          <w:lang w:val="ka-GE"/>
        </w:rPr>
        <w:t>კომპანიამ</w:t>
      </w:r>
      <w:r>
        <w:rPr>
          <w:rFonts w:ascii="Sylfaen" w:hAnsi="Sylfaen" w:cs="Sylfaen"/>
          <w:lang w:val="ka-GE"/>
        </w:rPr>
        <w:t xml:space="preserve"> საჭიროების შემთხვევაში უნდა უზრუნველყოს მასალების გატანა ქვემოთ დასახელებული „დამკვეთის“ საწყობ(ებ)ის მისამართებიდან</w:t>
      </w:r>
    </w:p>
    <w:p w14:paraId="0ACA1AAD" w14:textId="2EEB64A0"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Pr>
          <w:rFonts w:ascii="Sylfaen" w:hAnsi="Sylfaen" w:cs="Sylfaen"/>
          <w:b/>
          <w:lang w:val="ka-GE"/>
        </w:rPr>
        <w:t>,</w:t>
      </w:r>
      <w:r w:rsidRPr="001173C9">
        <w:rPr>
          <w:rFonts w:ascii="Sylfaen" w:hAnsi="Sylfaen" w:cs="Sylfaen"/>
          <w:b/>
          <w:lang w:val="ka-GE"/>
        </w:rPr>
        <w:t xml:space="preserve"> ფეიქრების ქ. N14</w:t>
      </w:r>
      <w:r w:rsidR="00D44091">
        <w:rPr>
          <w:rFonts w:ascii="Sylfaen" w:hAnsi="Sylfaen" w:cs="Sylfaen"/>
          <w:b/>
          <w:lang w:val="ka-GE"/>
        </w:rPr>
        <w:t>, ქ. რუსთავი, წმინდა ნინოს ქ. N5</w:t>
      </w:r>
      <w:r>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066E201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49D2B407" w14:textId="77777777" w:rsidR="00F36706" w:rsidRPr="002709D5" w:rsidRDefault="00F36706" w:rsidP="00AC52D0">
      <w:pPr>
        <w:jc w:val="both"/>
        <w:rPr>
          <w:rFonts w:ascii="Sylfaen" w:hAnsi="Sylfaen"/>
          <w:lang w:val="ka-GE"/>
        </w:rPr>
      </w:pPr>
      <w:r w:rsidRPr="00F65DA9">
        <w:rPr>
          <w:rFonts w:ascii="Sylfaen" w:hAnsi="Sylfaen"/>
          <w:lang w:val="ka-GE"/>
        </w:rPr>
        <w:t>მასალის დასატვირთი ამწე, საჭიროების შემთხვევაში ტენდერში გამარჯვებულმა კომპანიამ უნდა მიიყვანოს საწყობში თავად.</w:t>
      </w:r>
    </w:p>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w:t>
      </w:r>
      <w:r w:rsidRPr="00B81448">
        <w:rPr>
          <w:rFonts w:ascii="Sylfaen" w:hAnsi="Sylfaen" w:cs="Sylfaen"/>
          <w:b/>
          <w:lang w:val="ka-GE"/>
        </w:rPr>
        <w:t>საშემსრულებლო დოკუმენტაციის ნიმუშების შესაბამისად</w:t>
      </w:r>
      <w:r>
        <w:rPr>
          <w:rFonts w:ascii="Sylfaen" w:hAnsi="Sylfaen" w:cs="Sylfaen"/>
          <w:lang w:val="ka-GE"/>
        </w:rPr>
        <w:t>,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7621E800" w14:textId="77777777" w:rsidR="00591447" w:rsidRDefault="00591447" w:rsidP="00591447">
      <w:pPr>
        <w:spacing w:after="0" w:line="240" w:lineRule="auto"/>
        <w:jc w:val="both"/>
        <w:rPr>
          <w:rFonts w:ascii="Sylfaen" w:hAnsi="Sylfaen" w:cs="Sylfaen"/>
          <w:lang w:val="ka-GE"/>
        </w:rPr>
      </w:pPr>
      <w:r>
        <w:rPr>
          <w:rFonts w:ascii="Sylfaen" w:hAnsi="Sylfaen" w:cs="Sylfaen"/>
          <w:lang w:val="ka-GE"/>
        </w:rPr>
        <w:lastRenderedPageBreak/>
        <w:t xml:space="preserve">-  </w:t>
      </w:r>
      <w:r w:rsidRPr="00A17CAF">
        <w:rPr>
          <w:rFonts w:ascii="Sylfaen" w:hAnsi="Sylfaen" w:cs="Sylfaen"/>
          <w:lang w:val="ka-GE"/>
        </w:rPr>
        <w:t xml:space="preserve">ტენდერში მონაწილე კომპანია ვალდებულია </w:t>
      </w:r>
      <w:r>
        <w:rPr>
          <w:rFonts w:ascii="Sylfaen" w:hAnsi="Sylfaen" w:cs="Sylfaen"/>
          <w:lang w:val="ka-GE"/>
        </w:rPr>
        <w:t xml:space="preserve">სამუშაო ობიექტზე </w:t>
      </w:r>
      <w:r w:rsidRPr="00A17CAF">
        <w:rPr>
          <w:rFonts w:ascii="Sylfaen" w:hAnsi="Sylfaen" w:cs="Sylfaen"/>
        </w:rPr>
        <w:t>GWP-</w:t>
      </w:r>
      <w:r w:rsidRPr="00A17CAF">
        <w:rPr>
          <w:rFonts w:ascii="Sylfaen" w:hAnsi="Sylfaen" w:cs="Sylfaen"/>
          <w:lang w:val="ka-GE"/>
        </w:rPr>
        <w:t>ისთვის უზრუნველყოს საოფისე კონტეინერის მოწყობა;</w:t>
      </w:r>
    </w:p>
    <w:p w14:paraId="0DCE31F4" w14:textId="22639B7B" w:rsidR="00591447" w:rsidRDefault="00591447" w:rsidP="00591447">
      <w:pPr>
        <w:spacing w:after="0" w:line="240" w:lineRule="auto"/>
        <w:jc w:val="both"/>
        <w:rPr>
          <w:rFonts w:ascii="Sylfaen" w:hAnsi="Sylfaen" w:cs="Sylfaen"/>
          <w:lang w:val="ka-GE"/>
        </w:rPr>
      </w:pPr>
      <w:r>
        <w:rPr>
          <w:rFonts w:ascii="Sylfaen" w:hAnsi="Sylfaen" w:cs="Sylfaen"/>
          <w:lang w:val="ka-GE"/>
        </w:rPr>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5E7056DA" w14:textId="136DCDD8" w:rsidR="003A0049" w:rsidRDefault="003A0049" w:rsidP="003A0049">
      <w:pPr>
        <w:spacing w:after="0" w:line="240" w:lineRule="auto"/>
        <w:jc w:val="both"/>
        <w:rPr>
          <w:rFonts w:ascii="Sylfaen" w:hAnsi="Sylfaen" w:cs="Sylfaen"/>
          <w:lang w:val="ka-GE"/>
        </w:rPr>
      </w:pPr>
      <w:r>
        <w:rPr>
          <w:rFonts w:ascii="Sylfaen" w:hAnsi="Sylfaen" w:cs="Sylfaen"/>
          <w:lang w:val="ka-GE"/>
        </w:rPr>
        <w:t xml:space="preserve">- </w:t>
      </w:r>
      <w:r w:rsidRPr="007F1866">
        <w:rPr>
          <w:rFonts w:ascii="Sylfaen" w:hAnsi="Sylfaen" w:cs="Sylfaen"/>
          <w:lang w:val="ka-GE"/>
        </w:rPr>
        <w:t xml:space="preserve">ტენდერში მონაწილე კომპანია ვალდებულია ხელშეკრულების გაფორმებამდე </w:t>
      </w:r>
      <w:r w:rsidR="001605E1">
        <w:rPr>
          <w:rFonts w:ascii="Sylfaen" w:hAnsi="Sylfaen" w:cs="Sylfaen"/>
          <w:b/>
          <w:bCs/>
          <w:lang w:val="ka-GE"/>
        </w:rPr>
        <w:t>გიორგი გეხტმანის</w:t>
      </w:r>
      <w:r w:rsidR="009A545F" w:rsidRPr="009A545F">
        <w:rPr>
          <w:rFonts w:ascii="Sylfaen" w:hAnsi="Sylfaen" w:cs="Sylfaen"/>
          <w:b/>
          <w:bCs/>
          <w:lang w:val="ka-GE"/>
        </w:rPr>
        <w:t xml:space="preserve"> ქუჩის წყალარინების ქსელის </w:t>
      </w:r>
      <w:r w:rsidR="001605E1">
        <w:rPr>
          <w:rFonts w:ascii="Sylfaen" w:hAnsi="Sylfaen" w:cs="Sylfaen"/>
          <w:b/>
          <w:bCs/>
          <w:lang w:val="ka-GE"/>
        </w:rPr>
        <w:t>მოწყობის</w:t>
      </w:r>
      <w:r w:rsidR="009A545F">
        <w:rPr>
          <w:rFonts w:ascii="Sylfaen" w:hAnsi="Sylfaen" w:cs="Sylfaen"/>
          <w:lang w:val="ka-GE"/>
        </w:rPr>
        <w:t xml:space="preserve"> პროექტზე </w:t>
      </w:r>
      <w:r w:rsidRPr="007F1866">
        <w:rPr>
          <w:rFonts w:ascii="Sylfaen" w:hAnsi="Sylfaen" w:cs="Sylfaen"/>
          <w:lang w:val="ka-GE"/>
        </w:rPr>
        <w:t>წარმოადგინოს:</w:t>
      </w:r>
    </w:p>
    <w:p w14:paraId="16C0C0F0" w14:textId="77777777" w:rsidR="003A0049" w:rsidRPr="007F1866" w:rsidRDefault="003A0049" w:rsidP="003A0049">
      <w:pPr>
        <w:spacing w:after="0" w:line="240" w:lineRule="auto"/>
        <w:jc w:val="both"/>
        <w:rPr>
          <w:rFonts w:ascii="Sylfaen" w:hAnsi="Sylfaen" w:cs="Sylfaen"/>
          <w:lang w:val="ka-GE"/>
        </w:rPr>
      </w:pPr>
    </w:p>
    <w:p w14:paraId="7BB6858F" w14:textId="420A1561" w:rsidR="003A0049" w:rsidRPr="00795B48"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 xml:space="preserve">სამშენებლო სამუშაოების დაზღვევა სრულ მოცულობაზე (კონტრაქტორის ყველა რისკის დაზღვევის პოლისი) + </w:t>
      </w:r>
      <w:r w:rsidRPr="00795B48">
        <w:rPr>
          <w:rFonts w:ascii="Sylfaen" w:hAnsi="Sylfaen" w:cs="Sylfaen"/>
        </w:rPr>
        <w:t>GWP-</w:t>
      </w:r>
      <w:r w:rsidRPr="00795B48">
        <w:rPr>
          <w:rFonts w:ascii="Sylfaen" w:hAnsi="Sylfaen" w:cs="Sylfaen"/>
          <w:lang w:val="ka-GE"/>
        </w:rPr>
        <w:t>ის მასალის გათვალისწინებით</w:t>
      </w:r>
      <w:r>
        <w:rPr>
          <w:rFonts w:ascii="Sylfaen" w:hAnsi="Sylfaen" w:cs="Sylfaen"/>
          <w:lang w:val="ka-GE"/>
        </w:rPr>
        <w:t xml:space="preserve"> - </w:t>
      </w:r>
      <w:r w:rsidR="001605E1">
        <w:rPr>
          <w:rFonts w:ascii="Sylfaen" w:hAnsi="Sylfaen" w:cs="Sylfaen"/>
          <w:b/>
          <w:bCs/>
          <w:lang w:val="ka-GE"/>
        </w:rPr>
        <w:t>228,192.36</w:t>
      </w:r>
      <w:r w:rsidR="009A545F" w:rsidRPr="009A545F">
        <w:rPr>
          <w:rFonts w:ascii="Sylfaen" w:hAnsi="Sylfaen" w:cs="Sylfaen"/>
          <w:b/>
          <w:bCs/>
          <w:lang w:val="ka-GE"/>
        </w:rPr>
        <w:t xml:space="preserve"> </w:t>
      </w:r>
      <w:r w:rsidRPr="00C67C18">
        <w:rPr>
          <w:rFonts w:ascii="Sylfaen" w:hAnsi="Sylfaen" w:cs="Sylfaen"/>
          <w:b/>
          <w:bCs/>
          <w:lang w:val="ka-GE"/>
        </w:rPr>
        <w:t>ლარი</w:t>
      </w:r>
      <w:r>
        <w:rPr>
          <w:rFonts w:ascii="Sylfaen" w:hAnsi="Sylfaen" w:cs="Sylfaen"/>
          <w:lang w:val="ka-GE"/>
        </w:rPr>
        <w:t xml:space="preserve"> (იხ. მასალის ღირებულების ფაილი)</w:t>
      </w:r>
    </w:p>
    <w:p w14:paraId="242EBF01" w14:textId="77777777" w:rsidR="003A0049" w:rsidRPr="006E1918"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 xml:space="preserve">მესამე პირის სამოქალაქო პასუხისმგებლობის დაზღვევის პოლისი, სადაც სადაზღვევო ანაზღაურების ლიმიტი არ უნდა იყოს </w:t>
      </w:r>
      <w:r>
        <w:rPr>
          <w:rFonts w:ascii="Sylfaen" w:hAnsi="Sylfaen" w:cs="Sylfaen"/>
          <w:lang w:val="ka-GE"/>
        </w:rPr>
        <w:t>2</w:t>
      </w:r>
      <w:r w:rsidRPr="00795B48">
        <w:rPr>
          <w:rFonts w:ascii="Sylfaen" w:hAnsi="Sylfaen" w:cs="Sylfaen"/>
          <w:lang w:val="ka-GE"/>
        </w:rPr>
        <w:t>00,000.00 ლარზე ნაკლები</w:t>
      </w:r>
      <w:r>
        <w:rPr>
          <w:rFonts w:ascii="Sylfaen" w:hAnsi="Sylfaen" w:cs="Sylfaen"/>
          <w:lang w:val="ka-GE"/>
        </w:rPr>
        <w:t xml:space="preserve">, </w:t>
      </w:r>
      <w:r w:rsidRPr="006E1918">
        <w:rPr>
          <w:rFonts w:ascii="Sylfaen" w:hAnsi="Sylfaen" w:cs="Sylfaen"/>
          <w:lang w:val="ka-GE"/>
        </w:rPr>
        <w:t>თითოეულ ლოტზე ცაკლე.</w:t>
      </w:r>
    </w:p>
    <w:p w14:paraId="30624D2D" w14:textId="77777777" w:rsidR="003A0049" w:rsidRPr="00795B48"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ტენდერში მონაწილე კომპანია ვალდებულია, წარმოადგინოს სადაზღვეო კომპანიის მიერ სატენდერო პირობებში მოთხოვნილი სადაზღვეო პირობების შესაბამის მომსახურების გაწევის დამადასტურებელი დოკუმენტაცია.</w:t>
      </w:r>
    </w:p>
    <w:p w14:paraId="46377996" w14:textId="7930B727" w:rsidR="003A0049"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 xml:space="preserve">სადაზღვეო პოლისის მოქმედების ვადა - </w:t>
      </w:r>
      <w:r w:rsidR="00F27359">
        <w:rPr>
          <w:rFonts w:ascii="Sylfaen" w:hAnsi="Sylfaen" w:cs="Sylfaen"/>
          <w:lang w:val="ka-GE"/>
        </w:rPr>
        <w:t>4</w:t>
      </w:r>
      <w:r w:rsidRPr="00795B48">
        <w:rPr>
          <w:rFonts w:ascii="Sylfaen" w:hAnsi="Sylfaen" w:cs="Sylfaen"/>
          <w:lang w:val="ka-GE"/>
        </w:rPr>
        <w:t xml:space="preserve"> თვე.</w:t>
      </w:r>
    </w:p>
    <w:p w14:paraId="40472014" w14:textId="77777777" w:rsidR="00F57244" w:rsidRPr="00143200" w:rsidRDefault="00F57244" w:rsidP="00E70E49">
      <w:pPr>
        <w:spacing w:after="0" w:line="240" w:lineRule="auto"/>
        <w:jc w:val="both"/>
        <w:rPr>
          <w:rFonts w:ascii="Sylfaen" w:hAnsi="Sylfaen" w:cs="Sylfaen"/>
          <w:lang w:val="ka-GE"/>
        </w:rPr>
      </w:pPr>
    </w:p>
    <w:p w14:paraId="24311423" w14:textId="6BF8BA3F" w:rsidR="00387591" w:rsidRPr="00F8438F" w:rsidRDefault="00950D10" w:rsidP="00CB1F48">
      <w:pPr>
        <w:spacing w:after="0" w:line="240" w:lineRule="auto"/>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48B56238" w:rsidR="00392707" w:rsidRDefault="00D527CB" w:rsidP="00CB1F48">
      <w:pPr>
        <w:spacing w:after="0" w:line="240" w:lineRule="auto"/>
        <w:jc w:val="both"/>
        <w:rPr>
          <w:rFonts w:ascii="Sylfaen" w:hAnsi="Sylfaen"/>
          <w:b/>
          <w:bCs/>
          <w:color w:val="FF0000"/>
          <w:lang w:val="ka-GE"/>
        </w:rPr>
      </w:pPr>
      <w:r w:rsidRPr="00F8438F">
        <w:rPr>
          <w:rFonts w:ascii="Sylfaen" w:hAnsi="Sylfaen" w:cs="Sylfaen"/>
          <w:color w:val="222222"/>
          <w:shd w:val="clear" w:color="auto" w:fill="FFFFFF"/>
          <w:lang w:val="ka-GE"/>
        </w:rPr>
        <w:t>პრეტენდენტმა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უნდა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წარმოადგინოს</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განფასება</w:t>
      </w:r>
      <w:r w:rsidRPr="00F8438F">
        <w:rPr>
          <w:rFonts w:ascii="Verdana" w:hAnsi="Verdana"/>
          <w:color w:val="222222"/>
          <w:shd w:val="clear" w:color="auto" w:fill="FFFFFF"/>
          <w:lang w:val="ka-GE"/>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ხარჯთაღრიცხვის მიხედვით</w:t>
      </w:r>
      <w:r w:rsidR="00605623">
        <w:rPr>
          <w:rFonts w:ascii="Sylfaen" w:hAnsi="Sylfaen" w:cs="Sylfaen"/>
          <w:color w:val="222222"/>
          <w:shd w:val="clear" w:color="auto" w:fill="FFFFFF"/>
          <w:lang w:val="ka-GE"/>
        </w:rPr>
        <w:t xml:space="preserve">, რომელშიც მოცემულია </w:t>
      </w:r>
      <w:r w:rsidR="00605623" w:rsidRPr="006A7856">
        <w:rPr>
          <w:rFonts w:ascii="Sylfaen" w:hAnsi="Sylfaen"/>
          <w:b/>
          <w:bCs/>
          <w:color w:val="FF0000"/>
          <w:lang w:val="ka-GE"/>
        </w:rPr>
        <w:t>მშენებლობის შემფასებელთა კავშირის მიერ გამოცემული 202</w:t>
      </w:r>
      <w:r w:rsidR="00605623">
        <w:rPr>
          <w:rFonts w:ascii="Sylfaen" w:hAnsi="Sylfaen"/>
          <w:b/>
          <w:bCs/>
          <w:color w:val="FF0000"/>
          <w:lang w:val="ka-GE"/>
        </w:rPr>
        <w:t>5</w:t>
      </w:r>
      <w:r w:rsidR="00605623" w:rsidRPr="006A7856">
        <w:rPr>
          <w:rFonts w:ascii="Sylfaen" w:hAnsi="Sylfaen"/>
          <w:b/>
          <w:bCs/>
          <w:color w:val="FF0000"/>
          <w:lang w:val="ka-GE"/>
        </w:rPr>
        <w:t xml:space="preserve"> წლის მეთოდური მითითებები და 202</w:t>
      </w:r>
      <w:r w:rsidR="00605623">
        <w:rPr>
          <w:rFonts w:ascii="Sylfaen" w:hAnsi="Sylfaen"/>
          <w:b/>
          <w:bCs/>
          <w:color w:val="FF0000"/>
          <w:lang w:val="ka-GE"/>
        </w:rPr>
        <w:t>5</w:t>
      </w:r>
      <w:r w:rsidR="00605623" w:rsidRPr="006A7856">
        <w:rPr>
          <w:rFonts w:ascii="Sylfaen" w:hAnsi="Sylfaen"/>
          <w:b/>
          <w:bCs/>
          <w:color w:val="FF0000"/>
          <w:lang w:val="ka-GE"/>
        </w:rPr>
        <w:t xml:space="preserve"> წლის </w:t>
      </w:r>
      <w:r w:rsidR="00605623">
        <w:rPr>
          <w:rFonts w:ascii="Sylfaen" w:hAnsi="Sylfaen"/>
          <w:b/>
          <w:bCs/>
          <w:color w:val="FF0000"/>
          <w:lang w:val="ka-GE"/>
        </w:rPr>
        <w:t>I</w:t>
      </w:r>
      <w:r w:rsidR="001F5DE5">
        <w:rPr>
          <w:rFonts w:ascii="Sylfaen" w:hAnsi="Sylfaen"/>
          <w:b/>
          <w:bCs/>
          <w:color w:val="FF0000"/>
        </w:rPr>
        <w:t>V</w:t>
      </w:r>
      <w:r w:rsidR="00605623"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w:t>
      </w:r>
      <w:r w:rsidR="00090DB9">
        <w:rPr>
          <w:rFonts w:ascii="Sylfaen" w:hAnsi="Sylfaen"/>
          <w:b/>
          <w:bCs/>
          <w:color w:val="FF0000"/>
          <w:lang w:val="ka-GE"/>
        </w:rPr>
        <w:t>ბე</w:t>
      </w:r>
      <w:r w:rsidR="00605623" w:rsidRPr="006A7856">
        <w:rPr>
          <w:rFonts w:ascii="Sylfaen" w:hAnsi="Sylfaen"/>
          <w:b/>
          <w:bCs/>
          <w:color w:val="FF0000"/>
          <w:lang w:val="ka-GE"/>
        </w:rPr>
        <w:t>ბი</w:t>
      </w:r>
      <w:r w:rsidR="00605623">
        <w:rPr>
          <w:rFonts w:ascii="Sylfaen" w:hAnsi="Sylfaen"/>
          <w:b/>
          <w:bCs/>
          <w:color w:val="FF0000"/>
          <w:lang w:val="ka-GE"/>
        </w:rPr>
        <w:t xml:space="preserve">; </w:t>
      </w:r>
    </w:p>
    <w:p w14:paraId="70C5FE45" w14:textId="77777777" w:rsidR="00FE5381" w:rsidRPr="00255EB0" w:rsidRDefault="00FE5381" w:rsidP="00CB1F48">
      <w:pPr>
        <w:spacing w:after="0" w:line="240" w:lineRule="auto"/>
        <w:jc w:val="both"/>
        <w:rPr>
          <w:rFonts w:ascii="Sylfaen" w:hAnsi="Sylfaen" w:cs="Sylfaen"/>
          <w:color w:val="222222"/>
          <w:shd w:val="clear" w:color="auto" w:fill="FFFFFF"/>
          <w:lang w:val="ka-GE"/>
        </w:rPr>
      </w:pPr>
    </w:p>
    <w:p w14:paraId="5AAAF0F3" w14:textId="71F41022" w:rsidR="00FD0815" w:rsidRPr="007B0071" w:rsidRDefault="00056A31" w:rsidP="00CB1F48">
      <w:pPr>
        <w:spacing w:after="0" w:line="240" w:lineRule="auto"/>
        <w:rPr>
          <w:rFonts w:ascii="Sylfaen" w:hAnsi="Sylfaen"/>
          <w:b/>
          <w:lang w:val="ka-GE"/>
        </w:rPr>
      </w:pPr>
      <w:r w:rsidRPr="00F8438F">
        <w:rPr>
          <w:rFonts w:ascii="Sylfaen" w:hAnsi="Sylfaen" w:cs="Sylfaen"/>
          <w:b/>
          <w:lang w:val="ka-GE"/>
        </w:rPr>
        <w:t>1</w:t>
      </w:r>
      <w:r w:rsidR="00C76391" w:rsidRPr="00F8438F">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47B3B5E8" w14:textId="0DB89174" w:rsidR="00605623"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392707">
        <w:rPr>
          <w:rFonts w:ascii="Sylfaen" w:hAnsi="Sylfaen"/>
          <w:lang w:val="ka-GE"/>
        </w:rPr>
        <w:t>სამუშაოები უნდა განხორციელდეს</w:t>
      </w:r>
      <w:r w:rsidR="00B42770">
        <w:rPr>
          <w:rFonts w:ascii="Sylfaen" w:hAnsi="Sylfaen"/>
          <w:lang w:val="ka-GE"/>
        </w:rPr>
        <w:t xml:space="preserve"> </w:t>
      </w:r>
      <w:r w:rsidR="00BB19CA">
        <w:rPr>
          <w:rFonts w:ascii="Sylfaen" w:hAnsi="Sylfaen"/>
          <w:lang w:val="ka-GE"/>
        </w:rPr>
        <w:t xml:space="preserve">- </w:t>
      </w:r>
      <w:r w:rsidR="00F8438F" w:rsidRPr="00BE76CC">
        <w:rPr>
          <w:rFonts w:ascii="Sylfaen" w:hAnsi="Sylfaen"/>
          <w:lang w:val="ka-GE"/>
        </w:rPr>
        <w:t>ქ.</w:t>
      </w:r>
      <w:r w:rsidR="00BE76CC" w:rsidRPr="00BE76CC">
        <w:rPr>
          <w:rFonts w:ascii="Sylfaen" w:hAnsi="Sylfaen"/>
          <w:lang w:val="ka-GE"/>
        </w:rPr>
        <w:t xml:space="preserve">თბილისი, </w:t>
      </w:r>
      <w:r w:rsidR="00D834C3">
        <w:rPr>
          <w:rFonts w:ascii="Sylfaen" w:hAnsi="Sylfaen" w:cs="Sylfaen"/>
          <w:lang w:val="ka-GE"/>
        </w:rPr>
        <w:t>გიორგი გეხტმანის ქუჩა და ნიკო ბურის ქუჩა</w:t>
      </w:r>
      <w:r w:rsidR="001833D4">
        <w:rPr>
          <w:rFonts w:ascii="Sylfaen" w:hAnsi="Sylfaen" w:cs="Sylfaen"/>
          <w:lang w:val="ka-GE"/>
        </w:rPr>
        <w:t>.</w:t>
      </w:r>
    </w:p>
    <w:p w14:paraId="1E3773B6" w14:textId="246EBF75" w:rsidR="009203F4"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w:t>
      </w:r>
      <w:r w:rsidR="000208E9">
        <w:rPr>
          <w:rFonts w:ascii="Sylfaen" w:hAnsi="Sylfaen"/>
          <w:lang w:val="ka-GE"/>
        </w:rPr>
        <w:t>ებ</w:t>
      </w:r>
      <w:r w:rsidR="00777DC3" w:rsidRPr="00777DC3">
        <w:rPr>
          <w:rFonts w:ascii="Sylfaen" w:hAnsi="Sylfaen"/>
          <w:lang w:val="ka-GE"/>
        </w:rPr>
        <w:t>ში</w:t>
      </w:r>
      <w:r w:rsidR="00A735D2">
        <w:rPr>
          <w:rFonts w:ascii="Sylfaen" w:hAnsi="Sylfaen"/>
          <w:lang w:val="ka-GE"/>
        </w:rPr>
        <w:t>.</w:t>
      </w:r>
      <w:r w:rsidR="00B265C8">
        <w:rPr>
          <w:rFonts w:ascii="Sylfaen" w:hAnsi="Sylfaen"/>
          <w:lang w:val="ka-GE"/>
        </w:rPr>
        <w:t xml:space="preserve"> </w:t>
      </w:r>
    </w:p>
    <w:p w14:paraId="6955CE92" w14:textId="7D9F0E72" w:rsidR="00CB1F48" w:rsidRDefault="00AB09BA" w:rsidP="00CB1F48">
      <w:pPr>
        <w:spacing w:after="0" w:line="240" w:lineRule="auto"/>
        <w:jc w:val="both"/>
        <w:rPr>
          <w:rFonts w:ascii="Sylfaen" w:hAnsi="Sylfaen"/>
          <w:b/>
          <w:bCs/>
          <w:color w:val="FF0000"/>
          <w:lang w:val="ka-GE"/>
        </w:rPr>
      </w:pPr>
      <w:r w:rsidRPr="00CB1F48">
        <w:rPr>
          <w:rFonts w:ascii="Sylfaen" w:hAnsi="Sylfaen"/>
          <w:b/>
          <w:bCs/>
          <w:color w:val="FF0000"/>
          <w:lang w:val="ka-GE"/>
        </w:rPr>
        <w:t xml:space="preserve">- </w:t>
      </w:r>
      <w:r w:rsidR="0026144D" w:rsidRPr="00CB1F48">
        <w:rPr>
          <w:rFonts w:ascii="Sylfaen" w:hAnsi="Sylfaen"/>
          <w:b/>
          <w:bCs/>
          <w:color w:val="FF0000"/>
          <w:lang w:val="ka-GE"/>
        </w:rPr>
        <w:t>ერთდროულად</w:t>
      </w:r>
      <w:r w:rsidRPr="00CB1F48">
        <w:rPr>
          <w:rFonts w:ascii="Sylfaen" w:hAnsi="Sylfaen"/>
          <w:b/>
          <w:bCs/>
          <w:color w:val="FF0000"/>
          <w:lang w:val="ka-GE"/>
        </w:rPr>
        <w:t xml:space="preserve"> </w:t>
      </w:r>
      <w:r w:rsidR="0026144D" w:rsidRPr="00CB1F48">
        <w:rPr>
          <w:rFonts w:ascii="Sylfaen" w:hAnsi="Sylfaen"/>
          <w:b/>
          <w:bCs/>
          <w:color w:val="FF0000"/>
          <w:lang w:val="ka-GE"/>
        </w:rPr>
        <w:t>გა</w:t>
      </w:r>
      <w:r w:rsidR="00F8438F">
        <w:rPr>
          <w:rFonts w:ascii="Sylfaen" w:hAnsi="Sylfaen"/>
          <w:b/>
          <w:bCs/>
          <w:color w:val="FF0000"/>
          <w:lang w:val="ka-GE"/>
        </w:rPr>
        <w:t>ნ</w:t>
      </w:r>
      <w:r w:rsidR="0026144D" w:rsidRPr="00CB1F48">
        <w:rPr>
          <w:rFonts w:ascii="Sylfaen" w:hAnsi="Sylfaen"/>
          <w:b/>
          <w:bCs/>
          <w:color w:val="FF0000"/>
          <w:lang w:val="ka-GE"/>
        </w:rPr>
        <w:t>სახორციელებელი</w:t>
      </w:r>
      <w:r w:rsidRPr="00CB1F48">
        <w:rPr>
          <w:rFonts w:ascii="Sylfaen" w:hAnsi="Sylfaen"/>
          <w:b/>
          <w:bCs/>
          <w:color w:val="FF0000"/>
          <w:lang w:val="ka-GE"/>
        </w:rPr>
        <w:t xml:space="preserve"> პროექტების რაოდენობა</w:t>
      </w:r>
      <w:r w:rsidR="00F8438F">
        <w:rPr>
          <w:rFonts w:ascii="Sylfaen" w:hAnsi="Sylfaen"/>
          <w:b/>
          <w:bCs/>
          <w:color w:val="FF0000"/>
          <w:lang w:val="ka-GE"/>
        </w:rPr>
        <w:t xml:space="preserve"> </w:t>
      </w:r>
      <w:r w:rsidRPr="00CB1F48">
        <w:rPr>
          <w:rFonts w:ascii="Sylfaen" w:hAnsi="Sylfaen"/>
          <w:b/>
          <w:bCs/>
          <w:color w:val="FF0000"/>
          <w:lang w:val="ka-GE"/>
        </w:rPr>
        <w:t>-</w:t>
      </w:r>
      <w:r w:rsidR="00F8438F">
        <w:rPr>
          <w:rFonts w:ascii="Sylfaen" w:hAnsi="Sylfaen"/>
          <w:b/>
          <w:bCs/>
          <w:color w:val="FF0000"/>
          <w:lang w:val="ka-GE"/>
        </w:rPr>
        <w:t>1.</w:t>
      </w:r>
    </w:p>
    <w:p w14:paraId="612E3B84" w14:textId="77777777" w:rsidR="00FE5381" w:rsidRPr="00E34EA3" w:rsidRDefault="00FE5381" w:rsidP="00CB1F48">
      <w:pPr>
        <w:spacing w:after="0" w:line="240" w:lineRule="auto"/>
        <w:jc w:val="both"/>
        <w:rPr>
          <w:rFonts w:ascii="Sylfaen" w:hAnsi="Sylfaen"/>
          <w:color w:val="FF0000"/>
          <w:lang w:val="ka-GE"/>
        </w:rPr>
      </w:pPr>
    </w:p>
    <w:p w14:paraId="398C3AA4" w14:textId="1EC9DC91" w:rsidR="0044376C" w:rsidRDefault="001466B2" w:rsidP="00CB1F48">
      <w:pPr>
        <w:spacing w:after="0" w:line="240" w:lineRule="auto"/>
        <w:rPr>
          <w:rFonts w:ascii="Sylfaen" w:hAnsi="Sylfaen"/>
          <w:b/>
          <w:lang w:val="ka-GE"/>
        </w:rPr>
      </w:pPr>
      <w:r w:rsidRPr="00F8438F">
        <w:rPr>
          <w:rFonts w:ascii="Sylfaen" w:hAnsi="Sylfaen"/>
          <w:b/>
          <w:lang w:val="ka-GE"/>
        </w:rPr>
        <w:t>1.5</w:t>
      </w:r>
      <w:r w:rsidR="0044376C" w:rsidRPr="00F8438F">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Default="001466B2" w:rsidP="00CB1F48">
      <w:pPr>
        <w:spacing w:after="0" w:line="24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w:t>
      </w:r>
      <w:r w:rsidR="0044376C" w:rsidRPr="008B5700">
        <w:rPr>
          <w:rFonts w:ascii="Sylfaen" w:hAnsi="Sylfaen" w:cs="Sylfaen"/>
          <w:lang w:val="ka-GE"/>
        </w:rPr>
        <w:t>დასრულებიდან 60</w:t>
      </w:r>
      <w:r w:rsidR="0044376C" w:rsidRPr="0044376C">
        <w:rPr>
          <w:rFonts w:ascii="Sylfaen" w:hAnsi="Sylfaen" w:cs="Sylfaen"/>
          <w:lang w:val="ka-GE"/>
        </w:rPr>
        <w:t xml:space="preserve"> (სამოცი) თვის ვადით.</w:t>
      </w:r>
      <w:bookmarkStart w:id="3" w:name="_Toc454818563"/>
    </w:p>
    <w:p w14:paraId="79D569D7" w14:textId="77777777" w:rsidR="00A735D2" w:rsidRDefault="00A735D2" w:rsidP="00CB1F48">
      <w:pPr>
        <w:spacing w:after="0" w:line="240" w:lineRule="auto"/>
        <w:jc w:val="both"/>
        <w:rPr>
          <w:rFonts w:ascii="Sylfaen" w:hAnsi="Sylfaen" w:cs="Sylfaen"/>
          <w:lang w:val="ka-GE"/>
        </w:rPr>
      </w:pPr>
    </w:p>
    <w:bookmarkEnd w:id="3"/>
    <w:p w14:paraId="267D4EF8" w14:textId="5A92D1CF" w:rsidR="00CF7A57" w:rsidRDefault="001466B2" w:rsidP="00CB1F48">
      <w:pPr>
        <w:spacing w:after="0" w:line="240" w:lineRule="auto"/>
        <w:jc w:val="both"/>
        <w:rPr>
          <w:rFonts w:ascii="Sylfaen" w:hAnsi="Sylfaen"/>
          <w:b/>
          <w:lang w:val="ka-GE"/>
        </w:rPr>
      </w:pPr>
      <w:r>
        <w:rPr>
          <w:rFonts w:ascii="Sylfaen" w:hAnsi="Sylfaen"/>
          <w:b/>
          <w:lang w:val="ka-GE"/>
        </w:rPr>
        <w:t>1.6</w:t>
      </w:r>
      <w:r w:rsidR="00CF7A57" w:rsidRPr="00F8438F">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F8438F" w:rsidRDefault="00777DC3" w:rsidP="00CB1F48">
      <w:pPr>
        <w:spacing w:after="0" w:line="240" w:lineRule="auto"/>
        <w:jc w:val="both"/>
        <w:rPr>
          <w:rFonts w:ascii="Sylfaen" w:hAnsi="Sylfaen"/>
          <w:sz w:val="10"/>
          <w:lang w:val="ka-GE"/>
        </w:rPr>
      </w:pPr>
    </w:p>
    <w:p w14:paraId="64F43857" w14:textId="67DFF11D" w:rsidR="000353F8" w:rsidRPr="007B0071" w:rsidRDefault="00875254" w:rsidP="00CB1F48">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F8438F">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F8438F">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B814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lastRenderedPageBreak/>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CB1F48">
      <w:pPr>
        <w:spacing w:after="0" w:line="240" w:lineRule="auto"/>
        <w:jc w:val="both"/>
        <w:rPr>
          <w:rFonts w:ascii="Sylfaen" w:hAnsi="Sylfaen"/>
          <w:b/>
          <w:lang w:val="ka-GE"/>
        </w:rPr>
      </w:pPr>
      <w:r>
        <w:rPr>
          <w:rFonts w:ascii="Sylfaen" w:hAnsi="Sylfaen"/>
          <w:b/>
          <w:lang w:val="ka-GE"/>
        </w:rPr>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CB1F48">
      <w:pPr>
        <w:spacing w:after="0" w:line="240" w:lineRule="auto"/>
        <w:jc w:val="both"/>
        <w:rPr>
          <w:rFonts w:ascii="Sylfaen" w:hAnsi="Sylfaen"/>
          <w:lang w:val="ka-GE"/>
        </w:rPr>
      </w:pPr>
      <w:r w:rsidRPr="007B0071">
        <w:rPr>
          <w:rFonts w:ascii="Sylfaen" w:hAnsi="Sylfaen"/>
          <w:lang w:val="ka-GE"/>
        </w:rPr>
        <w:t>1.</w:t>
      </w:r>
      <w:r w:rsidR="00DE5EA9" w:rsidRPr="00764439">
        <w:rPr>
          <w:rFonts w:ascii="Sylfaen" w:hAnsi="Sylfaen"/>
          <w:lang w:val="ka-GE"/>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15B3B2E8" w14:textId="2C742428" w:rsidR="00727AB8" w:rsidRDefault="00727AB8" w:rsidP="00E70E49">
      <w:pPr>
        <w:pStyle w:val="xmsonormal"/>
        <w:spacing w:after="160"/>
        <w:jc w:val="both"/>
        <w:rPr>
          <w:rFonts w:ascii="Sylfaen" w:hAnsi="Sylfaen"/>
          <w:b/>
          <w:bCs/>
          <w:color w:val="FF0000"/>
          <w:lang w:val="ka-GE"/>
        </w:rPr>
      </w:pPr>
      <w:r>
        <w:rPr>
          <w:rFonts w:ascii="Sylfaen" w:hAnsi="Sylfaen"/>
          <w:b/>
          <w:bCs/>
          <w:color w:val="FF000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sidR="00AB09BA">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sidR="00AB09BA">
        <w:rPr>
          <w:rFonts w:ascii="Sylfaen" w:hAnsi="Sylfaen"/>
          <w:b/>
          <w:bCs/>
          <w:color w:val="FF0000"/>
          <w:lang w:val="ka-GE"/>
        </w:rPr>
        <w:t>5</w:t>
      </w:r>
      <w:r w:rsidRPr="006A7856">
        <w:rPr>
          <w:rFonts w:ascii="Sylfaen" w:hAnsi="Sylfaen"/>
          <w:b/>
          <w:bCs/>
          <w:color w:val="FF0000"/>
          <w:lang w:val="ka-GE"/>
        </w:rPr>
        <w:t xml:space="preserve"> წლის </w:t>
      </w:r>
      <w:r w:rsidR="006B74AC">
        <w:rPr>
          <w:rFonts w:ascii="Sylfaen" w:hAnsi="Sylfaen"/>
          <w:b/>
          <w:bCs/>
          <w:color w:val="FF0000"/>
          <w:lang w:val="ka-GE"/>
        </w:rPr>
        <w:t>I</w:t>
      </w:r>
      <w:r w:rsidR="00171B20">
        <w:rPr>
          <w:rFonts w:ascii="Sylfaen" w:hAnsi="Sylfaen"/>
          <w:b/>
          <w:bCs/>
          <w:color w:val="FF0000"/>
          <w:lang w:val="ka-GE"/>
        </w:rPr>
        <w:t>V</w:t>
      </w:r>
      <w:r w:rsidR="00435D7E" w:rsidRPr="006A7856">
        <w:rPr>
          <w:rFonts w:ascii="Sylfaen" w:hAnsi="Sylfaen"/>
          <w:b/>
          <w:bCs/>
          <w:color w:val="FF0000"/>
          <w:lang w:val="ka-GE"/>
        </w:rPr>
        <w:t xml:space="preserve"> </w:t>
      </w:r>
      <w:r w:rsidRPr="006A7856">
        <w:rPr>
          <w:rFonts w:ascii="Sylfaen" w:hAnsi="Sylfaen"/>
          <w:b/>
          <w:bCs/>
          <w:color w:val="FF000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 xml:space="preserve">20% </w:t>
      </w:r>
      <w:r w:rsidR="006B74AC" w:rsidRPr="006A7856">
        <w:rPr>
          <w:rFonts w:ascii="Sylfaen" w:hAnsi="Sylfaen"/>
          <w:b/>
          <w:bCs/>
          <w:color w:val="FF0000"/>
          <w:lang w:val="ka-GE"/>
        </w:rPr>
        <w:t>გადახრა</w:t>
      </w:r>
      <w:r w:rsidRPr="006A7856">
        <w:rPr>
          <w:rFonts w:ascii="Sylfaen" w:hAnsi="Sylfaen"/>
          <w:b/>
          <w:bCs/>
          <w:color w:val="FF0000"/>
          <w:lang w:val="ka-GE"/>
        </w:rPr>
        <w:t>.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Default="00727AB8" w:rsidP="00F8438F">
      <w:pPr>
        <w:spacing w:line="240" w:lineRule="auto"/>
        <w:jc w:val="both"/>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w:t>
      </w:r>
      <w:r w:rsidR="0026144D">
        <w:rPr>
          <w:rFonts w:ascii="Sylfaen" w:hAnsi="Sylfaen"/>
          <w:b/>
          <w:bCs/>
          <w:color w:val="FF0000"/>
          <w:lang w:val="ka-GE"/>
        </w:rPr>
        <w:t>ტ</w:t>
      </w:r>
      <w:r>
        <w:rPr>
          <w:rFonts w:ascii="Sylfaen" w:hAnsi="Sylfaen"/>
          <w:b/>
          <w:bCs/>
          <w:color w:val="FF000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Pr>
          <w:rFonts w:ascii="Sylfaen" w:hAnsi="Sylfaen"/>
          <w:b/>
          <w:bCs/>
          <w:color w:val="FF0000"/>
          <w:lang w:val="ka-GE"/>
        </w:rPr>
        <w:t>სერტიფიცირების</w:t>
      </w:r>
      <w:r>
        <w:rPr>
          <w:rFonts w:ascii="Sylfaen" w:hAnsi="Sylfaen"/>
          <w:b/>
          <w:bCs/>
          <w:color w:val="FF0000"/>
          <w:lang w:val="ka-GE"/>
        </w:rPr>
        <w:t xml:space="preserve"> დამადასტურებელი დოკუმენტი).</w:t>
      </w:r>
    </w:p>
    <w:p w14:paraId="3E33A6EB" w14:textId="0F4E85F2" w:rsidR="00C7542B" w:rsidRPr="00DE5EA9" w:rsidRDefault="00C7542B" w:rsidP="00E70E49">
      <w:pPr>
        <w:spacing w:line="240" w:lineRule="auto"/>
        <w:rPr>
          <w:rFonts w:ascii="Sylfaen" w:hAnsi="Sylfaen"/>
        </w:rPr>
      </w:pPr>
      <w:r>
        <w:rPr>
          <w:rFonts w:ascii="Sylfaen" w:hAnsi="Sylfaen"/>
          <w:lang w:val="ka-GE"/>
        </w:rPr>
        <w:t>2</w:t>
      </w:r>
      <w:r w:rsidR="00A56EFE">
        <w:rPr>
          <w:rFonts w:ascii="Sylfaen" w:hAnsi="Sylfaen"/>
          <w:lang w:val="ka-GE"/>
        </w:rPr>
        <w:t>.</w:t>
      </w:r>
      <w:r>
        <w:rPr>
          <w:rFonts w:ascii="Sylfaen" w:hAnsi="Sylfaen"/>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Pr>
          <w:rFonts w:ascii="Sylfaen" w:hAnsi="Sylfaen"/>
        </w:rPr>
        <w:t>;</w:t>
      </w:r>
    </w:p>
    <w:p w14:paraId="0B414E8B" w14:textId="683D992B" w:rsidR="002C42C6" w:rsidRDefault="00C7542B" w:rsidP="00E70E49">
      <w:pPr>
        <w:spacing w:line="240" w:lineRule="auto"/>
        <w:rPr>
          <w:rFonts w:ascii="Sylfaen" w:hAnsi="Sylfaen"/>
          <w:lang w:val="ka-GE"/>
        </w:rPr>
      </w:pPr>
      <w:r>
        <w:rPr>
          <w:rFonts w:ascii="Sylfaen" w:hAnsi="Sylfaen"/>
          <w:lang w:val="ka-GE"/>
        </w:rPr>
        <w:t>3.</w:t>
      </w:r>
      <w:r w:rsidR="00DE5EA9">
        <w:rPr>
          <w:rFonts w:ascii="Sylfaen" w:hAnsi="Sylfaen"/>
        </w:rPr>
        <w:t xml:space="preserve"> </w:t>
      </w:r>
      <w:r w:rsidR="00EA22AE" w:rsidRPr="007B0071">
        <w:rPr>
          <w:rFonts w:ascii="Sylfaen" w:hAnsi="Sylfaen"/>
          <w:lang w:val="ka-GE"/>
        </w:rPr>
        <w:t>გამოცდილების დამადასტურებელი დოკუმენტები</w:t>
      </w:r>
      <w:r w:rsidR="00A56EFE">
        <w:rPr>
          <w:rFonts w:ascii="Sylfaen" w:hAnsi="Sylfaen"/>
        </w:rPr>
        <w:t xml:space="preserve"> 1.6</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E70E49">
      <w:pPr>
        <w:spacing w:after="0" w:line="24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Pr>
          <w:rFonts w:ascii="Sylfaen" w:hAnsi="Sylfaen"/>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2595BA93" w:rsidR="009F003A" w:rsidRDefault="00C7542B" w:rsidP="00E70E49">
      <w:pPr>
        <w:spacing w:line="240" w:lineRule="auto"/>
        <w:jc w:val="both"/>
        <w:rPr>
          <w:rFonts w:ascii="Sylfaen" w:hAnsi="Sylfaen"/>
          <w:lang w:val="ka-GE"/>
        </w:rPr>
      </w:pPr>
      <w:r>
        <w:rPr>
          <w:rFonts w:ascii="Sylfaen" w:hAnsi="Sylfaen"/>
        </w:rPr>
        <w:t>5</w:t>
      </w:r>
      <w:r w:rsidR="00DB4B6C">
        <w:rPr>
          <w:rFonts w:ascii="Sylfaen" w:hAnsi="Sylfaen"/>
        </w:rPr>
        <w:t>.</w:t>
      </w:r>
      <w:r w:rsidR="00DE5EA9">
        <w:rPr>
          <w:rFonts w:ascii="Sylfaen" w:hAnsi="Sylfaen"/>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26144D">
        <w:rPr>
          <w:rFonts w:ascii="Sylfaen" w:hAnsi="Sylfaen"/>
          <w:lang w:val="ka-GE"/>
        </w:rPr>
        <w:t>შემდეგ.</w:t>
      </w:r>
    </w:p>
    <w:p w14:paraId="2537783E" w14:textId="67962606" w:rsidR="00E07AEE" w:rsidRDefault="00C7542B" w:rsidP="00E70E49">
      <w:pPr>
        <w:spacing w:line="240" w:lineRule="auto"/>
        <w:jc w:val="both"/>
        <w:rPr>
          <w:rFonts w:ascii="Sylfaen" w:hAnsi="Sylfaen"/>
          <w:lang w:val="ka-GE"/>
        </w:rPr>
      </w:pPr>
      <w:r>
        <w:rPr>
          <w:rFonts w:ascii="Sylfaen" w:hAnsi="Sylfaen"/>
          <w:lang w:val="ka-GE"/>
        </w:rPr>
        <w:t>6</w:t>
      </w:r>
      <w:r w:rsidR="00E07AEE">
        <w:rPr>
          <w:rFonts w:ascii="Sylfaen" w:hAnsi="Sylfaen"/>
          <w:lang w:val="ka-GE"/>
        </w:rPr>
        <w:t>.</w:t>
      </w:r>
      <w:r w:rsidR="00DE5EA9">
        <w:rPr>
          <w:rFonts w:ascii="Sylfaen" w:hAnsi="Sylfaen"/>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Default="00C7542B" w:rsidP="00E70E49">
      <w:pPr>
        <w:spacing w:line="240" w:lineRule="auto"/>
        <w:jc w:val="both"/>
        <w:rPr>
          <w:rFonts w:ascii="Sylfaen" w:hAnsi="Sylfaen"/>
          <w:lang w:val="ka-GE"/>
        </w:rPr>
      </w:pPr>
      <w:r>
        <w:rPr>
          <w:rFonts w:ascii="Sylfaen" w:hAnsi="Sylfaen"/>
          <w:lang w:val="ka-GE"/>
        </w:rPr>
        <w:t>7</w:t>
      </w:r>
      <w:r w:rsidR="001173C9">
        <w:rPr>
          <w:rFonts w:ascii="Sylfaen" w:hAnsi="Sylfaen"/>
          <w:lang w:val="ka-GE"/>
        </w:rPr>
        <w:t>.</w:t>
      </w:r>
      <w:r w:rsidR="00DE5EA9">
        <w:rPr>
          <w:rFonts w:ascii="Sylfaen" w:hAnsi="Sylfaen"/>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001AFE6" w14:textId="77777777" w:rsidR="00727AB8" w:rsidRPr="00C85837" w:rsidRDefault="00727AB8" w:rsidP="00E70E49">
      <w:pPr>
        <w:spacing w:line="240" w:lineRule="auto"/>
        <w:jc w:val="both"/>
        <w:rPr>
          <w:rFonts w:ascii="Sylfaen" w:hAnsi="Sylfaen"/>
          <w:b/>
          <w:lang w:val="ka-GE"/>
        </w:rPr>
      </w:pPr>
      <w:r w:rsidRPr="00C85837">
        <w:rPr>
          <w:rFonts w:ascii="Sylfaen" w:hAnsi="Sylfaen"/>
          <w:b/>
          <w:lang w:val="ka-GE"/>
        </w:rPr>
        <w:t xml:space="preserve">8. შრომის უსაფრთხოების შევსებული კითხვარი; </w:t>
      </w:r>
    </w:p>
    <w:p w14:paraId="2CBCDBAD" w14:textId="7BF70454" w:rsidR="00CE69DB" w:rsidRDefault="009634B1" w:rsidP="00E70E49">
      <w:pPr>
        <w:spacing w:line="240" w:lineRule="auto"/>
        <w:rPr>
          <w:rFonts w:ascii="Sylfaen" w:hAnsi="Sylfaen"/>
          <w:b/>
          <w:color w:val="FF0000"/>
          <w:u w:val="single"/>
          <w:lang w:val="ka-GE"/>
        </w:rPr>
      </w:pPr>
      <w:r w:rsidRPr="009634B1">
        <w:rPr>
          <w:rFonts w:ascii="Sylfaen" w:hAnsi="Sylfaen"/>
          <w:b/>
          <w:color w:val="FF0000"/>
          <w:u w:val="single"/>
          <w:lang w:val="ka-GE"/>
        </w:rPr>
        <w:lastRenderedPageBreak/>
        <w:t>ყურადღება: პრეტენდენტის მიერ 1.</w:t>
      </w:r>
      <w:r w:rsidR="00DE5EA9">
        <w:rPr>
          <w:rFonts w:ascii="Sylfaen" w:hAnsi="Sylfaen"/>
          <w:b/>
          <w:color w:val="FF0000"/>
          <w:u w:val="singl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64B08F02" w:rsidR="00591447" w:rsidRPr="005679EB" w:rsidRDefault="00591447" w:rsidP="0059144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sidR="00E04D35">
        <w:rPr>
          <w:rFonts w:ascii="Sylfaen" w:hAnsi="Sylfaen" w:cs="Sylfaen"/>
          <w:b/>
          <w:sz w:val="20"/>
          <w:szCs w:val="20"/>
          <w:lang w:val="ka-GE"/>
        </w:rPr>
        <w:t>202</w:t>
      </w:r>
      <w:r w:rsidR="001833D4">
        <w:rPr>
          <w:rFonts w:ascii="Sylfaen" w:hAnsi="Sylfaen" w:cs="Sylfaen"/>
          <w:b/>
          <w:sz w:val="20"/>
          <w:szCs w:val="20"/>
          <w:lang w:val="ka-GE"/>
        </w:rPr>
        <w:t>6</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sidR="006B7FFE">
        <w:rPr>
          <w:rFonts w:ascii="Sylfaen" w:hAnsi="Sylfaen" w:cs="Sylfaen"/>
          <w:b/>
          <w:sz w:val="20"/>
          <w:szCs w:val="20"/>
          <w:lang w:val="ka-GE"/>
        </w:rPr>
        <w:t>23</w:t>
      </w:r>
      <w:r w:rsidR="001833D4">
        <w:rPr>
          <w:rFonts w:ascii="Sylfaen" w:hAnsi="Sylfaen" w:cs="Sylfaen"/>
          <w:b/>
          <w:sz w:val="20"/>
          <w:szCs w:val="20"/>
          <w:lang w:val="ka-GE"/>
        </w:rPr>
        <w:t xml:space="preserve"> </w:t>
      </w:r>
      <w:r w:rsidR="006B7FFE">
        <w:rPr>
          <w:rFonts w:ascii="Sylfaen" w:hAnsi="Sylfaen" w:cs="Sylfaen"/>
          <w:b/>
          <w:sz w:val="20"/>
          <w:szCs w:val="20"/>
          <w:lang w:val="ka-GE"/>
        </w:rPr>
        <w:t>მარტი</w:t>
      </w:r>
      <w:r w:rsidR="001833D4">
        <w:rPr>
          <w:rFonts w:ascii="Sylfaen" w:hAnsi="Sylfaen" w:cs="Sylfaen"/>
          <w:b/>
          <w:sz w:val="20"/>
          <w:szCs w:val="20"/>
          <w:lang w:val="ka-GE"/>
        </w:rPr>
        <w:t>,</w:t>
      </w:r>
      <w:r w:rsidR="00727AB8" w:rsidRPr="00D270AC">
        <w:rPr>
          <w:rFonts w:ascii="Sylfaen" w:hAnsi="Sylfaen" w:cs="Sylfaen"/>
          <w:b/>
          <w:sz w:val="20"/>
          <w:szCs w:val="20"/>
        </w:rPr>
        <w:t xml:space="preserve"> </w:t>
      </w:r>
      <w:r w:rsidR="00B42770" w:rsidRPr="00D270AC">
        <w:rPr>
          <w:rFonts w:ascii="Sylfaen" w:hAnsi="Sylfaen" w:cs="Sylfaen"/>
          <w:b/>
          <w:sz w:val="20"/>
          <w:szCs w:val="20"/>
          <w:lang w:val="ka-GE"/>
        </w:rPr>
        <w:t>1</w:t>
      </w:r>
      <w:r w:rsidR="00ED02F7">
        <w:rPr>
          <w:rFonts w:ascii="Sylfaen" w:hAnsi="Sylfaen" w:cs="Sylfaen"/>
          <w:b/>
          <w:sz w:val="20"/>
          <w:szCs w:val="20"/>
        </w:rPr>
        <w:t>6</w:t>
      </w:r>
      <w:r w:rsidR="00B42770" w:rsidRPr="00D270AC">
        <w:rPr>
          <w:rFonts w:ascii="Sylfaen" w:hAnsi="Sylfaen" w:cs="Sylfaen"/>
          <w:b/>
          <w:sz w:val="20"/>
          <w:szCs w:val="20"/>
          <w:lang w:val="ka-GE"/>
        </w:rPr>
        <w:t>:00 საათი</w:t>
      </w:r>
    </w:p>
    <w:p w14:paraId="487713CB" w14:textId="77777777" w:rsidR="00591447" w:rsidRPr="00CF5912" w:rsidRDefault="00591447" w:rsidP="0059144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B3F2DB6" w14:textId="77777777" w:rsidR="00591447" w:rsidRPr="00027059" w:rsidRDefault="00591447" w:rsidP="0059144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6831CE43" w14:textId="04860411" w:rsidR="00DE5EA9" w:rsidRDefault="001B7903" w:rsidP="00DA70A9">
      <w:pPr>
        <w:spacing w:line="240" w:lineRule="auto"/>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A70A9">
      <w:pPr>
        <w:spacing w:line="240" w:lineRule="auto"/>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DA70A9">
      <w:pPr>
        <w:pStyle w:val="ListParagraph"/>
        <w:numPr>
          <w:ilvl w:val="1"/>
          <w:numId w:val="3"/>
        </w:numPr>
        <w:spacing w:after="0" w:line="24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DA70A9">
      <w:pPr>
        <w:spacing w:after="0" w:line="240" w:lineRule="auto"/>
        <w:rPr>
          <w:rFonts w:ascii="Sylfaen" w:eastAsiaTheme="minorHAnsi" w:hAnsi="Sylfaen"/>
          <w:sz w:val="20"/>
          <w:szCs w:val="20"/>
          <w:lang w:val="ka-GE"/>
        </w:rPr>
      </w:pPr>
      <w:r>
        <w:rPr>
          <w:rFonts w:ascii="Sylfaen" w:hAnsi="Sylfaen" w:cs="Sylfaen"/>
        </w:rPr>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6DFE466E" w:rsidR="00F732E4" w:rsidRPr="00CA7427" w:rsidRDefault="00822939" w:rsidP="00DA70A9">
      <w:pPr>
        <w:pStyle w:val="ListParagraph"/>
        <w:numPr>
          <w:ilvl w:val="2"/>
          <w:numId w:val="4"/>
        </w:numPr>
        <w:spacing w:after="0" w:line="240" w:lineRule="auto"/>
        <w:rPr>
          <w:rFonts w:ascii="AcadNusx" w:eastAsiaTheme="minorHAnsi" w:hAnsi="AcadNusx"/>
          <w:sz w:val="20"/>
          <w:szCs w:val="20"/>
        </w:rPr>
      </w:pPr>
      <w:r w:rsidRPr="00CA7427">
        <w:rPr>
          <w:rFonts w:ascii="Sylfaen" w:hAnsi="Sylfaen" w:cs="Sylfaen"/>
          <w:lang w:val="ka-GE"/>
        </w:rPr>
        <w:t xml:space="preserve">შემსყიდველი იტოვებს უფლებას გააფორმოს ხელშეკრულება ერთ ან </w:t>
      </w:r>
      <w:r w:rsidR="0026144D" w:rsidRPr="00CA7427">
        <w:rPr>
          <w:rFonts w:ascii="Sylfaen" w:hAnsi="Sylfaen" w:cs="Sylfaen"/>
          <w:lang w:val="ka-GE"/>
        </w:rPr>
        <w:t>რამდენიმე</w:t>
      </w:r>
      <w:r w:rsidRPr="00CA7427">
        <w:rPr>
          <w:rFonts w:ascii="Sylfaen" w:hAnsi="Sylfaen" w:cs="Sylfaen"/>
          <w:lang w:val="ka-GE"/>
        </w:rPr>
        <w:t xml:space="preserve"> კომპანიასთან.</w:t>
      </w:r>
    </w:p>
    <w:p w14:paraId="7089A739" w14:textId="5B8CE11E" w:rsidR="00CC4789" w:rsidRPr="00F60BDF" w:rsidRDefault="00F60BDF" w:rsidP="00DA70A9">
      <w:pPr>
        <w:spacing w:after="0" w:line="240" w:lineRule="auto"/>
        <w:ind w:left="360"/>
        <w:rPr>
          <w:rFonts w:ascii="AcadNusx" w:eastAsiaTheme="minorHAnsi" w:hAnsi="AcadNusx"/>
          <w:sz w:val="20"/>
          <w:szCs w:val="20"/>
        </w:rPr>
      </w:pPr>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 მოთხოვნა</w:t>
      </w:r>
    </w:p>
    <w:p w14:paraId="77E55003" w14:textId="5BFE58D4" w:rsidR="00CC4789" w:rsidRPr="007B0071" w:rsidRDefault="00D50B27" w:rsidP="00DA70A9">
      <w:pPr>
        <w:pStyle w:val="ListParagraph"/>
        <w:spacing w:after="0" w:line="24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1C919F2F" w14:textId="7377C655" w:rsidR="00822939" w:rsidRPr="00B81448"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02511C63" w:rsidR="00CC4789" w:rsidRPr="00D50B27" w:rsidRDefault="00633F4A" w:rsidP="00DA70A9">
      <w:pPr>
        <w:pStyle w:val="ListParagraph"/>
        <w:numPr>
          <w:ilvl w:val="2"/>
          <w:numId w:val="5"/>
        </w:numPr>
        <w:tabs>
          <w:tab w:val="left" w:pos="426"/>
        </w:tabs>
        <w:spacing w:before="120" w:after="0" w:line="24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 xml:space="preserve">ი მისი მიმდინარეობის </w:t>
      </w:r>
      <w:r w:rsidR="0075454D" w:rsidRPr="00D50B27">
        <w:rPr>
          <w:rFonts w:ascii="Sylfaen" w:hAnsi="Sylfaen"/>
          <w:lang w:val="ka-GE"/>
        </w:rPr>
        <w:t>ნებისმიერ</w:t>
      </w:r>
      <w:r w:rsidR="00CC4789" w:rsidRPr="00D50B27">
        <w:rPr>
          <w:rFonts w:ascii="Sylfaen" w:hAnsi="Sylfaen"/>
          <w:lang w:val="ka-GE"/>
        </w:rPr>
        <w:t xml:space="preserve"> ეტაპზე.</w:t>
      </w:r>
    </w:p>
    <w:p w14:paraId="522DE442" w14:textId="628B475D" w:rsidR="00CC4789" w:rsidRPr="007B0071" w:rsidRDefault="00633F4A" w:rsidP="00DA70A9">
      <w:pPr>
        <w:pStyle w:val="ListParagraph"/>
        <w:spacing w:after="0" w:line="24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75454D">
        <w:rPr>
          <w:rFonts w:ascii="Sylfaen" w:hAnsi="Sylfaen"/>
          <w:lang w:val="ka-GE"/>
        </w:rPr>
        <w:t xml:space="preserve"> </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7B0071" w:rsidRDefault="00633F4A" w:rsidP="00DA70A9">
      <w:pPr>
        <w:pStyle w:val="ListParagraph"/>
        <w:spacing w:after="0" w:line="24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DA70A9">
      <w:pPr>
        <w:spacing w:after="0" w:line="24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5689BB05"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lastRenderedPageBreak/>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7CD883EE" w14:textId="77777777" w:rsidR="00C55160" w:rsidRPr="007B0071" w:rsidRDefault="00C55160" w:rsidP="00CC4789">
      <w:pPr>
        <w:spacing w:after="0" w:line="360" w:lineRule="auto"/>
        <w:ind w:firstLine="426"/>
        <w:jc w:val="both"/>
        <w:rPr>
          <w:rFonts w:ascii="AcadNusx" w:hAnsi="AcadNusx"/>
          <w:b/>
          <w:i/>
          <w:lang w:val="es-MX"/>
        </w:rPr>
      </w:pPr>
    </w:p>
    <w:p w14:paraId="72BDFF6F" w14:textId="1B027E36" w:rsidR="00C55160" w:rsidRDefault="00CC4789" w:rsidP="00C55160">
      <w:pPr>
        <w:jc w:val="both"/>
        <w:rPr>
          <w:rFonts w:ascii="Sylfaen" w:hAnsi="Sylfaen"/>
          <w:color w:val="000000"/>
          <w:lang w:val="ka-GE"/>
        </w:rPr>
      </w:pPr>
      <w:r w:rsidRPr="007B0071">
        <w:rPr>
          <w:rFonts w:ascii="Sylfaen" w:hAnsi="Sylfaen"/>
          <w:lang w:val="ka-GE"/>
        </w:rPr>
        <w:t xml:space="preserve"> </w:t>
      </w:r>
      <w:r w:rsidR="00C55160" w:rsidRPr="00765D44">
        <w:rPr>
          <w:rFonts w:ascii="Sylfaen" w:hAnsi="Sylfaen"/>
          <w:b/>
          <w:color w:val="000000"/>
          <w:lang w:val="ka-GE"/>
        </w:rPr>
        <w:t>პასუხისმგებელი პირი</w:t>
      </w:r>
      <w:r w:rsidR="00C55160">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C55160">
        <w:rPr>
          <w:rFonts w:ascii="Sylfaen" w:hAnsi="Sylfaen"/>
          <w:color w:val="000000"/>
          <w:lang w:val="es-MX"/>
        </w:rPr>
        <w:t xml:space="preserve"> -</w:t>
      </w:r>
      <w:r w:rsidR="00C55160">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C55160">
        <w:rPr>
          <w:rFonts w:ascii="Sylfaen" w:hAnsi="Sylfaen"/>
          <w:color w:val="000000"/>
          <w:lang w:val="es-MX"/>
        </w:rPr>
        <w:t xml:space="preserve"> </w:t>
      </w:r>
      <w:r w:rsidR="00C55160">
        <w:rPr>
          <w:rFonts w:ascii="Sylfaen" w:hAnsi="Sylfaen"/>
          <w:color w:val="000000"/>
          <w:lang w:val="ka-GE"/>
        </w:rPr>
        <w:t xml:space="preserve">საკონტაქტო ელ-ფოსტა: </w:t>
      </w:r>
      <w:hyperlink r:id="rId10" w:history="1">
        <w:r w:rsidR="00C55160">
          <w:rPr>
            <w:rStyle w:val="Hyperlink"/>
            <w:rFonts w:ascii="Sylfaen" w:hAnsi="Sylfaen"/>
            <w:lang w:val="ka-GE"/>
          </w:rPr>
          <w:t>pdpo@gwp.ge</w:t>
        </w:r>
      </w:hyperlink>
      <w:r w:rsidR="00C55160">
        <w:rPr>
          <w:rFonts w:ascii="Sylfaen" w:hAnsi="Sylfaen"/>
          <w:color w:val="000000"/>
          <w:lang w:val="ka-GE"/>
        </w:rPr>
        <w:t xml:space="preserve">. </w:t>
      </w:r>
      <w:r w:rsidR="00C55160" w:rsidRPr="00765D44">
        <w:rPr>
          <w:rFonts w:ascii="Sylfaen" w:hAnsi="Sylfaen"/>
          <w:b/>
          <w:color w:val="000000"/>
          <w:lang w:val="ka-GE"/>
        </w:rPr>
        <w:t>მონაცემთა დამუშავების მიზანი</w:t>
      </w:r>
      <w:r w:rsidR="00C55160">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377DE1">
        <w:rPr>
          <w:rFonts w:ascii="Sylfaen" w:hAnsi="Sylfaen"/>
          <w:b/>
          <w:color w:val="000000"/>
          <w:lang w:val="ka-GE"/>
        </w:rPr>
        <w:t>ლეგიტიმაცია</w:t>
      </w:r>
      <w:r w:rsidR="00C55160">
        <w:rPr>
          <w:rFonts w:ascii="Sylfaen" w:hAnsi="Sylfaen"/>
          <w:color w:val="000000"/>
          <w:lang w:val="ka-GE"/>
        </w:rPr>
        <w:t xml:space="preserve">: პროფესიული ან/და კომერციული ურთიერთობა. </w:t>
      </w:r>
      <w:r w:rsidR="00C55160" w:rsidRPr="00377DE1">
        <w:rPr>
          <w:rFonts w:ascii="Sylfaen" w:hAnsi="Sylfaen"/>
          <w:b/>
          <w:color w:val="000000"/>
          <w:lang w:val="ka-GE"/>
        </w:rPr>
        <w:t>მიმღებ</w:t>
      </w:r>
      <w:r w:rsidR="00C55160">
        <w:rPr>
          <w:rFonts w:ascii="Sylfaen" w:hAnsi="Sylfaen"/>
          <w:b/>
          <w:color w:val="000000"/>
          <w:lang w:val="ka-GE"/>
        </w:rPr>
        <w:t>ებ</w:t>
      </w:r>
      <w:r w:rsidR="00C55160" w:rsidRPr="00377DE1">
        <w:rPr>
          <w:rFonts w:ascii="Sylfaen" w:hAnsi="Sylfaen"/>
          <w:b/>
          <w:color w:val="000000"/>
          <w:lang w:val="ka-GE"/>
        </w:rPr>
        <w:t>ი</w:t>
      </w:r>
      <w:r w:rsidR="00C55160">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243A46">
        <w:rPr>
          <w:rFonts w:ascii="Sylfaen" w:hAnsi="Sylfaen"/>
          <w:b/>
          <w:color w:val="000000"/>
          <w:lang w:val="ka-GE"/>
        </w:rPr>
        <w:t>შენახვა</w:t>
      </w:r>
      <w:r w:rsidR="00C55160">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067BCE">
        <w:rPr>
          <w:rFonts w:ascii="Sylfaen" w:hAnsi="Sylfaen"/>
          <w:b/>
          <w:color w:val="000000"/>
          <w:lang w:val="ka-GE"/>
        </w:rPr>
        <w:t>უფლებები</w:t>
      </w:r>
      <w:r w:rsidR="00C55160">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C55160">
        <w:rPr>
          <w:rFonts w:ascii="Sylfaen" w:hAnsi="Sylfaen"/>
          <w:color w:val="000000"/>
          <w:lang w:val="es-MX"/>
        </w:rPr>
        <w:t>,</w:t>
      </w:r>
      <w:r w:rsidR="00C55160">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Pr>
            <w:rStyle w:val="Hyperlink"/>
            <w:rFonts w:ascii="Sylfaen" w:hAnsi="Sylfaen"/>
            <w:lang w:val="ka-GE"/>
          </w:rPr>
          <w:t>pdpo@gwp.ge</w:t>
        </w:r>
      </w:hyperlink>
      <w:r w:rsidR="00C55160">
        <w:rPr>
          <w:rFonts w:ascii="Sylfaen" w:hAnsi="Sylfaen"/>
          <w:color w:val="00000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Pr>
          <w:rFonts w:ascii="Sylfaen" w:hAnsi="Sylfaen"/>
          <w:color w:val="000000"/>
          <w:lang w:val="ka-GE"/>
        </w:rPr>
        <w:t>პრეტენზიის</w:t>
      </w:r>
      <w:r w:rsidR="00C55160">
        <w:rPr>
          <w:rFonts w:ascii="Sylfaen" w:hAnsi="Sylfaen"/>
          <w:color w:val="00000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Pr>
            <w:rStyle w:val="Hyperlink"/>
            <w:rFonts w:ascii="Sylfaen" w:hAnsi="Sylfaen"/>
            <w:lang w:val="ka-GE"/>
          </w:rPr>
          <w:t>www.personaldata.ge)</w:t>
        </w:r>
      </w:hyperlink>
      <w:r w:rsidR="00C55160">
        <w:rPr>
          <w:rFonts w:ascii="Sylfaen" w:hAnsi="Sylfaen"/>
          <w:color w:val="000000"/>
          <w:lang w:val="ka-GE"/>
        </w:rPr>
        <w:t>.</w:t>
      </w:r>
    </w:p>
    <w:p w14:paraId="19FF2AC1" w14:textId="77777777" w:rsidR="00710359" w:rsidRDefault="00710359" w:rsidP="00710359">
      <w:pPr>
        <w:jc w:val="both"/>
        <w:rPr>
          <w:rFonts w:ascii="Sylfaen" w:hAnsi="Sylfaen"/>
          <w:color w:val="000000"/>
          <w:lang w:val="ka-GE"/>
        </w:rPr>
      </w:pPr>
      <w:r w:rsidRPr="005614FC">
        <w:rPr>
          <w:rFonts w:ascii="Sylfaen" w:hAnsi="Sylfaen"/>
          <w:color w:val="000000"/>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w:t>
      </w:r>
      <w:r w:rsidRPr="005614FC">
        <w:rPr>
          <w:rFonts w:ascii="Sylfaen" w:hAnsi="Sylfaen"/>
          <w:color w:val="000000"/>
          <w:lang w:val="ka-GE"/>
        </w:rPr>
        <w:lastRenderedPageBreak/>
        <w:t>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822939" w:rsidRDefault="00E94ED1" w:rsidP="00CB1F48">
      <w:pPr>
        <w:pStyle w:val="ListParagraph"/>
        <w:numPr>
          <w:ilvl w:val="1"/>
          <w:numId w:val="5"/>
        </w:numPr>
        <w:spacing w:after="0" w:line="24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402949CD" w:rsidR="00822939" w:rsidRPr="00F60BDF" w:rsidRDefault="008246F4" w:rsidP="00CB1F48">
      <w:pPr>
        <w:pStyle w:val="ListParagraph"/>
        <w:numPr>
          <w:ilvl w:val="2"/>
          <w:numId w:val="5"/>
        </w:numPr>
        <w:spacing w:after="0" w:line="24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B1F48">
      <w:pPr>
        <w:pStyle w:val="ListParagraph"/>
        <w:numPr>
          <w:ilvl w:val="2"/>
          <w:numId w:val="5"/>
        </w:numPr>
        <w:spacing w:after="0" w:line="24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734FC1FD" w14:textId="0377D8A2" w:rsidR="00C61BE6" w:rsidRPr="003C7CD6" w:rsidRDefault="007E0304" w:rsidP="00CB1F48">
      <w:pPr>
        <w:pStyle w:val="ListParagraph"/>
        <w:numPr>
          <w:ilvl w:val="2"/>
          <w:numId w:val="5"/>
        </w:numPr>
        <w:spacing w:after="0" w:line="24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28BF6BFB" w14:textId="77777777" w:rsidR="003C7CD6" w:rsidRPr="00417492" w:rsidRDefault="003C7CD6" w:rsidP="003C7CD6">
      <w:pPr>
        <w:pStyle w:val="ListParagraph"/>
        <w:spacing w:after="0" w:line="240" w:lineRule="auto"/>
        <w:ind w:left="1440"/>
        <w:jc w:val="both"/>
        <w:rPr>
          <w:rFonts w:ascii="Sylfaen" w:hAnsi="Sylfaen"/>
          <w:b/>
          <w:lang w:val="ka-GE"/>
        </w:rPr>
      </w:pPr>
    </w:p>
    <w:p w14:paraId="3C95107A" w14:textId="05BCDB51" w:rsidR="00C61BE6" w:rsidRDefault="00C61BE6" w:rsidP="00CB1F48">
      <w:pPr>
        <w:spacing w:after="0" w:line="240" w:lineRule="auto"/>
        <w:jc w:val="both"/>
        <w:rPr>
          <w:rFonts w:ascii="Sylfaen" w:hAnsi="Sylfaen" w:cs="Sylfaen"/>
          <w:b/>
          <w:u w:val="single"/>
          <w:lang w:val="ka-GE"/>
        </w:rPr>
      </w:pPr>
      <w:r>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39366B72" w14:textId="77777777" w:rsidR="00C61BE6" w:rsidRDefault="00C61BE6" w:rsidP="00F94B27">
      <w:pPr>
        <w:spacing w:after="0" w:line="360" w:lineRule="auto"/>
        <w:jc w:val="both"/>
        <w:rPr>
          <w:rFonts w:ascii="Sylfaen" w:hAnsi="Sylfaen" w:cs="Sylfaen"/>
          <w:b/>
          <w:u w:val="single"/>
          <w:lang w:val="ka-GE"/>
        </w:rPr>
      </w:pPr>
    </w:p>
    <w:p w14:paraId="3F85F62F" w14:textId="77777777" w:rsidR="003C7CD6" w:rsidRDefault="003C7CD6" w:rsidP="00F94B27">
      <w:pPr>
        <w:spacing w:after="0" w:line="360" w:lineRule="auto"/>
        <w:jc w:val="both"/>
        <w:rPr>
          <w:rFonts w:ascii="Sylfaen" w:hAnsi="Sylfaen" w:cs="Sylfaen"/>
          <w:b/>
          <w:u w:val="single"/>
          <w:lang w:val="ka-GE"/>
        </w:rPr>
      </w:pPr>
    </w:p>
    <w:p w14:paraId="4E446840" w14:textId="5FC5A698"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07D3A9E" w14:textId="77777777" w:rsidR="002237DF" w:rsidRPr="00696A50" w:rsidRDefault="002237DF" w:rsidP="002237DF">
      <w:pPr>
        <w:spacing w:after="0"/>
        <w:jc w:val="both"/>
        <w:rPr>
          <w:rFonts w:ascii="Sylfaen" w:hAnsi="Sylfaen"/>
          <w:lang w:val="ka-GE"/>
        </w:rPr>
      </w:pPr>
      <w:r w:rsidRPr="00696A50">
        <w:rPr>
          <w:rFonts w:ascii="Sylfaen" w:hAnsi="Sylfaen"/>
          <w:lang w:val="ka-GE"/>
        </w:rPr>
        <w:t>რეაბილიტაციის ტექნიკურ საკითხებზე საკონტაქტო პირი:</w:t>
      </w:r>
    </w:p>
    <w:p w14:paraId="3E6D8A4F" w14:textId="207E4403" w:rsidR="00C55160" w:rsidRDefault="002237DF" w:rsidP="009406AF">
      <w:pPr>
        <w:spacing w:after="0"/>
        <w:jc w:val="both"/>
        <w:rPr>
          <w:rFonts w:ascii="Sylfaen" w:hAnsi="Sylfaen"/>
          <w:lang w:val="ka-GE"/>
        </w:rPr>
      </w:pPr>
      <w:r w:rsidRPr="00696A50">
        <w:rPr>
          <w:rFonts w:ascii="Sylfaen" w:hAnsi="Sylfaen"/>
          <w:lang w:val="ka-GE"/>
        </w:rPr>
        <w:t xml:space="preserve">გიორგი ვეშაპიძე, მობ: +995 595 33 93 30, E-mail: </w:t>
      </w:r>
      <w:hyperlink r:id="rId14" w:history="1">
        <w:r w:rsidRPr="005D31A5">
          <w:rPr>
            <w:rStyle w:val="Hyperlink"/>
            <w:rFonts w:ascii="Sylfaen" w:hAnsi="Sylfaen"/>
            <w:lang w:val="ka-GE"/>
          </w:rPr>
          <w:t>gveshapidze@gwp.ge</w:t>
        </w:r>
      </w:hyperlink>
      <w:r w:rsidRPr="00696A50">
        <w:rPr>
          <w:rFonts w:ascii="Sylfaen" w:hAnsi="Sylfaen"/>
          <w:lang w:val="ka-GE"/>
        </w:rPr>
        <w:t xml:space="preserve"> </w:t>
      </w:r>
    </w:p>
    <w:p w14:paraId="19ED7430" w14:textId="77777777" w:rsidR="003C7CD6" w:rsidRPr="009406AF" w:rsidRDefault="003C7CD6" w:rsidP="009406AF">
      <w:pPr>
        <w:spacing w:after="0"/>
        <w:jc w:val="both"/>
        <w:rPr>
          <w:rFonts w:ascii="Sylfaen" w:hAnsi="Sylfaen"/>
          <w:lang w:val="ka-GE"/>
        </w:rPr>
      </w:pPr>
    </w:p>
    <w:p w14:paraId="3F6143A5" w14:textId="77777777" w:rsidR="003C7CD6" w:rsidRPr="002237DF" w:rsidRDefault="003C7CD6" w:rsidP="003C7CD6">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116CE876" w14:textId="77777777" w:rsidR="003C7CD6" w:rsidRPr="007B0071" w:rsidRDefault="003C7CD6" w:rsidP="003C7CD6">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1A1EB057" w14:textId="77777777" w:rsidR="003C7CD6" w:rsidRPr="002237DF" w:rsidRDefault="003C7CD6" w:rsidP="003C7CD6">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Pr="004546C4">
          <w:rPr>
            <w:rStyle w:val="Hyperlink"/>
            <w:rFonts w:ascii="Sylfaen" w:hAnsi="Sylfaen"/>
            <w:lang w:val="ka-GE"/>
          </w:rPr>
          <w:t>msilagadze@gwp.ge</w:t>
        </w:r>
      </w:hyperlink>
      <w:r>
        <w:rPr>
          <w:rFonts w:ascii="Sylfaen" w:hAnsi="Sylfaen"/>
          <w:lang w:val="ka-GE"/>
        </w:rPr>
        <w:t xml:space="preserve"> </w:t>
      </w:r>
    </w:p>
    <w:p w14:paraId="265FB94C" w14:textId="77777777" w:rsidR="003C7CD6" w:rsidRPr="00E87030" w:rsidRDefault="003C7CD6" w:rsidP="003C7CD6">
      <w:pPr>
        <w:spacing w:after="0"/>
        <w:jc w:val="both"/>
        <w:rPr>
          <w:rFonts w:ascii="Sylfaen" w:hAnsi="Sylfaen"/>
          <w:lang w:val="ka-GE"/>
        </w:rPr>
      </w:pPr>
      <w:r w:rsidRPr="007B0071">
        <w:rPr>
          <w:rFonts w:ascii="Sylfaen" w:hAnsi="Sylfaen"/>
          <w:lang w:val="ka-GE"/>
        </w:rPr>
        <w:t>ტელ.</w:t>
      </w:r>
      <w:r w:rsidRPr="007B0071">
        <w:rPr>
          <w:rFonts w:ascii="Arial" w:hAnsi="Arial" w:cs="Arial"/>
          <w:lang w:val="ka-GE"/>
        </w:rPr>
        <w:t xml:space="preserve">: </w:t>
      </w:r>
      <w:r w:rsidRPr="00E87030">
        <w:rPr>
          <w:rFonts w:ascii="Sylfaen" w:hAnsi="Sylfaen"/>
          <w:lang w:val="ka-GE"/>
        </w:rPr>
        <w:t>+995 32 2 93 11 11 (1147); 599 72 30 03</w:t>
      </w:r>
    </w:p>
    <w:p w14:paraId="2BE3A277" w14:textId="77777777" w:rsidR="00D44B99" w:rsidRPr="007B0071" w:rsidRDefault="00D44B99" w:rsidP="00D44B99">
      <w:pPr>
        <w:spacing w:after="0"/>
        <w:jc w:val="both"/>
        <w:rPr>
          <w:rFonts w:ascii="Sylfaen" w:hAnsi="Sylfaen" w:cs="Sylfaen"/>
          <w:lang w:val="ka-GE"/>
        </w:rPr>
      </w:pPr>
    </w:p>
    <w:p w14:paraId="796DF43E" w14:textId="77777777" w:rsidR="003C7CD6" w:rsidRPr="00E41D48" w:rsidRDefault="003C7CD6" w:rsidP="003C7CD6">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0A3FD57B" w14:textId="77777777" w:rsidR="003C7CD6" w:rsidRPr="00E41D48" w:rsidRDefault="003C7CD6" w:rsidP="003C7CD6">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4DED72F9" w14:textId="77777777" w:rsidR="003C7CD6" w:rsidRPr="00E41D48" w:rsidRDefault="003C7CD6" w:rsidP="003C7CD6">
      <w:pPr>
        <w:spacing w:after="0"/>
        <w:jc w:val="both"/>
        <w:rPr>
          <w:rFonts w:ascii="Sylfaen" w:hAnsi="Sylfaen"/>
          <w:lang w:val="ka-GE"/>
        </w:rPr>
      </w:pPr>
      <w:r>
        <w:rPr>
          <w:rFonts w:ascii="Sylfaen" w:hAnsi="Sylfaen"/>
          <w:lang w:val="ka-GE"/>
        </w:rPr>
        <w:t xml:space="preserve">ელ. ფოსტა: </w:t>
      </w:r>
      <w:hyperlink r:id="rId16"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960A981" w14:textId="77777777" w:rsidR="003C7CD6" w:rsidRPr="00E41D48" w:rsidRDefault="003C7CD6" w:rsidP="003C7CD6">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77777777" w:rsidR="00D44B99" w:rsidRPr="007B0071" w:rsidRDefault="00D44B99"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C61BE6" w:rsidRDefault="00C7542B" w:rsidP="00C61BE6">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024394" w:rsidRPr="00C61BE6"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7EEC9" w14:textId="77777777" w:rsidR="008A08C5" w:rsidRDefault="008A08C5" w:rsidP="007902EA">
      <w:pPr>
        <w:spacing w:after="0" w:line="240" w:lineRule="auto"/>
      </w:pPr>
      <w:r>
        <w:separator/>
      </w:r>
    </w:p>
  </w:endnote>
  <w:endnote w:type="continuationSeparator" w:id="0">
    <w:p w14:paraId="5F7BE0DE" w14:textId="77777777" w:rsidR="008A08C5" w:rsidRDefault="008A08C5"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F176" w14:textId="77777777" w:rsidR="008A08C5" w:rsidRDefault="008A08C5" w:rsidP="007902EA">
      <w:pPr>
        <w:spacing w:after="0" w:line="240" w:lineRule="auto"/>
      </w:pPr>
      <w:r>
        <w:separator/>
      </w:r>
    </w:p>
  </w:footnote>
  <w:footnote w:type="continuationSeparator" w:id="0">
    <w:p w14:paraId="3E97BAB8" w14:textId="77777777" w:rsidR="008A08C5" w:rsidRDefault="008A08C5"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70BDF"/>
    <w:multiLevelType w:val="hybridMultilevel"/>
    <w:tmpl w:val="12AE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8" w15:restartNumberingAfterBreak="0">
    <w:nsid w:val="4E7A64C5"/>
    <w:multiLevelType w:val="hybridMultilevel"/>
    <w:tmpl w:val="4FFC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1"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2"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837113158">
    <w:abstractNumId w:val="13"/>
  </w:num>
  <w:num w:numId="2" w16cid:durableId="1391923553">
    <w:abstractNumId w:val="5"/>
  </w:num>
  <w:num w:numId="3" w16cid:durableId="1498613122">
    <w:abstractNumId w:val="10"/>
  </w:num>
  <w:num w:numId="4" w16cid:durableId="779226708">
    <w:abstractNumId w:val="11"/>
  </w:num>
  <w:num w:numId="5" w16cid:durableId="821123863">
    <w:abstractNumId w:val="7"/>
  </w:num>
  <w:num w:numId="6" w16cid:durableId="2146004045">
    <w:abstractNumId w:val="0"/>
  </w:num>
  <w:num w:numId="7" w16cid:durableId="144011457">
    <w:abstractNumId w:val="9"/>
  </w:num>
  <w:num w:numId="8" w16cid:durableId="523447284">
    <w:abstractNumId w:val="1"/>
  </w:num>
  <w:num w:numId="9" w16cid:durableId="545407550">
    <w:abstractNumId w:val="2"/>
  </w:num>
  <w:num w:numId="10" w16cid:durableId="1836415394">
    <w:abstractNumId w:val="3"/>
  </w:num>
  <w:num w:numId="11" w16cid:durableId="1391417808">
    <w:abstractNumId w:val="6"/>
  </w:num>
  <w:num w:numId="12" w16cid:durableId="668220289">
    <w:abstractNumId w:val="12"/>
  </w:num>
  <w:num w:numId="13" w16cid:durableId="1417633231">
    <w:abstractNumId w:val="4"/>
  </w:num>
  <w:num w:numId="14" w16cid:durableId="198909076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64AB9"/>
    <w:rsid w:val="000718C8"/>
    <w:rsid w:val="00076E10"/>
    <w:rsid w:val="000811D6"/>
    <w:rsid w:val="00081D42"/>
    <w:rsid w:val="000824DB"/>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180F"/>
    <w:rsid w:val="00143200"/>
    <w:rsid w:val="001433C2"/>
    <w:rsid w:val="001461E6"/>
    <w:rsid w:val="001466B2"/>
    <w:rsid w:val="00156D6D"/>
    <w:rsid w:val="001575CA"/>
    <w:rsid w:val="001605E1"/>
    <w:rsid w:val="00161677"/>
    <w:rsid w:val="00162053"/>
    <w:rsid w:val="00163FAF"/>
    <w:rsid w:val="00171B20"/>
    <w:rsid w:val="00171C91"/>
    <w:rsid w:val="00172761"/>
    <w:rsid w:val="00172F99"/>
    <w:rsid w:val="0017792E"/>
    <w:rsid w:val="00182B19"/>
    <w:rsid w:val="001833D4"/>
    <w:rsid w:val="00185431"/>
    <w:rsid w:val="00185C9D"/>
    <w:rsid w:val="00194044"/>
    <w:rsid w:val="001A47AF"/>
    <w:rsid w:val="001B055A"/>
    <w:rsid w:val="001B0D00"/>
    <w:rsid w:val="001B13AC"/>
    <w:rsid w:val="001B6BD5"/>
    <w:rsid w:val="001B740A"/>
    <w:rsid w:val="001B75E0"/>
    <w:rsid w:val="001B7903"/>
    <w:rsid w:val="001C112D"/>
    <w:rsid w:val="001C2BF2"/>
    <w:rsid w:val="001C52A5"/>
    <w:rsid w:val="001C6E04"/>
    <w:rsid w:val="001C7577"/>
    <w:rsid w:val="001D23FD"/>
    <w:rsid w:val="001D3B12"/>
    <w:rsid w:val="001D58A5"/>
    <w:rsid w:val="001D63C9"/>
    <w:rsid w:val="001E0606"/>
    <w:rsid w:val="001E0A6A"/>
    <w:rsid w:val="001E2FB5"/>
    <w:rsid w:val="001E5C49"/>
    <w:rsid w:val="001F5DE5"/>
    <w:rsid w:val="001F6753"/>
    <w:rsid w:val="0020218B"/>
    <w:rsid w:val="00202451"/>
    <w:rsid w:val="00204210"/>
    <w:rsid w:val="002056E8"/>
    <w:rsid w:val="00207B93"/>
    <w:rsid w:val="00207CEA"/>
    <w:rsid w:val="0021119E"/>
    <w:rsid w:val="0021503D"/>
    <w:rsid w:val="00216B88"/>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21C7"/>
    <w:rsid w:val="002C2326"/>
    <w:rsid w:val="002C42C6"/>
    <w:rsid w:val="002D06EE"/>
    <w:rsid w:val="002D1E74"/>
    <w:rsid w:val="002D2F27"/>
    <w:rsid w:val="002D611B"/>
    <w:rsid w:val="002D6B57"/>
    <w:rsid w:val="002E0E5E"/>
    <w:rsid w:val="002E31E9"/>
    <w:rsid w:val="002E69AE"/>
    <w:rsid w:val="002F458F"/>
    <w:rsid w:val="00300E22"/>
    <w:rsid w:val="003011B3"/>
    <w:rsid w:val="00302948"/>
    <w:rsid w:val="00303697"/>
    <w:rsid w:val="00316C88"/>
    <w:rsid w:val="00320435"/>
    <w:rsid w:val="00320878"/>
    <w:rsid w:val="003233D9"/>
    <w:rsid w:val="0033101C"/>
    <w:rsid w:val="0033397E"/>
    <w:rsid w:val="003352A3"/>
    <w:rsid w:val="00340CC3"/>
    <w:rsid w:val="0034477B"/>
    <w:rsid w:val="0034542F"/>
    <w:rsid w:val="00352B31"/>
    <w:rsid w:val="00353E4C"/>
    <w:rsid w:val="00357317"/>
    <w:rsid w:val="003573F4"/>
    <w:rsid w:val="00360F11"/>
    <w:rsid w:val="003657A5"/>
    <w:rsid w:val="00373A41"/>
    <w:rsid w:val="00373F3E"/>
    <w:rsid w:val="0037770E"/>
    <w:rsid w:val="00377D43"/>
    <w:rsid w:val="00385373"/>
    <w:rsid w:val="003859BA"/>
    <w:rsid w:val="00387591"/>
    <w:rsid w:val="00387AB5"/>
    <w:rsid w:val="00391AB5"/>
    <w:rsid w:val="00392707"/>
    <w:rsid w:val="003A0049"/>
    <w:rsid w:val="003A1901"/>
    <w:rsid w:val="003A4DAA"/>
    <w:rsid w:val="003A5D91"/>
    <w:rsid w:val="003B460D"/>
    <w:rsid w:val="003B5A5E"/>
    <w:rsid w:val="003C568B"/>
    <w:rsid w:val="003C66BD"/>
    <w:rsid w:val="003C6F22"/>
    <w:rsid w:val="003C7CD6"/>
    <w:rsid w:val="003C7D61"/>
    <w:rsid w:val="003D6473"/>
    <w:rsid w:val="003E15FA"/>
    <w:rsid w:val="003E16C3"/>
    <w:rsid w:val="003F1BC9"/>
    <w:rsid w:val="003F2B24"/>
    <w:rsid w:val="003F370C"/>
    <w:rsid w:val="003F4D25"/>
    <w:rsid w:val="003F5521"/>
    <w:rsid w:val="003F699A"/>
    <w:rsid w:val="00410EC6"/>
    <w:rsid w:val="0041258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529A"/>
    <w:rsid w:val="00457067"/>
    <w:rsid w:val="00462CA0"/>
    <w:rsid w:val="0046501B"/>
    <w:rsid w:val="004708F2"/>
    <w:rsid w:val="004709AF"/>
    <w:rsid w:val="004717AB"/>
    <w:rsid w:val="00483B17"/>
    <w:rsid w:val="004843BE"/>
    <w:rsid w:val="00484E90"/>
    <w:rsid w:val="0048659C"/>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11CF"/>
    <w:rsid w:val="005142CD"/>
    <w:rsid w:val="005153AF"/>
    <w:rsid w:val="00521801"/>
    <w:rsid w:val="00523212"/>
    <w:rsid w:val="00524CEE"/>
    <w:rsid w:val="0052656B"/>
    <w:rsid w:val="00540038"/>
    <w:rsid w:val="00542A4A"/>
    <w:rsid w:val="00544856"/>
    <w:rsid w:val="00546E82"/>
    <w:rsid w:val="005517F5"/>
    <w:rsid w:val="005553C3"/>
    <w:rsid w:val="00555DA3"/>
    <w:rsid w:val="00557D04"/>
    <w:rsid w:val="00567ACA"/>
    <w:rsid w:val="00570483"/>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C14A4"/>
    <w:rsid w:val="005C4498"/>
    <w:rsid w:val="005D06D3"/>
    <w:rsid w:val="005D1204"/>
    <w:rsid w:val="005D3B83"/>
    <w:rsid w:val="005D4AE2"/>
    <w:rsid w:val="005E05B1"/>
    <w:rsid w:val="005E130F"/>
    <w:rsid w:val="005E65E9"/>
    <w:rsid w:val="005F3054"/>
    <w:rsid w:val="005F3357"/>
    <w:rsid w:val="005F3F95"/>
    <w:rsid w:val="00605623"/>
    <w:rsid w:val="0061056A"/>
    <w:rsid w:val="00610FC8"/>
    <w:rsid w:val="006130A3"/>
    <w:rsid w:val="00613351"/>
    <w:rsid w:val="0061507C"/>
    <w:rsid w:val="00615744"/>
    <w:rsid w:val="00615BD2"/>
    <w:rsid w:val="006301DE"/>
    <w:rsid w:val="00632910"/>
    <w:rsid w:val="00633210"/>
    <w:rsid w:val="00633F4A"/>
    <w:rsid w:val="00634B58"/>
    <w:rsid w:val="006352D2"/>
    <w:rsid w:val="00643410"/>
    <w:rsid w:val="006447A4"/>
    <w:rsid w:val="006455F3"/>
    <w:rsid w:val="006467EA"/>
    <w:rsid w:val="00654B23"/>
    <w:rsid w:val="006579DC"/>
    <w:rsid w:val="00661B3E"/>
    <w:rsid w:val="00665219"/>
    <w:rsid w:val="00665C42"/>
    <w:rsid w:val="00667B1F"/>
    <w:rsid w:val="00670B37"/>
    <w:rsid w:val="00672F8A"/>
    <w:rsid w:val="00674470"/>
    <w:rsid w:val="0067481E"/>
    <w:rsid w:val="00674F71"/>
    <w:rsid w:val="00680844"/>
    <w:rsid w:val="00681B23"/>
    <w:rsid w:val="00683946"/>
    <w:rsid w:val="00692B13"/>
    <w:rsid w:val="0069500B"/>
    <w:rsid w:val="006A256D"/>
    <w:rsid w:val="006A3D31"/>
    <w:rsid w:val="006A7B28"/>
    <w:rsid w:val="006B2B7F"/>
    <w:rsid w:val="006B74AC"/>
    <w:rsid w:val="006B7980"/>
    <w:rsid w:val="006B7FFE"/>
    <w:rsid w:val="006C1436"/>
    <w:rsid w:val="006C1CD0"/>
    <w:rsid w:val="006C7D3F"/>
    <w:rsid w:val="006C7E00"/>
    <w:rsid w:val="006D054A"/>
    <w:rsid w:val="006E119F"/>
    <w:rsid w:val="006E1729"/>
    <w:rsid w:val="006E71CB"/>
    <w:rsid w:val="006F056F"/>
    <w:rsid w:val="006F1D27"/>
    <w:rsid w:val="006F25BD"/>
    <w:rsid w:val="006F2EC3"/>
    <w:rsid w:val="006F3C44"/>
    <w:rsid w:val="006F7D8B"/>
    <w:rsid w:val="00700B44"/>
    <w:rsid w:val="00710359"/>
    <w:rsid w:val="0071070E"/>
    <w:rsid w:val="00711C86"/>
    <w:rsid w:val="00712E16"/>
    <w:rsid w:val="00713EFC"/>
    <w:rsid w:val="007146D2"/>
    <w:rsid w:val="007151B6"/>
    <w:rsid w:val="00715A5D"/>
    <w:rsid w:val="00717D5F"/>
    <w:rsid w:val="00724BAF"/>
    <w:rsid w:val="00727AB8"/>
    <w:rsid w:val="007309AA"/>
    <w:rsid w:val="00734570"/>
    <w:rsid w:val="00735828"/>
    <w:rsid w:val="00740AE4"/>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E7105"/>
    <w:rsid w:val="007F123E"/>
    <w:rsid w:val="007F1866"/>
    <w:rsid w:val="007F1D40"/>
    <w:rsid w:val="007F24DC"/>
    <w:rsid w:val="007F3AA0"/>
    <w:rsid w:val="007F4F2B"/>
    <w:rsid w:val="007F7ADB"/>
    <w:rsid w:val="00810081"/>
    <w:rsid w:val="0081634F"/>
    <w:rsid w:val="00822939"/>
    <w:rsid w:val="008246F4"/>
    <w:rsid w:val="00824EDA"/>
    <w:rsid w:val="00827FD8"/>
    <w:rsid w:val="00833770"/>
    <w:rsid w:val="0083614B"/>
    <w:rsid w:val="008374C0"/>
    <w:rsid w:val="008401B6"/>
    <w:rsid w:val="008412BD"/>
    <w:rsid w:val="008421EC"/>
    <w:rsid w:val="008473E6"/>
    <w:rsid w:val="008647CD"/>
    <w:rsid w:val="00867825"/>
    <w:rsid w:val="00871C99"/>
    <w:rsid w:val="008751D7"/>
    <w:rsid w:val="00875254"/>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08C5"/>
    <w:rsid w:val="008A2021"/>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27D21"/>
    <w:rsid w:val="00930106"/>
    <w:rsid w:val="00931A9A"/>
    <w:rsid w:val="009406AF"/>
    <w:rsid w:val="00940D2A"/>
    <w:rsid w:val="00950D10"/>
    <w:rsid w:val="00954423"/>
    <w:rsid w:val="00954527"/>
    <w:rsid w:val="009567A7"/>
    <w:rsid w:val="00957E8C"/>
    <w:rsid w:val="009621F5"/>
    <w:rsid w:val="009634B1"/>
    <w:rsid w:val="00965698"/>
    <w:rsid w:val="009667B4"/>
    <w:rsid w:val="00967702"/>
    <w:rsid w:val="009804B1"/>
    <w:rsid w:val="009815C7"/>
    <w:rsid w:val="00985307"/>
    <w:rsid w:val="0099130F"/>
    <w:rsid w:val="00992062"/>
    <w:rsid w:val="00993D47"/>
    <w:rsid w:val="0099429F"/>
    <w:rsid w:val="009970D9"/>
    <w:rsid w:val="00997CB4"/>
    <w:rsid w:val="009A1501"/>
    <w:rsid w:val="009A2F37"/>
    <w:rsid w:val="009A545F"/>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61028"/>
    <w:rsid w:val="00A62AC7"/>
    <w:rsid w:val="00A63C87"/>
    <w:rsid w:val="00A64E45"/>
    <w:rsid w:val="00A735D2"/>
    <w:rsid w:val="00A74B75"/>
    <w:rsid w:val="00A804C4"/>
    <w:rsid w:val="00A81E52"/>
    <w:rsid w:val="00A847D4"/>
    <w:rsid w:val="00A935AC"/>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E0"/>
    <w:rsid w:val="00B94A70"/>
    <w:rsid w:val="00B95A6F"/>
    <w:rsid w:val="00B97F4F"/>
    <w:rsid w:val="00BA3A98"/>
    <w:rsid w:val="00BB0F01"/>
    <w:rsid w:val="00BB10E9"/>
    <w:rsid w:val="00BB19CA"/>
    <w:rsid w:val="00BC2FA5"/>
    <w:rsid w:val="00BC364F"/>
    <w:rsid w:val="00BC4FD3"/>
    <w:rsid w:val="00BC7274"/>
    <w:rsid w:val="00BE0965"/>
    <w:rsid w:val="00BE187B"/>
    <w:rsid w:val="00BE1A34"/>
    <w:rsid w:val="00BE3060"/>
    <w:rsid w:val="00BE4678"/>
    <w:rsid w:val="00BE636F"/>
    <w:rsid w:val="00BE76CC"/>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7999"/>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4A83"/>
    <w:rsid w:val="00CA54EE"/>
    <w:rsid w:val="00CA6D89"/>
    <w:rsid w:val="00CA7427"/>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2BF8"/>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74EE"/>
    <w:rsid w:val="00D43A2F"/>
    <w:rsid w:val="00D44091"/>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34C3"/>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016F"/>
    <w:rsid w:val="00DE5016"/>
    <w:rsid w:val="00DE5EA9"/>
    <w:rsid w:val="00DF0E2A"/>
    <w:rsid w:val="00DF5F26"/>
    <w:rsid w:val="00E00D0C"/>
    <w:rsid w:val="00E04D35"/>
    <w:rsid w:val="00E07AEE"/>
    <w:rsid w:val="00E123C2"/>
    <w:rsid w:val="00E1371C"/>
    <w:rsid w:val="00E14853"/>
    <w:rsid w:val="00E168D5"/>
    <w:rsid w:val="00E2134C"/>
    <w:rsid w:val="00E2202C"/>
    <w:rsid w:val="00E25748"/>
    <w:rsid w:val="00E262FC"/>
    <w:rsid w:val="00E272FF"/>
    <w:rsid w:val="00E3022B"/>
    <w:rsid w:val="00E330E3"/>
    <w:rsid w:val="00E33A8F"/>
    <w:rsid w:val="00E34EA3"/>
    <w:rsid w:val="00E4143A"/>
    <w:rsid w:val="00E42B0C"/>
    <w:rsid w:val="00E43229"/>
    <w:rsid w:val="00E440FD"/>
    <w:rsid w:val="00E45E7B"/>
    <w:rsid w:val="00E46395"/>
    <w:rsid w:val="00E46922"/>
    <w:rsid w:val="00E4761A"/>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A22AE"/>
    <w:rsid w:val="00EA344B"/>
    <w:rsid w:val="00EA55EF"/>
    <w:rsid w:val="00EB0CD5"/>
    <w:rsid w:val="00EB217E"/>
    <w:rsid w:val="00EC2046"/>
    <w:rsid w:val="00ED02F7"/>
    <w:rsid w:val="00ED55AB"/>
    <w:rsid w:val="00ED7289"/>
    <w:rsid w:val="00EE0A2D"/>
    <w:rsid w:val="00EE58D4"/>
    <w:rsid w:val="00EE5A0F"/>
    <w:rsid w:val="00EE612A"/>
    <w:rsid w:val="00EF34FE"/>
    <w:rsid w:val="00EF7D2E"/>
    <w:rsid w:val="00EF7F05"/>
    <w:rsid w:val="00F0297E"/>
    <w:rsid w:val="00F0659D"/>
    <w:rsid w:val="00F069C7"/>
    <w:rsid w:val="00F115A1"/>
    <w:rsid w:val="00F14024"/>
    <w:rsid w:val="00F16DCE"/>
    <w:rsid w:val="00F17B32"/>
    <w:rsid w:val="00F20E56"/>
    <w:rsid w:val="00F22E5C"/>
    <w:rsid w:val="00F27359"/>
    <w:rsid w:val="00F27A96"/>
    <w:rsid w:val="00F27D00"/>
    <w:rsid w:val="00F3389C"/>
    <w:rsid w:val="00F34574"/>
    <w:rsid w:val="00F35FEA"/>
    <w:rsid w:val="00F3662E"/>
    <w:rsid w:val="00F36706"/>
    <w:rsid w:val="00F40803"/>
    <w:rsid w:val="00F46AB9"/>
    <w:rsid w:val="00F47570"/>
    <w:rsid w:val="00F5699C"/>
    <w:rsid w:val="00F57244"/>
    <w:rsid w:val="00F60BDF"/>
    <w:rsid w:val="00F612B0"/>
    <w:rsid w:val="00F63F06"/>
    <w:rsid w:val="00F718B0"/>
    <w:rsid w:val="00F72F57"/>
    <w:rsid w:val="00F732E4"/>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B038A"/>
    <w:rsid w:val="00FB16F9"/>
    <w:rsid w:val="00FB230D"/>
    <w:rsid w:val="00FB5193"/>
    <w:rsid w:val="00FC0E26"/>
    <w:rsid w:val="00FC3141"/>
    <w:rsid w:val="00FC6D74"/>
    <w:rsid w:val="00FD0815"/>
    <w:rsid w:val="00FD0DCD"/>
    <w:rsid w:val="00FD0E8D"/>
    <w:rsid w:val="00FD1276"/>
    <w:rsid w:val="00FD1F8E"/>
    <w:rsid w:val="00FD35B5"/>
    <w:rsid w:val="00FD3C95"/>
    <w:rsid w:val="00FD4288"/>
    <w:rsid w:val="00FD45F9"/>
    <w:rsid w:val="00FE3548"/>
    <w:rsid w:val="00FE5381"/>
    <w:rsid w:val="00FE6CD8"/>
    <w:rsid w:val="00FE70B4"/>
    <w:rsid w:val="00FF1A42"/>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omtati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gveshap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60</cp:revision>
  <cp:lastPrinted>2015-07-27T06:36:00Z</cp:lastPrinted>
  <dcterms:created xsi:type="dcterms:W3CDTF">2025-09-11T14:33:00Z</dcterms:created>
  <dcterms:modified xsi:type="dcterms:W3CDTF">2026-03-16T13:41:00Z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