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94461" w14:textId="77777777" w:rsidR="007D73CE" w:rsidRPr="002C17AC" w:rsidRDefault="007D73CE" w:rsidP="00A74B75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4B012E01" w14:textId="77777777" w:rsidR="009815C7" w:rsidRPr="002C17AC" w:rsidRDefault="009815C7" w:rsidP="00794191">
      <w:pPr>
        <w:spacing w:after="0" w:line="240" w:lineRule="auto"/>
        <w:jc w:val="center"/>
        <w:rPr>
          <w:rFonts w:ascii="Sylfaen" w:hAnsi="Sylfaen" w:cs="Sylfaen"/>
          <w:b/>
          <w:sz w:val="20"/>
          <w:szCs w:val="20"/>
        </w:rPr>
      </w:pPr>
    </w:p>
    <w:p w14:paraId="074EC45E" w14:textId="77777777" w:rsidR="00930C93" w:rsidRPr="002C17AC" w:rsidRDefault="00930C93" w:rsidP="00930C93">
      <w:pPr>
        <w:tabs>
          <w:tab w:val="left" w:pos="1380"/>
        </w:tabs>
        <w:jc w:val="center"/>
        <w:rPr>
          <w:rFonts w:ascii="Sylfaen" w:hAnsi="Sylfaen" w:cs="Segoe UI"/>
          <w:sz w:val="20"/>
          <w:szCs w:val="20"/>
        </w:rPr>
      </w:pPr>
    </w:p>
    <w:p w14:paraId="73D0021E" w14:textId="77777777" w:rsidR="00930C93" w:rsidRPr="002C17AC" w:rsidRDefault="00930C93" w:rsidP="00930C93">
      <w:pPr>
        <w:tabs>
          <w:tab w:val="left" w:pos="1380"/>
        </w:tabs>
        <w:jc w:val="center"/>
        <w:rPr>
          <w:rFonts w:ascii="Sylfaen" w:hAnsi="Sylfaen" w:cs="Segoe UI"/>
          <w:sz w:val="20"/>
          <w:szCs w:val="20"/>
        </w:rPr>
      </w:pPr>
    </w:p>
    <w:p w14:paraId="0DEE2D0A" w14:textId="77777777" w:rsidR="00930C93" w:rsidRPr="002C17AC" w:rsidRDefault="00930C93" w:rsidP="00930C93">
      <w:pPr>
        <w:tabs>
          <w:tab w:val="left" w:pos="1380"/>
        </w:tabs>
        <w:jc w:val="center"/>
        <w:rPr>
          <w:rFonts w:ascii="Sylfaen" w:hAnsi="Sylfaen" w:cs="Segoe UI"/>
          <w:sz w:val="20"/>
          <w:szCs w:val="20"/>
        </w:rPr>
      </w:pPr>
    </w:p>
    <w:p w14:paraId="0542A118" w14:textId="77777777" w:rsidR="00930C93" w:rsidRPr="002C17AC" w:rsidRDefault="00930C93" w:rsidP="00930C93">
      <w:pPr>
        <w:tabs>
          <w:tab w:val="left" w:pos="1380"/>
        </w:tabs>
        <w:jc w:val="center"/>
        <w:rPr>
          <w:rFonts w:ascii="Sylfaen" w:hAnsi="Sylfaen" w:cs="Segoe UI"/>
          <w:sz w:val="20"/>
          <w:szCs w:val="20"/>
        </w:rPr>
      </w:pPr>
    </w:p>
    <w:p w14:paraId="682ABBA1" w14:textId="77777777" w:rsidR="00930C93" w:rsidRPr="002C17AC" w:rsidRDefault="00930C93" w:rsidP="00930C93">
      <w:pPr>
        <w:tabs>
          <w:tab w:val="left" w:pos="1380"/>
        </w:tabs>
        <w:jc w:val="center"/>
        <w:rPr>
          <w:rFonts w:ascii="Sylfaen" w:hAnsi="Sylfaen" w:cs="Segoe UI"/>
          <w:sz w:val="20"/>
          <w:szCs w:val="20"/>
        </w:rPr>
      </w:pPr>
      <w:r w:rsidRPr="002C17AC">
        <w:rPr>
          <w:rFonts w:ascii="Sylfaen" w:hAnsi="Sylfaen" w:cs="Sylfaen"/>
          <w:b/>
          <w:noProof/>
          <w:sz w:val="20"/>
          <w:szCs w:val="20"/>
        </w:rPr>
        <w:drawing>
          <wp:inline distT="0" distB="0" distL="0" distR="0" wp14:anchorId="24070245" wp14:editId="3BEED2EE">
            <wp:extent cx="3691659" cy="260985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WP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369" cy="2619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D0C3E" w14:textId="77777777" w:rsidR="00930C93" w:rsidRPr="002C17AC" w:rsidRDefault="00930C93" w:rsidP="0060107C">
      <w:pPr>
        <w:tabs>
          <w:tab w:val="left" w:pos="1380"/>
        </w:tabs>
        <w:jc w:val="center"/>
        <w:rPr>
          <w:rFonts w:ascii="Sylfaen" w:hAnsi="Sylfaen" w:cs="Segoe UI"/>
          <w:sz w:val="20"/>
          <w:szCs w:val="20"/>
        </w:rPr>
      </w:pPr>
      <w:r w:rsidRPr="002C17AC">
        <w:rPr>
          <w:rFonts w:ascii="Sylfaen" w:hAnsi="Sylfaen" w:cs="Segoe UI"/>
          <w:sz w:val="20"/>
          <w:szCs w:val="20"/>
        </w:rPr>
        <w:br/>
      </w:r>
    </w:p>
    <w:p w14:paraId="237384E1" w14:textId="43BF7DA8" w:rsidR="00C91D8F" w:rsidRPr="00F54F43" w:rsidRDefault="005415D6" w:rsidP="0060107C">
      <w:pPr>
        <w:jc w:val="center"/>
        <w:rPr>
          <w:rFonts w:ascii="Sylfaen" w:hAnsi="Sylfaen"/>
          <w:lang w:val="ka-GE"/>
        </w:rPr>
      </w:pPr>
      <w:r w:rsidRPr="005415D6">
        <w:rPr>
          <w:rFonts w:ascii="Sylfaen" w:hAnsi="Sylfaen"/>
          <w:b/>
          <w:bCs/>
          <w:color w:val="000000"/>
          <w:sz w:val="24"/>
          <w:szCs w:val="24"/>
        </w:rPr>
        <w:t>სამშენებლო ზედამხედველობის მომსახურების შესყიდვა - ჩარჩო ხელშეკრულება</w:t>
      </w:r>
    </w:p>
    <w:p w14:paraId="21BD68BB" w14:textId="77777777" w:rsidR="00930C93" w:rsidRPr="002C17AC" w:rsidRDefault="00930C93" w:rsidP="0060107C">
      <w:pPr>
        <w:tabs>
          <w:tab w:val="left" w:pos="1380"/>
        </w:tabs>
        <w:jc w:val="center"/>
        <w:rPr>
          <w:rFonts w:ascii="Sylfaen" w:hAnsi="Sylfaen" w:cs="Segoe UI"/>
          <w:b/>
          <w:sz w:val="20"/>
          <w:szCs w:val="20"/>
        </w:rPr>
      </w:pPr>
    </w:p>
    <w:p w14:paraId="7A67A23A" w14:textId="77777777" w:rsidR="00FD0DCD" w:rsidRPr="002C17AC" w:rsidRDefault="00FD0DCD" w:rsidP="0060107C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74C7722B" w14:textId="77777777" w:rsidR="00D30223" w:rsidRPr="002C17AC" w:rsidRDefault="00D30223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2273D96E" w14:textId="77777777" w:rsidR="00D30223" w:rsidRPr="002C17AC" w:rsidRDefault="00D30223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51690389" w14:textId="77777777" w:rsidR="00356613" w:rsidRPr="002C17AC" w:rsidRDefault="00356613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44B98FE9" w14:textId="77777777" w:rsidR="00356613" w:rsidRPr="002C17AC" w:rsidRDefault="00356613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1DD2C220" w14:textId="77777777" w:rsidR="00356613" w:rsidRDefault="00356613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50E957B2" w14:textId="77777777" w:rsidR="0048060E" w:rsidRDefault="0048060E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0D4012FC" w14:textId="77777777" w:rsidR="0048060E" w:rsidRDefault="0048060E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1E03C513" w14:textId="77777777" w:rsidR="0048060E" w:rsidRPr="002C17AC" w:rsidRDefault="0048060E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396E0F5B" w14:textId="77777777" w:rsidR="00356613" w:rsidRPr="002C17AC" w:rsidRDefault="00356613" w:rsidP="00665C42">
      <w:pPr>
        <w:spacing w:after="0" w:line="360" w:lineRule="auto"/>
        <w:jc w:val="center"/>
        <w:rPr>
          <w:rFonts w:ascii="Sylfaen" w:hAnsi="Sylfaen"/>
          <w:b/>
          <w:sz w:val="20"/>
          <w:szCs w:val="20"/>
        </w:rPr>
      </w:pPr>
    </w:p>
    <w:p w14:paraId="336A494A" w14:textId="77777777" w:rsidR="002C17AC" w:rsidRPr="002C17AC" w:rsidRDefault="002C17AC" w:rsidP="00930C93">
      <w:pPr>
        <w:spacing w:after="0" w:line="360" w:lineRule="auto"/>
        <w:rPr>
          <w:rFonts w:ascii="Sylfaen" w:hAnsi="Sylfaen"/>
          <w:b/>
          <w:sz w:val="20"/>
          <w:szCs w:val="20"/>
        </w:rPr>
      </w:pPr>
    </w:p>
    <w:p w14:paraId="349D01A7" w14:textId="0769DABD" w:rsidR="0035399B" w:rsidRPr="00991581" w:rsidRDefault="0035399B" w:rsidP="00991581">
      <w:pPr>
        <w:pStyle w:val="ListParagraph"/>
        <w:numPr>
          <w:ilvl w:val="0"/>
          <w:numId w:val="20"/>
        </w:numPr>
        <w:spacing w:after="0" w:line="240" w:lineRule="auto"/>
        <w:outlineLvl w:val="2"/>
        <w:rPr>
          <w:rFonts w:ascii="Sylfaen" w:hAnsi="Sylfaen" w:cs="Sylfaen"/>
          <w:b/>
          <w:bCs/>
          <w:sz w:val="24"/>
          <w:szCs w:val="24"/>
        </w:rPr>
      </w:pPr>
      <w:r w:rsidRPr="00991581">
        <w:rPr>
          <w:rFonts w:ascii="Sylfaen" w:hAnsi="Sylfaen" w:cs="Sylfaen"/>
          <w:b/>
          <w:bCs/>
          <w:sz w:val="24"/>
          <w:szCs w:val="24"/>
        </w:rPr>
        <w:lastRenderedPageBreak/>
        <w:t>შესყიდვის</w:t>
      </w:r>
      <w:r w:rsidRPr="00991581">
        <w:rPr>
          <w:rFonts w:ascii="Sylfaen" w:hAnsi="Sylfaen"/>
          <w:b/>
          <w:bCs/>
          <w:sz w:val="24"/>
          <w:szCs w:val="24"/>
        </w:rPr>
        <w:t xml:space="preserve"> </w:t>
      </w:r>
      <w:r w:rsidRPr="00991581">
        <w:rPr>
          <w:rFonts w:ascii="Sylfaen" w:hAnsi="Sylfaen" w:cs="Sylfaen"/>
          <w:b/>
          <w:bCs/>
          <w:sz w:val="24"/>
          <w:szCs w:val="24"/>
        </w:rPr>
        <w:t>ობიექტის</w:t>
      </w:r>
      <w:r w:rsidRPr="00991581">
        <w:rPr>
          <w:rFonts w:ascii="Sylfaen" w:hAnsi="Sylfaen"/>
          <w:b/>
          <w:bCs/>
          <w:sz w:val="24"/>
          <w:szCs w:val="24"/>
        </w:rPr>
        <w:t xml:space="preserve"> </w:t>
      </w:r>
      <w:r w:rsidRPr="00991581">
        <w:rPr>
          <w:rFonts w:ascii="Sylfaen" w:hAnsi="Sylfaen" w:cs="Sylfaen"/>
          <w:b/>
          <w:bCs/>
          <w:sz w:val="24"/>
          <w:szCs w:val="24"/>
        </w:rPr>
        <w:t>დასახელება</w:t>
      </w:r>
    </w:p>
    <w:p w14:paraId="33CAD569" w14:textId="77777777" w:rsidR="00991581" w:rsidRPr="00991581" w:rsidRDefault="00991581" w:rsidP="00991581">
      <w:pPr>
        <w:pStyle w:val="ListParagraph"/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</w:p>
    <w:p w14:paraId="0655380B" w14:textId="77777777" w:rsidR="0035399B" w:rsidRPr="00991581" w:rsidRDefault="0035399B" w:rsidP="00991581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შპს</w:t>
      </w:r>
      <w:r w:rsidRPr="0035399B">
        <w:rPr>
          <w:rFonts w:ascii="Sylfaen" w:hAnsi="Sylfaen"/>
          <w:sz w:val="24"/>
          <w:szCs w:val="24"/>
        </w:rPr>
        <w:t xml:space="preserve"> „</w:t>
      </w:r>
      <w:r w:rsidRPr="0035399B">
        <w:rPr>
          <w:rFonts w:ascii="Sylfaen" w:hAnsi="Sylfaen" w:cs="Sylfaen"/>
          <w:sz w:val="24"/>
          <w:szCs w:val="24"/>
        </w:rPr>
        <w:t>ჯორჯიან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უოთერ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ენდ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ფაუერი</w:t>
      </w:r>
      <w:r w:rsidRPr="0035399B">
        <w:rPr>
          <w:rFonts w:ascii="Sylfaen" w:hAnsi="Sylfaen"/>
          <w:sz w:val="24"/>
          <w:szCs w:val="24"/>
        </w:rPr>
        <w:t xml:space="preserve">“ (GWP, </w:t>
      </w:r>
      <w:r w:rsidRPr="0035399B">
        <w:rPr>
          <w:rFonts w:ascii="Sylfaen" w:hAnsi="Sylfaen" w:cs="Sylfaen"/>
          <w:sz w:val="24"/>
          <w:szCs w:val="24"/>
        </w:rPr>
        <w:t>საიდენტიფიკაციო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კოდი</w:t>
      </w:r>
      <w:r w:rsidRPr="0035399B">
        <w:rPr>
          <w:rFonts w:ascii="Sylfaen" w:hAnsi="Sylfaen"/>
          <w:sz w:val="24"/>
          <w:szCs w:val="24"/>
        </w:rPr>
        <w:t xml:space="preserve"> 203826002) </w:t>
      </w:r>
      <w:r w:rsidRPr="0035399B">
        <w:rPr>
          <w:rFonts w:ascii="Sylfaen" w:hAnsi="Sylfaen" w:cs="Sylfaen"/>
          <w:sz w:val="24"/>
          <w:szCs w:val="24"/>
        </w:rPr>
        <w:t>აცხადებს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ელექტრონულ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ტენდერს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შემდეგი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მომსახურების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შესყიდვის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მიზნით</w:t>
      </w:r>
      <w:r w:rsidRPr="0035399B">
        <w:rPr>
          <w:rFonts w:ascii="Sylfaen" w:hAnsi="Sylfaen"/>
          <w:sz w:val="24"/>
          <w:szCs w:val="24"/>
        </w:rPr>
        <w:t>:</w:t>
      </w:r>
    </w:p>
    <w:p w14:paraId="1A224B38" w14:textId="77777777" w:rsidR="00991581" w:rsidRPr="0035399B" w:rsidRDefault="00991581" w:rsidP="00991581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66B918C6" w14:textId="168F3CC2" w:rsidR="005415D6" w:rsidRPr="005415D6" w:rsidRDefault="005415D6" w:rsidP="005415D6">
      <w:pPr>
        <w:spacing w:after="0" w:line="240" w:lineRule="auto"/>
        <w:jc w:val="both"/>
        <w:rPr>
          <w:rFonts w:ascii="Sylfaen" w:hAnsi="Sylfaen" w:cs="Sylfaen"/>
          <w:b/>
          <w:bCs/>
          <w:sz w:val="24"/>
          <w:szCs w:val="24"/>
        </w:rPr>
      </w:pPr>
      <w:r w:rsidRPr="005415D6">
        <w:rPr>
          <w:rFonts w:ascii="Sylfaen" w:hAnsi="Sylfaen" w:cs="Sylfaen"/>
          <w:b/>
          <w:bCs/>
          <w:sz w:val="24"/>
          <w:szCs w:val="24"/>
        </w:rPr>
        <w:t>სამშენებლო ზედამხედველობის მომსახურებ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ის შესყიდვა</w:t>
      </w:r>
      <w:r w:rsidRPr="005415D6">
        <w:rPr>
          <w:rFonts w:ascii="Sylfaen" w:hAnsi="Sylfaen" w:cs="Sylfaen"/>
          <w:b/>
          <w:bCs/>
          <w:sz w:val="24"/>
          <w:szCs w:val="24"/>
        </w:rPr>
        <w:t xml:space="preserve"> - ჩარჩო ხელშეკრულება</w:t>
      </w:r>
    </w:p>
    <w:p w14:paraId="547DE38B" w14:textId="77777777" w:rsidR="00991581" w:rsidRPr="0035399B" w:rsidRDefault="00991581" w:rsidP="00991581">
      <w:pPr>
        <w:spacing w:after="0" w:line="240" w:lineRule="auto"/>
        <w:jc w:val="both"/>
        <w:rPr>
          <w:rFonts w:ascii="Sylfaen" w:hAnsi="Sylfaen" w:cs="Sylfaen"/>
          <w:b/>
          <w:bCs/>
          <w:sz w:val="24"/>
          <w:szCs w:val="24"/>
        </w:rPr>
      </w:pPr>
    </w:p>
    <w:p w14:paraId="67482056" w14:textId="549E1796" w:rsidR="0035399B" w:rsidRPr="003E04A3" w:rsidRDefault="0035399B" w:rsidP="003E04A3">
      <w:pPr>
        <w:pStyle w:val="ListParagraph"/>
        <w:numPr>
          <w:ilvl w:val="0"/>
          <w:numId w:val="20"/>
        </w:num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r w:rsidRPr="003E04A3">
        <w:rPr>
          <w:rFonts w:ascii="Sylfaen" w:hAnsi="Sylfaen" w:cs="Sylfaen"/>
          <w:b/>
          <w:bCs/>
          <w:sz w:val="24"/>
          <w:szCs w:val="24"/>
        </w:rPr>
        <w:t>ტექნიკური</w:t>
      </w:r>
      <w:r w:rsidRPr="003E04A3">
        <w:rPr>
          <w:rFonts w:ascii="Sylfaen" w:hAnsi="Sylfaen"/>
          <w:b/>
          <w:bCs/>
          <w:sz w:val="24"/>
          <w:szCs w:val="24"/>
        </w:rPr>
        <w:t xml:space="preserve"> </w:t>
      </w:r>
      <w:r w:rsidRPr="003E04A3">
        <w:rPr>
          <w:rFonts w:ascii="Sylfaen" w:hAnsi="Sylfaen" w:cs="Sylfaen"/>
          <w:b/>
          <w:bCs/>
          <w:sz w:val="24"/>
          <w:szCs w:val="24"/>
        </w:rPr>
        <w:t>სპეციფიკაცია</w:t>
      </w:r>
    </w:p>
    <w:p w14:paraId="550D69E5" w14:textId="0A084C5D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იხილეთ</w:t>
      </w:r>
      <w:r w:rsidRPr="0035399B">
        <w:rPr>
          <w:rFonts w:ascii="Sylfaen" w:hAnsi="Sylfaen"/>
          <w:sz w:val="24"/>
          <w:szCs w:val="24"/>
        </w:rPr>
        <w:t xml:space="preserve">: </w:t>
      </w:r>
      <w:r w:rsidRPr="0035399B">
        <w:rPr>
          <w:rFonts w:ascii="Sylfaen" w:hAnsi="Sylfaen" w:cs="Sylfaen"/>
          <w:b/>
          <w:bCs/>
          <w:sz w:val="24"/>
          <w:szCs w:val="24"/>
        </w:rPr>
        <w:t>დანართი</w:t>
      </w:r>
      <w:r w:rsidRPr="0035399B">
        <w:rPr>
          <w:rFonts w:ascii="Sylfaen" w:hAnsi="Sylfaen"/>
          <w:b/>
          <w:bCs/>
          <w:sz w:val="24"/>
          <w:szCs w:val="24"/>
        </w:rPr>
        <w:t xml:space="preserve"> N1 – </w:t>
      </w:r>
      <w:r w:rsidR="001905BD" w:rsidRPr="001905BD">
        <w:rPr>
          <w:rFonts w:ascii="Sylfaen" w:hAnsi="Sylfaen"/>
          <w:b/>
          <w:bCs/>
          <w:sz w:val="24"/>
          <w:szCs w:val="24"/>
        </w:rPr>
        <w:t>GWP-TOR-SUP-2026-001_Georgian</w:t>
      </w:r>
    </w:p>
    <w:p w14:paraId="7EA44A2F" w14:textId="0F62398F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2E492554" w14:textId="7E26E773" w:rsidR="002C7A53" w:rsidRDefault="0035399B" w:rsidP="003814A8">
      <w:pPr>
        <w:pStyle w:val="ListParagraph"/>
        <w:numPr>
          <w:ilvl w:val="0"/>
          <w:numId w:val="20"/>
        </w:numPr>
        <w:spacing w:after="0" w:line="240" w:lineRule="auto"/>
        <w:jc w:val="both"/>
        <w:outlineLvl w:val="2"/>
        <w:rPr>
          <w:rFonts w:ascii="Sylfaen" w:hAnsi="Sylfaen" w:cs="Sylfaen"/>
          <w:b/>
          <w:bCs/>
          <w:sz w:val="24"/>
          <w:szCs w:val="24"/>
        </w:rPr>
      </w:pPr>
      <w:r w:rsidRPr="003814A8">
        <w:rPr>
          <w:rFonts w:ascii="Sylfaen" w:hAnsi="Sylfaen" w:cs="Sylfaen"/>
          <w:b/>
          <w:bCs/>
          <w:sz w:val="24"/>
          <w:szCs w:val="24"/>
        </w:rPr>
        <w:t>მონაცემები</w:t>
      </w:r>
      <w:r w:rsidRPr="003814A8">
        <w:rPr>
          <w:rFonts w:ascii="Sylfaen" w:hAnsi="Sylfaen"/>
          <w:b/>
          <w:bCs/>
          <w:sz w:val="24"/>
          <w:szCs w:val="24"/>
        </w:rPr>
        <w:t xml:space="preserve">, </w:t>
      </w:r>
      <w:r w:rsidRPr="003814A8">
        <w:rPr>
          <w:rFonts w:ascii="Sylfaen" w:hAnsi="Sylfaen" w:cs="Sylfaen"/>
          <w:b/>
          <w:bCs/>
          <w:sz w:val="24"/>
          <w:szCs w:val="24"/>
        </w:rPr>
        <w:t>რომლებიც</w:t>
      </w:r>
      <w:r w:rsidRPr="003814A8">
        <w:rPr>
          <w:rFonts w:ascii="Sylfaen" w:hAnsi="Sylfaen"/>
          <w:b/>
          <w:bCs/>
          <w:sz w:val="24"/>
          <w:szCs w:val="24"/>
        </w:rPr>
        <w:t xml:space="preserve"> </w:t>
      </w:r>
      <w:r w:rsidRPr="003814A8">
        <w:rPr>
          <w:rFonts w:ascii="Sylfaen" w:hAnsi="Sylfaen" w:cs="Sylfaen"/>
          <w:b/>
          <w:bCs/>
          <w:sz w:val="24"/>
          <w:szCs w:val="24"/>
        </w:rPr>
        <w:t>უნდა</w:t>
      </w:r>
      <w:r w:rsidRPr="003814A8">
        <w:rPr>
          <w:rFonts w:ascii="Sylfaen" w:hAnsi="Sylfaen"/>
          <w:b/>
          <w:bCs/>
          <w:sz w:val="24"/>
          <w:szCs w:val="24"/>
        </w:rPr>
        <w:t xml:space="preserve"> </w:t>
      </w:r>
      <w:r w:rsidRPr="003814A8">
        <w:rPr>
          <w:rFonts w:ascii="Sylfaen" w:hAnsi="Sylfaen" w:cs="Sylfaen"/>
          <w:b/>
          <w:bCs/>
          <w:sz w:val="24"/>
          <w:szCs w:val="24"/>
        </w:rPr>
        <w:t>ატვირთოს</w:t>
      </w:r>
      <w:r w:rsidRPr="003814A8">
        <w:rPr>
          <w:rFonts w:ascii="Sylfaen" w:hAnsi="Sylfaen"/>
          <w:b/>
          <w:bCs/>
          <w:sz w:val="24"/>
          <w:szCs w:val="24"/>
        </w:rPr>
        <w:t xml:space="preserve"> / </w:t>
      </w:r>
      <w:r w:rsidRPr="003814A8">
        <w:rPr>
          <w:rFonts w:ascii="Sylfaen" w:hAnsi="Sylfaen" w:cs="Sylfaen"/>
          <w:b/>
          <w:bCs/>
          <w:sz w:val="24"/>
          <w:szCs w:val="24"/>
        </w:rPr>
        <w:t>წარმოადგინოს</w:t>
      </w:r>
      <w:r w:rsidRPr="003814A8">
        <w:rPr>
          <w:rFonts w:ascii="Sylfaen" w:hAnsi="Sylfaen"/>
          <w:b/>
          <w:bCs/>
          <w:sz w:val="24"/>
          <w:szCs w:val="24"/>
        </w:rPr>
        <w:t xml:space="preserve"> </w:t>
      </w:r>
      <w:r w:rsidRPr="003814A8">
        <w:rPr>
          <w:rFonts w:ascii="Sylfaen" w:hAnsi="Sylfaen" w:cs="Sylfaen"/>
          <w:b/>
          <w:bCs/>
          <w:sz w:val="24"/>
          <w:szCs w:val="24"/>
        </w:rPr>
        <w:t>მონაწილე</w:t>
      </w:r>
      <w:r w:rsidRPr="003814A8">
        <w:rPr>
          <w:rFonts w:ascii="Sylfaen" w:hAnsi="Sylfaen"/>
          <w:b/>
          <w:bCs/>
          <w:sz w:val="24"/>
          <w:szCs w:val="24"/>
        </w:rPr>
        <w:t xml:space="preserve"> </w:t>
      </w:r>
      <w:r w:rsidRPr="003814A8">
        <w:rPr>
          <w:rFonts w:ascii="Sylfaen" w:hAnsi="Sylfaen" w:cs="Sylfaen"/>
          <w:b/>
          <w:bCs/>
          <w:sz w:val="24"/>
          <w:szCs w:val="24"/>
        </w:rPr>
        <w:t>კომპანიამ</w:t>
      </w:r>
      <w:r w:rsidRPr="003814A8">
        <w:rPr>
          <w:rFonts w:ascii="Sylfaen" w:hAnsi="Sylfaen"/>
          <w:b/>
          <w:bCs/>
          <w:sz w:val="24"/>
          <w:szCs w:val="24"/>
        </w:rPr>
        <w:t xml:space="preserve"> </w:t>
      </w:r>
      <w:r w:rsidRPr="003814A8">
        <w:rPr>
          <w:rFonts w:ascii="Sylfaen" w:hAnsi="Sylfaen" w:cs="Sylfaen"/>
          <w:b/>
          <w:bCs/>
          <w:sz w:val="24"/>
          <w:szCs w:val="24"/>
        </w:rPr>
        <w:t>ელექტრონულ</w:t>
      </w:r>
      <w:r w:rsidRPr="003814A8">
        <w:rPr>
          <w:rFonts w:ascii="Sylfaen" w:hAnsi="Sylfaen"/>
          <w:b/>
          <w:bCs/>
          <w:sz w:val="24"/>
          <w:szCs w:val="24"/>
        </w:rPr>
        <w:t xml:space="preserve"> </w:t>
      </w:r>
      <w:r w:rsidRPr="003814A8">
        <w:rPr>
          <w:rFonts w:ascii="Sylfaen" w:hAnsi="Sylfaen" w:cs="Sylfaen"/>
          <w:b/>
          <w:bCs/>
          <w:sz w:val="24"/>
          <w:szCs w:val="24"/>
        </w:rPr>
        <w:t>ტენდერში</w:t>
      </w:r>
    </w:p>
    <w:p w14:paraId="74A1A985" w14:textId="77777777" w:rsidR="003814A8" w:rsidRPr="003814A8" w:rsidRDefault="003814A8" w:rsidP="003814A8">
      <w:pPr>
        <w:pStyle w:val="ListParagraph"/>
        <w:spacing w:after="0" w:line="240" w:lineRule="auto"/>
        <w:jc w:val="both"/>
        <w:outlineLvl w:val="2"/>
        <w:rPr>
          <w:rFonts w:ascii="Sylfaen" w:hAnsi="Sylfaen" w:cs="Sylfaen"/>
          <w:b/>
          <w:bCs/>
          <w:sz w:val="24"/>
          <w:szCs w:val="24"/>
        </w:rPr>
      </w:pPr>
    </w:p>
    <w:p w14:paraId="5D406583" w14:textId="1F57D883" w:rsidR="003814A8" w:rsidRPr="003814A8" w:rsidRDefault="003814A8" w:rsidP="003814A8">
      <w:pPr>
        <w:numPr>
          <w:ilvl w:val="0"/>
          <w:numId w:val="23"/>
        </w:numPr>
        <w:spacing w:after="0" w:line="240" w:lineRule="auto"/>
        <w:jc w:val="both"/>
        <w:rPr>
          <w:rFonts w:ascii="Sylfaen" w:hAnsi="Sylfaen"/>
          <w:b/>
          <w:bCs/>
          <w:color w:val="EE0000"/>
          <w:sz w:val="24"/>
          <w:szCs w:val="24"/>
          <w:u w:val="single"/>
        </w:rPr>
      </w:pPr>
      <w:r w:rsidRPr="003814A8">
        <w:rPr>
          <w:rFonts w:ascii="Sylfaen" w:hAnsi="Sylfaen"/>
          <w:b/>
          <w:bCs/>
          <w:color w:val="EE0000"/>
          <w:sz w:val="24"/>
          <w:szCs w:val="24"/>
          <w:u w:val="single"/>
        </w:rPr>
        <w:t>შემოთავაზება ინგლისურ და ქართულ ენაზე (ორივე ენაზე)</w:t>
      </w:r>
    </w:p>
    <w:p w14:paraId="587107AF" w14:textId="78F1546A" w:rsidR="0035399B" w:rsidRPr="0035399B" w:rsidRDefault="0035399B" w:rsidP="003814A8">
      <w:pPr>
        <w:numPr>
          <w:ilvl w:val="0"/>
          <w:numId w:val="23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ფასების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ცხრილი</w:t>
      </w:r>
      <w:r w:rsidRPr="0035399B">
        <w:rPr>
          <w:rFonts w:ascii="Sylfaen" w:hAnsi="Sylfaen"/>
          <w:sz w:val="24"/>
          <w:szCs w:val="24"/>
        </w:rPr>
        <w:t xml:space="preserve"> (</w:t>
      </w:r>
      <w:r w:rsidRPr="0035399B">
        <w:rPr>
          <w:rFonts w:ascii="Sylfaen" w:hAnsi="Sylfaen" w:cs="Sylfaen"/>
          <w:sz w:val="24"/>
          <w:szCs w:val="24"/>
        </w:rPr>
        <w:t>დანართი</w:t>
      </w:r>
      <w:r w:rsidRPr="0035399B">
        <w:rPr>
          <w:rFonts w:ascii="Sylfaen" w:hAnsi="Sylfaen"/>
          <w:sz w:val="24"/>
          <w:szCs w:val="24"/>
        </w:rPr>
        <w:t xml:space="preserve"> N1-</w:t>
      </w:r>
      <w:r w:rsidRPr="0035399B">
        <w:rPr>
          <w:rFonts w:ascii="Sylfaen" w:hAnsi="Sylfaen" w:cs="Sylfaen"/>
          <w:sz w:val="24"/>
          <w:szCs w:val="24"/>
        </w:rPr>
        <w:t>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შესაბამისად</w:t>
      </w:r>
      <w:r w:rsidRPr="0035399B">
        <w:rPr>
          <w:rFonts w:ascii="Sylfaen" w:hAnsi="Sylfaen"/>
          <w:sz w:val="24"/>
          <w:szCs w:val="24"/>
        </w:rPr>
        <w:t>);</w:t>
      </w:r>
    </w:p>
    <w:p w14:paraId="03409C05" w14:textId="77777777" w:rsidR="0035399B" w:rsidRPr="0035399B" w:rsidRDefault="0035399B" w:rsidP="003814A8">
      <w:pPr>
        <w:numPr>
          <w:ilvl w:val="0"/>
          <w:numId w:val="23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დოკუმენტები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რომლებიც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ადასტურებს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ტენდერში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მონაწილე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გამოცდილებას</w:t>
      </w:r>
      <w:r w:rsidRPr="0035399B">
        <w:rPr>
          <w:rFonts w:ascii="Sylfaen" w:hAnsi="Sylfaen"/>
          <w:sz w:val="24"/>
          <w:szCs w:val="24"/>
        </w:rPr>
        <w:t xml:space="preserve"> (</w:t>
      </w:r>
      <w:r w:rsidRPr="0035399B">
        <w:rPr>
          <w:rFonts w:ascii="Sylfaen" w:hAnsi="Sylfaen" w:cs="Sylfaen"/>
          <w:sz w:val="24"/>
          <w:szCs w:val="24"/>
        </w:rPr>
        <w:t>დანართი</w:t>
      </w:r>
      <w:r w:rsidRPr="0035399B">
        <w:rPr>
          <w:rFonts w:ascii="Sylfaen" w:hAnsi="Sylfaen"/>
          <w:sz w:val="24"/>
          <w:szCs w:val="24"/>
        </w:rPr>
        <w:t xml:space="preserve"> N1-</w:t>
      </w:r>
      <w:r w:rsidRPr="0035399B">
        <w:rPr>
          <w:rFonts w:ascii="Sylfaen" w:hAnsi="Sylfaen" w:cs="Sylfaen"/>
          <w:sz w:val="24"/>
          <w:szCs w:val="24"/>
        </w:rPr>
        <w:t>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მოთხოვნების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შესაბამისად</w:t>
      </w:r>
      <w:r w:rsidRPr="0035399B">
        <w:rPr>
          <w:rFonts w:ascii="Sylfaen" w:hAnsi="Sylfaen"/>
          <w:sz w:val="24"/>
          <w:szCs w:val="24"/>
        </w:rPr>
        <w:t>);</w:t>
      </w:r>
    </w:p>
    <w:p w14:paraId="60AE1E51" w14:textId="77777777" w:rsidR="0035399B" w:rsidRPr="0035399B" w:rsidRDefault="0035399B" w:rsidP="003814A8">
      <w:pPr>
        <w:numPr>
          <w:ilvl w:val="0"/>
          <w:numId w:val="23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ამონაწერი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მეწარმეთა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არასამეწარმეო</w:t>
      </w:r>
      <w:r w:rsidRPr="0035399B">
        <w:rPr>
          <w:rFonts w:ascii="Sylfaen" w:hAnsi="Sylfaen"/>
          <w:b/>
          <w:bCs/>
          <w:sz w:val="24"/>
          <w:szCs w:val="24"/>
        </w:rPr>
        <w:t xml:space="preserve"> (</w:t>
      </w:r>
      <w:r w:rsidRPr="0035399B">
        <w:rPr>
          <w:rFonts w:ascii="Sylfaen" w:hAnsi="Sylfaen" w:cs="Sylfaen"/>
          <w:b/>
          <w:bCs/>
          <w:sz w:val="24"/>
          <w:szCs w:val="24"/>
        </w:rPr>
        <w:t>არაკომერციული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) </w:t>
      </w:r>
      <w:r w:rsidRPr="0035399B">
        <w:rPr>
          <w:rFonts w:ascii="Sylfaen" w:hAnsi="Sylfaen" w:cs="Sylfaen"/>
          <w:b/>
          <w:bCs/>
          <w:sz w:val="24"/>
          <w:szCs w:val="24"/>
        </w:rPr>
        <w:t>იურიდიული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პირების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რეესტრიდან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რომელიც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გაცემული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იყოს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აღნიშნული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ელექტრონული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ტენდერის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გამოცხადების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შემდეგ</w:t>
      </w:r>
      <w:r w:rsidRPr="0035399B">
        <w:rPr>
          <w:rFonts w:ascii="Sylfaen" w:hAnsi="Sylfaen"/>
          <w:sz w:val="24"/>
          <w:szCs w:val="24"/>
        </w:rPr>
        <w:t>;</w:t>
      </w:r>
    </w:p>
    <w:p w14:paraId="12CDF39B" w14:textId="77777777" w:rsidR="0035399B" w:rsidRPr="0035399B" w:rsidRDefault="0035399B" w:rsidP="003814A8">
      <w:pPr>
        <w:numPr>
          <w:ilvl w:val="0"/>
          <w:numId w:val="23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თანხმობა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სატენდერო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პირობებზე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რისთვისაც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წარმოდგენილი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იყოს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ხელმოწერილი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სატენდერო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განაცხადი</w:t>
      </w:r>
      <w:r w:rsidRPr="0035399B">
        <w:rPr>
          <w:rFonts w:ascii="Sylfaen" w:hAnsi="Sylfaen"/>
          <w:sz w:val="24"/>
          <w:szCs w:val="24"/>
        </w:rPr>
        <w:t xml:space="preserve"> (</w:t>
      </w:r>
      <w:r w:rsidRPr="0035399B">
        <w:rPr>
          <w:rFonts w:ascii="Sylfaen" w:hAnsi="Sylfaen" w:cs="Sylfaen"/>
          <w:sz w:val="24"/>
          <w:szCs w:val="24"/>
        </w:rPr>
        <w:t>წინასწარ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განსაზღვრული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დოკუმენტი</w:t>
      </w:r>
      <w:r w:rsidRPr="0035399B">
        <w:rPr>
          <w:rFonts w:ascii="Sylfaen" w:hAnsi="Sylfaen"/>
          <w:sz w:val="24"/>
          <w:szCs w:val="24"/>
        </w:rPr>
        <w:t>).</w:t>
      </w:r>
    </w:p>
    <w:p w14:paraId="02073430" w14:textId="0B356EC9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6969D5B9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შენიშვნა</w:t>
      </w:r>
    </w:p>
    <w:p w14:paraId="1C391492" w14:textId="77777777" w:rsidR="0035399B" w:rsidRPr="0035399B" w:rsidRDefault="0035399B" w:rsidP="00E97988">
      <w:pPr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i/>
          <w:iCs/>
          <w:sz w:val="20"/>
          <w:szCs w:val="20"/>
        </w:rPr>
      </w:pPr>
      <w:r w:rsidRPr="0035399B">
        <w:rPr>
          <w:rFonts w:ascii="Sylfaen" w:hAnsi="Sylfaen" w:cs="Sylfaen"/>
          <w:i/>
          <w:iCs/>
          <w:sz w:val="20"/>
          <w:szCs w:val="20"/>
        </w:rPr>
        <w:t>ტენდერში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ატვირთული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ყველა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დოკუმენტი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და</w:t>
      </w:r>
      <w:r w:rsidRPr="0035399B">
        <w:rPr>
          <w:rFonts w:ascii="Sylfaen" w:hAnsi="Sylfaen"/>
          <w:i/>
          <w:iCs/>
          <w:sz w:val="20"/>
          <w:szCs w:val="20"/>
        </w:rPr>
        <w:t>/</w:t>
      </w:r>
      <w:r w:rsidRPr="0035399B">
        <w:rPr>
          <w:rFonts w:ascii="Sylfaen" w:hAnsi="Sylfaen" w:cs="Sylfaen"/>
          <w:i/>
          <w:iCs/>
          <w:sz w:val="20"/>
          <w:szCs w:val="20"/>
        </w:rPr>
        <w:t>ან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ინფორმაცია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რომელიც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შექმნილია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მონაწილე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კომპანიის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მიერ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უნდა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იყოს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ხელმოწერილი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უფლებამოსილი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პირის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მიერ</w:t>
      </w:r>
      <w:r w:rsidRPr="0035399B">
        <w:rPr>
          <w:rFonts w:ascii="Sylfaen" w:hAnsi="Sylfaen"/>
          <w:i/>
          <w:iCs/>
          <w:sz w:val="20"/>
          <w:szCs w:val="20"/>
        </w:rPr>
        <w:t xml:space="preserve"> (</w:t>
      </w:r>
      <w:r w:rsidRPr="0035399B">
        <w:rPr>
          <w:rFonts w:ascii="Sylfaen" w:hAnsi="Sylfaen" w:cs="Sylfaen"/>
          <w:i/>
          <w:iCs/>
          <w:sz w:val="20"/>
          <w:szCs w:val="20"/>
        </w:rPr>
        <w:t>საჭიროების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შემთხვევაში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უნდა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ატვირთულ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იქნას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მინდობილობა</w:t>
      </w:r>
      <w:r w:rsidRPr="0035399B">
        <w:rPr>
          <w:rFonts w:ascii="Sylfaen" w:hAnsi="Sylfaen"/>
          <w:i/>
          <w:iCs/>
          <w:sz w:val="20"/>
          <w:szCs w:val="20"/>
        </w:rPr>
        <w:t>);</w:t>
      </w:r>
    </w:p>
    <w:p w14:paraId="54D6E0E8" w14:textId="77777777" w:rsidR="0035399B" w:rsidRPr="0035399B" w:rsidRDefault="0035399B" w:rsidP="00E97988">
      <w:pPr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i/>
          <w:iCs/>
          <w:sz w:val="20"/>
          <w:szCs w:val="20"/>
        </w:rPr>
      </w:pPr>
      <w:r w:rsidRPr="0035399B">
        <w:rPr>
          <w:rFonts w:ascii="Sylfaen" w:hAnsi="Sylfaen" w:cs="Sylfaen"/>
          <w:i/>
          <w:iCs/>
          <w:sz w:val="20"/>
          <w:szCs w:val="20"/>
        </w:rPr>
        <w:t>მონაწილე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კომპანიის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მიერ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შექმნილი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ყველა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დოკუმენტი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და</w:t>
      </w:r>
      <w:r w:rsidRPr="0035399B">
        <w:rPr>
          <w:rFonts w:ascii="Sylfaen" w:hAnsi="Sylfaen"/>
          <w:i/>
          <w:iCs/>
          <w:sz w:val="20"/>
          <w:szCs w:val="20"/>
        </w:rPr>
        <w:t>/</w:t>
      </w:r>
      <w:r w:rsidRPr="0035399B">
        <w:rPr>
          <w:rFonts w:ascii="Sylfaen" w:hAnsi="Sylfaen" w:cs="Sylfaen"/>
          <w:i/>
          <w:iCs/>
          <w:sz w:val="20"/>
          <w:szCs w:val="20"/>
        </w:rPr>
        <w:t>ან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ინფორმაცია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უნდა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იყოს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დამოწმებული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უფლებამოსილი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პირის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ელექტრონული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ხელმოწერით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ან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კომპანიის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ელექტრონული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ბეჭდით</w:t>
      </w:r>
      <w:r w:rsidRPr="0035399B">
        <w:rPr>
          <w:rFonts w:ascii="Sylfaen" w:hAnsi="Sylfaen"/>
          <w:i/>
          <w:iCs/>
          <w:sz w:val="20"/>
          <w:szCs w:val="20"/>
        </w:rPr>
        <w:t>;</w:t>
      </w:r>
    </w:p>
    <w:p w14:paraId="527F0324" w14:textId="77777777" w:rsidR="0035399B" w:rsidRPr="0035399B" w:rsidRDefault="0035399B" w:rsidP="00E97988">
      <w:pPr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i/>
          <w:iCs/>
          <w:sz w:val="20"/>
          <w:szCs w:val="20"/>
        </w:rPr>
      </w:pPr>
      <w:r w:rsidRPr="0035399B">
        <w:rPr>
          <w:rFonts w:ascii="Sylfaen" w:hAnsi="Sylfaen" w:cs="Sylfaen"/>
          <w:i/>
          <w:iCs/>
          <w:sz w:val="20"/>
          <w:szCs w:val="20"/>
        </w:rPr>
        <w:t>თუ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მონაწილე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კომპანია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არის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უცხოური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საწარმო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რომელიც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საქართველოში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არ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არის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რეგისტრირებული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მას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შეუძლია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შეთავაზების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გამოგზავნა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ელექტრონული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ფოსტით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რომელიც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მითითებულია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აღნიშნული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სატენდერო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დოკუმენტაციის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საკონტაქტო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ინფორმაციაში</w:t>
      </w:r>
      <w:r w:rsidRPr="0035399B">
        <w:rPr>
          <w:rFonts w:ascii="Sylfaen" w:hAnsi="Sylfaen"/>
          <w:i/>
          <w:iCs/>
          <w:sz w:val="20"/>
          <w:szCs w:val="20"/>
        </w:rPr>
        <w:t>;</w:t>
      </w:r>
    </w:p>
    <w:p w14:paraId="6E6AFAB7" w14:textId="4A80369B" w:rsidR="00E97988" w:rsidRPr="00000A68" w:rsidRDefault="0035399B" w:rsidP="00E97988">
      <w:pPr>
        <w:numPr>
          <w:ilvl w:val="0"/>
          <w:numId w:val="15"/>
        </w:numPr>
        <w:spacing w:after="0" w:line="240" w:lineRule="auto"/>
        <w:jc w:val="both"/>
        <w:rPr>
          <w:rFonts w:ascii="Sylfaen" w:hAnsi="Sylfaen"/>
          <w:i/>
          <w:iCs/>
          <w:sz w:val="20"/>
          <w:szCs w:val="20"/>
        </w:rPr>
      </w:pPr>
      <w:r w:rsidRPr="0035399B">
        <w:rPr>
          <w:rFonts w:ascii="Sylfaen" w:hAnsi="Sylfaen" w:cs="Sylfaen"/>
          <w:i/>
          <w:iCs/>
          <w:sz w:val="20"/>
          <w:szCs w:val="20"/>
        </w:rPr>
        <w:t>ასევე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თუ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სატენდერო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პლატფორმაზე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წინადადების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ატვირთვისას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წარმოიქმნება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ტექნიკური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პრობლემა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მონაწილე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კომპანიას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შეუძლია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წინადადება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გამოაგზავნოს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სატენდერო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დოკუმენტებში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მითითებულ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ელ</w:t>
      </w:r>
      <w:r w:rsidRPr="0035399B">
        <w:rPr>
          <w:rFonts w:ascii="Sylfaen" w:hAnsi="Sylfaen"/>
          <w:i/>
          <w:iCs/>
          <w:sz w:val="20"/>
          <w:szCs w:val="20"/>
        </w:rPr>
        <w:t>.</w:t>
      </w:r>
      <w:r w:rsidRPr="0035399B">
        <w:rPr>
          <w:rFonts w:ascii="Sylfaen" w:hAnsi="Sylfaen" w:cs="Sylfaen"/>
          <w:i/>
          <w:iCs/>
          <w:sz w:val="20"/>
          <w:szCs w:val="20"/>
        </w:rPr>
        <w:t>ფოსტაზე</w:t>
      </w:r>
      <w:r w:rsidRPr="0035399B">
        <w:rPr>
          <w:rFonts w:ascii="Sylfaen" w:hAnsi="Sylfaen"/>
          <w:i/>
          <w:iCs/>
          <w:sz w:val="20"/>
          <w:szCs w:val="20"/>
        </w:rPr>
        <w:t>.</w:t>
      </w:r>
      <w:r w:rsidRPr="0035399B">
        <w:rPr>
          <w:rFonts w:ascii="Sylfaen" w:hAnsi="Sylfaen"/>
          <w:i/>
          <w:iCs/>
          <w:sz w:val="20"/>
          <w:szCs w:val="20"/>
        </w:rPr>
        <w:br/>
      </w:r>
      <w:r w:rsidRPr="0035399B">
        <w:rPr>
          <w:rFonts w:ascii="Sylfaen" w:hAnsi="Sylfaen" w:cs="Sylfaen"/>
          <w:i/>
          <w:iCs/>
          <w:sz w:val="20"/>
          <w:szCs w:val="20"/>
        </w:rPr>
        <w:t>წინადადება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ელ</w:t>
      </w:r>
      <w:r w:rsidRPr="0035399B">
        <w:rPr>
          <w:rFonts w:ascii="Sylfaen" w:hAnsi="Sylfaen"/>
          <w:i/>
          <w:iCs/>
          <w:sz w:val="20"/>
          <w:szCs w:val="20"/>
        </w:rPr>
        <w:t>.</w:t>
      </w:r>
      <w:r w:rsidRPr="0035399B">
        <w:rPr>
          <w:rFonts w:ascii="Sylfaen" w:hAnsi="Sylfaen" w:cs="Sylfaen"/>
          <w:i/>
          <w:iCs/>
          <w:sz w:val="20"/>
          <w:szCs w:val="20"/>
        </w:rPr>
        <w:t>ფოსტით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უნდა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გაიგზავნოს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არაუგვიანეს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2026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წლის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="00DE7B73">
        <w:rPr>
          <w:rFonts w:ascii="Sylfaen" w:hAnsi="Sylfaen"/>
          <w:b/>
          <w:bCs/>
          <w:i/>
          <w:iCs/>
          <w:sz w:val="20"/>
          <w:szCs w:val="20"/>
          <w:lang w:val="ka-GE"/>
        </w:rPr>
        <w:t xml:space="preserve">14 </w:t>
      </w:r>
      <w:r w:rsidR="002A4BE4">
        <w:rPr>
          <w:rFonts w:ascii="Sylfaen" w:hAnsi="Sylfaen"/>
          <w:b/>
          <w:bCs/>
          <w:i/>
          <w:iCs/>
          <w:sz w:val="20"/>
          <w:szCs w:val="20"/>
          <w:lang w:val="ka-GE"/>
        </w:rPr>
        <w:t>აპრილის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18:00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საათისა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(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საქართველოს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b/>
          <w:bCs/>
          <w:i/>
          <w:iCs/>
          <w:sz w:val="20"/>
          <w:szCs w:val="20"/>
        </w:rPr>
        <w:t>დროით</w:t>
      </w:r>
      <w:r w:rsidRPr="0035399B">
        <w:rPr>
          <w:rFonts w:ascii="Sylfaen" w:hAnsi="Sylfaen"/>
          <w:b/>
          <w:bCs/>
          <w:i/>
          <w:iCs/>
          <w:sz w:val="20"/>
          <w:szCs w:val="20"/>
        </w:rPr>
        <w:t>)</w:t>
      </w:r>
      <w:r w:rsidRPr="0035399B">
        <w:rPr>
          <w:rFonts w:ascii="Sylfaen" w:hAnsi="Sylfaen"/>
          <w:i/>
          <w:iCs/>
          <w:sz w:val="20"/>
          <w:szCs w:val="20"/>
        </w:rPr>
        <w:t>.</w:t>
      </w:r>
    </w:p>
    <w:p w14:paraId="6DA85444" w14:textId="7252D2B9" w:rsidR="0035399B" w:rsidRPr="00000A68" w:rsidRDefault="0035399B" w:rsidP="00E97988">
      <w:pPr>
        <w:spacing w:after="0" w:line="240" w:lineRule="auto"/>
        <w:ind w:left="720"/>
        <w:jc w:val="both"/>
        <w:rPr>
          <w:rFonts w:ascii="Sylfaen" w:hAnsi="Sylfaen"/>
          <w:i/>
          <w:iCs/>
          <w:sz w:val="20"/>
          <w:szCs w:val="20"/>
        </w:rPr>
      </w:pPr>
      <w:r w:rsidRPr="0035399B">
        <w:rPr>
          <w:rFonts w:ascii="Sylfaen" w:hAnsi="Sylfaen"/>
          <w:i/>
          <w:iCs/>
          <w:sz w:val="20"/>
          <w:szCs w:val="20"/>
        </w:rPr>
        <w:br/>
      </w:r>
      <w:r w:rsidRPr="0035399B">
        <w:rPr>
          <w:rFonts w:ascii="Sylfaen" w:hAnsi="Sylfaen" w:cs="Sylfaen"/>
          <w:i/>
          <w:iCs/>
          <w:sz w:val="20"/>
          <w:szCs w:val="20"/>
        </w:rPr>
        <w:t>წინადადებების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მიღების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ვადის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ცვლილების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შემთხვევაში</w:t>
      </w:r>
      <w:r w:rsidRPr="0035399B">
        <w:rPr>
          <w:rFonts w:ascii="Sylfaen" w:hAnsi="Sylfaen"/>
          <w:i/>
          <w:iCs/>
          <w:sz w:val="20"/>
          <w:szCs w:val="20"/>
        </w:rPr>
        <w:t xml:space="preserve">, </w:t>
      </w:r>
      <w:r w:rsidRPr="0035399B">
        <w:rPr>
          <w:rFonts w:ascii="Sylfaen" w:hAnsi="Sylfaen" w:cs="Sylfaen"/>
          <w:i/>
          <w:iCs/>
          <w:sz w:val="20"/>
          <w:szCs w:val="20"/>
        </w:rPr>
        <w:t>მონაწილეები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ინფორმირებული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იქნებიან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შესაბამისი</w:t>
      </w:r>
      <w:r w:rsidRPr="0035399B">
        <w:rPr>
          <w:rFonts w:ascii="Sylfaen" w:hAnsi="Sylfaen"/>
          <w:i/>
          <w:iCs/>
          <w:sz w:val="20"/>
          <w:szCs w:val="20"/>
        </w:rPr>
        <w:t xml:space="preserve"> </w:t>
      </w:r>
      <w:r w:rsidRPr="0035399B">
        <w:rPr>
          <w:rFonts w:ascii="Sylfaen" w:hAnsi="Sylfaen" w:cs="Sylfaen"/>
          <w:i/>
          <w:iCs/>
          <w:sz w:val="20"/>
          <w:szCs w:val="20"/>
        </w:rPr>
        <w:t>წესით</w:t>
      </w:r>
      <w:r w:rsidRPr="0035399B">
        <w:rPr>
          <w:rFonts w:ascii="Sylfaen" w:hAnsi="Sylfaen"/>
          <w:i/>
          <w:iCs/>
          <w:sz w:val="20"/>
          <w:szCs w:val="20"/>
        </w:rPr>
        <w:t>.</w:t>
      </w:r>
    </w:p>
    <w:p w14:paraId="503091B6" w14:textId="77777777" w:rsidR="00E97988" w:rsidRDefault="00E97988" w:rsidP="00E9798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599F59BA" w14:textId="77777777" w:rsidR="00000A68" w:rsidRDefault="00000A68" w:rsidP="00E9798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6FB97219" w14:textId="77777777" w:rsidR="00000A68" w:rsidRPr="0035399B" w:rsidRDefault="00000A68" w:rsidP="00E9798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6DB5ACE3" w14:textId="1BE7C44D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6DB667CA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/>
          <w:b/>
          <w:bCs/>
          <w:sz w:val="24"/>
          <w:szCs w:val="24"/>
        </w:rPr>
        <w:t xml:space="preserve">4. </w:t>
      </w:r>
      <w:r w:rsidRPr="0035399B">
        <w:rPr>
          <w:rFonts w:ascii="Sylfaen" w:hAnsi="Sylfaen" w:cs="Sylfaen"/>
          <w:b/>
          <w:bCs/>
          <w:sz w:val="24"/>
          <w:szCs w:val="24"/>
        </w:rPr>
        <w:t>ხელშეკრულების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გაფორმება</w:t>
      </w:r>
    </w:p>
    <w:p w14:paraId="09B89CCF" w14:textId="77777777" w:rsidR="0035399B" w:rsidRPr="0035399B" w:rsidRDefault="0035399B" w:rsidP="00000A68">
      <w:pPr>
        <w:numPr>
          <w:ilvl w:val="0"/>
          <w:numId w:val="16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lastRenderedPageBreak/>
        <w:t>გამარჯვებულ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კომპანიასთან</w:t>
      </w:r>
      <w:r w:rsidRPr="0035399B">
        <w:rPr>
          <w:rFonts w:ascii="Sylfaen" w:hAnsi="Sylfaen"/>
          <w:sz w:val="24"/>
          <w:szCs w:val="24"/>
        </w:rPr>
        <w:t>/</w:t>
      </w:r>
      <w:r w:rsidRPr="0035399B">
        <w:rPr>
          <w:rFonts w:ascii="Sylfaen" w:hAnsi="Sylfaen" w:cs="Sylfaen"/>
          <w:sz w:val="24"/>
          <w:szCs w:val="24"/>
        </w:rPr>
        <w:t>კომპანიებთან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ხელშეკრულება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გაფორმდება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ტენდერის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პირობებისა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წარმოდგენილი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ხელშეკრულების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პროექტის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შესაბამისად</w:t>
      </w:r>
      <w:r w:rsidRPr="0035399B">
        <w:rPr>
          <w:rFonts w:ascii="Sylfaen" w:hAnsi="Sylfaen"/>
          <w:sz w:val="24"/>
          <w:szCs w:val="24"/>
        </w:rPr>
        <w:t>;</w:t>
      </w:r>
    </w:p>
    <w:p w14:paraId="0A645E62" w14:textId="77777777" w:rsidR="0035399B" w:rsidRPr="0035399B" w:rsidRDefault="0035399B" w:rsidP="00000A68">
      <w:pPr>
        <w:numPr>
          <w:ilvl w:val="0"/>
          <w:numId w:val="16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შპს</w:t>
      </w:r>
      <w:r w:rsidRPr="0035399B">
        <w:rPr>
          <w:rFonts w:ascii="Sylfaen" w:hAnsi="Sylfaen"/>
          <w:sz w:val="24"/>
          <w:szCs w:val="24"/>
        </w:rPr>
        <w:t xml:space="preserve"> „</w:t>
      </w:r>
      <w:r w:rsidRPr="0035399B">
        <w:rPr>
          <w:rFonts w:ascii="Sylfaen" w:hAnsi="Sylfaen" w:cs="Sylfaen"/>
          <w:sz w:val="24"/>
          <w:szCs w:val="24"/>
        </w:rPr>
        <w:t>ჯორჯიან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უოთერ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ენდ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ფაუერი</w:t>
      </w:r>
      <w:r w:rsidRPr="0035399B">
        <w:rPr>
          <w:rFonts w:ascii="Sylfaen" w:hAnsi="Sylfaen"/>
          <w:sz w:val="24"/>
          <w:szCs w:val="24"/>
        </w:rPr>
        <w:t xml:space="preserve">“ </w:t>
      </w:r>
      <w:r w:rsidRPr="0035399B">
        <w:rPr>
          <w:rFonts w:ascii="Sylfaen" w:hAnsi="Sylfaen" w:cs="Sylfaen"/>
          <w:sz w:val="24"/>
          <w:szCs w:val="24"/>
        </w:rPr>
        <w:t>იტოვებს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უფლებას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ხელშეკრულება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გააფორმოს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ერთ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ან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რამდენიმე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კომპანიასთან</w:t>
      </w:r>
      <w:r w:rsidRPr="0035399B">
        <w:rPr>
          <w:rFonts w:ascii="Sylfaen" w:hAnsi="Sylfaen"/>
          <w:sz w:val="24"/>
          <w:szCs w:val="24"/>
        </w:rPr>
        <w:t>.</w:t>
      </w:r>
    </w:p>
    <w:p w14:paraId="47859D62" w14:textId="385B0D56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6BF392E3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/>
          <w:b/>
          <w:bCs/>
          <w:sz w:val="24"/>
          <w:szCs w:val="24"/>
        </w:rPr>
        <w:t xml:space="preserve">5. </w:t>
      </w:r>
      <w:r w:rsidRPr="0035399B">
        <w:rPr>
          <w:rFonts w:ascii="Sylfaen" w:hAnsi="Sylfaen" w:cs="Sylfaen"/>
          <w:b/>
          <w:bCs/>
          <w:sz w:val="24"/>
          <w:szCs w:val="24"/>
        </w:rPr>
        <w:t>სხვა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მოთხოვნები</w:t>
      </w:r>
    </w:p>
    <w:p w14:paraId="24F5DC18" w14:textId="18FBB1F6" w:rsidR="00000A68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5.1. </w:t>
      </w:r>
      <w:r w:rsidRPr="0035399B">
        <w:rPr>
          <w:rFonts w:ascii="Sylfaen" w:hAnsi="Sylfaen" w:cs="Sylfaen"/>
          <w:sz w:val="24"/>
          <w:szCs w:val="24"/>
        </w:rPr>
        <w:t>წინადადების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წარდგენის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მომენტში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მონაწილე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უნდა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იყოს</w:t>
      </w:r>
      <w:r w:rsidRPr="0035399B">
        <w:rPr>
          <w:rFonts w:ascii="Sylfaen" w:hAnsi="Sylfaen"/>
          <w:sz w:val="24"/>
          <w:szCs w:val="24"/>
        </w:rPr>
        <w:t>:</w:t>
      </w:r>
    </w:p>
    <w:p w14:paraId="598B2E97" w14:textId="77777777" w:rsidR="00000A68" w:rsidRPr="0035399B" w:rsidRDefault="00000A68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78256FF0" w14:textId="77777777" w:rsidR="0035399B" w:rsidRPr="0035399B" w:rsidRDefault="0035399B" w:rsidP="00000A68">
      <w:pPr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გაკოტრების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პროცესში</w:t>
      </w:r>
      <w:r w:rsidRPr="0035399B">
        <w:rPr>
          <w:rFonts w:ascii="Sylfaen" w:hAnsi="Sylfaen"/>
          <w:sz w:val="24"/>
          <w:szCs w:val="24"/>
        </w:rPr>
        <w:t>;</w:t>
      </w:r>
    </w:p>
    <w:p w14:paraId="4F444119" w14:textId="77777777" w:rsidR="0035399B" w:rsidRPr="0035399B" w:rsidRDefault="0035399B" w:rsidP="00000A68">
      <w:pPr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ლიკვიდაციის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პროცესში</w:t>
      </w:r>
      <w:r w:rsidRPr="0035399B">
        <w:rPr>
          <w:rFonts w:ascii="Sylfaen" w:hAnsi="Sylfaen"/>
          <w:sz w:val="24"/>
          <w:szCs w:val="24"/>
        </w:rPr>
        <w:t>;</w:t>
      </w:r>
    </w:p>
    <w:p w14:paraId="0882401D" w14:textId="77777777" w:rsidR="0035399B" w:rsidRDefault="0035399B" w:rsidP="00000A68">
      <w:pPr>
        <w:numPr>
          <w:ilvl w:val="0"/>
          <w:numId w:val="17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საქმიანობის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დროებითი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შეჩერების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მდგომარეობაში</w:t>
      </w:r>
      <w:r w:rsidRPr="0035399B">
        <w:rPr>
          <w:rFonts w:ascii="Sylfaen" w:hAnsi="Sylfaen"/>
          <w:sz w:val="24"/>
          <w:szCs w:val="24"/>
        </w:rPr>
        <w:t>.</w:t>
      </w:r>
    </w:p>
    <w:p w14:paraId="29BD0A2D" w14:textId="77777777" w:rsidR="00000A68" w:rsidRPr="0035399B" w:rsidRDefault="00000A68" w:rsidP="00000A68">
      <w:pPr>
        <w:spacing w:after="0" w:line="240" w:lineRule="auto"/>
        <w:ind w:left="720"/>
        <w:jc w:val="both"/>
        <w:rPr>
          <w:rFonts w:ascii="Sylfaen" w:hAnsi="Sylfaen"/>
          <w:sz w:val="24"/>
          <w:szCs w:val="24"/>
        </w:rPr>
      </w:pPr>
    </w:p>
    <w:p w14:paraId="07E25ED2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5.2. </w:t>
      </w:r>
      <w:r w:rsidRPr="0035399B">
        <w:rPr>
          <w:rFonts w:ascii="Sylfaen" w:hAnsi="Sylfaen" w:cs="Sylfaen"/>
          <w:sz w:val="24"/>
          <w:szCs w:val="24"/>
        </w:rPr>
        <w:t>ფასების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წარმოდგენა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დასაშვებია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მხოლოდ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საქართველოს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ეროვნულ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ვალუტაში</w:t>
      </w:r>
      <w:r w:rsidRPr="0035399B">
        <w:rPr>
          <w:rFonts w:ascii="Sylfaen" w:hAnsi="Sylfaen"/>
          <w:b/>
          <w:bCs/>
          <w:sz w:val="24"/>
          <w:szCs w:val="24"/>
        </w:rPr>
        <w:t xml:space="preserve"> (GEL), </w:t>
      </w:r>
      <w:r w:rsidRPr="0035399B">
        <w:rPr>
          <w:rFonts w:ascii="Sylfaen" w:hAnsi="Sylfaen" w:cs="Sylfaen"/>
          <w:b/>
          <w:bCs/>
          <w:sz w:val="24"/>
          <w:szCs w:val="24"/>
        </w:rPr>
        <w:t>აშშ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დოლარში</w:t>
      </w:r>
      <w:r w:rsidRPr="0035399B">
        <w:rPr>
          <w:rFonts w:ascii="Sylfaen" w:hAnsi="Sylfaen"/>
          <w:b/>
          <w:bCs/>
          <w:sz w:val="24"/>
          <w:szCs w:val="24"/>
        </w:rPr>
        <w:t xml:space="preserve"> (USD) </w:t>
      </w:r>
      <w:r w:rsidRPr="0035399B">
        <w:rPr>
          <w:rFonts w:ascii="Sylfaen" w:hAnsi="Sylfaen" w:cs="Sylfaen"/>
          <w:b/>
          <w:bCs/>
          <w:sz w:val="24"/>
          <w:szCs w:val="24"/>
        </w:rPr>
        <w:t>ან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ევროში</w:t>
      </w:r>
      <w:r w:rsidRPr="0035399B">
        <w:rPr>
          <w:rFonts w:ascii="Sylfaen" w:hAnsi="Sylfaen"/>
          <w:b/>
          <w:bCs/>
          <w:sz w:val="24"/>
          <w:szCs w:val="24"/>
        </w:rPr>
        <w:t xml:space="preserve"> (EUR)</w:t>
      </w:r>
      <w:r w:rsidRPr="0035399B">
        <w:rPr>
          <w:rFonts w:ascii="Sylfaen" w:hAnsi="Sylfaen"/>
          <w:sz w:val="24"/>
          <w:szCs w:val="24"/>
        </w:rPr>
        <w:t xml:space="preserve">. </w:t>
      </w:r>
      <w:r w:rsidRPr="0035399B">
        <w:rPr>
          <w:rFonts w:ascii="Sylfaen" w:hAnsi="Sylfaen" w:cs="Sylfaen"/>
          <w:sz w:val="24"/>
          <w:szCs w:val="24"/>
        </w:rPr>
        <w:t>ფასები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მოიცავდეს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ტენდერით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გათვალისწინებულ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ყველა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ხარჯსა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გადასახადს</w:t>
      </w:r>
      <w:r w:rsidRPr="0035399B">
        <w:rPr>
          <w:rFonts w:ascii="Sylfaen" w:hAnsi="Sylfaen"/>
          <w:b/>
          <w:bCs/>
          <w:sz w:val="24"/>
          <w:szCs w:val="24"/>
        </w:rPr>
        <w:t xml:space="preserve"> (</w:t>
      </w:r>
      <w:r w:rsidRPr="0035399B">
        <w:rPr>
          <w:rFonts w:ascii="Sylfaen" w:hAnsi="Sylfaen" w:cs="Sylfaen"/>
          <w:b/>
          <w:bCs/>
          <w:sz w:val="24"/>
          <w:szCs w:val="24"/>
        </w:rPr>
        <w:t>მათ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შორის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დღგ</w:t>
      </w:r>
      <w:r w:rsidRPr="0035399B">
        <w:rPr>
          <w:rFonts w:ascii="Sylfaen" w:hAnsi="Sylfaen"/>
          <w:b/>
          <w:bCs/>
          <w:sz w:val="24"/>
          <w:szCs w:val="24"/>
        </w:rPr>
        <w:t>-</w:t>
      </w:r>
      <w:r w:rsidRPr="0035399B">
        <w:rPr>
          <w:rFonts w:ascii="Sylfaen" w:hAnsi="Sylfaen" w:cs="Sylfaen"/>
          <w:b/>
          <w:bCs/>
          <w:sz w:val="24"/>
          <w:szCs w:val="24"/>
        </w:rPr>
        <w:t>ს</w:t>
      </w:r>
      <w:r w:rsidRPr="0035399B">
        <w:rPr>
          <w:rFonts w:ascii="Sylfaen" w:hAnsi="Sylfaen"/>
          <w:b/>
          <w:bCs/>
          <w:sz w:val="24"/>
          <w:szCs w:val="24"/>
        </w:rPr>
        <w:t>)</w:t>
      </w:r>
      <w:r w:rsidRPr="0035399B">
        <w:rPr>
          <w:rFonts w:ascii="Sylfaen" w:hAnsi="Sylfaen"/>
          <w:sz w:val="24"/>
          <w:szCs w:val="24"/>
        </w:rPr>
        <w:t>.</w:t>
      </w:r>
    </w:p>
    <w:p w14:paraId="201B6388" w14:textId="77777777" w:rsidR="00000A68" w:rsidRPr="0035399B" w:rsidRDefault="00000A68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125C604E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5.3. </w:t>
      </w:r>
      <w:r w:rsidRPr="0035399B">
        <w:rPr>
          <w:rFonts w:ascii="Sylfaen" w:hAnsi="Sylfaen" w:cs="Sylfaen"/>
          <w:sz w:val="24"/>
          <w:szCs w:val="24"/>
        </w:rPr>
        <w:t>მონაწილე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მიერ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წარმოდგენილი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შეთავაზება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იყოს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მოქმედი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წინადადებების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მიღების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თარიღიდან</w:t>
      </w:r>
      <w:r w:rsidRPr="0035399B">
        <w:rPr>
          <w:rFonts w:ascii="Sylfaen" w:hAnsi="Sylfaen"/>
          <w:b/>
          <w:bCs/>
          <w:sz w:val="24"/>
          <w:szCs w:val="24"/>
        </w:rPr>
        <w:t xml:space="preserve"> 45 (</w:t>
      </w:r>
      <w:r w:rsidRPr="0035399B">
        <w:rPr>
          <w:rFonts w:ascii="Sylfaen" w:hAnsi="Sylfaen" w:cs="Sylfaen"/>
          <w:b/>
          <w:bCs/>
          <w:sz w:val="24"/>
          <w:szCs w:val="24"/>
        </w:rPr>
        <w:t>ორმოცდახუთი</w:t>
      </w:r>
      <w:r w:rsidRPr="0035399B">
        <w:rPr>
          <w:rFonts w:ascii="Sylfaen" w:hAnsi="Sylfaen"/>
          <w:b/>
          <w:bCs/>
          <w:sz w:val="24"/>
          <w:szCs w:val="24"/>
        </w:rPr>
        <w:t xml:space="preserve">) </w:t>
      </w:r>
      <w:r w:rsidRPr="0035399B">
        <w:rPr>
          <w:rFonts w:ascii="Sylfaen" w:hAnsi="Sylfaen" w:cs="Sylfaen"/>
          <w:b/>
          <w:bCs/>
          <w:sz w:val="24"/>
          <w:szCs w:val="24"/>
        </w:rPr>
        <w:t>კალენდარული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დღის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განმავლობაში</w:t>
      </w:r>
      <w:r w:rsidRPr="0035399B">
        <w:rPr>
          <w:rFonts w:ascii="Sylfaen" w:hAnsi="Sylfaen"/>
          <w:sz w:val="24"/>
          <w:szCs w:val="24"/>
        </w:rPr>
        <w:t>.</w:t>
      </w:r>
    </w:p>
    <w:p w14:paraId="2C3DF232" w14:textId="77777777" w:rsidR="00000A68" w:rsidRPr="0035399B" w:rsidRDefault="00000A68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7CE744C8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5.4. </w:t>
      </w:r>
      <w:r w:rsidRPr="0035399B">
        <w:rPr>
          <w:rFonts w:ascii="Sylfaen" w:hAnsi="Sylfaen" w:cs="Sylfaen"/>
          <w:sz w:val="24"/>
          <w:szCs w:val="24"/>
        </w:rPr>
        <w:t>შემსყიდველი</w:t>
      </w:r>
      <w:r w:rsidRPr="0035399B">
        <w:rPr>
          <w:rFonts w:ascii="Sylfaen" w:hAnsi="Sylfaen"/>
          <w:sz w:val="24"/>
          <w:szCs w:val="24"/>
        </w:rPr>
        <w:t xml:space="preserve"> — </w:t>
      </w:r>
      <w:r w:rsidRPr="0035399B">
        <w:rPr>
          <w:rFonts w:ascii="Sylfaen" w:hAnsi="Sylfaen" w:cs="Sylfaen"/>
          <w:b/>
          <w:bCs/>
          <w:sz w:val="24"/>
          <w:szCs w:val="24"/>
        </w:rPr>
        <w:t>შპს</w:t>
      </w:r>
      <w:r w:rsidRPr="0035399B">
        <w:rPr>
          <w:rFonts w:ascii="Sylfaen" w:hAnsi="Sylfaen"/>
          <w:b/>
          <w:bCs/>
          <w:sz w:val="24"/>
          <w:szCs w:val="24"/>
        </w:rPr>
        <w:t xml:space="preserve"> „</w:t>
      </w:r>
      <w:r w:rsidRPr="0035399B">
        <w:rPr>
          <w:rFonts w:ascii="Sylfaen" w:hAnsi="Sylfaen" w:cs="Sylfaen"/>
          <w:b/>
          <w:bCs/>
          <w:sz w:val="24"/>
          <w:szCs w:val="24"/>
        </w:rPr>
        <w:t>ჯორჯიან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უოთერ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ენდ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ფაუერი</w:t>
      </w:r>
      <w:r w:rsidRPr="0035399B">
        <w:rPr>
          <w:rFonts w:ascii="Sylfaen" w:hAnsi="Sylfaen"/>
          <w:b/>
          <w:bCs/>
          <w:sz w:val="24"/>
          <w:szCs w:val="24"/>
        </w:rPr>
        <w:t xml:space="preserve">“ (GWP, </w:t>
      </w:r>
      <w:r w:rsidRPr="0035399B">
        <w:rPr>
          <w:rFonts w:ascii="Sylfaen" w:hAnsi="Sylfaen" w:cs="Sylfaen"/>
          <w:b/>
          <w:bCs/>
          <w:sz w:val="24"/>
          <w:szCs w:val="24"/>
        </w:rPr>
        <w:t>ს</w:t>
      </w:r>
      <w:r w:rsidRPr="0035399B">
        <w:rPr>
          <w:rFonts w:ascii="Sylfaen" w:hAnsi="Sylfaen"/>
          <w:b/>
          <w:bCs/>
          <w:sz w:val="24"/>
          <w:szCs w:val="24"/>
        </w:rPr>
        <w:t>/</w:t>
      </w:r>
      <w:r w:rsidRPr="0035399B">
        <w:rPr>
          <w:rFonts w:ascii="Sylfaen" w:hAnsi="Sylfaen" w:cs="Sylfaen"/>
          <w:b/>
          <w:bCs/>
          <w:sz w:val="24"/>
          <w:szCs w:val="24"/>
        </w:rPr>
        <w:t>კ</w:t>
      </w:r>
      <w:r w:rsidRPr="0035399B">
        <w:rPr>
          <w:rFonts w:ascii="Sylfaen" w:hAnsi="Sylfaen"/>
          <w:b/>
          <w:bCs/>
          <w:sz w:val="24"/>
          <w:szCs w:val="24"/>
        </w:rPr>
        <w:t xml:space="preserve"> 203826002)</w:t>
      </w:r>
      <w:r w:rsidRPr="0035399B">
        <w:rPr>
          <w:rFonts w:ascii="Sylfaen" w:hAnsi="Sylfaen"/>
          <w:sz w:val="24"/>
          <w:szCs w:val="24"/>
        </w:rPr>
        <w:t xml:space="preserve"> — </w:t>
      </w:r>
      <w:r w:rsidRPr="0035399B">
        <w:rPr>
          <w:rFonts w:ascii="Sylfaen" w:hAnsi="Sylfaen" w:cs="Sylfaen"/>
          <w:sz w:val="24"/>
          <w:szCs w:val="24"/>
        </w:rPr>
        <w:t>იტოვებს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უფლებას</w:t>
      </w:r>
      <w:r w:rsidRPr="0035399B">
        <w:rPr>
          <w:rFonts w:ascii="Sylfaen" w:hAnsi="Sylfaen"/>
          <w:sz w:val="24"/>
          <w:szCs w:val="24"/>
        </w:rPr>
        <w:t>:</w:t>
      </w:r>
    </w:p>
    <w:p w14:paraId="4F46B28D" w14:textId="77777777" w:rsidR="0035399B" w:rsidRPr="0035399B" w:rsidRDefault="0035399B" w:rsidP="00000A68">
      <w:pPr>
        <w:numPr>
          <w:ilvl w:val="0"/>
          <w:numId w:val="18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განსაზღვროს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ტენდერის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ვადები</w:t>
      </w:r>
      <w:r w:rsidRPr="0035399B">
        <w:rPr>
          <w:rFonts w:ascii="Sylfaen" w:hAnsi="Sylfaen"/>
          <w:sz w:val="24"/>
          <w:szCs w:val="24"/>
        </w:rPr>
        <w:t>;</w:t>
      </w:r>
    </w:p>
    <w:p w14:paraId="663CBBD6" w14:textId="77777777" w:rsidR="0035399B" w:rsidRPr="0035399B" w:rsidRDefault="0035399B" w:rsidP="00000A68">
      <w:pPr>
        <w:numPr>
          <w:ilvl w:val="0"/>
          <w:numId w:val="18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შეცვალოს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სატენდერო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პირობები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დროულად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აცნობოს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მონაწილეებს</w:t>
      </w:r>
      <w:r w:rsidRPr="0035399B">
        <w:rPr>
          <w:rFonts w:ascii="Sylfaen" w:hAnsi="Sylfaen"/>
          <w:sz w:val="24"/>
          <w:szCs w:val="24"/>
        </w:rPr>
        <w:t>;</w:t>
      </w:r>
    </w:p>
    <w:p w14:paraId="42FF012B" w14:textId="77777777" w:rsidR="0035399B" w:rsidRDefault="0035399B" w:rsidP="00000A68">
      <w:pPr>
        <w:numPr>
          <w:ilvl w:val="0"/>
          <w:numId w:val="18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ტენდერი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შეწყვიტოს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ნებისმიერ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ეტაპზე</w:t>
      </w:r>
      <w:r w:rsidRPr="0035399B">
        <w:rPr>
          <w:rFonts w:ascii="Sylfaen" w:hAnsi="Sylfaen"/>
          <w:sz w:val="24"/>
          <w:szCs w:val="24"/>
        </w:rPr>
        <w:t>.</w:t>
      </w:r>
    </w:p>
    <w:p w14:paraId="787B43D3" w14:textId="77777777" w:rsidR="00000A68" w:rsidRPr="0035399B" w:rsidRDefault="00000A68" w:rsidP="00000A68">
      <w:pPr>
        <w:spacing w:after="0" w:line="240" w:lineRule="auto"/>
        <w:ind w:left="720"/>
        <w:jc w:val="both"/>
        <w:rPr>
          <w:rFonts w:ascii="Sylfaen" w:hAnsi="Sylfaen"/>
          <w:sz w:val="24"/>
          <w:szCs w:val="24"/>
        </w:rPr>
      </w:pPr>
    </w:p>
    <w:p w14:paraId="4BDCB533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შემსყიდველი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განსაზღვრავს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გამარჯვებულ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მომწოდებელს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სატენდერო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კომისიის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საშუალებით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გადაწყვეტილების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შესახებ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აცნობებს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ყველა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მონაწილე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კომპანიას</w:t>
      </w:r>
      <w:r w:rsidRPr="0035399B">
        <w:rPr>
          <w:rFonts w:ascii="Sylfaen" w:hAnsi="Sylfaen"/>
          <w:sz w:val="24"/>
          <w:szCs w:val="24"/>
        </w:rPr>
        <w:t>.</w:t>
      </w:r>
    </w:p>
    <w:p w14:paraId="2C52AF8E" w14:textId="77777777" w:rsidR="00000A68" w:rsidRPr="0035399B" w:rsidRDefault="00000A68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6D20328D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შემსყიდველი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არის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ვალდებული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მონაწილე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კომპანიებს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სიტყვიერად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წერილობით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განუმარტოს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კონკურსთან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დაკავშირებული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ნებისმიერი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გადაწყვეტილება</w:t>
      </w:r>
      <w:r w:rsidRPr="0035399B">
        <w:rPr>
          <w:rFonts w:ascii="Sylfaen" w:hAnsi="Sylfaen"/>
          <w:sz w:val="24"/>
          <w:szCs w:val="24"/>
        </w:rPr>
        <w:t>.</w:t>
      </w:r>
    </w:p>
    <w:p w14:paraId="70622CF3" w14:textId="77777777" w:rsidR="00000A68" w:rsidRPr="0035399B" w:rsidRDefault="00000A68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1D417BB1" w14:textId="77777777" w:rsidR="00000A68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შემსყიდველი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იტოვებს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უფლებას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გადაამოწმოს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მონაწილეების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მიერ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წარმოდგენილი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ნებისმიერი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ინფორმაცია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ასევე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მოიპოვოს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დამატებითი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ინფორმაცია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მისი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საქმიანობის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შესახებ</w:t>
      </w:r>
      <w:r w:rsidRPr="0035399B">
        <w:rPr>
          <w:rFonts w:ascii="Sylfaen" w:hAnsi="Sylfaen"/>
          <w:sz w:val="24"/>
          <w:szCs w:val="24"/>
        </w:rPr>
        <w:t>.</w:t>
      </w:r>
    </w:p>
    <w:p w14:paraId="074040F0" w14:textId="298638E5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br/>
      </w:r>
      <w:r w:rsidRPr="0035399B">
        <w:rPr>
          <w:rFonts w:ascii="Sylfaen" w:hAnsi="Sylfaen" w:cs="Sylfaen"/>
          <w:sz w:val="24"/>
          <w:szCs w:val="24"/>
        </w:rPr>
        <w:t>თუ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დადასტურდება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რომ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წარმოდგენილი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ინფორმაცია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არასწორია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ან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ფალსიფიცირებულია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მონაწილე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დაექვემდებარება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დისკვალიფიკაციას</w:t>
      </w:r>
      <w:r w:rsidRPr="0035399B">
        <w:rPr>
          <w:rFonts w:ascii="Sylfaen" w:hAnsi="Sylfaen"/>
          <w:sz w:val="24"/>
          <w:szCs w:val="24"/>
        </w:rPr>
        <w:t>.</w:t>
      </w:r>
    </w:p>
    <w:p w14:paraId="6004CCDE" w14:textId="77777777" w:rsidR="00000A68" w:rsidRPr="0035399B" w:rsidRDefault="00000A68" w:rsidP="00000A68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</w:p>
    <w:p w14:paraId="4707F873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გთხოვთ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გაითვალისწინოთ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რომ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შემსყიდველი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დამატებით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ინფორმაციასთან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დაკავშირებულ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ზეპირ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შეკითხვებს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არ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მიიღებს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გარდა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სატელეფონო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კომუნიკაციისა</w:t>
      </w:r>
      <w:r w:rsidRPr="0035399B">
        <w:rPr>
          <w:rFonts w:ascii="Sylfaen" w:hAnsi="Sylfaen"/>
          <w:sz w:val="24"/>
          <w:szCs w:val="24"/>
        </w:rPr>
        <w:t>.</w:t>
      </w:r>
    </w:p>
    <w:p w14:paraId="17D335A3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lastRenderedPageBreak/>
        <w:t>შენიშვნა</w:t>
      </w:r>
      <w:r w:rsidRPr="0035399B">
        <w:rPr>
          <w:rFonts w:ascii="Sylfaen" w:hAnsi="Sylfaen"/>
          <w:b/>
          <w:bCs/>
          <w:sz w:val="24"/>
          <w:szCs w:val="24"/>
        </w:rPr>
        <w:t>: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სხვა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საშუალებით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მიღებული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ნებისმიერი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ინფორმაცია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არ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ჩაითვლება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ოფიციალურად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და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არ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წარმოშობს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რაიმე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პასუხისმგებლობას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შემსყიდველის</w:t>
      </w:r>
      <w:r w:rsidRPr="0035399B">
        <w:rPr>
          <w:rFonts w:ascii="Sylfaen" w:hAnsi="Sylfaen"/>
          <w:sz w:val="20"/>
          <w:szCs w:val="20"/>
        </w:rPr>
        <w:t xml:space="preserve"> </w:t>
      </w:r>
      <w:r w:rsidRPr="0035399B">
        <w:rPr>
          <w:rFonts w:ascii="Sylfaen" w:hAnsi="Sylfaen" w:cs="Sylfaen"/>
          <w:sz w:val="20"/>
          <w:szCs w:val="20"/>
        </w:rPr>
        <w:t>მხრიდან</w:t>
      </w:r>
      <w:r w:rsidRPr="0035399B">
        <w:rPr>
          <w:rFonts w:ascii="Sylfaen" w:hAnsi="Sylfaen"/>
          <w:sz w:val="20"/>
          <w:szCs w:val="20"/>
        </w:rPr>
        <w:t>.</w:t>
      </w:r>
    </w:p>
    <w:p w14:paraId="1CBD6A3C" w14:textId="181B7795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29A1463B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/>
          <w:b/>
          <w:bCs/>
          <w:sz w:val="24"/>
          <w:szCs w:val="24"/>
        </w:rPr>
        <w:t xml:space="preserve">6. </w:t>
      </w:r>
      <w:r w:rsidRPr="0035399B">
        <w:rPr>
          <w:rFonts w:ascii="Sylfaen" w:hAnsi="Sylfaen" w:cs="Sylfaen"/>
          <w:b/>
          <w:bCs/>
          <w:sz w:val="24"/>
          <w:szCs w:val="24"/>
        </w:rPr>
        <w:t>ინფორმაცია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ელექტრონული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ტენდერის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მონაწილეთათვის</w:t>
      </w:r>
    </w:p>
    <w:p w14:paraId="2B101562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6.1. </w:t>
      </w:r>
      <w:r w:rsidRPr="0035399B">
        <w:rPr>
          <w:rFonts w:ascii="Sylfaen" w:hAnsi="Sylfaen" w:cs="Sylfaen"/>
          <w:sz w:val="24"/>
          <w:szCs w:val="24"/>
        </w:rPr>
        <w:t>ტენდერის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პროცესში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წარმოშობილი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ნებისმიერი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შეკითხვა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იყოს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წერილობითი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ფორმით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გამოყენებული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იქნას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/>
          <w:b/>
          <w:bCs/>
          <w:sz w:val="24"/>
          <w:szCs w:val="24"/>
        </w:rPr>
        <w:t xml:space="preserve">tenders.ge </w:t>
      </w:r>
      <w:r w:rsidRPr="0035399B">
        <w:rPr>
          <w:rFonts w:ascii="Sylfaen" w:hAnsi="Sylfaen" w:cs="Sylfaen"/>
          <w:b/>
          <w:bCs/>
          <w:sz w:val="24"/>
          <w:szCs w:val="24"/>
        </w:rPr>
        <w:t>პორტალის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Q&amp;A </w:t>
      </w:r>
      <w:r w:rsidRPr="0035399B">
        <w:rPr>
          <w:rFonts w:ascii="Sylfaen" w:hAnsi="Sylfaen" w:cs="Sylfaen"/>
          <w:b/>
          <w:bCs/>
          <w:sz w:val="24"/>
          <w:szCs w:val="24"/>
        </w:rPr>
        <w:t>ფუნქცია</w:t>
      </w:r>
      <w:r w:rsidRPr="0035399B">
        <w:rPr>
          <w:rFonts w:ascii="Sylfaen" w:hAnsi="Sylfaen"/>
          <w:sz w:val="24"/>
          <w:szCs w:val="24"/>
        </w:rPr>
        <w:t>;</w:t>
      </w:r>
    </w:p>
    <w:p w14:paraId="2311232D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6.2. </w:t>
      </w:r>
      <w:r w:rsidRPr="0035399B">
        <w:rPr>
          <w:rFonts w:ascii="Sylfaen" w:hAnsi="Sylfaen" w:cs="Sylfaen"/>
          <w:sz w:val="24"/>
          <w:szCs w:val="24"/>
        </w:rPr>
        <w:t>ელექტრონულ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ტენდერში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მონაწილეობის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მისაღებად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იყოს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რეგისტრირებული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ვებგვერდზე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hyperlink r:id="rId9" w:tgtFrame="_new" w:history="1">
        <w:r w:rsidRPr="0035399B">
          <w:rPr>
            <w:rFonts w:ascii="Sylfaen" w:hAnsi="Sylfaen"/>
            <w:b/>
            <w:bCs/>
            <w:color w:val="0000FF"/>
            <w:sz w:val="24"/>
            <w:szCs w:val="24"/>
            <w:u w:val="single"/>
          </w:rPr>
          <w:t>www.tenders.ge</w:t>
        </w:r>
      </w:hyperlink>
      <w:r w:rsidRPr="0035399B">
        <w:rPr>
          <w:rFonts w:ascii="Sylfaen" w:hAnsi="Sylfaen"/>
          <w:sz w:val="24"/>
          <w:szCs w:val="24"/>
        </w:rPr>
        <w:t xml:space="preserve">. </w:t>
      </w:r>
      <w:r w:rsidRPr="0035399B">
        <w:rPr>
          <w:rFonts w:ascii="Sylfaen" w:hAnsi="Sylfaen" w:cs="Sylfaen"/>
          <w:sz w:val="24"/>
          <w:szCs w:val="24"/>
        </w:rPr>
        <w:t>მონაწილეობა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უფასოა</w:t>
      </w:r>
      <w:r w:rsidRPr="0035399B">
        <w:rPr>
          <w:rFonts w:ascii="Sylfaen" w:hAnsi="Sylfaen"/>
          <w:sz w:val="24"/>
          <w:szCs w:val="24"/>
        </w:rPr>
        <w:t>;</w:t>
      </w:r>
    </w:p>
    <w:p w14:paraId="637F2F44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t xml:space="preserve">6.3. </w:t>
      </w:r>
      <w:r w:rsidRPr="0035399B">
        <w:rPr>
          <w:rFonts w:ascii="Sylfaen" w:hAnsi="Sylfaen"/>
          <w:b/>
          <w:bCs/>
          <w:sz w:val="24"/>
          <w:szCs w:val="24"/>
        </w:rPr>
        <w:t xml:space="preserve">tenders.ge </w:t>
      </w:r>
      <w:r w:rsidRPr="0035399B">
        <w:rPr>
          <w:rFonts w:ascii="Sylfaen" w:hAnsi="Sylfaen" w:cs="Sylfaen"/>
          <w:b/>
          <w:bCs/>
          <w:sz w:val="24"/>
          <w:szCs w:val="24"/>
        </w:rPr>
        <w:t>პლატფორმაზე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ტენდერში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მონაწილეობის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ინსტრუქცია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მოცემულია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თანდართულ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ფაილში</w:t>
      </w:r>
      <w:r w:rsidRPr="0035399B">
        <w:rPr>
          <w:rFonts w:ascii="Sylfaen" w:hAnsi="Sylfaen"/>
          <w:sz w:val="24"/>
          <w:szCs w:val="24"/>
        </w:rPr>
        <w:t>.</w:t>
      </w:r>
    </w:p>
    <w:p w14:paraId="21452D34" w14:textId="52B28362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75E3F423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საკონტაქტო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ინფორმაცია</w:t>
      </w:r>
    </w:p>
    <w:p w14:paraId="4519D129" w14:textId="77777777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საკონტაქტო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პირი</w:t>
      </w:r>
      <w:r w:rsidRPr="0035399B">
        <w:rPr>
          <w:rFonts w:ascii="Sylfaen" w:hAnsi="Sylfaen"/>
          <w:sz w:val="24"/>
          <w:szCs w:val="24"/>
        </w:rPr>
        <w:t xml:space="preserve">: </w:t>
      </w:r>
      <w:r w:rsidRPr="0035399B">
        <w:rPr>
          <w:rFonts w:ascii="Sylfaen" w:hAnsi="Sylfaen" w:cs="Sylfaen"/>
          <w:b/>
          <w:bCs/>
          <w:sz w:val="24"/>
          <w:szCs w:val="24"/>
        </w:rPr>
        <w:t>მაგდა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ლომთათიძე</w:t>
      </w:r>
      <w:r w:rsidRPr="0035399B">
        <w:rPr>
          <w:rFonts w:ascii="Sylfaen" w:hAnsi="Sylfaen"/>
          <w:sz w:val="24"/>
          <w:szCs w:val="24"/>
        </w:rPr>
        <w:br/>
      </w:r>
      <w:r w:rsidRPr="0035399B">
        <w:rPr>
          <w:rFonts w:ascii="Sylfaen" w:hAnsi="Sylfaen" w:cs="Sylfaen"/>
          <w:sz w:val="24"/>
          <w:szCs w:val="24"/>
        </w:rPr>
        <w:t>მისამართი</w:t>
      </w:r>
      <w:r w:rsidRPr="0035399B">
        <w:rPr>
          <w:rFonts w:ascii="Sylfaen" w:hAnsi="Sylfaen"/>
          <w:sz w:val="24"/>
          <w:szCs w:val="24"/>
        </w:rPr>
        <w:t xml:space="preserve">: </w:t>
      </w:r>
      <w:r w:rsidRPr="0035399B">
        <w:rPr>
          <w:rFonts w:ascii="Sylfaen" w:hAnsi="Sylfaen" w:cs="Sylfaen"/>
          <w:sz w:val="24"/>
          <w:szCs w:val="24"/>
        </w:rPr>
        <w:t>საქართველო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თბილისი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მთაწმინდის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რაიონი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მედეა</w:t>
      </w:r>
      <w:r w:rsidRPr="0035399B">
        <w:rPr>
          <w:rFonts w:ascii="Sylfaen" w:hAnsi="Sylfaen"/>
          <w:sz w:val="24"/>
          <w:szCs w:val="24"/>
        </w:rPr>
        <w:t xml:space="preserve"> (</w:t>
      </w:r>
      <w:r w:rsidRPr="0035399B">
        <w:rPr>
          <w:rFonts w:ascii="Sylfaen" w:hAnsi="Sylfaen" w:cs="Sylfaen"/>
          <w:sz w:val="24"/>
          <w:szCs w:val="24"/>
        </w:rPr>
        <w:t>მზია</w:t>
      </w:r>
      <w:r w:rsidRPr="0035399B">
        <w:rPr>
          <w:rFonts w:ascii="Sylfaen" w:hAnsi="Sylfaen"/>
          <w:sz w:val="24"/>
          <w:szCs w:val="24"/>
        </w:rPr>
        <w:t xml:space="preserve">) </w:t>
      </w:r>
      <w:r w:rsidRPr="0035399B">
        <w:rPr>
          <w:rFonts w:ascii="Sylfaen" w:hAnsi="Sylfaen" w:cs="Sylfaen"/>
          <w:sz w:val="24"/>
          <w:szCs w:val="24"/>
        </w:rPr>
        <w:t>ჯუღელის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ქუჩა</w:t>
      </w:r>
      <w:r w:rsidRPr="0035399B">
        <w:rPr>
          <w:rFonts w:ascii="Sylfaen" w:hAnsi="Sylfaen"/>
          <w:sz w:val="24"/>
          <w:szCs w:val="24"/>
        </w:rPr>
        <w:t xml:space="preserve"> №10</w:t>
      </w:r>
      <w:r w:rsidRPr="0035399B">
        <w:rPr>
          <w:rFonts w:ascii="Sylfaen" w:hAnsi="Sylfaen"/>
          <w:sz w:val="24"/>
          <w:szCs w:val="24"/>
        </w:rPr>
        <w:br/>
      </w:r>
      <w:r w:rsidRPr="0035399B">
        <w:rPr>
          <w:rFonts w:ascii="Sylfaen" w:hAnsi="Sylfaen" w:cs="Sylfaen"/>
          <w:sz w:val="24"/>
          <w:szCs w:val="24"/>
        </w:rPr>
        <w:t>ელ</w:t>
      </w:r>
      <w:r w:rsidRPr="0035399B">
        <w:rPr>
          <w:rFonts w:ascii="Sylfaen" w:hAnsi="Sylfaen"/>
          <w:sz w:val="24"/>
          <w:szCs w:val="24"/>
        </w:rPr>
        <w:t>.</w:t>
      </w:r>
      <w:r w:rsidRPr="0035399B">
        <w:rPr>
          <w:rFonts w:ascii="Sylfaen" w:hAnsi="Sylfaen" w:cs="Sylfaen"/>
          <w:sz w:val="24"/>
          <w:szCs w:val="24"/>
        </w:rPr>
        <w:t>ფოსტა</w:t>
      </w:r>
      <w:r w:rsidRPr="0035399B">
        <w:rPr>
          <w:rFonts w:ascii="Sylfaen" w:hAnsi="Sylfaen"/>
          <w:sz w:val="24"/>
          <w:szCs w:val="24"/>
        </w:rPr>
        <w:t xml:space="preserve">: </w:t>
      </w:r>
      <w:r w:rsidRPr="0035399B">
        <w:rPr>
          <w:rFonts w:ascii="Sylfaen" w:hAnsi="Sylfaen"/>
          <w:b/>
          <w:bCs/>
          <w:sz w:val="24"/>
          <w:szCs w:val="24"/>
        </w:rPr>
        <w:t>mlomtatidze@gwp.ge</w:t>
      </w:r>
      <w:r w:rsidRPr="0035399B">
        <w:rPr>
          <w:rFonts w:ascii="Sylfaen" w:hAnsi="Sylfaen"/>
          <w:sz w:val="24"/>
          <w:szCs w:val="24"/>
        </w:rPr>
        <w:br/>
      </w:r>
      <w:r w:rsidRPr="0035399B">
        <w:rPr>
          <w:rFonts w:ascii="Sylfaen" w:hAnsi="Sylfaen" w:cs="Sylfaen"/>
          <w:sz w:val="24"/>
          <w:szCs w:val="24"/>
        </w:rPr>
        <w:t>ტელ</w:t>
      </w:r>
      <w:r w:rsidRPr="0035399B">
        <w:rPr>
          <w:rFonts w:ascii="Sylfaen" w:hAnsi="Sylfaen"/>
          <w:sz w:val="24"/>
          <w:szCs w:val="24"/>
        </w:rPr>
        <w:t xml:space="preserve">: </w:t>
      </w:r>
      <w:r w:rsidRPr="0035399B">
        <w:rPr>
          <w:rFonts w:ascii="Sylfaen" w:hAnsi="Sylfaen"/>
          <w:b/>
          <w:bCs/>
          <w:sz w:val="24"/>
          <w:szCs w:val="24"/>
        </w:rPr>
        <w:t>+995 322 931111; 595 22 66 94</w:t>
      </w:r>
    </w:p>
    <w:p w14:paraId="0A79E1D9" w14:textId="2567307A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00D9EE0B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გავეცანი</w:t>
      </w:r>
    </w:p>
    <w:p w14:paraId="438DD5EA" w14:textId="00C0A7BC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მონაწილე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კომპანიის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უფლებამოსილი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პირის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ხელმოწერა</w:t>
      </w:r>
      <w:r w:rsidR="00000A68">
        <w:rPr>
          <w:rFonts w:ascii="Sylfaen" w:hAnsi="Sylfaen" w:cs="Sylfaen"/>
          <w:b/>
          <w:bCs/>
          <w:sz w:val="24"/>
          <w:szCs w:val="24"/>
        </w:rPr>
        <w:t xml:space="preserve"> --------------------------------</w:t>
      </w:r>
    </w:p>
    <w:p w14:paraId="33545B82" w14:textId="02BB850D" w:rsidR="0035399B" w:rsidRPr="0035399B" w:rsidRDefault="0035399B" w:rsidP="00991581">
      <w:pPr>
        <w:spacing w:after="0" w:line="240" w:lineRule="auto"/>
        <w:rPr>
          <w:rFonts w:ascii="Sylfaen" w:hAnsi="Sylfaen"/>
          <w:sz w:val="24"/>
          <w:szCs w:val="24"/>
        </w:rPr>
      </w:pPr>
    </w:p>
    <w:p w14:paraId="464765F0" w14:textId="77777777" w:rsidR="0035399B" w:rsidRPr="0035399B" w:rsidRDefault="0035399B" w:rsidP="00991581">
      <w:pPr>
        <w:spacing w:after="0" w:line="240" w:lineRule="auto"/>
        <w:outlineLvl w:val="2"/>
        <w:rPr>
          <w:rFonts w:ascii="Sylfaen" w:hAnsi="Sylfaen"/>
          <w:b/>
          <w:bCs/>
          <w:sz w:val="24"/>
          <w:szCs w:val="24"/>
          <w:u w:val="single"/>
        </w:rPr>
      </w:pPr>
      <w:r w:rsidRPr="0035399B">
        <w:rPr>
          <w:rFonts w:ascii="Sylfaen" w:hAnsi="Sylfaen" w:cs="Sylfaen"/>
          <w:b/>
          <w:bCs/>
          <w:sz w:val="24"/>
          <w:szCs w:val="24"/>
          <w:u w:val="single"/>
        </w:rPr>
        <w:t>პერსონალური</w:t>
      </w:r>
      <w:r w:rsidRPr="0035399B">
        <w:rPr>
          <w:rFonts w:ascii="Sylfaen" w:hAnsi="Sylfaen"/>
          <w:b/>
          <w:bCs/>
          <w:sz w:val="24"/>
          <w:szCs w:val="24"/>
          <w:u w:val="single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  <w:u w:val="single"/>
        </w:rPr>
        <w:t>მონაცემების</w:t>
      </w:r>
      <w:r w:rsidRPr="0035399B">
        <w:rPr>
          <w:rFonts w:ascii="Sylfaen" w:hAnsi="Sylfaen"/>
          <w:b/>
          <w:bCs/>
          <w:sz w:val="24"/>
          <w:szCs w:val="24"/>
          <w:u w:val="single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  <w:u w:val="single"/>
        </w:rPr>
        <w:t>დაცვის</w:t>
      </w:r>
      <w:r w:rsidRPr="0035399B">
        <w:rPr>
          <w:rFonts w:ascii="Sylfaen" w:hAnsi="Sylfaen"/>
          <w:b/>
          <w:bCs/>
          <w:sz w:val="24"/>
          <w:szCs w:val="24"/>
          <w:u w:val="single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  <w:u w:val="single"/>
        </w:rPr>
        <w:t>შესახებ</w:t>
      </w:r>
      <w:r w:rsidRPr="0035399B">
        <w:rPr>
          <w:rFonts w:ascii="Sylfaen" w:hAnsi="Sylfaen"/>
          <w:b/>
          <w:bCs/>
          <w:sz w:val="24"/>
          <w:szCs w:val="24"/>
          <w:u w:val="single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  <w:u w:val="single"/>
        </w:rPr>
        <w:t>ინფორმაცია</w:t>
      </w:r>
    </w:p>
    <w:p w14:paraId="3C1E8E9D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პასუხისმგებელი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პირი</w:t>
      </w:r>
      <w:r w:rsidRPr="0035399B">
        <w:rPr>
          <w:rFonts w:ascii="Sylfaen" w:hAnsi="Sylfaen"/>
          <w:sz w:val="24"/>
          <w:szCs w:val="24"/>
        </w:rPr>
        <w:t xml:space="preserve">: </w:t>
      </w:r>
      <w:r w:rsidRPr="0035399B">
        <w:rPr>
          <w:rFonts w:ascii="Sylfaen" w:hAnsi="Sylfaen" w:cs="Sylfaen"/>
          <w:b/>
          <w:bCs/>
          <w:sz w:val="24"/>
          <w:szCs w:val="24"/>
        </w:rPr>
        <w:t>შპს</w:t>
      </w:r>
      <w:r w:rsidRPr="0035399B">
        <w:rPr>
          <w:rFonts w:ascii="Sylfaen" w:hAnsi="Sylfaen"/>
          <w:b/>
          <w:bCs/>
          <w:sz w:val="24"/>
          <w:szCs w:val="24"/>
        </w:rPr>
        <w:t xml:space="preserve"> „</w:t>
      </w:r>
      <w:r w:rsidRPr="0035399B">
        <w:rPr>
          <w:rFonts w:ascii="Sylfaen" w:hAnsi="Sylfaen" w:cs="Sylfaen"/>
          <w:b/>
          <w:bCs/>
          <w:sz w:val="24"/>
          <w:szCs w:val="24"/>
        </w:rPr>
        <w:t>ჯორჯიან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უოთერ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ენდ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ფაუერი</w:t>
      </w:r>
      <w:r w:rsidRPr="0035399B">
        <w:rPr>
          <w:rFonts w:ascii="Sylfaen" w:hAnsi="Sylfaen"/>
          <w:b/>
          <w:bCs/>
          <w:sz w:val="24"/>
          <w:szCs w:val="24"/>
        </w:rPr>
        <w:t xml:space="preserve">“ (GWP, </w:t>
      </w:r>
      <w:r w:rsidRPr="0035399B">
        <w:rPr>
          <w:rFonts w:ascii="Sylfaen" w:hAnsi="Sylfaen" w:cs="Sylfaen"/>
          <w:b/>
          <w:bCs/>
          <w:sz w:val="24"/>
          <w:szCs w:val="24"/>
        </w:rPr>
        <w:t>ს</w:t>
      </w:r>
      <w:r w:rsidRPr="0035399B">
        <w:rPr>
          <w:rFonts w:ascii="Sylfaen" w:hAnsi="Sylfaen"/>
          <w:b/>
          <w:bCs/>
          <w:sz w:val="24"/>
          <w:szCs w:val="24"/>
        </w:rPr>
        <w:t>/</w:t>
      </w:r>
      <w:r w:rsidRPr="0035399B">
        <w:rPr>
          <w:rFonts w:ascii="Sylfaen" w:hAnsi="Sylfaen" w:cs="Sylfaen"/>
          <w:b/>
          <w:bCs/>
          <w:sz w:val="24"/>
          <w:szCs w:val="24"/>
        </w:rPr>
        <w:t>კ</w:t>
      </w:r>
      <w:r w:rsidRPr="0035399B">
        <w:rPr>
          <w:rFonts w:ascii="Sylfaen" w:hAnsi="Sylfaen"/>
          <w:b/>
          <w:bCs/>
          <w:sz w:val="24"/>
          <w:szCs w:val="24"/>
        </w:rPr>
        <w:t xml:space="preserve"> 203826002)</w:t>
      </w:r>
      <w:r w:rsidRPr="0035399B">
        <w:rPr>
          <w:rFonts w:ascii="Sylfaen" w:hAnsi="Sylfaen"/>
          <w:sz w:val="24"/>
          <w:szCs w:val="24"/>
        </w:rPr>
        <w:t xml:space="preserve"> — </w:t>
      </w:r>
      <w:r w:rsidRPr="0035399B">
        <w:rPr>
          <w:rFonts w:ascii="Sylfaen" w:hAnsi="Sylfaen" w:cs="Sylfaen"/>
          <w:sz w:val="24"/>
          <w:szCs w:val="24"/>
        </w:rPr>
        <w:t>პერსონალური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მონაცემების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დაცვის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ოფიცერი</w:t>
      </w:r>
      <w:r w:rsidRPr="0035399B">
        <w:rPr>
          <w:rFonts w:ascii="Sylfaen" w:hAnsi="Sylfaen"/>
          <w:sz w:val="24"/>
          <w:szCs w:val="24"/>
        </w:rPr>
        <w:t>.</w:t>
      </w:r>
    </w:p>
    <w:p w14:paraId="7B52027C" w14:textId="1C771FFA" w:rsidR="0035399B" w:rsidRDefault="0035399B" w:rsidP="00000A68">
      <w:pPr>
        <w:spacing w:after="0" w:line="240" w:lineRule="auto"/>
        <w:jc w:val="both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მისამართი</w:t>
      </w:r>
      <w:r w:rsidRPr="0035399B">
        <w:rPr>
          <w:rFonts w:ascii="Sylfaen" w:hAnsi="Sylfaen"/>
          <w:sz w:val="24"/>
          <w:szCs w:val="24"/>
        </w:rPr>
        <w:t xml:space="preserve">: </w:t>
      </w:r>
      <w:r w:rsidRPr="0035399B">
        <w:rPr>
          <w:rFonts w:ascii="Sylfaen" w:hAnsi="Sylfaen" w:cs="Sylfaen"/>
          <w:sz w:val="24"/>
          <w:szCs w:val="24"/>
        </w:rPr>
        <w:t>საქართველო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თბილისი</w:t>
      </w:r>
      <w:r w:rsidRPr="0035399B">
        <w:rPr>
          <w:rFonts w:ascii="Sylfaen" w:hAnsi="Sylfaen"/>
          <w:sz w:val="24"/>
          <w:szCs w:val="24"/>
        </w:rPr>
        <w:t xml:space="preserve"> 0179, </w:t>
      </w:r>
      <w:r w:rsidRPr="0035399B">
        <w:rPr>
          <w:rFonts w:ascii="Sylfaen" w:hAnsi="Sylfaen" w:cs="Sylfaen"/>
          <w:sz w:val="24"/>
          <w:szCs w:val="24"/>
        </w:rPr>
        <w:t>მედეა</w:t>
      </w:r>
      <w:r w:rsidRPr="0035399B">
        <w:rPr>
          <w:rFonts w:ascii="Sylfaen" w:hAnsi="Sylfaen"/>
          <w:sz w:val="24"/>
          <w:szCs w:val="24"/>
        </w:rPr>
        <w:t xml:space="preserve"> (</w:t>
      </w:r>
      <w:r w:rsidRPr="0035399B">
        <w:rPr>
          <w:rFonts w:ascii="Sylfaen" w:hAnsi="Sylfaen" w:cs="Sylfaen"/>
          <w:sz w:val="24"/>
          <w:szCs w:val="24"/>
        </w:rPr>
        <w:t>მზია</w:t>
      </w:r>
      <w:r w:rsidRPr="0035399B">
        <w:rPr>
          <w:rFonts w:ascii="Sylfaen" w:hAnsi="Sylfaen"/>
          <w:sz w:val="24"/>
          <w:szCs w:val="24"/>
        </w:rPr>
        <w:t xml:space="preserve">) </w:t>
      </w:r>
      <w:r w:rsidRPr="0035399B">
        <w:rPr>
          <w:rFonts w:ascii="Sylfaen" w:hAnsi="Sylfaen" w:cs="Sylfaen"/>
          <w:sz w:val="24"/>
          <w:szCs w:val="24"/>
        </w:rPr>
        <w:t>ჯუღელის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ქუჩა</w:t>
      </w:r>
      <w:r w:rsidRPr="0035399B">
        <w:rPr>
          <w:rFonts w:ascii="Sylfaen" w:hAnsi="Sylfaen"/>
          <w:sz w:val="24"/>
          <w:szCs w:val="24"/>
        </w:rPr>
        <w:t xml:space="preserve"> №10</w:t>
      </w:r>
      <w:r w:rsidRPr="0035399B">
        <w:rPr>
          <w:rFonts w:ascii="Sylfaen" w:hAnsi="Sylfaen"/>
          <w:sz w:val="24"/>
          <w:szCs w:val="24"/>
        </w:rPr>
        <w:br/>
      </w:r>
      <w:r w:rsidRPr="0035399B">
        <w:rPr>
          <w:rFonts w:ascii="Sylfaen" w:hAnsi="Sylfaen" w:cs="Sylfaen"/>
          <w:sz w:val="24"/>
          <w:szCs w:val="24"/>
        </w:rPr>
        <w:t>ელ</w:t>
      </w:r>
      <w:r w:rsidRPr="0035399B">
        <w:rPr>
          <w:rFonts w:ascii="Sylfaen" w:hAnsi="Sylfaen"/>
          <w:sz w:val="24"/>
          <w:szCs w:val="24"/>
        </w:rPr>
        <w:t>.</w:t>
      </w:r>
      <w:r w:rsidRPr="0035399B">
        <w:rPr>
          <w:rFonts w:ascii="Sylfaen" w:hAnsi="Sylfaen" w:cs="Sylfaen"/>
          <w:sz w:val="24"/>
          <w:szCs w:val="24"/>
        </w:rPr>
        <w:t>ფოსტა</w:t>
      </w:r>
      <w:r w:rsidRPr="0035399B">
        <w:rPr>
          <w:rFonts w:ascii="Sylfaen" w:hAnsi="Sylfaen"/>
          <w:sz w:val="24"/>
          <w:szCs w:val="24"/>
        </w:rPr>
        <w:t xml:space="preserve">: </w:t>
      </w:r>
      <w:hyperlink r:id="rId10" w:history="1">
        <w:r w:rsidR="00EF4DEC" w:rsidRPr="0035399B">
          <w:rPr>
            <w:rStyle w:val="Hyperlink"/>
            <w:rFonts w:ascii="Sylfaen" w:hAnsi="Sylfaen"/>
            <w:b/>
            <w:bCs/>
            <w:sz w:val="24"/>
            <w:szCs w:val="24"/>
          </w:rPr>
          <w:t>pdpo@gwp.ge</w:t>
        </w:r>
      </w:hyperlink>
    </w:p>
    <w:p w14:paraId="6B34F7D7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14364D01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მონაცემთა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დამუშავების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მიზანი</w:t>
      </w:r>
      <w:r w:rsidRPr="0035399B">
        <w:rPr>
          <w:rFonts w:ascii="Sylfaen" w:hAnsi="Sylfaen"/>
          <w:b/>
          <w:bCs/>
          <w:sz w:val="24"/>
          <w:szCs w:val="24"/>
        </w:rPr>
        <w:t>: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მესამე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პირის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შესახებ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ღია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წყაროებიდან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ინფორმაციის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ანალიზის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განხორციელება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პოტენციურ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ურთიერთობაში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შესაბამისობისა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რისკების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შეფასების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მიზნით</w:t>
      </w:r>
      <w:r w:rsidRPr="0035399B">
        <w:rPr>
          <w:rFonts w:ascii="Sylfaen" w:hAnsi="Sylfaen"/>
          <w:sz w:val="24"/>
          <w:szCs w:val="24"/>
        </w:rPr>
        <w:t>.</w:t>
      </w:r>
    </w:p>
    <w:p w14:paraId="56227E06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0234DFE1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სამართლებრივი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საფუძველი</w:t>
      </w:r>
      <w:r w:rsidRPr="0035399B">
        <w:rPr>
          <w:rFonts w:ascii="Sylfaen" w:hAnsi="Sylfaen"/>
          <w:b/>
          <w:bCs/>
          <w:sz w:val="24"/>
          <w:szCs w:val="24"/>
        </w:rPr>
        <w:t>: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პროფესიული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</w:t>
      </w:r>
      <w:r w:rsidRPr="0035399B">
        <w:rPr>
          <w:rFonts w:ascii="Sylfaen" w:hAnsi="Sylfaen"/>
          <w:sz w:val="24"/>
          <w:szCs w:val="24"/>
        </w:rPr>
        <w:t>/</w:t>
      </w: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კომერციული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ურთიერთობა</w:t>
      </w:r>
      <w:r w:rsidRPr="0035399B">
        <w:rPr>
          <w:rFonts w:ascii="Sylfaen" w:hAnsi="Sylfaen"/>
          <w:sz w:val="24"/>
          <w:szCs w:val="24"/>
        </w:rPr>
        <w:t>.</w:t>
      </w:r>
    </w:p>
    <w:p w14:paraId="417D7D46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მიმღებები</w:t>
      </w:r>
      <w:r w:rsidRPr="0035399B">
        <w:rPr>
          <w:rFonts w:ascii="Sylfaen" w:hAnsi="Sylfaen"/>
          <w:b/>
          <w:bCs/>
          <w:sz w:val="24"/>
          <w:szCs w:val="24"/>
        </w:rPr>
        <w:t>: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თქვენი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მონაცემები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არ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გადაეცემა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მესამე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პირებს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გარდა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იმ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შემთხვევებისა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როდესაც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ამას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მოითხოვს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კანონი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სამართლებრივი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უფლება</w:t>
      </w:r>
      <w:r w:rsidRPr="0035399B">
        <w:rPr>
          <w:rFonts w:ascii="Sylfaen" w:hAnsi="Sylfaen"/>
          <w:sz w:val="24"/>
          <w:szCs w:val="24"/>
        </w:rPr>
        <w:t>.</w:t>
      </w:r>
    </w:p>
    <w:p w14:paraId="126B0DB8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063BCBAA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შენახვა</w:t>
      </w:r>
      <w:r w:rsidRPr="0035399B">
        <w:rPr>
          <w:rFonts w:ascii="Sylfaen" w:hAnsi="Sylfaen"/>
          <w:b/>
          <w:bCs/>
          <w:sz w:val="24"/>
          <w:szCs w:val="24"/>
        </w:rPr>
        <w:t>: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თქვენი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მონაცემები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შეინახება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კომპანიის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ანალიზისთვის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საჭირო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დროის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განმავლობაში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ხელშეკრულებითი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ურთიერთობის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პერიოდში</w:t>
      </w:r>
      <w:r w:rsidRPr="0035399B">
        <w:rPr>
          <w:rFonts w:ascii="Sylfaen" w:hAnsi="Sylfaen"/>
          <w:sz w:val="24"/>
          <w:szCs w:val="24"/>
        </w:rPr>
        <w:t xml:space="preserve">. </w:t>
      </w:r>
      <w:r w:rsidRPr="0035399B">
        <w:rPr>
          <w:rFonts w:ascii="Sylfaen" w:hAnsi="Sylfaen" w:cs="Sylfaen"/>
          <w:sz w:val="24"/>
          <w:szCs w:val="24"/>
        </w:rPr>
        <w:t>აღნიშნული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პერიოდის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დასრულების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შემდეგ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მონაცემები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დაიბლოკება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კანონით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განსაზღვრული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ვადით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შემდეგაც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განადგურდება</w:t>
      </w:r>
      <w:r w:rsidRPr="0035399B">
        <w:rPr>
          <w:rFonts w:ascii="Sylfaen" w:hAnsi="Sylfaen"/>
          <w:sz w:val="24"/>
          <w:szCs w:val="24"/>
        </w:rPr>
        <w:t>.</w:t>
      </w:r>
    </w:p>
    <w:p w14:paraId="23A54B65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3F00EC16" w14:textId="77777777" w:rsidR="0035399B" w:rsidRP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b/>
          <w:bCs/>
          <w:sz w:val="24"/>
          <w:szCs w:val="24"/>
        </w:rPr>
        <w:t>უფლებები</w:t>
      </w:r>
      <w:r w:rsidRPr="0035399B">
        <w:rPr>
          <w:rFonts w:ascii="Sylfaen" w:hAnsi="Sylfaen"/>
          <w:b/>
          <w:bCs/>
          <w:sz w:val="24"/>
          <w:szCs w:val="24"/>
        </w:rPr>
        <w:t>: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თქვენ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გაქვთ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უფლება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მოითხოვოთ</w:t>
      </w:r>
      <w:r w:rsidRPr="0035399B">
        <w:rPr>
          <w:rFonts w:ascii="Sylfaen" w:hAnsi="Sylfaen"/>
          <w:sz w:val="24"/>
          <w:szCs w:val="24"/>
        </w:rPr>
        <w:t>:</w:t>
      </w:r>
    </w:p>
    <w:p w14:paraId="216DCBBB" w14:textId="77777777" w:rsidR="0035399B" w:rsidRPr="0035399B" w:rsidRDefault="0035399B" w:rsidP="00000A68">
      <w:pPr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მონაცემებზე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წვდომა</w:t>
      </w:r>
      <w:r w:rsidRPr="0035399B">
        <w:rPr>
          <w:rFonts w:ascii="Sylfaen" w:hAnsi="Sylfaen"/>
          <w:sz w:val="24"/>
          <w:szCs w:val="24"/>
        </w:rPr>
        <w:t>;</w:t>
      </w:r>
    </w:p>
    <w:p w14:paraId="0C2D8035" w14:textId="77777777" w:rsidR="0035399B" w:rsidRPr="0035399B" w:rsidRDefault="0035399B" w:rsidP="00000A68">
      <w:pPr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მონაცემების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გასწორება</w:t>
      </w:r>
      <w:r w:rsidRPr="0035399B">
        <w:rPr>
          <w:rFonts w:ascii="Sylfaen" w:hAnsi="Sylfaen"/>
          <w:sz w:val="24"/>
          <w:szCs w:val="24"/>
        </w:rPr>
        <w:t>;</w:t>
      </w:r>
    </w:p>
    <w:p w14:paraId="489C185E" w14:textId="77777777" w:rsidR="0035399B" w:rsidRPr="0035399B" w:rsidRDefault="0035399B" w:rsidP="00000A68">
      <w:pPr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lastRenderedPageBreak/>
        <w:t>განახლება</w:t>
      </w:r>
      <w:r w:rsidRPr="0035399B">
        <w:rPr>
          <w:rFonts w:ascii="Sylfaen" w:hAnsi="Sylfaen"/>
          <w:sz w:val="24"/>
          <w:szCs w:val="24"/>
        </w:rPr>
        <w:t>;</w:t>
      </w:r>
    </w:p>
    <w:p w14:paraId="275FA0F2" w14:textId="77777777" w:rsidR="0035399B" w:rsidRPr="0035399B" w:rsidRDefault="0035399B" w:rsidP="00000A68">
      <w:pPr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წაშლა</w:t>
      </w:r>
      <w:r w:rsidRPr="0035399B">
        <w:rPr>
          <w:rFonts w:ascii="Sylfaen" w:hAnsi="Sylfaen"/>
          <w:sz w:val="24"/>
          <w:szCs w:val="24"/>
        </w:rPr>
        <w:t>;</w:t>
      </w:r>
    </w:p>
    <w:p w14:paraId="1AAE32BE" w14:textId="77777777" w:rsidR="0035399B" w:rsidRPr="0035399B" w:rsidRDefault="0035399B" w:rsidP="00000A68">
      <w:pPr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დამუშავების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შეზღუდვა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დამუშავებაზე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უარის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თქმა</w:t>
      </w:r>
      <w:r w:rsidRPr="0035399B">
        <w:rPr>
          <w:rFonts w:ascii="Sylfaen" w:hAnsi="Sylfaen"/>
          <w:sz w:val="24"/>
          <w:szCs w:val="24"/>
        </w:rPr>
        <w:t>;</w:t>
      </w:r>
    </w:p>
    <w:p w14:paraId="27DD59CC" w14:textId="77777777" w:rsidR="0035399B" w:rsidRDefault="0035399B" w:rsidP="00000A68">
      <w:pPr>
        <w:numPr>
          <w:ilvl w:val="0"/>
          <w:numId w:val="19"/>
        </w:num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ადრე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გაცემული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თანხმობის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გაუქმება</w:t>
      </w:r>
      <w:r w:rsidRPr="0035399B">
        <w:rPr>
          <w:rFonts w:ascii="Sylfaen" w:hAnsi="Sylfaen"/>
          <w:sz w:val="24"/>
          <w:szCs w:val="24"/>
        </w:rPr>
        <w:t>.</w:t>
      </w:r>
    </w:p>
    <w:p w14:paraId="144DF3EE" w14:textId="77777777" w:rsidR="00EF4DEC" w:rsidRPr="0035399B" w:rsidRDefault="00EF4DEC" w:rsidP="00EF4DEC">
      <w:pPr>
        <w:spacing w:after="0" w:line="240" w:lineRule="auto"/>
        <w:ind w:left="720"/>
        <w:jc w:val="both"/>
        <w:rPr>
          <w:rFonts w:ascii="Sylfaen" w:hAnsi="Sylfaen"/>
          <w:sz w:val="24"/>
          <w:szCs w:val="24"/>
        </w:rPr>
      </w:pPr>
    </w:p>
    <w:p w14:paraId="681CE0E5" w14:textId="77777777" w:rsidR="00EF4DEC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ამისათვის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მიმართოთ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წერილობით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მითითებით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/>
          <w:b/>
          <w:bCs/>
          <w:sz w:val="24"/>
          <w:szCs w:val="24"/>
        </w:rPr>
        <w:t>„Data Protection“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შემდეგ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მისამართზე</w:t>
      </w:r>
      <w:r w:rsidRPr="0035399B">
        <w:rPr>
          <w:rFonts w:ascii="Sylfaen" w:hAnsi="Sylfaen"/>
          <w:sz w:val="24"/>
          <w:szCs w:val="24"/>
        </w:rPr>
        <w:t>:</w:t>
      </w:r>
    </w:p>
    <w:p w14:paraId="71CAB87B" w14:textId="642E87CE" w:rsidR="0035399B" w:rsidRDefault="0035399B" w:rsidP="00EF4DEC">
      <w:pPr>
        <w:spacing w:after="0" w:line="240" w:lineRule="auto"/>
        <w:rPr>
          <w:rFonts w:ascii="Sylfaen" w:hAnsi="Sylfaen"/>
          <w:sz w:val="24"/>
          <w:szCs w:val="24"/>
        </w:rPr>
      </w:pPr>
      <w:r w:rsidRPr="0035399B">
        <w:rPr>
          <w:rFonts w:ascii="Sylfaen" w:hAnsi="Sylfaen"/>
          <w:sz w:val="24"/>
          <w:szCs w:val="24"/>
        </w:rPr>
        <w:br/>
        <w:t>Personal Data Protection Officer, Georgian Water and Power LLC,</w:t>
      </w:r>
      <w:r w:rsidRPr="0035399B">
        <w:rPr>
          <w:rFonts w:ascii="Sylfaen" w:hAnsi="Sylfaen"/>
          <w:sz w:val="24"/>
          <w:szCs w:val="24"/>
        </w:rPr>
        <w:br/>
        <w:t>10 Medea (Mzia) Jugheli Street, Tbilisi 0179, Georgia</w:t>
      </w:r>
    </w:p>
    <w:p w14:paraId="73176946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09142A91" w14:textId="176419AB" w:rsidR="0035399B" w:rsidRDefault="0035399B" w:rsidP="00000A68">
      <w:pPr>
        <w:spacing w:after="0" w:line="240" w:lineRule="auto"/>
        <w:jc w:val="both"/>
        <w:rPr>
          <w:rFonts w:ascii="Sylfaen" w:hAnsi="Sylfaen"/>
          <w:b/>
          <w:bCs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ელ</w:t>
      </w:r>
      <w:r w:rsidRPr="0035399B">
        <w:rPr>
          <w:rFonts w:ascii="Sylfaen" w:hAnsi="Sylfaen"/>
          <w:sz w:val="24"/>
          <w:szCs w:val="24"/>
        </w:rPr>
        <w:t>.</w:t>
      </w:r>
      <w:r w:rsidRPr="0035399B">
        <w:rPr>
          <w:rFonts w:ascii="Sylfaen" w:hAnsi="Sylfaen" w:cs="Sylfaen"/>
          <w:sz w:val="24"/>
          <w:szCs w:val="24"/>
        </w:rPr>
        <w:t>ფოსტაზე</w:t>
      </w:r>
      <w:r w:rsidRPr="0035399B">
        <w:rPr>
          <w:rFonts w:ascii="Sylfaen" w:hAnsi="Sylfaen"/>
          <w:sz w:val="24"/>
          <w:szCs w:val="24"/>
        </w:rPr>
        <w:t xml:space="preserve">: </w:t>
      </w:r>
      <w:hyperlink r:id="rId11" w:history="1">
        <w:r w:rsidR="00EF4DEC" w:rsidRPr="0035399B">
          <w:rPr>
            <w:rStyle w:val="Hyperlink"/>
            <w:rFonts w:ascii="Sylfaen" w:hAnsi="Sylfaen"/>
            <w:b/>
            <w:bCs/>
            <w:sz w:val="24"/>
            <w:szCs w:val="24"/>
          </w:rPr>
          <w:t>pdpo@gwp.ge</w:t>
        </w:r>
      </w:hyperlink>
    </w:p>
    <w:p w14:paraId="2F393A11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65B1B518" w14:textId="77777777" w:rsidR="0035399B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მოთხოვნაში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უნდა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მიუთითოთ</w:t>
      </w:r>
      <w:r w:rsidRPr="0035399B">
        <w:rPr>
          <w:rFonts w:ascii="Sylfaen" w:hAnsi="Sylfaen"/>
          <w:sz w:val="24"/>
          <w:szCs w:val="24"/>
        </w:rPr>
        <w:t xml:space="preserve">, </w:t>
      </w:r>
      <w:r w:rsidRPr="0035399B">
        <w:rPr>
          <w:rFonts w:ascii="Sylfaen" w:hAnsi="Sylfaen" w:cs="Sylfaen"/>
          <w:sz w:val="24"/>
          <w:szCs w:val="24"/>
        </w:rPr>
        <w:t>რომელი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უფლების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განხორციელებას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ითხოვთ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ხელი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მოაწეროთ</w:t>
      </w:r>
      <w:r w:rsidRPr="0035399B">
        <w:rPr>
          <w:rFonts w:ascii="Sylfaen" w:hAnsi="Sylfaen"/>
          <w:sz w:val="24"/>
          <w:szCs w:val="24"/>
        </w:rPr>
        <w:t xml:space="preserve"> (</w:t>
      </w:r>
      <w:r w:rsidRPr="0035399B">
        <w:rPr>
          <w:rFonts w:ascii="Sylfaen" w:hAnsi="Sylfaen" w:cs="Sylfaen"/>
          <w:sz w:val="24"/>
          <w:szCs w:val="24"/>
        </w:rPr>
        <w:t>ფიზიკურად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ელექტრონულად</w:t>
      </w:r>
      <w:r w:rsidRPr="0035399B">
        <w:rPr>
          <w:rFonts w:ascii="Sylfaen" w:hAnsi="Sylfaen"/>
          <w:sz w:val="24"/>
          <w:szCs w:val="24"/>
        </w:rPr>
        <w:t xml:space="preserve">) </w:t>
      </w:r>
      <w:r w:rsidRPr="0035399B">
        <w:rPr>
          <w:rFonts w:ascii="Sylfaen" w:hAnsi="Sylfaen" w:cs="Sylfaen"/>
          <w:sz w:val="24"/>
          <w:szCs w:val="24"/>
        </w:rPr>
        <w:t>ან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წარმოადგინოთ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იდენტიფიკაციისათვის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საჭირო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ინფორმაცია</w:t>
      </w:r>
      <w:r w:rsidRPr="0035399B">
        <w:rPr>
          <w:rFonts w:ascii="Sylfaen" w:hAnsi="Sylfaen"/>
          <w:sz w:val="24"/>
          <w:szCs w:val="24"/>
        </w:rPr>
        <w:t xml:space="preserve">. </w:t>
      </w:r>
      <w:r w:rsidRPr="0035399B">
        <w:rPr>
          <w:rFonts w:ascii="Sylfaen" w:hAnsi="Sylfaen" w:cs="Sylfaen"/>
          <w:sz w:val="24"/>
          <w:szCs w:val="24"/>
        </w:rPr>
        <w:t>საჭიროების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შემთხვევაში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შესაძლოა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დამატებით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მოითხოვოს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პირადობის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დამადასტურებელი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დოკუმენტის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ასლი</w:t>
      </w:r>
      <w:r w:rsidRPr="0035399B">
        <w:rPr>
          <w:rFonts w:ascii="Sylfaen" w:hAnsi="Sylfaen"/>
          <w:sz w:val="24"/>
          <w:szCs w:val="24"/>
        </w:rPr>
        <w:t>.</w:t>
      </w:r>
    </w:p>
    <w:p w14:paraId="3E6D0EC4" w14:textId="77777777" w:rsidR="00EF4DEC" w:rsidRPr="0035399B" w:rsidRDefault="00EF4DEC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14:paraId="4227C9FF" w14:textId="12574428" w:rsidR="00531E0B" w:rsidRPr="00000A68" w:rsidRDefault="0035399B" w:rsidP="00000A6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35399B">
        <w:rPr>
          <w:rFonts w:ascii="Sylfaen" w:hAnsi="Sylfaen" w:cs="Sylfaen"/>
          <w:sz w:val="24"/>
          <w:szCs w:val="24"/>
        </w:rPr>
        <w:t>დაინტერესებულ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პირებს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ასევე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აქვთ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უფლება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sz w:val="24"/>
          <w:szCs w:val="24"/>
        </w:rPr>
        <w:t>მიმართონ</w:t>
      </w:r>
      <w:r w:rsidRPr="0035399B">
        <w:rPr>
          <w:rFonts w:ascii="Sylfaen" w:hAnsi="Sylfaen"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პერსონალურ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მონაცემთა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დაცვის</w:t>
      </w:r>
      <w:r w:rsidRPr="0035399B">
        <w:rPr>
          <w:rFonts w:ascii="Sylfaen" w:hAnsi="Sylfaen"/>
          <w:b/>
          <w:bCs/>
          <w:sz w:val="24"/>
          <w:szCs w:val="24"/>
        </w:rPr>
        <w:t xml:space="preserve"> </w:t>
      </w:r>
      <w:r w:rsidRPr="0035399B">
        <w:rPr>
          <w:rFonts w:ascii="Sylfaen" w:hAnsi="Sylfaen" w:cs="Sylfaen"/>
          <w:b/>
          <w:bCs/>
          <w:sz w:val="24"/>
          <w:szCs w:val="24"/>
        </w:rPr>
        <w:t>სამსახურს</w:t>
      </w:r>
      <w:r w:rsidRPr="0035399B">
        <w:rPr>
          <w:rFonts w:ascii="Sylfaen" w:hAnsi="Sylfaen"/>
          <w:sz w:val="24"/>
          <w:szCs w:val="24"/>
        </w:rPr>
        <w:t>:</w:t>
      </w:r>
    </w:p>
    <w:sectPr w:rsidR="00531E0B" w:rsidRPr="00000A68" w:rsidSect="00E929C4">
      <w:headerReference w:type="default" r:id="rId12"/>
      <w:footerReference w:type="default" r:id="rId13"/>
      <w:pgSz w:w="12240" w:h="15840"/>
      <w:pgMar w:top="1134" w:right="990" w:bottom="720" w:left="1080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B8FCCE" w14:textId="77777777" w:rsidR="00F15D8B" w:rsidRDefault="00F15D8B" w:rsidP="007902EA">
      <w:pPr>
        <w:spacing w:after="0" w:line="240" w:lineRule="auto"/>
      </w:pPr>
      <w:r>
        <w:separator/>
      </w:r>
    </w:p>
  </w:endnote>
  <w:endnote w:type="continuationSeparator" w:id="0">
    <w:p w14:paraId="71832AF6" w14:textId="77777777" w:rsidR="00F15D8B" w:rsidRDefault="00F15D8B" w:rsidP="00790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0304889"/>
      <w:docPartObj>
        <w:docPartGallery w:val="Page Numbers (Bottom of Page)"/>
        <w:docPartUnique/>
      </w:docPartObj>
    </w:sdtPr>
    <w:sdtEndPr/>
    <w:sdtContent>
      <w:p w14:paraId="3AE95F76" w14:textId="77777777" w:rsidR="00D269DA" w:rsidRDefault="00D269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160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6000BDC" w14:textId="77777777" w:rsidR="00D269DA" w:rsidRDefault="00D26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AD788" w14:textId="77777777" w:rsidR="00F15D8B" w:rsidRDefault="00F15D8B" w:rsidP="007902EA">
      <w:pPr>
        <w:spacing w:after="0" w:line="240" w:lineRule="auto"/>
      </w:pPr>
      <w:r>
        <w:separator/>
      </w:r>
    </w:p>
  </w:footnote>
  <w:footnote w:type="continuationSeparator" w:id="0">
    <w:p w14:paraId="451B85CA" w14:textId="77777777" w:rsidR="00F15D8B" w:rsidRDefault="00F15D8B" w:rsidP="00790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76E51" w14:textId="77777777" w:rsidR="00D269DA" w:rsidRDefault="00D269DA" w:rsidP="00A74B75">
    <w:pPr>
      <w:spacing w:after="0" w:line="360" w:lineRule="auto"/>
      <w:jc w:val="right"/>
      <w:rPr>
        <w:rFonts w:ascii="Sylfaen" w:hAnsi="Sylfaen"/>
        <w:b/>
        <w:sz w:val="18"/>
        <w:szCs w:val="18"/>
        <w:lang w:val="ka-GE"/>
      </w:rPr>
    </w:pPr>
  </w:p>
  <w:p w14:paraId="52E004F2" w14:textId="77777777" w:rsidR="00D269DA" w:rsidRDefault="00D269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B12F6"/>
    <w:multiLevelType w:val="hybridMultilevel"/>
    <w:tmpl w:val="36DE4ECE"/>
    <w:lvl w:ilvl="0" w:tplc="379A9B0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21BE2"/>
    <w:multiLevelType w:val="hybridMultilevel"/>
    <w:tmpl w:val="2D2C4F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C29BB"/>
    <w:multiLevelType w:val="hybridMultilevel"/>
    <w:tmpl w:val="9CF61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B18AF"/>
    <w:multiLevelType w:val="hybridMultilevel"/>
    <w:tmpl w:val="3F506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A502B"/>
    <w:multiLevelType w:val="hybridMultilevel"/>
    <w:tmpl w:val="1DE40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D2C4E"/>
    <w:multiLevelType w:val="hybridMultilevel"/>
    <w:tmpl w:val="CFFA5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60B22"/>
    <w:multiLevelType w:val="hybridMultilevel"/>
    <w:tmpl w:val="EBCE0394"/>
    <w:lvl w:ilvl="0" w:tplc="765C07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F5D60"/>
    <w:multiLevelType w:val="multilevel"/>
    <w:tmpl w:val="E54C48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5565E67"/>
    <w:multiLevelType w:val="multilevel"/>
    <w:tmpl w:val="BF92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F81226"/>
    <w:multiLevelType w:val="hybridMultilevel"/>
    <w:tmpl w:val="758E31D0"/>
    <w:lvl w:ilvl="0" w:tplc="4CB41A06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76D98"/>
    <w:multiLevelType w:val="hybridMultilevel"/>
    <w:tmpl w:val="AAC8679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C5A02"/>
    <w:multiLevelType w:val="hybridMultilevel"/>
    <w:tmpl w:val="9B9656EE"/>
    <w:lvl w:ilvl="0" w:tplc="4CB41A06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42D38"/>
    <w:multiLevelType w:val="multilevel"/>
    <w:tmpl w:val="0C34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FC3A3D"/>
    <w:multiLevelType w:val="hybridMultilevel"/>
    <w:tmpl w:val="CE74D2D2"/>
    <w:lvl w:ilvl="0" w:tplc="804C572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9B47F3"/>
    <w:multiLevelType w:val="multilevel"/>
    <w:tmpl w:val="ED9C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B35DA3"/>
    <w:multiLevelType w:val="multilevel"/>
    <w:tmpl w:val="E8DE0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96322E"/>
    <w:multiLevelType w:val="hybridMultilevel"/>
    <w:tmpl w:val="6D748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532519"/>
    <w:multiLevelType w:val="hybridMultilevel"/>
    <w:tmpl w:val="F8045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58076F"/>
    <w:multiLevelType w:val="multilevel"/>
    <w:tmpl w:val="982C6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2D16B2"/>
    <w:multiLevelType w:val="hybridMultilevel"/>
    <w:tmpl w:val="A6CC5C88"/>
    <w:lvl w:ilvl="0" w:tplc="0809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20" w15:restartNumberingAfterBreak="0">
    <w:nsid w:val="79D773FD"/>
    <w:multiLevelType w:val="hybridMultilevel"/>
    <w:tmpl w:val="DF262E9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623A7"/>
    <w:multiLevelType w:val="hybridMultilevel"/>
    <w:tmpl w:val="098EC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04E98"/>
    <w:multiLevelType w:val="multilevel"/>
    <w:tmpl w:val="C00C3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7"/>
  </w:num>
  <w:num w:numId="3">
    <w:abstractNumId w:val="0"/>
  </w:num>
  <w:num w:numId="4">
    <w:abstractNumId w:val="16"/>
  </w:num>
  <w:num w:numId="5">
    <w:abstractNumId w:val="9"/>
  </w:num>
  <w:num w:numId="6">
    <w:abstractNumId w:val="1"/>
  </w:num>
  <w:num w:numId="7">
    <w:abstractNumId w:val="17"/>
  </w:num>
  <w:num w:numId="8">
    <w:abstractNumId w:val="3"/>
  </w:num>
  <w:num w:numId="9">
    <w:abstractNumId w:val="5"/>
  </w:num>
  <w:num w:numId="10">
    <w:abstractNumId w:val="11"/>
  </w:num>
  <w:num w:numId="11">
    <w:abstractNumId w:val="13"/>
  </w:num>
  <w:num w:numId="12">
    <w:abstractNumId w:val="6"/>
  </w:num>
  <w:num w:numId="13">
    <w:abstractNumId w:val="2"/>
  </w:num>
  <w:num w:numId="14">
    <w:abstractNumId w:val="18"/>
  </w:num>
  <w:num w:numId="15">
    <w:abstractNumId w:val="15"/>
  </w:num>
  <w:num w:numId="16">
    <w:abstractNumId w:val="12"/>
  </w:num>
  <w:num w:numId="17">
    <w:abstractNumId w:val="22"/>
  </w:num>
  <w:num w:numId="18">
    <w:abstractNumId w:val="14"/>
  </w:num>
  <w:num w:numId="19">
    <w:abstractNumId w:val="8"/>
  </w:num>
  <w:num w:numId="20">
    <w:abstractNumId w:val="10"/>
  </w:num>
  <w:num w:numId="21">
    <w:abstractNumId w:val="20"/>
  </w:num>
  <w:num w:numId="22">
    <w:abstractNumId w:val="21"/>
  </w:num>
  <w:num w:numId="23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xMjQwMjI0MjMwsjRV0lEKTi0uzszPAykwqwUAlSrDYywAAAA="/>
  </w:docVars>
  <w:rsids>
    <w:rsidRoot w:val="006E1729"/>
    <w:rsid w:val="00000015"/>
    <w:rsid w:val="000003F5"/>
    <w:rsid w:val="00000A68"/>
    <w:rsid w:val="00001A54"/>
    <w:rsid w:val="0001217F"/>
    <w:rsid w:val="00013DED"/>
    <w:rsid w:val="00013E19"/>
    <w:rsid w:val="00014051"/>
    <w:rsid w:val="00015E1B"/>
    <w:rsid w:val="000202A5"/>
    <w:rsid w:val="00026B30"/>
    <w:rsid w:val="00027D70"/>
    <w:rsid w:val="00031452"/>
    <w:rsid w:val="00032743"/>
    <w:rsid w:val="000353F8"/>
    <w:rsid w:val="00044603"/>
    <w:rsid w:val="00046082"/>
    <w:rsid w:val="0004786C"/>
    <w:rsid w:val="00051E54"/>
    <w:rsid w:val="00053EAB"/>
    <w:rsid w:val="0005435C"/>
    <w:rsid w:val="00055E1E"/>
    <w:rsid w:val="00056A31"/>
    <w:rsid w:val="00062D0B"/>
    <w:rsid w:val="00064AB9"/>
    <w:rsid w:val="0006542B"/>
    <w:rsid w:val="000710CD"/>
    <w:rsid w:val="000710FD"/>
    <w:rsid w:val="00081D42"/>
    <w:rsid w:val="00082B03"/>
    <w:rsid w:val="00082D1C"/>
    <w:rsid w:val="000839D9"/>
    <w:rsid w:val="00090A8D"/>
    <w:rsid w:val="0009219C"/>
    <w:rsid w:val="00092A77"/>
    <w:rsid w:val="00092E77"/>
    <w:rsid w:val="000974B9"/>
    <w:rsid w:val="000A0D72"/>
    <w:rsid w:val="000A2C0D"/>
    <w:rsid w:val="000A4F61"/>
    <w:rsid w:val="000B1C85"/>
    <w:rsid w:val="000B1F3B"/>
    <w:rsid w:val="000B47A5"/>
    <w:rsid w:val="000B4C5E"/>
    <w:rsid w:val="000B5118"/>
    <w:rsid w:val="000B5D07"/>
    <w:rsid w:val="000B5D0F"/>
    <w:rsid w:val="000C14D3"/>
    <w:rsid w:val="000C3223"/>
    <w:rsid w:val="000C3556"/>
    <w:rsid w:val="000C36B3"/>
    <w:rsid w:val="000C436F"/>
    <w:rsid w:val="000D5BB4"/>
    <w:rsid w:val="000D68A2"/>
    <w:rsid w:val="000E4531"/>
    <w:rsid w:val="000E5617"/>
    <w:rsid w:val="000E7D80"/>
    <w:rsid w:val="000F03A0"/>
    <w:rsid w:val="000F3872"/>
    <w:rsid w:val="000F4D71"/>
    <w:rsid w:val="000F63C5"/>
    <w:rsid w:val="00110CCE"/>
    <w:rsid w:val="00111C8F"/>
    <w:rsid w:val="001127D2"/>
    <w:rsid w:val="00116D4F"/>
    <w:rsid w:val="00117164"/>
    <w:rsid w:val="00120724"/>
    <w:rsid w:val="00122148"/>
    <w:rsid w:val="00124C8F"/>
    <w:rsid w:val="001258A9"/>
    <w:rsid w:val="00127F44"/>
    <w:rsid w:val="00131B75"/>
    <w:rsid w:val="0013326E"/>
    <w:rsid w:val="00136124"/>
    <w:rsid w:val="00137719"/>
    <w:rsid w:val="00140BF9"/>
    <w:rsid w:val="0014156D"/>
    <w:rsid w:val="00142C37"/>
    <w:rsid w:val="001433C2"/>
    <w:rsid w:val="001461E6"/>
    <w:rsid w:val="00147EA0"/>
    <w:rsid w:val="0015160D"/>
    <w:rsid w:val="00156D6D"/>
    <w:rsid w:val="001575CA"/>
    <w:rsid w:val="00157C81"/>
    <w:rsid w:val="0016074B"/>
    <w:rsid w:val="00160DCD"/>
    <w:rsid w:val="00160EDF"/>
    <w:rsid w:val="00161677"/>
    <w:rsid w:val="001618BD"/>
    <w:rsid w:val="00162053"/>
    <w:rsid w:val="00165000"/>
    <w:rsid w:val="00171C91"/>
    <w:rsid w:val="00172F99"/>
    <w:rsid w:val="001735A9"/>
    <w:rsid w:val="00173FB6"/>
    <w:rsid w:val="001760C2"/>
    <w:rsid w:val="0017792E"/>
    <w:rsid w:val="00183AF5"/>
    <w:rsid w:val="00185C9D"/>
    <w:rsid w:val="001905BD"/>
    <w:rsid w:val="00191803"/>
    <w:rsid w:val="00194044"/>
    <w:rsid w:val="001A47AF"/>
    <w:rsid w:val="001A496E"/>
    <w:rsid w:val="001A7EBC"/>
    <w:rsid w:val="001B055A"/>
    <w:rsid w:val="001B0D00"/>
    <w:rsid w:val="001B41F4"/>
    <w:rsid w:val="001B6BD5"/>
    <w:rsid w:val="001B740A"/>
    <w:rsid w:val="001B75E0"/>
    <w:rsid w:val="001B7903"/>
    <w:rsid w:val="001C112D"/>
    <w:rsid w:val="001C2BF2"/>
    <w:rsid w:val="001C54BF"/>
    <w:rsid w:val="001C6888"/>
    <w:rsid w:val="001C7577"/>
    <w:rsid w:val="001D3B12"/>
    <w:rsid w:val="001D63C9"/>
    <w:rsid w:val="001D719D"/>
    <w:rsid w:val="001E0053"/>
    <w:rsid w:val="001E0606"/>
    <w:rsid w:val="001E273D"/>
    <w:rsid w:val="001E6724"/>
    <w:rsid w:val="001E68F8"/>
    <w:rsid w:val="001F640E"/>
    <w:rsid w:val="00202451"/>
    <w:rsid w:val="002056E8"/>
    <w:rsid w:val="00206F23"/>
    <w:rsid w:val="00207B93"/>
    <w:rsid w:val="00207CEA"/>
    <w:rsid w:val="0021119E"/>
    <w:rsid w:val="0021503D"/>
    <w:rsid w:val="00216B88"/>
    <w:rsid w:val="002233CC"/>
    <w:rsid w:val="002258AD"/>
    <w:rsid w:val="002258FF"/>
    <w:rsid w:val="00225A30"/>
    <w:rsid w:val="002319CA"/>
    <w:rsid w:val="00237416"/>
    <w:rsid w:val="00240D77"/>
    <w:rsid w:val="00241027"/>
    <w:rsid w:val="00241768"/>
    <w:rsid w:val="002422D6"/>
    <w:rsid w:val="0024478B"/>
    <w:rsid w:val="002468A9"/>
    <w:rsid w:val="0025658B"/>
    <w:rsid w:val="002568CE"/>
    <w:rsid w:val="00257F36"/>
    <w:rsid w:val="00266CA0"/>
    <w:rsid w:val="00267D3F"/>
    <w:rsid w:val="00270BF2"/>
    <w:rsid w:val="00275958"/>
    <w:rsid w:val="00276F7A"/>
    <w:rsid w:val="002778A0"/>
    <w:rsid w:val="00277B37"/>
    <w:rsid w:val="00285812"/>
    <w:rsid w:val="0029272A"/>
    <w:rsid w:val="00297853"/>
    <w:rsid w:val="002A2936"/>
    <w:rsid w:val="002A4BE4"/>
    <w:rsid w:val="002A4E62"/>
    <w:rsid w:val="002A60C4"/>
    <w:rsid w:val="002B2A95"/>
    <w:rsid w:val="002B6F69"/>
    <w:rsid w:val="002C066E"/>
    <w:rsid w:val="002C17AC"/>
    <w:rsid w:val="002C21C7"/>
    <w:rsid w:val="002C3F1E"/>
    <w:rsid w:val="002C42C6"/>
    <w:rsid w:val="002C7A53"/>
    <w:rsid w:val="002D06EE"/>
    <w:rsid w:val="002D1E74"/>
    <w:rsid w:val="002D23F8"/>
    <w:rsid w:val="002D2F27"/>
    <w:rsid w:val="002D3FF2"/>
    <w:rsid w:val="002D611B"/>
    <w:rsid w:val="002D7855"/>
    <w:rsid w:val="002E0D1E"/>
    <w:rsid w:val="002E0E5E"/>
    <w:rsid w:val="002E63F4"/>
    <w:rsid w:val="002F0449"/>
    <w:rsid w:val="002F2EE8"/>
    <w:rsid w:val="002F5D85"/>
    <w:rsid w:val="003011B3"/>
    <w:rsid w:val="00301ED2"/>
    <w:rsid w:val="0030264F"/>
    <w:rsid w:val="00302948"/>
    <w:rsid w:val="00303697"/>
    <w:rsid w:val="00316C88"/>
    <w:rsid w:val="00320435"/>
    <w:rsid w:val="00320878"/>
    <w:rsid w:val="003273DC"/>
    <w:rsid w:val="0033101C"/>
    <w:rsid w:val="00333692"/>
    <w:rsid w:val="0033397E"/>
    <w:rsid w:val="00335B04"/>
    <w:rsid w:val="00340CC3"/>
    <w:rsid w:val="00350516"/>
    <w:rsid w:val="0035379C"/>
    <w:rsid w:val="0035399B"/>
    <w:rsid w:val="00356613"/>
    <w:rsid w:val="00357317"/>
    <w:rsid w:val="003573F4"/>
    <w:rsid w:val="00357F14"/>
    <w:rsid w:val="00361157"/>
    <w:rsid w:val="003612EC"/>
    <w:rsid w:val="003657A5"/>
    <w:rsid w:val="00377D43"/>
    <w:rsid w:val="003814A8"/>
    <w:rsid w:val="00385373"/>
    <w:rsid w:val="003859BA"/>
    <w:rsid w:val="00387591"/>
    <w:rsid w:val="00387AB5"/>
    <w:rsid w:val="00391AB5"/>
    <w:rsid w:val="003924CB"/>
    <w:rsid w:val="003971B2"/>
    <w:rsid w:val="003A029B"/>
    <w:rsid w:val="003A4DAA"/>
    <w:rsid w:val="003A5250"/>
    <w:rsid w:val="003A5D91"/>
    <w:rsid w:val="003B14A7"/>
    <w:rsid w:val="003B4430"/>
    <w:rsid w:val="003B460D"/>
    <w:rsid w:val="003B4DFF"/>
    <w:rsid w:val="003B5A5E"/>
    <w:rsid w:val="003C568B"/>
    <w:rsid w:val="003C6F22"/>
    <w:rsid w:val="003C7650"/>
    <w:rsid w:val="003D6473"/>
    <w:rsid w:val="003D7C07"/>
    <w:rsid w:val="003E04A3"/>
    <w:rsid w:val="003E15FA"/>
    <w:rsid w:val="003E639A"/>
    <w:rsid w:val="003F370C"/>
    <w:rsid w:val="003F5521"/>
    <w:rsid w:val="003F699A"/>
    <w:rsid w:val="003F7479"/>
    <w:rsid w:val="0040587B"/>
    <w:rsid w:val="004072E3"/>
    <w:rsid w:val="00410EC6"/>
    <w:rsid w:val="00412480"/>
    <w:rsid w:val="0041258C"/>
    <w:rsid w:val="004147A6"/>
    <w:rsid w:val="00424C0A"/>
    <w:rsid w:val="0043096F"/>
    <w:rsid w:val="00430AF7"/>
    <w:rsid w:val="00431665"/>
    <w:rsid w:val="00431B3C"/>
    <w:rsid w:val="00434968"/>
    <w:rsid w:val="004375BF"/>
    <w:rsid w:val="00437AEB"/>
    <w:rsid w:val="00440A96"/>
    <w:rsid w:val="00442F86"/>
    <w:rsid w:val="004446E6"/>
    <w:rsid w:val="00444933"/>
    <w:rsid w:val="00446516"/>
    <w:rsid w:val="00452128"/>
    <w:rsid w:val="004533A4"/>
    <w:rsid w:val="004542E3"/>
    <w:rsid w:val="00457067"/>
    <w:rsid w:val="00462CA0"/>
    <w:rsid w:val="0046501B"/>
    <w:rsid w:val="004717AB"/>
    <w:rsid w:val="00472459"/>
    <w:rsid w:val="0047585A"/>
    <w:rsid w:val="0048060E"/>
    <w:rsid w:val="00481058"/>
    <w:rsid w:val="00482852"/>
    <w:rsid w:val="00482D77"/>
    <w:rsid w:val="00483183"/>
    <w:rsid w:val="00483B17"/>
    <w:rsid w:val="00485700"/>
    <w:rsid w:val="00485E5A"/>
    <w:rsid w:val="0048659C"/>
    <w:rsid w:val="00487174"/>
    <w:rsid w:val="00496E14"/>
    <w:rsid w:val="00497393"/>
    <w:rsid w:val="004A3BD8"/>
    <w:rsid w:val="004A4BC7"/>
    <w:rsid w:val="004A66FB"/>
    <w:rsid w:val="004A7C56"/>
    <w:rsid w:val="004B09C9"/>
    <w:rsid w:val="004B0C7B"/>
    <w:rsid w:val="004B148B"/>
    <w:rsid w:val="004B2453"/>
    <w:rsid w:val="004B3AE6"/>
    <w:rsid w:val="004B771B"/>
    <w:rsid w:val="004C1E0D"/>
    <w:rsid w:val="004C5DF6"/>
    <w:rsid w:val="004D0743"/>
    <w:rsid w:val="004D3679"/>
    <w:rsid w:val="004D3D1C"/>
    <w:rsid w:val="004D747F"/>
    <w:rsid w:val="004D7698"/>
    <w:rsid w:val="004E70FC"/>
    <w:rsid w:val="00502883"/>
    <w:rsid w:val="005111AB"/>
    <w:rsid w:val="0052656B"/>
    <w:rsid w:val="00531E0B"/>
    <w:rsid w:val="00536345"/>
    <w:rsid w:val="00540038"/>
    <w:rsid w:val="005415D6"/>
    <w:rsid w:val="00544856"/>
    <w:rsid w:val="005553C3"/>
    <w:rsid w:val="00567ACA"/>
    <w:rsid w:val="005713F4"/>
    <w:rsid w:val="0057474B"/>
    <w:rsid w:val="00574D48"/>
    <w:rsid w:val="00575D3E"/>
    <w:rsid w:val="00577027"/>
    <w:rsid w:val="00580531"/>
    <w:rsid w:val="005832A4"/>
    <w:rsid w:val="00583B48"/>
    <w:rsid w:val="00586056"/>
    <w:rsid w:val="00586C84"/>
    <w:rsid w:val="00595E4B"/>
    <w:rsid w:val="005A0827"/>
    <w:rsid w:val="005A0BDF"/>
    <w:rsid w:val="005A7BA2"/>
    <w:rsid w:val="005B147A"/>
    <w:rsid w:val="005B44A2"/>
    <w:rsid w:val="005B5DE5"/>
    <w:rsid w:val="005C14A4"/>
    <w:rsid w:val="005C284C"/>
    <w:rsid w:val="005C2E39"/>
    <w:rsid w:val="005C6F96"/>
    <w:rsid w:val="005D3B83"/>
    <w:rsid w:val="005D55AC"/>
    <w:rsid w:val="005D7073"/>
    <w:rsid w:val="005D7FDF"/>
    <w:rsid w:val="005E05B1"/>
    <w:rsid w:val="005E064A"/>
    <w:rsid w:val="005E130F"/>
    <w:rsid w:val="005E448B"/>
    <w:rsid w:val="005F1B80"/>
    <w:rsid w:val="005F2A51"/>
    <w:rsid w:val="005F3357"/>
    <w:rsid w:val="005F6E00"/>
    <w:rsid w:val="0060107C"/>
    <w:rsid w:val="00610FC8"/>
    <w:rsid w:val="00615BD2"/>
    <w:rsid w:val="00616DE3"/>
    <w:rsid w:val="00623929"/>
    <w:rsid w:val="00632910"/>
    <w:rsid w:val="00633210"/>
    <w:rsid w:val="00634B58"/>
    <w:rsid w:val="00641CE8"/>
    <w:rsid w:val="006447A4"/>
    <w:rsid w:val="00661B3E"/>
    <w:rsid w:val="00665219"/>
    <w:rsid w:val="00665C42"/>
    <w:rsid w:val="00665E8E"/>
    <w:rsid w:val="00667B1F"/>
    <w:rsid w:val="00670641"/>
    <w:rsid w:val="00670B37"/>
    <w:rsid w:val="0067333F"/>
    <w:rsid w:val="00674470"/>
    <w:rsid w:val="0067481E"/>
    <w:rsid w:val="00674F71"/>
    <w:rsid w:val="00675223"/>
    <w:rsid w:val="00675D57"/>
    <w:rsid w:val="00680844"/>
    <w:rsid w:val="00681B23"/>
    <w:rsid w:val="00681F75"/>
    <w:rsid w:val="006822AF"/>
    <w:rsid w:val="00682F84"/>
    <w:rsid w:val="00684B55"/>
    <w:rsid w:val="00685BD0"/>
    <w:rsid w:val="00692B13"/>
    <w:rsid w:val="0069500B"/>
    <w:rsid w:val="006A256D"/>
    <w:rsid w:val="006A3D31"/>
    <w:rsid w:val="006A4964"/>
    <w:rsid w:val="006A6E44"/>
    <w:rsid w:val="006A7B28"/>
    <w:rsid w:val="006C1436"/>
    <w:rsid w:val="006C1C5F"/>
    <w:rsid w:val="006C2D94"/>
    <w:rsid w:val="006C7D3F"/>
    <w:rsid w:val="006C7E00"/>
    <w:rsid w:val="006D054A"/>
    <w:rsid w:val="006D05CF"/>
    <w:rsid w:val="006E119F"/>
    <w:rsid w:val="006E1729"/>
    <w:rsid w:val="006F056F"/>
    <w:rsid w:val="006F1FE0"/>
    <w:rsid w:val="006F25BD"/>
    <w:rsid w:val="006F2CA6"/>
    <w:rsid w:val="006F2EC3"/>
    <w:rsid w:val="006F3C44"/>
    <w:rsid w:val="006F7D8B"/>
    <w:rsid w:val="00705404"/>
    <w:rsid w:val="007065F7"/>
    <w:rsid w:val="00711C86"/>
    <w:rsid w:val="00712E16"/>
    <w:rsid w:val="00713EFC"/>
    <w:rsid w:val="007146D2"/>
    <w:rsid w:val="00714B84"/>
    <w:rsid w:val="007151B6"/>
    <w:rsid w:val="00715A5D"/>
    <w:rsid w:val="00716DCB"/>
    <w:rsid w:val="00717D5F"/>
    <w:rsid w:val="00726D91"/>
    <w:rsid w:val="007305AB"/>
    <w:rsid w:val="007309AA"/>
    <w:rsid w:val="00734570"/>
    <w:rsid w:val="00735828"/>
    <w:rsid w:val="0074395A"/>
    <w:rsid w:val="00764A65"/>
    <w:rsid w:val="00766B16"/>
    <w:rsid w:val="00772078"/>
    <w:rsid w:val="007778CE"/>
    <w:rsid w:val="007902EA"/>
    <w:rsid w:val="00792203"/>
    <w:rsid w:val="0079252D"/>
    <w:rsid w:val="00794191"/>
    <w:rsid w:val="00796BF5"/>
    <w:rsid w:val="007A0FFB"/>
    <w:rsid w:val="007A242E"/>
    <w:rsid w:val="007A28C4"/>
    <w:rsid w:val="007A6E1A"/>
    <w:rsid w:val="007A6F6E"/>
    <w:rsid w:val="007A7424"/>
    <w:rsid w:val="007B122B"/>
    <w:rsid w:val="007B4C58"/>
    <w:rsid w:val="007B7D53"/>
    <w:rsid w:val="007C482E"/>
    <w:rsid w:val="007C4D48"/>
    <w:rsid w:val="007D3F97"/>
    <w:rsid w:val="007D73CE"/>
    <w:rsid w:val="007E0304"/>
    <w:rsid w:val="007E1E28"/>
    <w:rsid w:val="007F0608"/>
    <w:rsid w:val="007F1D40"/>
    <w:rsid w:val="007F3AA0"/>
    <w:rsid w:val="007F4F2B"/>
    <w:rsid w:val="007F55EA"/>
    <w:rsid w:val="007F5EBA"/>
    <w:rsid w:val="007F7ADB"/>
    <w:rsid w:val="00800D00"/>
    <w:rsid w:val="0080673F"/>
    <w:rsid w:val="00813A55"/>
    <w:rsid w:val="0081634F"/>
    <w:rsid w:val="00820874"/>
    <w:rsid w:val="00823902"/>
    <w:rsid w:val="008246F4"/>
    <w:rsid w:val="00824EDA"/>
    <w:rsid w:val="00831142"/>
    <w:rsid w:val="00833770"/>
    <w:rsid w:val="00835018"/>
    <w:rsid w:val="008353BD"/>
    <w:rsid w:val="0083614B"/>
    <w:rsid w:val="008367AE"/>
    <w:rsid w:val="008374C0"/>
    <w:rsid w:val="008401B6"/>
    <w:rsid w:val="00840BEC"/>
    <w:rsid w:val="008421EC"/>
    <w:rsid w:val="00843972"/>
    <w:rsid w:val="0084668D"/>
    <w:rsid w:val="008473E6"/>
    <w:rsid w:val="008509EF"/>
    <w:rsid w:val="00860A3E"/>
    <w:rsid w:val="008647CD"/>
    <w:rsid w:val="00867825"/>
    <w:rsid w:val="00870009"/>
    <w:rsid w:val="00870419"/>
    <w:rsid w:val="00874B1D"/>
    <w:rsid w:val="008751D7"/>
    <w:rsid w:val="00875254"/>
    <w:rsid w:val="00876B2D"/>
    <w:rsid w:val="00876B9D"/>
    <w:rsid w:val="0088287D"/>
    <w:rsid w:val="00885CAF"/>
    <w:rsid w:val="00890026"/>
    <w:rsid w:val="00890164"/>
    <w:rsid w:val="008918CD"/>
    <w:rsid w:val="00894C67"/>
    <w:rsid w:val="00896274"/>
    <w:rsid w:val="008978B9"/>
    <w:rsid w:val="008A0735"/>
    <w:rsid w:val="008A1212"/>
    <w:rsid w:val="008A5094"/>
    <w:rsid w:val="008A673F"/>
    <w:rsid w:val="008B04EA"/>
    <w:rsid w:val="008B31FD"/>
    <w:rsid w:val="008B67F1"/>
    <w:rsid w:val="008C04FA"/>
    <w:rsid w:val="008C0A74"/>
    <w:rsid w:val="008C132E"/>
    <w:rsid w:val="008C3166"/>
    <w:rsid w:val="008C35CC"/>
    <w:rsid w:val="008D04C5"/>
    <w:rsid w:val="008E16DA"/>
    <w:rsid w:val="008E3D20"/>
    <w:rsid w:val="008E55E0"/>
    <w:rsid w:val="008F1946"/>
    <w:rsid w:val="008F419D"/>
    <w:rsid w:val="008F4F22"/>
    <w:rsid w:val="00900221"/>
    <w:rsid w:val="009008FD"/>
    <w:rsid w:val="0090279D"/>
    <w:rsid w:val="00902BD0"/>
    <w:rsid w:val="00904044"/>
    <w:rsid w:val="00911F6A"/>
    <w:rsid w:val="00913646"/>
    <w:rsid w:val="00915620"/>
    <w:rsid w:val="00922889"/>
    <w:rsid w:val="0092338B"/>
    <w:rsid w:val="00925DC2"/>
    <w:rsid w:val="009261B9"/>
    <w:rsid w:val="00930C93"/>
    <w:rsid w:val="00931A9A"/>
    <w:rsid w:val="00934006"/>
    <w:rsid w:val="00940D2A"/>
    <w:rsid w:val="0094732A"/>
    <w:rsid w:val="00950D10"/>
    <w:rsid w:val="00954423"/>
    <w:rsid w:val="00954527"/>
    <w:rsid w:val="0095632F"/>
    <w:rsid w:val="009567A7"/>
    <w:rsid w:val="00957E8C"/>
    <w:rsid w:val="009621F5"/>
    <w:rsid w:val="0096629F"/>
    <w:rsid w:val="00976267"/>
    <w:rsid w:val="009804B1"/>
    <w:rsid w:val="009815C7"/>
    <w:rsid w:val="00984C7F"/>
    <w:rsid w:val="00985307"/>
    <w:rsid w:val="009902A0"/>
    <w:rsid w:val="0099130F"/>
    <w:rsid w:val="00991581"/>
    <w:rsid w:val="00993D47"/>
    <w:rsid w:val="0099429F"/>
    <w:rsid w:val="00995C2E"/>
    <w:rsid w:val="00997CB4"/>
    <w:rsid w:val="009A2F37"/>
    <w:rsid w:val="009A4122"/>
    <w:rsid w:val="009A7535"/>
    <w:rsid w:val="009C1453"/>
    <w:rsid w:val="009C56CF"/>
    <w:rsid w:val="009C5EE2"/>
    <w:rsid w:val="009C7B5B"/>
    <w:rsid w:val="009C7E4E"/>
    <w:rsid w:val="009D07D1"/>
    <w:rsid w:val="009D1896"/>
    <w:rsid w:val="009D5E96"/>
    <w:rsid w:val="009D6EEF"/>
    <w:rsid w:val="009D733B"/>
    <w:rsid w:val="009E19D7"/>
    <w:rsid w:val="009E2629"/>
    <w:rsid w:val="009F003A"/>
    <w:rsid w:val="009F0B8A"/>
    <w:rsid w:val="009F3DE6"/>
    <w:rsid w:val="009F41E3"/>
    <w:rsid w:val="009F4DC4"/>
    <w:rsid w:val="009F6909"/>
    <w:rsid w:val="00A0023E"/>
    <w:rsid w:val="00A010B0"/>
    <w:rsid w:val="00A02673"/>
    <w:rsid w:val="00A035A1"/>
    <w:rsid w:val="00A0388F"/>
    <w:rsid w:val="00A111C6"/>
    <w:rsid w:val="00A1171F"/>
    <w:rsid w:val="00A117DC"/>
    <w:rsid w:val="00A11F8F"/>
    <w:rsid w:val="00A12CDA"/>
    <w:rsid w:val="00A167BC"/>
    <w:rsid w:val="00A221DF"/>
    <w:rsid w:val="00A225F5"/>
    <w:rsid w:val="00A22F9F"/>
    <w:rsid w:val="00A23B72"/>
    <w:rsid w:val="00A25792"/>
    <w:rsid w:val="00A25C4F"/>
    <w:rsid w:val="00A34531"/>
    <w:rsid w:val="00A35317"/>
    <w:rsid w:val="00A35A9C"/>
    <w:rsid w:val="00A36AA0"/>
    <w:rsid w:val="00A37671"/>
    <w:rsid w:val="00A37FB1"/>
    <w:rsid w:val="00A42DA3"/>
    <w:rsid w:val="00A44E2E"/>
    <w:rsid w:val="00A4512B"/>
    <w:rsid w:val="00A46D11"/>
    <w:rsid w:val="00A478F8"/>
    <w:rsid w:val="00A47F0E"/>
    <w:rsid w:val="00A50438"/>
    <w:rsid w:val="00A50909"/>
    <w:rsid w:val="00A50E80"/>
    <w:rsid w:val="00A53CF0"/>
    <w:rsid w:val="00A549D3"/>
    <w:rsid w:val="00A55463"/>
    <w:rsid w:val="00A5597B"/>
    <w:rsid w:val="00A5620B"/>
    <w:rsid w:val="00A61028"/>
    <w:rsid w:val="00A62AC7"/>
    <w:rsid w:val="00A63C87"/>
    <w:rsid w:val="00A7090E"/>
    <w:rsid w:val="00A71E0B"/>
    <w:rsid w:val="00A727BE"/>
    <w:rsid w:val="00A74B75"/>
    <w:rsid w:val="00A804C4"/>
    <w:rsid w:val="00A847D4"/>
    <w:rsid w:val="00A877D9"/>
    <w:rsid w:val="00A9248E"/>
    <w:rsid w:val="00A935AC"/>
    <w:rsid w:val="00A96330"/>
    <w:rsid w:val="00AA0869"/>
    <w:rsid w:val="00AA19E9"/>
    <w:rsid w:val="00AA511B"/>
    <w:rsid w:val="00AA5CD6"/>
    <w:rsid w:val="00AB0B89"/>
    <w:rsid w:val="00AB1E01"/>
    <w:rsid w:val="00AB2944"/>
    <w:rsid w:val="00AC32F5"/>
    <w:rsid w:val="00AC394F"/>
    <w:rsid w:val="00AC3F41"/>
    <w:rsid w:val="00AC494C"/>
    <w:rsid w:val="00AD5302"/>
    <w:rsid w:val="00AE4033"/>
    <w:rsid w:val="00AE4ABB"/>
    <w:rsid w:val="00AE6EE6"/>
    <w:rsid w:val="00AE77E5"/>
    <w:rsid w:val="00AE7884"/>
    <w:rsid w:val="00AF3DAC"/>
    <w:rsid w:val="00AF56A2"/>
    <w:rsid w:val="00AF6D9B"/>
    <w:rsid w:val="00AF7DC3"/>
    <w:rsid w:val="00B00F41"/>
    <w:rsid w:val="00B049C5"/>
    <w:rsid w:val="00B04BAA"/>
    <w:rsid w:val="00B07BFB"/>
    <w:rsid w:val="00B10742"/>
    <w:rsid w:val="00B110A0"/>
    <w:rsid w:val="00B11F93"/>
    <w:rsid w:val="00B137F3"/>
    <w:rsid w:val="00B1384E"/>
    <w:rsid w:val="00B14DE7"/>
    <w:rsid w:val="00B156A3"/>
    <w:rsid w:val="00B23313"/>
    <w:rsid w:val="00B30838"/>
    <w:rsid w:val="00B32E22"/>
    <w:rsid w:val="00B35065"/>
    <w:rsid w:val="00B403EB"/>
    <w:rsid w:val="00B41575"/>
    <w:rsid w:val="00B42689"/>
    <w:rsid w:val="00B47896"/>
    <w:rsid w:val="00B47D4C"/>
    <w:rsid w:val="00B5249E"/>
    <w:rsid w:val="00B5452A"/>
    <w:rsid w:val="00B5546D"/>
    <w:rsid w:val="00B556F4"/>
    <w:rsid w:val="00B56244"/>
    <w:rsid w:val="00B616CF"/>
    <w:rsid w:val="00B62EB8"/>
    <w:rsid w:val="00B651E0"/>
    <w:rsid w:val="00B806AE"/>
    <w:rsid w:val="00B830F8"/>
    <w:rsid w:val="00B84106"/>
    <w:rsid w:val="00B9266D"/>
    <w:rsid w:val="00B92B05"/>
    <w:rsid w:val="00B942E0"/>
    <w:rsid w:val="00B96386"/>
    <w:rsid w:val="00B97F4F"/>
    <w:rsid w:val="00BA0F23"/>
    <w:rsid w:val="00BA3565"/>
    <w:rsid w:val="00BA3E45"/>
    <w:rsid w:val="00BB0F01"/>
    <w:rsid w:val="00BC364F"/>
    <w:rsid w:val="00BC4C63"/>
    <w:rsid w:val="00BC7740"/>
    <w:rsid w:val="00BD0AA7"/>
    <w:rsid w:val="00BD4A3A"/>
    <w:rsid w:val="00BD74F8"/>
    <w:rsid w:val="00BE0965"/>
    <w:rsid w:val="00BE187B"/>
    <w:rsid w:val="00BE1A34"/>
    <w:rsid w:val="00BE3060"/>
    <w:rsid w:val="00BE4678"/>
    <w:rsid w:val="00BF5168"/>
    <w:rsid w:val="00BF537E"/>
    <w:rsid w:val="00BF5B59"/>
    <w:rsid w:val="00BF5EFE"/>
    <w:rsid w:val="00BF695D"/>
    <w:rsid w:val="00C01CD2"/>
    <w:rsid w:val="00C021B6"/>
    <w:rsid w:val="00C068BE"/>
    <w:rsid w:val="00C06F22"/>
    <w:rsid w:val="00C1054C"/>
    <w:rsid w:val="00C12270"/>
    <w:rsid w:val="00C12ABD"/>
    <w:rsid w:val="00C14986"/>
    <w:rsid w:val="00C14D7A"/>
    <w:rsid w:val="00C158D7"/>
    <w:rsid w:val="00C164D7"/>
    <w:rsid w:val="00C26C36"/>
    <w:rsid w:val="00C27890"/>
    <w:rsid w:val="00C302B8"/>
    <w:rsid w:val="00C31E1A"/>
    <w:rsid w:val="00C33D82"/>
    <w:rsid w:val="00C40C8C"/>
    <w:rsid w:val="00C41C03"/>
    <w:rsid w:val="00C55BCF"/>
    <w:rsid w:val="00C565E7"/>
    <w:rsid w:val="00C65649"/>
    <w:rsid w:val="00C6646E"/>
    <w:rsid w:val="00C67999"/>
    <w:rsid w:val="00C73981"/>
    <w:rsid w:val="00C744CF"/>
    <w:rsid w:val="00C761CC"/>
    <w:rsid w:val="00C813B6"/>
    <w:rsid w:val="00C83494"/>
    <w:rsid w:val="00C86727"/>
    <w:rsid w:val="00C86CD0"/>
    <w:rsid w:val="00C87E77"/>
    <w:rsid w:val="00C91AFC"/>
    <w:rsid w:val="00C91D8F"/>
    <w:rsid w:val="00C9205D"/>
    <w:rsid w:val="00CA1443"/>
    <w:rsid w:val="00CA4A83"/>
    <w:rsid w:val="00CA54EE"/>
    <w:rsid w:val="00CB2B75"/>
    <w:rsid w:val="00CB3D61"/>
    <w:rsid w:val="00CB4BD7"/>
    <w:rsid w:val="00CB730B"/>
    <w:rsid w:val="00CB736E"/>
    <w:rsid w:val="00CB796B"/>
    <w:rsid w:val="00CC3C0A"/>
    <w:rsid w:val="00CC4789"/>
    <w:rsid w:val="00CD295B"/>
    <w:rsid w:val="00CD3EA4"/>
    <w:rsid w:val="00CD5A05"/>
    <w:rsid w:val="00CD7F43"/>
    <w:rsid w:val="00CE1D05"/>
    <w:rsid w:val="00CE1D66"/>
    <w:rsid w:val="00CE2754"/>
    <w:rsid w:val="00CE69DB"/>
    <w:rsid w:val="00CE7176"/>
    <w:rsid w:val="00CF0A87"/>
    <w:rsid w:val="00CF1EF9"/>
    <w:rsid w:val="00CF4119"/>
    <w:rsid w:val="00CF45D3"/>
    <w:rsid w:val="00CF4F77"/>
    <w:rsid w:val="00CF7A57"/>
    <w:rsid w:val="00CF7C03"/>
    <w:rsid w:val="00D01EFB"/>
    <w:rsid w:val="00D02031"/>
    <w:rsid w:val="00D114DE"/>
    <w:rsid w:val="00D1186B"/>
    <w:rsid w:val="00D11CAA"/>
    <w:rsid w:val="00D12A60"/>
    <w:rsid w:val="00D13C42"/>
    <w:rsid w:val="00D150F5"/>
    <w:rsid w:val="00D16A7A"/>
    <w:rsid w:val="00D20CC6"/>
    <w:rsid w:val="00D240DB"/>
    <w:rsid w:val="00D269DA"/>
    <w:rsid w:val="00D2709F"/>
    <w:rsid w:val="00D30223"/>
    <w:rsid w:val="00D32A75"/>
    <w:rsid w:val="00D32AB0"/>
    <w:rsid w:val="00D3468A"/>
    <w:rsid w:val="00D374EE"/>
    <w:rsid w:val="00D439A1"/>
    <w:rsid w:val="00D43A2F"/>
    <w:rsid w:val="00D455F0"/>
    <w:rsid w:val="00D50720"/>
    <w:rsid w:val="00D513C2"/>
    <w:rsid w:val="00D51D10"/>
    <w:rsid w:val="00D527CB"/>
    <w:rsid w:val="00D557E5"/>
    <w:rsid w:val="00D55C6F"/>
    <w:rsid w:val="00D5623D"/>
    <w:rsid w:val="00D57017"/>
    <w:rsid w:val="00D57FF3"/>
    <w:rsid w:val="00D624C5"/>
    <w:rsid w:val="00D632B9"/>
    <w:rsid w:val="00D663A7"/>
    <w:rsid w:val="00D7235B"/>
    <w:rsid w:val="00D72E73"/>
    <w:rsid w:val="00D80CDB"/>
    <w:rsid w:val="00D8245F"/>
    <w:rsid w:val="00D912DF"/>
    <w:rsid w:val="00D95150"/>
    <w:rsid w:val="00D959AB"/>
    <w:rsid w:val="00D95A0F"/>
    <w:rsid w:val="00D9619B"/>
    <w:rsid w:val="00D96566"/>
    <w:rsid w:val="00D979E0"/>
    <w:rsid w:val="00DA1217"/>
    <w:rsid w:val="00DA4009"/>
    <w:rsid w:val="00DA45AB"/>
    <w:rsid w:val="00DA5376"/>
    <w:rsid w:val="00DA6DF0"/>
    <w:rsid w:val="00DB4255"/>
    <w:rsid w:val="00DB4D6B"/>
    <w:rsid w:val="00DB77E8"/>
    <w:rsid w:val="00DC2AA1"/>
    <w:rsid w:val="00DC3889"/>
    <w:rsid w:val="00DC4440"/>
    <w:rsid w:val="00DC6664"/>
    <w:rsid w:val="00DC6C3F"/>
    <w:rsid w:val="00DD1F94"/>
    <w:rsid w:val="00DD231C"/>
    <w:rsid w:val="00DE5016"/>
    <w:rsid w:val="00DE6858"/>
    <w:rsid w:val="00DE7ADB"/>
    <w:rsid w:val="00DE7B73"/>
    <w:rsid w:val="00DF0E2A"/>
    <w:rsid w:val="00DF5F26"/>
    <w:rsid w:val="00E00D0C"/>
    <w:rsid w:val="00E014BA"/>
    <w:rsid w:val="00E07E04"/>
    <w:rsid w:val="00E123C2"/>
    <w:rsid w:val="00E140D4"/>
    <w:rsid w:val="00E14853"/>
    <w:rsid w:val="00E14F91"/>
    <w:rsid w:val="00E2134C"/>
    <w:rsid w:val="00E25748"/>
    <w:rsid w:val="00E257E5"/>
    <w:rsid w:val="00E262FC"/>
    <w:rsid w:val="00E272FF"/>
    <w:rsid w:val="00E3022B"/>
    <w:rsid w:val="00E3080B"/>
    <w:rsid w:val="00E33A8F"/>
    <w:rsid w:val="00E37C5C"/>
    <w:rsid w:val="00E4143A"/>
    <w:rsid w:val="00E42B0C"/>
    <w:rsid w:val="00E45E7B"/>
    <w:rsid w:val="00E45EB8"/>
    <w:rsid w:val="00E46395"/>
    <w:rsid w:val="00E46922"/>
    <w:rsid w:val="00E4759A"/>
    <w:rsid w:val="00E5014E"/>
    <w:rsid w:val="00E5252D"/>
    <w:rsid w:val="00E54795"/>
    <w:rsid w:val="00E561FB"/>
    <w:rsid w:val="00E57F10"/>
    <w:rsid w:val="00E6248F"/>
    <w:rsid w:val="00E65074"/>
    <w:rsid w:val="00E6523B"/>
    <w:rsid w:val="00E66A3D"/>
    <w:rsid w:val="00E70104"/>
    <w:rsid w:val="00E711C6"/>
    <w:rsid w:val="00E751A2"/>
    <w:rsid w:val="00E76057"/>
    <w:rsid w:val="00E8201E"/>
    <w:rsid w:val="00E90A78"/>
    <w:rsid w:val="00E91201"/>
    <w:rsid w:val="00E929C4"/>
    <w:rsid w:val="00E94223"/>
    <w:rsid w:val="00E94ED1"/>
    <w:rsid w:val="00E95292"/>
    <w:rsid w:val="00E97988"/>
    <w:rsid w:val="00EA22AE"/>
    <w:rsid w:val="00EA344B"/>
    <w:rsid w:val="00EA3D37"/>
    <w:rsid w:val="00EB0059"/>
    <w:rsid w:val="00EB217E"/>
    <w:rsid w:val="00EB505F"/>
    <w:rsid w:val="00EB6151"/>
    <w:rsid w:val="00EC2046"/>
    <w:rsid w:val="00EC2C6F"/>
    <w:rsid w:val="00EC5124"/>
    <w:rsid w:val="00ED2D6B"/>
    <w:rsid w:val="00EE3545"/>
    <w:rsid w:val="00EE7C7E"/>
    <w:rsid w:val="00EF34FE"/>
    <w:rsid w:val="00EF4DEC"/>
    <w:rsid w:val="00EF7A5C"/>
    <w:rsid w:val="00EF7F05"/>
    <w:rsid w:val="00F0075A"/>
    <w:rsid w:val="00F0297E"/>
    <w:rsid w:val="00F058A6"/>
    <w:rsid w:val="00F0659D"/>
    <w:rsid w:val="00F069C7"/>
    <w:rsid w:val="00F115A1"/>
    <w:rsid w:val="00F14024"/>
    <w:rsid w:val="00F15359"/>
    <w:rsid w:val="00F15D8B"/>
    <w:rsid w:val="00F17B32"/>
    <w:rsid w:val="00F20E56"/>
    <w:rsid w:val="00F229E5"/>
    <w:rsid w:val="00F22E5C"/>
    <w:rsid w:val="00F23C40"/>
    <w:rsid w:val="00F266F8"/>
    <w:rsid w:val="00F26F97"/>
    <w:rsid w:val="00F27A96"/>
    <w:rsid w:val="00F34574"/>
    <w:rsid w:val="00F3662E"/>
    <w:rsid w:val="00F40803"/>
    <w:rsid w:val="00F4593D"/>
    <w:rsid w:val="00F46AB9"/>
    <w:rsid w:val="00F47570"/>
    <w:rsid w:val="00F53F6A"/>
    <w:rsid w:val="00F612B0"/>
    <w:rsid w:val="00F66650"/>
    <w:rsid w:val="00F72B2C"/>
    <w:rsid w:val="00F75728"/>
    <w:rsid w:val="00F761D0"/>
    <w:rsid w:val="00F8037E"/>
    <w:rsid w:val="00F827AD"/>
    <w:rsid w:val="00F829B7"/>
    <w:rsid w:val="00F844E2"/>
    <w:rsid w:val="00F8495A"/>
    <w:rsid w:val="00F849B6"/>
    <w:rsid w:val="00F84B51"/>
    <w:rsid w:val="00F87410"/>
    <w:rsid w:val="00F90B03"/>
    <w:rsid w:val="00F944F4"/>
    <w:rsid w:val="00FA41A9"/>
    <w:rsid w:val="00FA55F2"/>
    <w:rsid w:val="00FB14BF"/>
    <w:rsid w:val="00FB16F9"/>
    <w:rsid w:val="00FB230D"/>
    <w:rsid w:val="00FB4070"/>
    <w:rsid w:val="00FB4DFC"/>
    <w:rsid w:val="00FB555A"/>
    <w:rsid w:val="00FC0E26"/>
    <w:rsid w:val="00FC3141"/>
    <w:rsid w:val="00FC6D74"/>
    <w:rsid w:val="00FD0760"/>
    <w:rsid w:val="00FD0815"/>
    <w:rsid w:val="00FD0DCD"/>
    <w:rsid w:val="00FD0E8D"/>
    <w:rsid w:val="00FD1276"/>
    <w:rsid w:val="00FD1F8E"/>
    <w:rsid w:val="00FD35B5"/>
    <w:rsid w:val="00FD3C95"/>
    <w:rsid w:val="00FD4288"/>
    <w:rsid w:val="00FE3548"/>
    <w:rsid w:val="00FE44F0"/>
    <w:rsid w:val="00FE6CD8"/>
    <w:rsid w:val="00FE783B"/>
    <w:rsid w:val="00F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3367C63"/>
  <w15:docId w15:val="{CAAA7D8C-E255-460C-8415-6F63DF74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EC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3011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3539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E172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B5A5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20E56"/>
    <w:rPr>
      <w:rFonts w:cs="Times New Roman"/>
      <w:color w:val="0000FF"/>
      <w:u w:val="single"/>
    </w:rPr>
  </w:style>
  <w:style w:type="character" w:customStyle="1" w:styleId="Bodytext3">
    <w:name w:val="Body text (3)_"/>
    <w:basedOn w:val="DefaultParagraphFont"/>
    <w:link w:val="Bodytext31"/>
    <w:uiPriority w:val="99"/>
    <w:locked/>
    <w:rsid w:val="00C67999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30">
    <w:name w:val="Body text (3)"/>
    <w:basedOn w:val="Bodytext3"/>
    <w:uiPriority w:val="99"/>
    <w:rsid w:val="00C67999"/>
    <w:rPr>
      <w:rFonts w:ascii="Arial" w:hAnsi="Arial" w:cs="Arial"/>
      <w:b/>
      <w:bCs/>
      <w:sz w:val="18"/>
      <w:szCs w:val="18"/>
      <w:u w:val="single"/>
      <w:shd w:val="clear" w:color="auto" w:fill="FFFFFF"/>
    </w:rPr>
  </w:style>
  <w:style w:type="paragraph" w:customStyle="1" w:styleId="Bodytext31">
    <w:name w:val="Body text (3)1"/>
    <w:basedOn w:val="Normal"/>
    <w:link w:val="Bodytext3"/>
    <w:uiPriority w:val="99"/>
    <w:rsid w:val="00C67999"/>
    <w:pPr>
      <w:shd w:val="clear" w:color="auto" w:fill="FFFFFF"/>
      <w:spacing w:before="540" w:after="0" w:line="470" w:lineRule="exact"/>
      <w:ind w:hanging="500"/>
    </w:pPr>
    <w:rPr>
      <w:rFonts w:ascii="Arial" w:hAnsi="Arial" w:cs="Arial"/>
      <w:b/>
      <w:bCs/>
      <w:sz w:val="18"/>
      <w:szCs w:val="18"/>
    </w:rPr>
  </w:style>
  <w:style w:type="character" w:customStyle="1" w:styleId="Bodytext">
    <w:name w:val="Body text_"/>
    <w:basedOn w:val="DefaultParagraphFont"/>
    <w:link w:val="Bodytext1"/>
    <w:uiPriority w:val="99"/>
    <w:locked/>
    <w:rsid w:val="001E0606"/>
    <w:rPr>
      <w:rFonts w:ascii="Arial" w:hAnsi="Arial" w:cs="Arial"/>
      <w:sz w:val="18"/>
      <w:szCs w:val="18"/>
      <w:shd w:val="clear" w:color="auto" w:fill="FFFFFF"/>
    </w:rPr>
  </w:style>
  <w:style w:type="character" w:customStyle="1" w:styleId="BodyText10">
    <w:name w:val="Body Text1"/>
    <w:basedOn w:val="Bodytext"/>
    <w:uiPriority w:val="99"/>
    <w:rsid w:val="001E0606"/>
    <w:rPr>
      <w:rFonts w:ascii="Arial" w:hAnsi="Arial" w:cs="Arial"/>
      <w:strike/>
      <w:sz w:val="18"/>
      <w:szCs w:val="18"/>
      <w:shd w:val="clear" w:color="auto" w:fill="FFFFFF"/>
    </w:rPr>
  </w:style>
  <w:style w:type="character" w:customStyle="1" w:styleId="BodytextBold">
    <w:name w:val="Body text + Bold"/>
    <w:aliases w:val="Italic"/>
    <w:basedOn w:val="Bodytext"/>
    <w:uiPriority w:val="99"/>
    <w:rsid w:val="001E0606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1E0606"/>
    <w:pPr>
      <w:shd w:val="clear" w:color="auto" w:fill="FFFFFF"/>
      <w:spacing w:after="180" w:line="240" w:lineRule="exact"/>
      <w:ind w:hanging="320"/>
      <w:jc w:val="center"/>
    </w:pPr>
    <w:rPr>
      <w:rFonts w:ascii="Arial" w:hAnsi="Arial" w:cs="Arial"/>
      <w:sz w:val="18"/>
      <w:szCs w:val="18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1E0606"/>
    <w:rPr>
      <w:rFonts w:ascii="Arial" w:hAnsi="Arial" w:cs="Arial"/>
      <w:sz w:val="13"/>
      <w:szCs w:val="13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1E0606"/>
    <w:rPr>
      <w:rFonts w:ascii="Arial" w:hAnsi="Arial" w:cs="Arial"/>
      <w:sz w:val="13"/>
      <w:szCs w:val="13"/>
      <w:u w:val="single"/>
      <w:shd w:val="clear" w:color="auto" w:fill="FFFFFF"/>
    </w:rPr>
  </w:style>
  <w:style w:type="character" w:customStyle="1" w:styleId="Bodytext65pt">
    <w:name w:val="Body text + 6.5 pt"/>
    <w:basedOn w:val="Bodytext"/>
    <w:uiPriority w:val="99"/>
    <w:rsid w:val="001E0606"/>
    <w:rPr>
      <w:rFonts w:ascii="Arial" w:hAnsi="Arial" w:cs="Arial"/>
      <w:spacing w:val="0"/>
      <w:sz w:val="13"/>
      <w:szCs w:val="13"/>
      <w:shd w:val="clear" w:color="auto" w:fill="FFFFFF"/>
    </w:rPr>
  </w:style>
  <w:style w:type="character" w:customStyle="1" w:styleId="Bodytext65pt1">
    <w:name w:val="Body text + 6.5 pt1"/>
    <w:basedOn w:val="Bodytext"/>
    <w:uiPriority w:val="99"/>
    <w:rsid w:val="001E0606"/>
    <w:rPr>
      <w:rFonts w:ascii="Arial" w:hAnsi="Arial" w:cs="Arial"/>
      <w:strike/>
      <w:spacing w:val="0"/>
      <w:sz w:val="13"/>
      <w:szCs w:val="13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1E0606"/>
    <w:pPr>
      <w:shd w:val="clear" w:color="auto" w:fill="FFFFFF"/>
      <w:spacing w:after="540" w:line="240" w:lineRule="atLeast"/>
    </w:pPr>
    <w:rPr>
      <w:rFonts w:ascii="Arial" w:hAnsi="Arial" w:cs="Arial"/>
      <w:sz w:val="13"/>
      <w:szCs w:val="13"/>
    </w:rPr>
  </w:style>
  <w:style w:type="character" w:customStyle="1" w:styleId="BodytextBold3">
    <w:name w:val="Body text + Bold3"/>
    <w:basedOn w:val="Bodytext"/>
    <w:uiPriority w:val="99"/>
    <w:rsid w:val="009621F5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5E05B1"/>
    <w:rPr>
      <w:rFonts w:ascii="Batang" w:eastAsia="Batang" w:cs="Batang"/>
      <w:b/>
      <w:bCs/>
      <w:i/>
      <w:iCs/>
      <w:spacing w:val="30"/>
      <w:w w:val="60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5E05B1"/>
    <w:pPr>
      <w:shd w:val="clear" w:color="auto" w:fill="FFFFFF"/>
      <w:spacing w:after="0" w:line="240" w:lineRule="atLeast"/>
    </w:pPr>
    <w:rPr>
      <w:rFonts w:ascii="Batang" w:eastAsia="Batang" w:cs="Batang"/>
      <w:b/>
      <w:bCs/>
      <w:i/>
      <w:iCs/>
      <w:spacing w:val="30"/>
      <w:w w:val="60"/>
    </w:rPr>
  </w:style>
  <w:style w:type="character" w:customStyle="1" w:styleId="Bodytext51">
    <w:name w:val="Body text5"/>
    <w:basedOn w:val="Bodytext"/>
    <w:uiPriority w:val="99"/>
    <w:rsid w:val="005E05B1"/>
    <w:rPr>
      <w:rFonts w:ascii="Arial" w:hAnsi="Arial" w:cs="Arial"/>
      <w:spacing w:val="0"/>
      <w:sz w:val="18"/>
      <w:szCs w:val="18"/>
      <w:u w:val="singl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uiPriority w:val="99"/>
    <w:locked/>
    <w:rsid w:val="003F370C"/>
    <w:rPr>
      <w:rFonts w:ascii="Arial" w:hAnsi="Arial" w:cs="Arial"/>
      <w:sz w:val="12"/>
      <w:szCs w:val="12"/>
      <w:shd w:val="clear" w:color="auto" w:fill="FFFFFF"/>
    </w:rPr>
  </w:style>
  <w:style w:type="character" w:customStyle="1" w:styleId="Bodytext60">
    <w:name w:val="Body text (6)"/>
    <w:basedOn w:val="Bodytext6"/>
    <w:uiPriority w:val="99"/>
    <w:rsid w:val="003F370C"/>
    <w:rPr>
      <w:rFonts w:ascii="Arial" w:hAnsi="Arial" w:cs="Arial"/>
      <w:sz w:val="12"/>
      <w:szCs w:val="12"/>
      <w:u w:val="single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uiPriority w:val="99"/>
    <w:locked/>
    <w:rsid w:val="003F370C"/>
    <w:rPr>
      <w:rFonts w:ascii="Batang" w:eastAsia="Batang" w:cs="Batang"/>
      <w:b/>
      <w:bCs/>
      <w:i/>
      <w:iCs/>
      <w:spacing w:val="30"/>
      <w:w w:val="60"/>
      <w:shd w:val="clear" w:color="auto" w:fill="FFFFFF"/>
    </w:rPr>
  </w:style>
  <w:style w:type="paragraph" w:customStyle="1" w:styleId="Bodytext61">
    <w:name w:val="Body text (6)1"/>
    <w:basedOn w:val="Normal"/>
    <w:link w:val="Bodytext6"/>
    <w:uiPriority w:val="99"/>
    <w:rsid w:val="003F370C"/>
    <w:pPr>
      <w:shd w:val="clear" w:color="auto" w:fill="FFFFFF"/>
      <w:spacing w:after="0" w:line="240" w:lineRule="atLeast"/>
    </w:pPr>
    <w:rPr>
      <w:rFonts w:ascii="Arial" w:hAnsi="Arial" w:cs="Arial"/>
      <w:sz w:val="12"/>
      <w:szCs w:val="12"/>
    </w:rPr>
  </w:style>
  <w:style w:type="paragraph" w:customStyle="1" w:styleId="Heading11">
    <w:name w:val="Heading #1"/>
    <w:basedOn w:val="Normal"/>
    <w:link w:val="Heading10"/>
    <w:uiPriority w:val="99"/>
    <w:rsid w:val="003F370C"/>
    <w:pPr>
      <w:shd w:val="clear" w:color="auto" w:fill="FFFFFF"/>
      <w:spacing w:after="0" w:line="240" w:lineRule="atLeast"/>
      <w:outlineLvl w:val="0"/>
    </w:pPr>
    <w:rPr>
      <w:rFonts w:ascii="Batang" w:eastAsia="Batang" w:cs="Batang"/>
      <w:b/>
      <w:bCs/>
      <w:i/>
      <w:iCs/>
      <w:spacing w:val="30"/>
      <w:w w:val="60"/>
    </w:rPr>
  </w:style>
  <w:style w:type="character" w:customStyle="1" w:styleId="Bodytext4">
    <w:name w:val="Body text4"/>
    <w:basedOn w:val="Bodytext"/>
    <w:uiPriority w:val="99"/>
    <w:rsid w:val="00081D42"/>
    <w:rPr>
      <w:rFonts w:ascii="Arial" w:hAnsi="Arial" w:cs="Arial"/>
      <w:spacing w:val="0"/>
      <w:sz w:val="18"/>
      <w:szCs w:val="18"/>
      <w:shd w:val="clear" w:color="auto" w:fill="FFFFFF"/>
    </w:rPr>
  </w:style>
  <w:style w:type="character" w:customStyle="1" w:styleId="Bodytext35">
    <w:name w:val="Body text (3)5"/>
    <w:basedOn w:val="Bodytext3"/>
    <w:uiPriority w:val="99"/>
    <w:rsid w:val="00081D42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Heading2">
    <w:name w:val="Heading #2_"/>
    <w:basedOn w:val="DefaultParagraphFont"/>
    <w:link w:val="Heading21"/>
    <w:uiPriority w:val="99"/>
    <w:locked/>
    <w:rsid w:val="00081D42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Heading20">
    <w:name w:val="Heading #2"/>
    <w:basedOn w:val="Heading2"/>
    <w:uiPriority w:val="99"/>
    <w:rsid w:val="00081D42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Heading21">
    <w:name w:val="Heading #21"/>
    <w:basedOn w:val="Normal"/>
    <w:link w:val="Heading2"/>
    <w:uiPriority w:val="99"/>
    <w:rsid w:val="00081D42"/>
    <w:pPr>
      <w:shd w:val="clear" w:color="auto" w:fill="FFFFFF"/>
      <w:spacing w:before="660" w:after="0" w:line="230" w:lineRule="exact"/>
      <w:outlineLvl w:val="1"/>
    </w:pPr>
    <w:rPr>
      <w:rFonts w:ascii="Arial" w:hAnsi="Arial" w:cs="Arial"/>
      <w:b/>
      <w:bCs/>
      <w:sz w:val="18"/>
      <w:szCs w:val="18"/>
    </w:rPr>
  </w:style>
  <w:style w:type="character" w:customStyle="1" w:styleId="Bodytext32">
    <w:name w:val="Body text3"/>
    <w:basedOn w:val="Bodytext"/>
    <w:uiPriority w:val="99"/>
    <w:rsid w:val="00A0023E"/>
    <w:rPr>
      <w:rFonts w:ascii="Arial" w:hAnsi="Arial" w:cs="Arial"/>
      <w:strike/>
      <w:spacing w:val="0"/>
      <w:sz w:val="18"/>
      <w:szCs w:val="18"/>
      <w:shd w:val="clear" w:color="auto" w:fill="FFFFFF"/>
    </w:rPr>
  </w:style>
  <w:style w:type="character" w:customStyle="1" w:styleId="Heading23">
    <w:name w:val="Heading #23"/>
    <w:basedOn w:val="Heading2"/>
    <w:uiPriority w:val="99"/>
    <w:rsid w:val="00A0023E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Heading22">
    <w:name w:val="Heading #22"/>
    <w:basedOn w:val="Heading2"/>
    <w:uiPriority w:val="99"/>
    <w:rsid w:val="00A0023E"/>
    <w:rPr>
      <w:rFonts w:ascii="Arial" w:hAnsi="Arial" w:cs="Arial"/>
      <w:b/>
      <w:bCs/>
      <w:spacing w:val="0"/>
      <w:sz w:val="18"/>
      <w:szCs w:val="18"/>
      <w:u w:val="single"/>
      <w:shd w:val="clear" w:color="auto" w:fill="FFFFFF"/>
    </w:rPr>
  </w:style>
  <w:style w:type="character" w:customStyle="1" w:styleId="Bodytext34">
    <w:name w:val="Body text (3)4"/>
    <w:basedOn w:val="Bodytext3"/>
    <w:uiPriority w:val="99"/>
    <w:rsid w:val="00C14986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40">
    <w:name w:val="Body text (4)_"/>
    <w:basedOn w:val="DefaultParagraphFont"/>
    <w:link w:val="Bodytext41"/>
    <w:uiPriority w:val="99"/>
    <w:locked/>
    <w:rsid w:val="00F0659D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BodytextBold2">
    <w:name w:val="Body text + Bold2"/>
    <w:aliases w:val="Italic1"/>
    <w:basedOn w:val="Bodytext"/>
    <w:uiPriority w:val="99"/>
    <w:rsid w:val="00F0659D"/>
    <w:rPr>
      <w:rFonts w:ascii="Arial" w:hAnsi="Arial" w:cs="Arial"/>
      <w:b/>
      <w:bCs/>
      <w:i/>
      <w:iCs/>
      <w:spacing w:val="0"/>
      <w:sz w:val="18"/>
      <w:szCs w:val="18"/>
      <w:shd w:val="clear" w:color="auto" w:fill="FFFFFF"/>
    </w:rPr>
  </w:style>
  <w:style w:type="character" w:customStyle="1" w:styleId="Bodytext33">
    <w:name w:val="Body text (3)3"/>
    <w:basedOn w:val="Bodytext3"/>
    <w:uiPriority w:val="99"/>
    <w:rsid w:val="00F0659D"/>
    <w:rPr>
      <w:rFonts w:ascii="Arial" w:hAnsi="Arial" w:cs="Arial"/>
      <w:b/>
      <w:bCs/>
      <w:spacing w:val="0"/>
      <w:sz w:val="18"/>
      <w:szCs w:val="18"/>
      <w:shd w:val="clear" w:color="auto" w:fill="FFFFFF"/>
    </w:rPr>
  </w:style>
  <w:style w:type="character" w:customStyle="1" w:styleId="Bodytext320">
    <w:name w:val="Body text (3)2"/>
    <w:basedOn w:val="Bodytext3"/>
    <w:uiPriority w:val="99"/>
    <w:rsid w:val="00F0659D"/>
    <w:rPr>
      <w:rFonts w:ascii="Arial" w:hAnsi="Arial" w:cs="Arial"/>
      <w:b/>
      <w:bCs/>
      <w:spacing w:val="0"/>
      <w:sz w:val="18"/>
      <w:szCs w:val="18"/>
      <w:u w:val="single"/>
      <w:shd w:val="clear" w:color="auto" w:fill="FFFFFF"/>
    </w:rPr>
  </w:style>
  <w:style w:type="character" w:customStyle="1" w:styleId="Bodytext42">
    <w:name w:val="Body text (4)2"/>
    <w:basedOn w:val="Bodytext40"/>
    <w:uiPriority w:val="99"/>
    <w:rsid w:val="00F0659D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character" w:customStyle="1" w:styleId="BodytextSpacing1pt">
    <w:name w:val="Body text + Spacing 1 pt"/>
    <w:basedOn w:val="Bodytext"/>
    <w:uiPriority w:val="99"/>
    <w:rsid w:val="00F0659D"/>
    <w:rPr>
      <w:rFonts w:ascii="Arial" w:hAnsi="Arial" w:cs="Arial"/>
      <w:spacing w:val="30"/>
      <w:sz w:val="18"/>
      <w:szCs w:val="18"/>
      <w:shd w:val="clear" w:color="auto" w:fill="FFFFFF"/>
      <w:lang w:val="ru-RU" w:eastAsia="ru-RU"/>
    </w:rPr>
  </w:style>
  <w:style w:type="paragraph" w:customStyle="1" w:styleId="Bodytext41">
    <w:name w:val="Body text (4)1"/>
    <w:basedOn w:val="Normal"/>
    <w:link w:val="Bodytext40"/>
    <w:uiPriority w:val="99"/>
    <w:rsid w:val="00F0659D"/>
    <w:pPr>
      <w:shd w:val="clear" w:color="auto" w:fill="FFFFFF"/>
      <w:spacing w:before="180" w:after="0" w:line="230" w:lineRule="exact"/>
      <w:ind w:hanging="640"/>
      <w:jc w:val="both"/>
    </w:pPr>
    <w:rPr>
      <w:rFonts w:ascii="Arial" w:hAnsi="Arial" w:cs="Arial"/>
      <w:b/>
      <w:bCs/>
      <w:i/>
      <w:iCs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C55BCF"/>
    <w:pPr>
      <w:spacing w:after="0" w:line="240" w:lineRule="auto"/>
    </w:pPr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5BCF"/>
    <w:rPr>
      <w:rFonts w:ascii="Consolas" w:eastAsiaTheme="minorHAnsi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90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2EA"/>
  </w:style>
  <w:style w:type="paragraph" w:styleId="Footer">
    <w:name w:val="footer"/>
    <w:basedOn w:val="Normal"/>
    <w:link w:val="FooterChar"/>
    <w:uiPriority w:val="99"/>
    <w:unhideWhenUsed/>
    <w:rsid w:val="00790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2EA"/>
  </w:style>
  <w:style w:type="paragraph" w:styleId="BalloonText">
    <w:name w:val="Balloon Text"/>
    <w:basedOn w:val="Normal"/>
    <w:link w:val="BalloonTextChar"/>
    <w:uiPriority w:val="99"/>
    <w:semiHidden/>
    <w:unhideWhenUsed/>
    <w:rsid w:val="007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07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04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04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04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4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04C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011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8245F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locked/>
    <w:rsid w:val="00D8245F"/>
    <w:pPr>
      <w:spacing w:after="100"/>
    </w:pPr>
  </w:style>
  <w:style w:type="character" w:customStyle="1" w:styleId="hps">
    <w:name w:val="hps"/>
    <w:basedOn w:val="DefaultParagraphFont"/>
    <w:rsid w:val="002568CE"/>
  </w:style>
  <w:style w:type="character" w:customStyle="1" w:styleId="ListParagraphChar">
    <w:name w:val="List Paragraph Char"/>
    <w:link w:val="ListParagraph"/>
    <w:uiPriority w:val="34"/>
    <w:locked/>
    <w:rsid w:val="00FD0815"/>
  </w:style>
  <w:style w:type="character" w:styleId="Strong">
    <w:name w:val="Strong"/>
    <w:basedOn w:val="DefaultParagraphFont"/>
    <w:uiPriority w:val="22"/>
    <w:qFormat/>
    <w:locked/>
    <w:rsid w:val="00AC394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7410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35399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F4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67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0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8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dpo@gwp.g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dpo@gwp.g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nders.g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4DBE3-DF68-4EF5-985A-D5BEA1027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5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Poma</Company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dgadelia</dc:creator>
  <cp:lastModifiedBy>Microsoft Office User</cp:lastModifiedBy>
  <cp:revision>133</cp:revision>
  <cp:lastPrinted>2015-07-27T06:36:00Z</cp:lastPrinted>
  <dcterms:created xsi:type="dcterms:W3CDTF">2021-10-22T05:18:00Z</dcterms:created>
  <dcterms:modified xsi:type="dcterms:W3CDTF">2026-04-03T11:18:00Z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d2aaad84-b657-4f1d-b59c-2f666ddc2d3f</vt:lpwstr>
  </property>
</Properties>
</file>