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94461" w14:textId="77777777" w:rsidR="007D73CE" w:rsidRPr="002C17AC" w:rsidRDefault="007D73CE" w:rsidP="00A74B75">
      <w:pPr>
        <w:spacing w:after="0" w:line="360" w:lineRule="auto"/>
        <w:jc w:val="center"/>
        <w:rPr>
          <w:rFonts w:ascii="Sylfaen" w:hAnsi="Sylfaen"/>
          <w:b/>
          <w:sz w:val="20"/>
          <w:szCs w:val="20"/>
        </w:rPr>
      </w:pPr>
    </w:p>
    <w:p w14:paraId="4B012E01" w14:textId="77777777" w:rsidR="009815C7" w:rsidRPr="002C17AC" w:rsidRDefault="009815C7" w:rsidP="00794191">
      <w:pPr>
        <w:spacing w:after="0" w:line="240" w:lineRule="auto"/>
        <w:jc w:val="center"/>
        <w:rPr>
          <w:rFonts w:ascii="Sylfaen" w:hAnsi="Sylfaen" w:cs="Sylfaen"/>
          <w:b/>
          <w:sz w:val="20"/>
          <w:szCs w:val="20"/>
        </w:rPr>
      </w:pPr>
    </w:p>
    <w:p w14:paraId="074EC45E" w14:textId="77777777" w:rsidR="00930C93" w:rsidRPr="002C17AC" w:rsidRDefault="00930C93" w:rsidP="00930C93">
      <w:pPr>
        <w:tabs>
          <w:tab w:val="left" w:pos="1380"/>
        </w:tabs>
        <w:jc w:val="center"/>
        <w:rPr>
          <w:rFonts w:ascii="Sylfaen" w:hAnsi="Sylfaen" w:cs="Segoe UI"/>
          <w:sz w:val="20"/>
          <w:szCs w:val="20"/>
        </w:rPr>
      </w:pPr>
    </w:p>
    <w:p w14:paraId="73D0021E" w14:textId="77777777" w:rsidR="00930C93" w:rsidRPr="002C17AC" w:rsidRDefault="00930C93" w:rsidP="00930C93">
      <w:pPr>
        <w:tabs>
          <w:tab w:val="left" w:pos="1380"/>
        </w:tabs>
        <w:jc w:val="center"/>
        <w:rPr>
          <w:rFonts w:ascii="Sylfaen" w:hAnsi="Sylfaen" w:cs="Segoe UI"/>
          <w:sz w:val="20"/>
          <w:szCs w:val="20"/>
        </w:rPr>
      </w:pPr>
    </w:p>
    <w:p w14:paraId="0DEE2D0A" w14:textId="77777777" w:rsidR="00930C93" w:rsidRPr="002C17AC" w:rsidRDefault="00930C93" w:rsidP="00930C93">
      <w:pPr>
        <w:tabs>
          <w:tab w:val="left" w:pos="1380"/>
        </w:tabs>
        <w:jc w:val="center"/>
        <w:rPr>
          <w:rFonts w:ascii="Sylfaen" w:hAnsi="Sylfaen" w:cs="Segoe UI"/>
          <w:sz w:val="20"/>
          <w:szCs w:val="20"/>
        </w:rPr>
      </w:pPr>
    </w:p>
    <w:p w14:paraId="0542A118" w14:textId="77777777" w:rsidR="00930C93" w:rsidRPr="002C17AC" w:rsidRDefault="00930C93" w:rsidP="00930C93">
      <w:pPr>
        <w:tabs>
          <w:tab w:val="left" w:pos="1380"/>
        </w:tabs>
        <w:jc w:val="center"/>
        <w:rPr>
          <w:rFonts w:ascii="Sylfaen" w:hAnsi="Sylfaen" w:cs="Segoe UI"/>
          <w:sz w:val="20"/>
          <w:szCs w:val="20"/>
        </w:rPr>
      </w:pPr>
    </w:p>
    <w:p w14:paraId="682ABBA1" w14:textId="77777777" w:rsidR="00930C93" w:rsidRPr="002C17AC" w:rsidRDefault="00930C93" w:rsidP="00930C93">
      <w:pPr>
        <w:tabs>
          <w:tab w:val="left" w:pos="1380"/>
        </w:tabs>
        <w:jc w:val="center"/>
        <w:rPr>
          <w:rFonts w:ascii="Sylfaen" w:hAnsi="Sylfaen" w:cs="Segoe UI"/>
          <w:sz w:val="20"/>
          <w:szCs w:val="20"/>
        </w:rPr>
      </w:pPr>
      <w:r w:rsidRPr="002C17AC">
        <w:rPr>
          <w:rFonts w:ascii="Sylfaen" w:hAnsi="Sylfaen" w:cs="Sylfaen"/>
          <w:b/>
          <w:noProof/>
          <w:sz w:val="20"/>
          <w:szCs w:val="20"/>
        </w:rPr>
        <w:drawing>
          <wp:inline distT="0" distB="0" distL="0" distR="0" wp14:anchorId="24070245" wp14:editId="3BEED2EE">
            <wp:extent cx="3691659" cy="2609850"/>
            <wp:effectExtent l="0" t="0" r="444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WP 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5369" cy="26195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6D0C3E" w14:textId="77777777" w:rsidR="00930C93" w:rsidRPr="002C17AC" w:rsidRDefault="00930C93" w:rsidP="0060107C">
      <w:pPr>
        <w:tabs>
          <w:tab w:val="left" w:pos="1380"/>
        </w:tabs>
        <w:jc w:val="center"/>
        <w:rPr>
          <w:rFonts w:ascii="Sylfaen" w:hAnsi="Sylfaen" w:cs="Segoe UI"/>
          <w:sz w:val="20"/>
          <w:szCs w:val="20"/>
        </w:rPr>
      </w:pPr>
      <w:r w:rsidRPr="002C17AC">
        <w:rPr>
          <w:rFonts w:ascii="Sylfaen" w:hAnsi="Sylfaen" w:cs="Segoe UI"/>
          <w:sz w:val="20"/>
          <w:szCs w:val="20"/>
        </w:rPr>
        <w:br/>
      </w:r>
    </w:p>
    <w:p w14:paraId="237384E1" w14:textId="43BF7DA8" w:rsidR="00C91D8F" w:rsidRPr="00F54F43" w:rsidRDefault="005415D6" w:rsidP="0060107C">
      <w:pPr>
        <w:jc w:val="center"/>
        <w:rPr>
          <w:rFonts w:ascii="Sylfaen" w:hAnsi="Sylfaen"/>
          <w:lang w:val="ka-GE"/>
        </w:rPr>
      </w:pPr>
      <w:r w:rsidRPr="005415D6">
        <w:rPr>
          <w:rFonts w:ascii="Sylfaen" w:hAnsi="Sylfaen"/>
          <w:b/>
          <w:bCs/>
          <w:color w:val="000000"/>
          <w:sz w:val="24"/>
          <w:szCs w:val="24"/>
        </w:rPr>
        <w:t>სამშენებლო ზედამხედველობის მომსახურების შესყიდვა - ჩარჩო ხელშეკრულება</w:t>
      </w:r>
    </w:p>
    <w:p w14:paraId="21BD68BB" w14:textId="77777777" w:rsidR="00930C93" w:rsidRPr="002C17AC" w:rsidRDefault="00930C93" w:rsidP="0060107C">
      <w:pPr>
        <w:tabs>
          <w:tab w:val="left" w:pos="1380"/>
        </w:tabs>
        <w:jc w:val="center"/>
        <w:rPr>
          <w:rFonts w:ascii="Sylfaen" w:hAnsi="Sylfaen" w:cs="Segoe UI"/>
          <w:b/>
          <w:sz w:val="20"/>
          <w:szCs w:val="20"/>
        </w:rPr>
      </w:pPr>
    </w:p>
    <w:p w14:paraId="7A67A23A" w14:textId="77777777" w:rsidR="00FD0DCD" w:rsidRPr="002C17AC" w:rsidRDefault="00FD0DCD" w:rsidP="0060107C">
      <w:pPr>
        <w:spacing w:after="0" w:line="360" w:lineRule="auto"/>
        <w:jc w:val="center"/>
        <w:rPr>
          <w:rFonts w:ascii="Sylfaen" w:hAnsi="Sylfaen"/>
          <w:b/>
          <w:sz w:val="20"/>
          <w:szCs w:val="20"/>
        </w:rPr>
      </w:pPr>
    </w:p>
    <w:p w14:paraId="74C7722B" w14:textId="77777777" w:rsidR="00D30223" w:rsidRPr="002C17AC" w:rsidRDefault="00D30223" w:rsidP="00665C42">
      <w:pPr>
        <w:spacing w:after="0" w:line="360" w:lineRule="auto"/>
        <w:jc w:val="center"/>
        <w:rPr>
          <w:rFonts w:ascii="Sylfaen" w:hAnsi="Sylfaen"/>
          <w:b/>
          <w:sz w:val="20"/>
          <w:szCs w:val="20"/>
        </w:rPr>
      </w:pPr>
    </w:p>
    <w:p w14:paraId="2273D96E" w14:textId="77777777" w:rsidR="00D30223" w:rsidRPr="002C17AC" w:rsidRDefault="00D30223" w:rsidP="00665C42">
      <w:pPr>
        <w:spacing w:after="0" w:line="360" w:lineRule="auto"/>
        <w:jc w:val="center"/>
        <w:rPr>
          <w:rFonts w:ascii="Sylfaen" w:hAnsi="Sylfaen"/>
          <w:b/>
          <w:sz w:val="20"/>
          <w:szCs w:val="20"/>
        </w:rPr>
      </w:pPr>
    </w:p>
    <w:p w14:paraId="51690389" w14:textId="77777777" w:rsidR="00356613" w:rsidRPr="002C17AC" w:rsidRDefault="00356613" w:rsidP="00665C42">
      <w:pPr>
        <w:spacing w:after="0" w:line="360" w:lineRule="auto"/>
        <w:jc w:val="center"/>
        <w:rPr>
          <w:rFonts w:ascii="Sylfaen" w:hAnsi="Sylfaen"/>
          <w:b/>
          <w:sz w:val="20"/>
          <w:szCs w:val="20"/>
        </w:rPr>
      </w:pPr>
    </w:p>
    <w:p w14:paraId="44B98FE9" w14:textId="77777777" w:rsidR="00356613" w:rsidRPr="002C17AC" w:rsidRDefault="00356613" w:rsidP="00665C42">
      <w:pPr>
        <w:spacing w:after="0" w:line="360" w:lineRule="auto"/>
        <w:jc w:val="center"/>
        <w:rPr>
          <w:rFonts w:ascii="Sylfaen" w:hAnsi="Sylfaen"/>
          <w:b/>
          <w:sz w:val="20"/>
          <w:szCs w:val="20"/>
        </w:rPr>
      </w:pPr>
    </w:p>
    <w:p w14:paraId="1DD2C220" w14:textId="77777777" w:rsidR="00356613" w:rsidRDefault="00356613" w:rsidP="00665C42">
      <w:pPr>
        <w:spacing w:after="0" w:line="360" w:lineRule="auto"/>
        <w:jc w:val="center"/>
        <w:rPr>
          <w:rFonts w:ascii="Sylfaen" w:hAnsi="Sylfaen"/>
          <w:b/>
          <w:sz w:val="20"/>
          <w:szCs w:val="20"/>
        </w:rPr>
      </w:pPr>
    </w:p>
    <w:p w14:paraId="50E957B2" w14:textId="77777777" w:rsidR="0048060E" w:rsidRDefault="0048060E" w:rsidP="00665C42">
      <w:pPr>
        <w:spacing w:after="0" w:line="360" w:lineRule="auto"/>
        <w:jc w:val="center"/>
        <w:rPr>
          <w:rFonts w:ascii="Sylfaen" w:hAnsi="Sylfaen"/>
          <w:b/>
          <w:sz w:val="20"/>
          <w:szCs w:val="20"/>
        </w:rPr>
      </w:pPr>
    </w:p>
    <w:p w14:paraId="0D4012FC" w14:textId="77777777" w:rsidR="0048060E" w:rsidRDefault="0048060E" w:rsidP="00665C42">
      <w:pPr>
        <w:spacing w:after="0" w:line="360" w:lineRule="auto"/>
        <w:jc w:val="center"/>
        <w:rPr>
          <w:rFonts w:ascii="Sylfaen" w:hAnsi="Sylfaen"/>
          <w:b/>
          <w:sz w:val="20"/>
          <w:szCs w:val="20"/>
        </w:rPr>
      </w:pPr>
    </w:p>
    <w:p w14:paraId="1E03C513" w14:textId="77777777" w:rsidR="0048060E" w:rsidRPr="002C17AC" w:rsidRDefault="0048060E" w:rsidP="00665C42">
      <w:pPr>
        <w:spacing w:after="0" w:line="360" w:lineRule="auto"/>
        <w:jc w:val="center"/>
        <w:rPr>
          <w:rFonts w:ascii="Sylfaen" w:hAnsi="Sylfaen"/>
          <w:b/>
          <w:sz w:val="20"/>
          <w:szCs w:val="20"/>
        </w:rPr>
      </w:pPr>
    </w:p>
    <w:p w14:paraId="396E0F5B" w14:textId="77777777" w:rsidR="00356613" w:rsidRPr="002C17AC" w:rsidRDefault="00356613" w:rsidP="00665C42">
      <w:pPr>
        <w:spacing w:after="0" w:line="360" w:lineRule="auto"/>
        <w:jc w:val="center"/>
        <w:rPr>
          <w:rFonts w:ascii="Sylfaen" w:hAnsi="Sylfaen"/>
          <w:b/>
          <w:sz w:val="20"/>
          <w:szCs w:val="20"/>
        </w:rPr>
      </w:pPr>
    </w:p>
    <w:p w14:paraId="336A494A" w14:textId="77777777" w:rsidR="002C17AC" w:rsidRPr="002C17AC" w:rsidRDefault="002C17AC" w:rsidP="00930C93">
      <w:pPr>
        <w:spacing w:after="0" w:line="360" w:lineRule="auto"/>
        <w:rPr>
          <w:rFonts w:ascii="Sylfaen" w:hAnsi="Sylfaen"/>
          <w:b/>
          <w:sz w:val="20"/>
          <w:szCs w:val="20"/>
        </w:rPr>
      </w:pPr>
    </w:p>
    <w:p w14:paraId="349D01A7" w14:textId="0769DABD" w:rsidR="0035399B" w:rsidRPr="00991581" w:rsidRDefault="0035399B" w:rsidP="00991581">
      <w:pPr>
        <w:pStyle w:val="ListParagraph"/>
        <w:numPr>
          <w:ilvl w:val="0"/>
          <w:numId w:val="20"/>
        </w:numPr>
        <w:spacing w:after="0" w:line="240" w:lineRule="auto"/>
        <w:outlineLvl w:val="2"/>
        <w:rPr>
          <w:rFonts w:ascii="Sylfaen" w:hAnsi="Sylfaen" w:cs="Sylfaen"/>
          <w:b/>
          <w:bCs/>
          <w:sz w:val="24"/>
          <w:szCs w:val="24"/>
        </w:rPr>
      </w:pPr>
      <w:r w:rsidRPr="00991581">
        <w:rPr>
          <w:rFonts w:ascii="Sylfaen" w:hAnsi="Sylfaen" w:cs="Sylfaen"/>
          <w:b/>
          <w:bCs/>
          <w:sz w:val="24"/>
          <w:szCs w:val="24"/>
        </w:rPr>
        <w:lastRenderedPageBreak/>
        <w:t>შესყიდვის</w:t>
      </w:r>
      <w:r w:rsidRPr="00991581">
        <w:rPr>
          <w:rFonts w:ascii="Sylfaen" w:hAnsi="Sylfaen"/>
          <w:b/>
          <w:bCs/>
          <w:sz w:val="24"/>
          <w:szCs w:val="24"/>
        </w:rPr>
        <w:t xml:space="preserve"> </w:t>
      </w:r>
      <w:r w:rsidRPr="00991581">
        <w:rPr>
          <w:rFonts w:ascii="Sylfaen" w:hAnsi="Sylfaen" w:cs="Sylfaen"/>
          <w:b/>
          <w:bCs/>
          <w:sz w:val="24"/>
          <w:szCs w:val="24"/>
        </w:rPr>
        <w:t>ობიექტის</w:t>
      </w:r>
      <w:r w:rsidRPr="00991581">
        <w:rPr>
          <w:rFonts w:ascii="Sylfaen" w:hAnsi="Sylfaen"/>
          <w:b/>
          <w:bCs/>
          <w:sz w:val="24"/>
          <w:szCs w:val="24"/>
        </w:rPr>
        <w:t xml:space="preserve"> </w:t>
      </w:r>
      <w:r w:rsidRPr="00991581">
        <w:rPr>
          <w:rFonts w:ascii="Sylfaen" w:hAnsi="Sylfaen" w:cs="Sylfaen"/>
          <w:b/>
          <w:bCs/>
          <w:sz w:val="24"/>
          <w:szCs w:val="24"/>
        </w:rPr>
        <w:t>დასახელება</w:t>
      </w:r>
    </w:p>
    <w:p w14:paraId="33CAD569" w14:textId="77777777" w:rsidR="00991581" w:rsidRPr="00991581" w:rsidRDefault="00991581" w:rsidP="00991581">
      <w:pPr>
        <w:pStyle w:val="ListParagraph"/>
        <w:spacing w:after="0" w:line="240" w:lineRule="auto"/>
        <w:outlineLvl w:val="2"/>
        <w:rPr>
          <w:rFonts w:ascii="Sylfaen" w:hAnsi="Sylfaen"/>
          <w:b/>
          <w:bCs/>
          <w:sz w:val="24"/>
          <w:szCs w:val="24"/>
        </w:rPr>
      </w:pPr>
    </w:p>
    <w:p w14:paraId="0655380B" w14:textId="77777777" w:rsidR="0035399B" w:rsidRPr="00991581" w:rsidRDefault="0035399B" w:rsidP="00991581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35399B">
        <w:rPr>
          <w:rFonts w:ascii="Sylfaen" w:hAnsi="Sylfaen" w:cs="Sylfaen"/>
          <w:sz w:val="24"/>
          <w:szCs w:val="24"/>
        </w:rPr>
        <w:t>შპს</w:t>
      </w:r>
      <w:r w:rsidRPr="0035399B">
        <w:rPr>
          <w:rFonts w:ascii="Sylfaen" w:hAnsi="Sylfaen"/>
          <w:sz w:val="24"/>
          <w:szCs w:val="24"/>
        </w:rPr>
        <w:t xml:space="preserve"> „</w:t>
      </w:r>
      <w:r w:rsidRPr="0035399B">
        <w:rPr>
          <w:rFonts w:ascii="Sylfaen" w:hAnsi="Sylfaen" w:cs="Sylfaen"/>
          <w:sz w:val="24"/>
          <w:szCs w:val="24"/>
        </w:rPr>
        <w:t>ჯორჯიან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უოთერ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ენდ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ფაუერი</w:t>
      </w:r>
      <w:r w:rsidRPr="0035399B">
        <w:rPr>
          <w:rFonts w:ascii="Sylfaen" w:hAnsi="Sylfaen"/>
          <w:sz w:val="24"/>
          <w:szCs w:val="24"/>
        </w:rPr>
        <w:t xml:space="preserve">“ (GWP, </w:t>
      </w:r>
      <w:r w:rsidRPr="0035399B">
        <w:rPr>
          <w:rFonts w:ascii="Sylfaen" w:hAnsi="Sylfaen" w:cs="Sylfaen"/>
          <w:sz w:val="24"/>
          <w:szCs w:val="24"/>
        </w:rPr>
        <w:t>საიდენტიფიკაციო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კოდი</w:t>
      </w:r>
      <w:r w:rsidRPr="0035399B">
        <w:rPr>
          <w:rFonts w:ascii="Sylfaen" w:hAnsi="Sylfaen"/>
          <w:sz w:val="24"/>
          <w:szCs w:val="24"/>
        </w:rPr>
        <w:t xml:space="preserve"> 203826002) </w:t>
      </w:r>
      <w:r w:rsidRPr="0035399B">
        <w:rPr>
          <w:rFonts w:ascii="Sylfaen" w:hAnsi="Sylfaen" w:cs="Sylfaen"/>
          <w:sz w:val="24"/>
          <w:szCs w:val="24"/>
        </w:rPr>
        <w:t>აცხადებს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ელექტრონულ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ტენდერს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შემდეგი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მომსახურების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შესყიდვის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მიზნით</w:t>
      </w:r>
      <w:r w:rsidRPr="0035399B">
        <w:rPr>
          <w:rFonts w:ascii="Sylfaen" w:hAnsi="Sylfaen"/>
          <w:sz w:val="24"/>
          <w:szCs w:val="24"/>
        </w:rPr>
        <w:t>:</w:t>
      </w:r>
    </w:p>
    <w:p w14:paraId="1A224B38" w14:textId="77777777" w:rsidR="00991581" w:rsidRPr="0035399B" w:rsidRDefault="00991581" w:rsidP="00991581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</w:p>
    <w:p w14:paraId="66B918C6" w14:textId="168F3CC2" w:rsidR="005415D6" w:rsidRPr="005415D6" w:rsidRDefault="005415D6" w:rsidP="005415D6">
      <w:pPr>
        <w:spacing w:after="0" w:line="240" w:lineRule="auto"/>
        <w:jc w:val="both"/>
        <w:rPr>
          <w:rFonts w:ascii="Sylfaen" w:hAnsi="Sylfaen" w:cs="Sylfaen"/>
          <w:b/>
          <w:bCs/>
          <w:sz w:val="24"/>
          <w:szCs w:val="24"/>
        </w:rPr>
      </w:pPr>
      <w:r w:rsidRPr="005415D6">
        <w:rPr>
          <w:rFonts w:ascii="Sylfaen" w:hAnsi="Sylfaen" w:cs="Sylfaen"/>
          <w:b/>
          <w:bCs/>
          <w:sz w:val="24"/>
          <w:szCs w:val="24"/>
        </w:rPr>
        <w:t>სამშენებლო ზედამხედველობის მომსახურებ</w:t>
      </w:r>
      <w:r>
        <w:rPr>
          <w:rFonts w:ascii="Sylfaen" w:hAnsi="Sylfaen" w:cs="Sylfaen"/>
          <w:b/>
          <w:bCs/>
          <w:sz w:val="24"/>
          <w:szCs w:val="24"/>
          <w:lang w:val="ka-GE"/>
        </w:rPr>
        <w:t>ის შესყიდვა</w:t>
      </w:r>
      <w:r w:rsidRPr="005415D6">
        <w:rPr>
          <w:rFonts w:ascii="Sylfaen" w:hAnsi="Sylfaen" w:cs="Sylfaen"/>
          <w:b/>
          <w:bCs/>
          <w:sz w:val="24"/>
          <w:szCs w:val="24"/>
        </w:rPr>
        <w:t xml:space="preserve"> - ჩარჩო ხელშეკრულება</w:t>
      </w:r>
    </w:p>
    <w:p w14:paraId="547DE38B" w14:textId="77777777" w:rsidR="00991581" w:rsidRPr="0035399B" w:rsidRDefault="00991581" w:rsidP="00991581">
      <w:pPr>
        <w:spacing w:after="0" w:line="240" w:lineRule="auto"/>
        <w:jc w:val="both"/>
        <w:rPr>
          <w:rFonts w:ascii="Sylfaen" w:hAnsi="Sylfaen" w:cs="Sylfaen"/>
          <w:b/>
          <w:bCs/>
          <w:sz w:val="24"/>
          <w:szCs w:val="24"/>
        </w:rPr>
      </w:pPr>
    </w:p>
    <w:p w14:paraId="67482056" w14:textId="549E1796" w:rsidR="0035399B" w:rsidRPr="003E04A3" w:rsidRDefault="0035399B" w:rsidP="003E04A3">
      <w:pPr>
        <w:pStyle w:val="ListParagraph"/>
        <w:numPr>
          <w:ilvl w:val="0"/>
          <w:numId w:val="20"/>
        </w:numPr>
        <w:spacing w:after="0" w:line="240" w:lineRule="auto"/>
        <w:outlineLvl w:val="2"/>
        <w:rPr>
          <w:rFonts w:ascii="Sylfaen" w:hAnsi="Sylfaen"/>
          <w:b/>
          <w:bCs/>
          <w:sz w:val="24"/>
          <w:szCs w:val="24"/>
        </w:rPr>
      </w:pPr>
      <w:r w:rsidRPr="003E04A3">
        <w:rPr>
          <w:rFonts w:ascii="Sylfaen" w:hAnsi="Sylfaen" w:cs="Sylfaen"/>
          <w:b/>
          <w:bCs/>
          <w:sz w:val="24"/>
          <w:szCs w:val="24"/>
        </w:rPr>
        <w:t>ტექნიკური</w:t>
      </w:r>
      <w:r w:rsidRPr="003E04A3">
        <w:rPr>
          <w:rFonts w:ascii="Sylfaen" w:hAnsi="Sylfaen"/>
          <w:b/>
          <w:bCs/>
          <w:sz w:val="24"/>
          <w:szCs w:val="24"/>
        </w:rPr>
        <w:t xml:space="preserve"> </w:t>
      </w:r>
      <w:r w:rsidRPr="003E04A3">
        <w:rPr>
          <w:rFonts w:ascii="Sylfaen" w:hAnsi="Sylfaen" w:cs="Sylfaen"/>
          <w:b/>
          <w:bCs/>
          <w:sz w:val="24"/>
          <w:szCs w:val="24"/>
        </w:rPr>
        <w:t>სპეციფიკაცია</w:t>
      </w:r>
    </w:p>
    <w:p w14:paraId="550D69E5" w14:textId="0A084C5D" w:rsidR="0035399B" w:rsidRPr="0035399B" w:rsidRDefault="0035399B" w:rsidP="00991581">
      <w:pPr>
        <w:spacing w:after="0" w:line="240" w:lineRule="auto"/>
        <w:rPr>
          <w:rFonts w:ascii="Sylfaen" w:hAnsi="Sylfaen"/>
          <w:sz w:val="24"/>
          <w:szCs w:val="24"/>
        </w:rPr>
      </w:pPr>
      <w:r w:rsidRPr="0035399B">
        <w:rPr>
          <w:rFonts w:ascii="Sylfaen" w:hAnsi="Sylfaen" w:cs="Sylfaen"/>
          <w:sz w:val="24"/>
          <w:szCs w:val="24"/>
        </w:rPr>
        <w:t>იხილეთ</w:t>
      </w:r>
      <w:r w:rsidRPr="0035399B">
        <w:rPr>
          <w:rFonts w:ascii="Sylfaen" w:hAnsi="Sylfaen"/>
          <w:sz w:val="24"/>
          <w:szCs w:val="24"/>
        </w:rPr>
        <w:t xml:space="preserve">: </w:t>
      </w:r>
      <w:r w:rsidRPr="0035399B">
        <w:rPr>
          <w:rFonts w:ascii="Sylfaen" w:hAnsi="Sylfaen" w:cs="Sylfaen"/>
          <w:b/>
          <w:bCs/>
          <w:sz w:val="24"/>
          <w:szCs w:val="24"/>
        </w:rPr>
        <w:t>დანართი</w:t>
      </w:r>
      <w:r w:rsidRPr="0035399B">
        <w:rPr>
          <w:rFonts w:ascii="Sylfaen" w:hAnsi="Sylfaen"/>
          <w:b/>
          <w:bCs/>
          <w:sz w:val="24"/>
          <w:szCs w:val="24"/>
        </w:rPr>
        <w:t xml:space="preserve"> N1 – </w:t>
      </w:r>
      <w:r w:rsidR="001905BD" w:rsidRPr="001905BD">
        <w:rPr>
          <w:rFonts w:ascii="Sylfaen" w:hAnsi="Sylfaen"/>
          <w:b/>
          <w:bCs/>
          <w:sz w:val="24"/>
          <w:szCs w:val="24"/>
        </w:rPr>
        <w:t>GWP-TOR-SUP-2026-001_Georgian</w:t>
      </w:r>
    </w:p>
    <w:p w14:paraId="7EA44A2F" w14:textId="0F62398F" w:rsidR="0035399B" w:rsidRPr="0035399B" w:rsidRDefault="0035399B" w:rsidP="00991581">
      <w:pPr>
        <w:spacing w:after="0" w:line="240" w:lineRule="auto"/>
        <w:rPr>
          <w:rFonts w:ascii="Sylfaen" w:hAnsi="Sylfaen"/>
          <w:sz w:val="24"/>
          <w:szCs w:val="24"/>
        </w:rPr>
      </w:pPr>
    </w:p>
    <w:p w14:paraId="2E492554" w14:textId="7E26E773" w:rsidR="002C7A53" w:rsidRDefault="0035399B" w:rsidP="003814A8">
      <w:pPr>
        <w:pStyle w:val="ListParagraph"/>
        <w:numPr>
          <w:ilvl w:val="0"/>
          <w:numId w:val="20"/>
        </w:numPr>
        <w:spacing w:after="0" w:line="240" w:lineRule="auto"/>
        <w:jc w:val="both"/>
        <w:outlineLvl w:val="2"/>
        <w:rPr>
          <w:rFonts w:ascii="Sylfaen" w:hAnsi="Sylfaen" w:cs="Sylfaen"/>
          <w:b/>
          <w:bCs/>
          <w:sz w:val="24"/>
          <w:szCs w:val="24"/>
        </w:rPr>
      </w:pPr>
      <w:r w:rsidRPr="003814A8">
        <w:rPr>
          <w:rFonts w:ascii="Sylfaen" w:hAnsi="Sylfaen" w:cs="Sylfaen"/>
          <w:b/>
          <w:bCs/>
          <w:sz w:val="24"/>
          <w:szCs w:val="24"/>
        </w:rPr>
        <w:t>მონაცემები</w:t>
      </w:r>
      <w:r w:rsidRPr="003814A8">
        <w:rPr>
          <w:rFonts w:ascii="Sylfaen" w:hAnsi="Sylfaen"/>
          <w:b/>
          <w:bCs/>
          <w:sz w:val="24"/>
          <w:szCs w:val="24"/>
        </w:rPr>
        <w:t xml:space="preserve">, </w:t>
      </w:r>
      <w:r w:rsidRPr="003814A8">
        <w:rPr>
          <w:rFonts w:ascii="Sylfaen" w:hAnsi="Sylfaen" w:cs="Sylfaen"/>
          <w:b/>
          <w:bCs/>
          <w:sz w:val="24"/>
          <w:szCs w:val="24"/>
        </w:rPr>
        <w:t>რომლებიც</w:t>
      </w:r>
      <w:r w:rsidRPr="003814A8">
        <w:rPr>
          <w:rFonts w:ascii="Sylfaen" w:hAnsi="Sylfaen"/>
          <w:b/>
          <w:bCs/>
          <w:sz w:val="24"/>
          <w:szCs w:val="24"/>
        </w:rPr>
        <w:t xml:space="preserve"> </w:t>
      </w:r>
      <w:r w:rsidRPr="003814A8">
        <w:rPr>
          <w:rFonts w:ascii="Sylfaen" w:hAnsi="Sylfaen" w:cs="Sylfaen"/>
          <w:b/>
          <w:bCs/>
          <w:sz w:val="24"/>
          <w:szCs w:val="24"/>
        </w:rPr>
        <w:t>უნდა</w:t>
      </w:r>
      <w:r w:rsidRPr="003814A8">
        <w:rPr>
          <w:rFonts w:ascii="Sylfaen" w:hAnsi="Sylfaen"/>
          <w:b/>
          <w:bCs/>
          <w:sz w:val="24"/>
          <w:szCs w:val="24"/>
        </w:rPr>
        <w:t xml:space="preserve"> </w:t>
      </w:r>
      <w:r w:rsidRPr="003814A8">
        <w:rPr>
          <w:rFonts w:ascii="Sylfaen" w:hAnsi="Sylfaen" w:cs="Sylfaen"/>
          <w:b/>
          <w:bCs/>
          <w:sz w:val="24"/>
          <w:szCs w:val="24"/>
        </w:rPr>
        <w:t>ატვირთოს</w:t>
      </w:r>
      <w:r w:rsidRPr="003814A8">
        <w:rPr>
          <w:rFonts w:ascii="Sylfaen" w:hAnsi="Sylfaen"/>
          <w:b/>
          <w:bCs/>
          <w:sz w:val="24"/>
          <w:szCs w:val="24"/>
        </w:rPr>
        <w:t xml:space="preserve"> / </w:t>
      </w:r>
      <w:r w:rsidRPr="003814A8">
        <w:rPr>
          <w:rFonts w:ascii="Sylfaen" w:hAnsi="Sylfaen" w:cs="Sylfaen"/>
          <w:b/>
          <w:bCs/>
          <w:sz w:val="24"/>
          <w:szCs w:val="24"/>
        </w:rPr>
        <w:t>წარმოადგინოს</w:t>
      </w:r>
      <w:r w:rsidRPr="003814A8">
        <w:rPr>
          <w:rFonts w:ascii="Sylfaen" w:hAnsi="Sylfaen"/>
          <w:b/>
          <w:bCs/>
          <w:sz w:val="24"/>
          <w:szCs w:val="24"/>
        </w:rPr>
        <w:t xml:space="preserve"> </w:t>
      </w:r>
      <w:r w:rsidRPr="003814A8">
        <w:rPr>
          <w:rFonts w:ascii="Sylfaen" w:hAnsi="Sylfaen" w:cs="Sylfaen"/>
          <w:b/>
          <w:bCs/>
          <w:sz w:val="24"/>
          <w:szCs w:val="24"/>
        </w:rPr>
        <w:t>მონაწილე</w:t>
      </w:r>
      <w:r w:rsidRPr="003814A8">
        <w:rPr>
          <w:rFonts w:ascii="Sylfaen" w:hAnsi="Sylfaen"/>
          <w:b/>
          <w:bCs/>
          <w:sz w:val="24"/>
          <w:szCs w:val="24"/>
        </w:rPr>
        <w:t xml:space="preserve"> </w:t>
      </w:r>
      <w:r w:rsidRPr="003814A8">
        <w:rPr>
          <w:rFonts w:ascii="Sylfaen" w:hAnsi="Sylfaen" w:cs="Sylfaen"/>
          <w:b/>
          <w:bCs/>
          <w:sz w:val="24"/>
          <w:szCs w:val="24"/>
        </w:rPr>
        <w:t>კომპანიამ</w:t>
      </w:r>
      <w:r w:rsidRPr="003814A8">
        <w:rPr>
          <w:rFonts w:ascii="Sylfaen" w:hAnsi="Sylfaen"/>
          <w:b/>
          <w:bCs/>
          <w:sz w:val="24"/>
          <w:szCs w:val="24"/>
        </w:rPr>
        <w:t xml:space="preserve"> </w:t>
      </w:r>
      <w:r w:rsidRPr="003814A8">
        <w:rPr>
          <w:rFonts w:ascii="Sylfaen" w:hAnsi="Sylfaen" w:cs="Sylfaen"/>
          <w:b/>
          <w:bCs/>
          <w:sz w:val="24"/>
          <w:szCs w:val="24"/>
        </w:rPr>
        <w:t>ელექტრონულ</w:t>
      </w:r>
      <w:r w:rsidRPr="003814A8">
        <w:rPr>
          <w:rFonts w:ascii="Sylfaen" w:hAnsi="Sylfaen"/>
          <w:b/>
          <w:bCs/>
          <w:sz w:val="24"/>
          <w:szCs w:val="24"/>
        </w:rPr>
        <w:t xml:space="preserve"> </w:t>
      </w:r>
      <w:r w:rsidRPr="003814A8">
        <w:rPr>
          <w:rFonts w:ascii="Sylfaen" w:hAnsi="Sylfaen" w:cs="Sylfaen"/>
          <w:b/>
          <w:bCs/>
          <w:sz w:val="24"/>
          <w:szCs w:val="24"/>
        </w:rPr>
        <w:t>ტენდერში</w:t>
      </w:r>
    </w:p>
    <w:p w14:paraId="74A1A985" w14:textId="77777777" w:rsidR="003814A8" w:rsidRPr="003814A8" w:rsidRDefault="003814A8" w:rsidP="003814A8">
      <w:pPr>
        <w:pStyle w:val="ListParagraph"/>
        <w:spacing w:after="0" w:line="240" w:lineRule="auto"/>
        <w:jc w:val="both"/>
        <w:outlineLvl w:val="2"/>
        <w:rPr>
          <w:rFonts w:ascii="Sylfaen" w:hAnsi="Sylfaen" w:cs="Sylfaen"/>
          <w:b/>
          <w:bCs/>
          <w:sz w:val="24"/>
          <w:szCs w:val="24"/>
        </w:rPr>
      </w:pPr>
    </w:p>
    <w:p w14:paraId="5D406583" w14:textId="1F57D883" w:rsidR="003814A8" w:rsidRPr="003814A8" w:rsidRDefault="003814A8" w:rsidP="003814A8">
      <w:pPr>
        <w:numPr>
          <w:ilvl w:val="0"/>
          <w:numId w:val="23"/>
        </w:numPr>
        <w:spacing w:after="0" w:line="240" w:lineRule="auto"/>
        <w:jc w:val="both"/>
        <w:rPr>
          <w:rFonts w:ascii="Sylfaen" w:hAnsi="Sylfaen"/>
          <w:b/>
          <w:bCs/>
          <w:color w:val="EE0000"/>
          <w:sz w:val="24"/>
          <w:szCs w:val="24"/>
          <w:u w:val="single"/>
        </w:rPr>
      </w:pPr>
      <w:r w:rsidRPr="003814A8">
        <w:rPr>
          <w:rFonts w:ascii="Sylfaen" w:hAnsi="Sylfaen"/>
          <w:b/>
          <w:bCs/>
          <w:color w:val="EE0000"/>
          <w:sz w:val="24"/>
          <w:szCs w:val="24"/>
          <w:u w:val="single"/>
        </w:rPr>
        <w:t>შემოთავაზება ინგლისურ და ქართულ ენაზე (ორივე ენაზე)</w:t>
      </w:r>
    </w:p>
    <w:p w14:paraId="587107AF" w14:textId="78F1546A" w:rsidR="0035399B" w:rsidRPr="0035399B" w:rsidRDefault="0035399B" w:rsidP="003814A8">
      <w:pPr>
        <w:numPr>
          <w:ilvl w:val="0"/>
          <w:numId w:val="23"/>
        </w:num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35399B">
        <w:rPr>
          <w:rFonts w:ascii="Sylfaen" w:hAnsi="Sylfaen" w:cs="Sylfaen"/>
          <w:b/>
          <w:bCs/>
          <w:sz w:val="24"/>
          <w:szCs w:val="24"/>
        </w:rPr>
        <w:t>ფასების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ცხრილი</w:t>
      </w:r>
      <w:r w:rsidRPr="0035399B">
        <w:rPr>
          <w:rFonts w:ascii="Sylfaen" w:hAnsi="Sylfaen"/>
          <w:sz w:val="24"/>
          <w:szCs w:val="24"/>
        </w:rPr>
        <w:t xml:space="preserve"> (</w:t>
      </w:r>
      <w:r w:rsidRPr="0035399B">
        <w:rPr>
          <w:rFonts w:ascii="Sylfaen" w:hAnsi="Sylfaen" w:cs="Sylfaen"/>
          <w:sz w:val="24"/>
          <w:szCs w:val="24"/>
        </w:rPr>
        <w:t>დანართი</w:t>
      </w:r>
      <w:r w:rsidRPr="0035399B">
        <w:rPr>
          <w:rFonts w:ascii="Sylfaen" w:hAnsi="Sylfaen"/>
          <w:sz w:val="24"/>
          <w:szCs w:val="24"/>
        </w:rPr>
        <w:t xml:space="preserve"> N1-</w:t>
      </w:r>
      <w:r w:rsidRPr="0035399B">
        <w:rPr>
          <w:rFonts w:ascii="Sylfaen" w:hAnsi="Sylfaen" w:cs="Sylfaen"/>
          <w:sz w:val="24"/>
          <w:szCs w:val="24"/>
        </w:rPr>
        <w:t>ის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შესაბამისად</w:t>
      </w:r>
      <w:r w:rsidRPr="0035399B">
        <w:rPr>
          <w:rFonts w:ascii="Sylfaen" w:hAnsi="Sylfaen"/>
          <w:sz w:val="24"/>
          <w:szCs w:val="24"/>
        </w:rPr>
        <w:t>);</w:t>
      </w:r>
    </w:p>
    <w:p w14:paraId="03409C05" w14:textId="77777777" w:rsidR="0035399B" w:rsidRPr="0035399B" w:rsidRDefault="0035399B" w:rsidP="003814A8">
      <w:pPr>
        <w:numPr>
          <w:ilvl w:val="0"/>
          <w:numId w:val="23"/>
        </w:num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35399B">
        <w:rPr>
          <w:rFonts w:ascii="Sylfaen" w:hAnsi="Sylfaen" w:cs="Sylfaen"/>
          <w:b/>
          <w:bCs/>
          <w:sz w:val="24"/>
          <w:szCs w:val="24"/>
        </w:rPr>
        <w:t>დოკუმენტები</w:t>
      </w:r>
      <w:r w:rsidRPr="0035399B">
        <w:rPr>
          <w:rFonts w:ascii="Sylfaen" w:hAnsi="Sylfaen"/>
          <w:sz w:val="24"/>
          <w:szCs w:val="24"/>
        </w:rPr>
        <w:t xml:space="preserve">, </w:t>
      </w:r>
      <w:r w:rsidRPr="0035399B">
        <w:rPr>
          <w:rFonts w:ascii="Sylfaen" w:hAnsi="Sylfaen" w:cs="Sylfaen"/>
          <w:sz w:val="24"/>
          <w:szCs w:val="24"/>
        </w:rPr>
        <w:t>რომლებიც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ადასტურებს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ტენდერში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მონაწილე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კომპანიის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გამოცდილებას</w:t>
      </w:r>
      <w:r w:rsidRPr="0035399B">
        <w:rPr>
          <w:rFonts w:ascii="Sylfaen" w:hAnsi="Sylfaen"/>
          <w:sz w:val="24"/>
          <w:szCs w:val="24"/>
        </w:rPr>
        <w:t xml:space="preserve"> (</w:t>
      </w:r>
      <w:r w:rsidRPr="0035399B">
        <w:rPr>
          <w:rFonts w:ascii="Sylfaen" w:hAnsi="Sylfaen" w:cs="Sylfaen"/>
          <w:sz w:val="24"/>
          <w:szCs w:val="24"/>
        </w:rPr>
        <w:t>დანართი</w:t>
      </w:r>
      <w:r w:rsidRPr="0035399B">
        <w:rPr>
          <w:rFonts w:ascii="Sylfaen" w:hAnsi="Sylfaen"/>
          <w:sz w:val="24"/>
          <w:szCs w:val="24"/>
        </w:rPr>
        <w:t xml:space="preserve"> N1-</w:t>
      </w:r>
      <w:r w:rsidRPr="0035399B">
        <w:rPr>
          <w:rFonts w:ascii="Sylfaen" w:hAnsi="Sylfaen" w:cs="Sylfaen"/>
          <w:sz w:val="24"/>
          <w:szCs w:val="24"/>
        </w:rPr>
        <w:t>ის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მოთხოვნების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შესაბამისად</w:t>
      </w:r>
      <w:r w:rsidRPr="0035399B">
        <w:rPr>
          <w:rFonts w:ascii="Sylfaen" w:hAnsi="Sylfaen"/>
          <w:sz w:val="24"/>
          <w:szCs w:val="24"/>
        </w:rPr>
        <w:t>);</w:t>
      </w:r>
    </w:p>
    <w:p w14:paraId="60AE1E51" w14:textId="77777777" w:rsidR="0035399B" w:rsidRPr="0035399B" w:rsidRDefault="0035399B" w:rsidP="003814A8">
      <w:pPr>
        <w:numPr>
          <w:ilvl w:val="0"/>
          <w:numId w:val="23"/>
        </w:num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35399B">
        <w:rPr>
          <w:rFonts w:ascii="Sylfaen" w:hAnsi="Sylfaen" w:cs="Sylfaen"/>
          <w:b/>
          <w:bCs/>
          <w:sz w:val="24"/>
          <w:szCs w:val="24"/>
        </w:rPr>
        <w:t>ამონაწერი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მეწარმეთა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და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არასამეწარმეო</w:t>
      </w:r>
      <w:r w:rsidRPr="0035399B">
        <w:rPr>
          <w:rFonts w:ascii="Sylfaen" w:hAnsi="Sylfaen"/>
          <w:b/>
          <w:bCs/>
          <w:sz w:val="24"/>
          <w:szCs w:val="24"/>
        </w:rPr>
        <w:t xml:space="preserve"> (</w:t>
      </w:r>
      <w:r w:rsidRPr="0035399B">
        <w:rPr>
          <w:rFonts w:ascii="Sylfaen" w:hAnsi="Sylfaen" w:cs="Sylfaen"/>
          <w:b/>
          <w:bCs/>
          <w:sz w:val="24"/>
          <w:szCs w:val="24"/>
        </w:rPr>
        <w:t>არაკომერციული</w:t>
      </w:r>
      <w:r w:rsidRPr="0035399B">
        <w:rPr>
          <w:rFonts w:ascii="Sylfaen" w:hAnsi="Sylfaen"/>
          <w:b/>
          <w:bCs/>
          <w:sz w:val="24"/>
          <w:szCs w:val="24"/>
        </w:rPr>
        <w:t xml:space="preserve">) </w:t>
      </w:r>
      <w:r w:rsidRPr="0035399B">
        <w:rPr>
          <w:rFonts w:ascii="Sylfaen" w:hAnsi="Sylfaen" w:cs="Sylfaen"/>
          <w:b/>
          <w:bCs/>
          <w:sz w:val="24"/>
          <w:szCs w:val="24"/>
        </w:rPr>
        <w:t>იურიდიული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პირების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რეესტრიდან</w:t>
      </w:r>
      <w:r w:rsidRPr="0035399B">
        <w:rPr>
          <w:rFonts w:ascii="Sylfaen" w:hAnsi="Sylfaen"/>
          <w:sz w:val="24"/>
          <w:szCs w:val="24"/>
        </w:rPr>
        <w:t xml:space="preserve">, </w:t>
      </w:r>
      <w:r w:rsidRPr="0035399B">
        <w:rPr>
          <w:rFonts w:ascii="Sylfaen" w:hAnsi="Sylfaen" w:cs="Sylfaen"/>
          <w:sz w:val="24"/>
          <w:szCs w:val="24"/>
        </w:rPr>
        <w:t>რომელიც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გაცემული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უნდა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იყოს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აღნიშნული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ელექტრონული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ტენდერის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გამოცხადების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შემდეგ</w:t>
      </w:r>
      <w:r w:rsidRPr="0035399B">
        <w:rPr>
          <w:rFonts w:ascii="Sylfaen" w:hAnsi="Sylfaen"/>
          <w:sz w:val="24"/>
          <w:szCs w:val="24"/>
        </w:rPr>
        <w:t>;</w:t>
      </w:r>
    </w:p>
    <w:p w14:paraId="12CDF39B" w14:textId="77777777" w:rsidR="0035399B" w:rsidRPr="0035399B" w:rsidRDefault="0035399B" w:rsidP="003814A8">
      <w:pPr>
        <w:numPr>
          <w:ilvl w:val="0"/>
          <w:numId w:val="23"/>
        </w:num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35399B">
        <w:rPr>
          <w:rFonts w:ascii="Sylfaen" w:hAnsi="Sylfaen" w:cs="Sylfaen"/>
          <w:b/>
          <w:bCs/>
          <w:sz w:val="24"/>
          <w:szCs w:val="24"/>
        </w:rPr>
        <w:t>თანხმობა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სატენდერო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პირობებზე</w:t>
      </w:r>
      <w:r w:rsidRPr="0035399B">
        <w:rPr>
          <w:rFonts w:ascii="Sylfaen" w:hAnsi="Sylfaen"/>
          <w:sz w:val="24"/>
          <w:szCs w:val="24"/>
        </w:rPr>
        <w:t xml:space="preserve">, </w:t>
      </w:r>
      <w:r w:rsidRPr="0035399B">
        <w:rPr>
          <w:rFonts w:ascii="Sylfaen" w:hAnsi="Sylfaen" w:cs="Sylfaen"/>
          <w:sz w:val="24"/>
          <w:szCs w:val="24"/>
        </w:rPr>
        <w:t>რისთვისაც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წარმოდგენილი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უნდა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იყოს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ხელმოწერილი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სატენდერო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განაცხადი</w:t>
      </w:r>
      <w:r w:rsidRPr="0035399B">
        <w:rPr>
          <w:rFonts w:ascii="Sylfaen" w:hAnsi="Sylfaen"/>
          <w:sz w:val="24"/>
          <w:szCs w:val="24"/>
        </w:rPr>
        <w:t xml:space="preserve"> (</w:t>
      </w:r>
      <w:r w:rsidRPr="0035399B">
        <w:rPr>
          <w:rFonts w:ascii="Sylfaen" w:hAnsi="Sylfaen" w:cs="Sylfaen"/>
          <w:sz w:val="24"/>
          <w:szCs w:val="24"/>
        </w:rPr>
        <w:t>წინასწარ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განსაზღვრული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დოკუმენტი</w:t>
      </w:r>
      <w:r w:rsidRPr="0035399B">
        <w:rPr>
          <w:rFonts w:ascii="Sylfaen" w:hAnsi="Sylfaen"/>
          <w:sz w:val="24"/>
          <w:szCs w:val="24"/>
        </w:rPr>
        <w:t>).</w:t>
      </w:r>
    </w:p>
    <w:p w14:paraId="02073430" w14:textId="0B356EC9" w:rsidR="0035399B" w:rsidRPr="0035399B" w:rsidRDefault="0035399B" w:rsidP="00991581">
      <w:pPr>
        <w:spacing w:after="0" w:line="240" w:lineRule="auto"/>
        <w:rPr>
          <w:rFonts w:ascii="Sylfaen" w:hAnsi="Sylfaen"/>
          <w:sz w:val="24"/>
          <w:szCs w:val="24"/>
        </w:rPr>
      </w:pPr>
    </w:p>
    <w:p w14:paraId="6969D5B9" w14:textId="77777777" w:rsidR="0035399B" w:rsidRPr="0035399B" w:rsidRDefault="0035399B" w:rsidP="00991581">
      <w:pPr>
        <w:spacing w:after="0" w:line="240" w:lineRule="auto"/>
        <w:outlineLvl w:val="2"/>
        <w:rPr>
          <w:rFonts w:ascii="Sylfaen" w:hAnsi="Sylfaen"/>
          <w:b/>
          <w:bCs/>
          <w:sz w:val="24"/>
          <w:szCs w:val="24"/>
        </w:rPr>
      </w:pPr>
      <w:r w:rsidRPr="0035399B">
        <w:rPr>
          <w:rFonts w:ascii="Sylfaen" w:hAnsi="Sylfaen" w:cs="Sylfaen"/>
          <w:b/>
          <w:bCs/>
          <w:sz w:val="24"/>
          <w:szCs w:val="24"/>
        </w:rPr>
        <w:t>შენიშვნა</w:t>
      </w:r>
    </w:p>
    <w:p w14:paraId="1C391492" w14:textId="77777777" w:rsidR="0035399B" w:rsidRPr="0035399B" w:rsidRDefault="0035399B" w:rsidP="00E97988">
      <w:pPr>
        <w:numPr>
          <w:ilvl w:val="0"/>
          <w:numId w:val="15"/>
        </w:numPr>
        <w:spacing w:after="0" w:line="240" w:lineRule="auto"/>
        <w:jc w:val="both"/>
        <w:rPr>
          <w:rFonts w:ascii="Sylfaen" w:hAnsi="Sylfaen"/>
          <w:i/>
          <w:iCs/>
          <w:sz w:val="20"/>
          <w:szCs w:val="20"/>
        </w:rPr>
      </w:pPr>
      <w:r w:rsidRPr="0035399B">
        <w:rPr>
          <w:rFonts w:ascii="Sylfaen" w:hAnsi="Sylfaen" w:cs="Sylfaen"/>
          <w:i/>
          <w:iCs/>
          <w:sz w:val="20"/>
          <w:szCs w:val="20"/>
        </w:rPr>
        <w:t>ტენდერში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ატვირთული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ყველა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დოკუმენტი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და</w:t>
      </w:r>
      <w:r w:rsidRPr="0035399B">
        <w:rPr>
          <w:rFonts w:ascii="Sylfaen" w:hAnsi="Sylfaen"/>
          <w:i/>
          <w:iCs/>
          <w:sz w:val="20"/>
          <w:szCs w:val="20"/>
        </w:rPr>
        <w:t>/</w:t>
      </w:r>
      <w:r w:rsidRPr="0035399B">
        <w:rPr>
          <w:rFonts w:ascii="Sylfaen" w:hAnsi="Sylfaen" w:cs="Sylfaen"/>
          <w:i/>
          <w:iCs/>
          <w:sz w:val="20"/>
          <w:szCs w:val="20"/>
        </w:rPr>
        <w:t>ან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ინფორმაცია</w:t>
      </w:r>
      <w:r w:rsidRPr="0035399B">
        <w:rPr>
          <w:rFonts w:ascii="Sylfaen" w:hAnsi="Sylfaen"/>
          <w:i/>
          <w:iCs/>
          <w:sz w:val="20"/>
          <w:szCs w:val="20"/>
        </w:rPr>
        <w:t xml:space="preserve">, </w:t>
      </w:r>
      <w:r w:rsidRPr="0035399B">
        <w:rPr>
          <w:rFonts w:ascii="Sylfaen" w:hAnsi="Sylfaen" w:cs="Sylfaen"/>
          <w:i/>
          <w:iCs/>
          <w:sz w:val="20"/>
          <w:szCs w:val="20"/>
        </w:rPr>
        <w:t>რომელიც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შექმნილია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მონაწილე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კომპანიის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მიერ</w:t>
      </w:r>
      <w:r w:rsidRPr="0035399B">
        <w:rPr>
          <w:rFonts w:ascii="Sylfaen" w:hAnsi="Sylfaen"/>
          <w:i/>
          <w:iCs/>
          <w:sz w:val="20"/>
          <w:szCs w:val="20"/>
        </w:rPr>
        <w:t xml:space="preserve">, </w:t>
      </w:r>
      <w:r w:rsidRPr="0035399B">
        <w:rPr>
          <w:rFonts w:ascii="Sylfaen" w:hAnsi="Sylfaen" w:cs="Sylfaen"/>
          <w:i/>
          <w:iCs/>
          <w:sz w:val="20"/>
          <w:szCs w:val="20"/>
        </w:rPr>
        <w:t>უნდა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იყოს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ხელმოწერილი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b/>
          <w:bCs/>
          <w:i/>
          <w:iCs/>
          <w:sz w:val="20"/>
          <w:szCs w:val="20"/>
        </w:rPr>
        <w:t>უფლებამოსილი</w:t>
      </w:r>
      <w:r w:rsidRPr="0035399B">
        <w:rPr>
          <w:rFonts w:ascii="Sylfaen" w:hAnsi="Sylfaen"/>
          <w:b/>
          <w:bCs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b/>
          <w:bCs/>
          <w:i/>
          <w:iCs/>
          <w:sz w:val="20"/>
          <w:szCs w:val="20"/>
        </w:rPr>
        <w:t>პირის</w:t>
      </w:r>
      <w:r w:rsidRPr="0035399B">
        <w:rPr>
          <w:rFonts w:ascii="Sylfaen" w:hAnsi="Sylfaen"/>
          <w:b/>
          <w:bCs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b/>
          <w:bCs/>
          <w:i/>
          <w:iCs/>
          <w:sz w:val="20"/>
          <w:szCs w:val="20"/>
        </w:rPr>
        <w:t>მიერ</w:t>
      </w:r>
      <w:r w:rsidRPr="0035399B">
        <w:rPr>
          <w:rFonts w:ascii="Sylfaen" w:hAnsi="Sylfaen"/>
          <w:i/>
          <w:iCs/>
          <w:sz w:val="20"/>
          <w:szCs w:val="20"/>
        </w:rPr>
        <w:t xml:space="preserve"> (</w:t>
      </w:r>
      <w:r w:rsidRPr="0035399B">
        <w:rPr>
          <w:rFonts w:ascii="Sylfaen" w:hAnsi="Sylfaen" w:cs="Sylfaen"/>
          <w:i/>
          <w:iCs/>
          <w:sz w:val="20"/>
          <w:szCs w:val="20"/>
        </w:rPr>
        <w:t>საჭიროების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შემთხვევაში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უნდა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ატვირთულ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იქნას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მინდობილობა</w:t>
      </w:r>
      <w:r w:rsidRPr="0035399B">
        <w:rPr>
          <w:rFonts w:ascii="Sylfaen" w:hAnsi="Sylfaen"/>
          <w:i/>
          <w:iCs/>
          <w:sz w:val="20"/>
          <w:szCs w:val="20"/>
        </w:rPr>
        <w:t>);</w:t>
      </w:r>
    </w:p>
    <w:p w14:paraId="54D6E0E8" w14:textId="77777777" w:rsidR="0035399B" w:rsidRPr="0035399B" w:rsidRDefault="0035399B" w:rsidP="00E97988">
      <w:pPr>
        <w:numPr>
          <w:ilvl w:val="0"/>
          <w:numId w:val="15"/>
        </w:numPr>
        <w:spacing w:after="0" w:line="240" w:lineRule="auto"/>
        <w:jc w:val="both"/>
        <w:rPr>
          <w:rFonts w:ascii="Sylfaen" w:hAnsi="Sylfaen"/>
          <w:i/>
          <w:iCs/>
          <w:sz w:val="20"/>
          <w:szCs w:val="20"/>
        </w:rPr>
      </w:pPr>
      <w:r w:rsidRPr="0035399B">
        <w:rPr>
          <w:rFonts w:ascii="Sylfaen" w:hAnsi="Sylfaen" w:cs="Sylfaen"/>
          <w:i/>
          <w:iCs/>
          <w:sz w:val="20"/>
          <w:szCs w:val="20"/>
        </w:rPr>
        <w:t>მონაწილე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კომპანიის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მიერ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შექმნილი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ყველა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დოკუმენტი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და</w:t>
      </w:r>
      <w:r w:rsidRPr="0035399B">
        <w:rPr>
          <w:rFonts w:ascii="Sylfaen" w:hAnsi="Sylfaen"/>
          <w:i/>
          <w:iCs/>
          <w:sz w:val="20"/>
          <w:szCs w:val="20"/>
        </w:rPr>
        <w:t>/</w:t>
      </w:r>
      <w:r w:rsidRPr="0035399B">
        <w:rPr>
          <w:rFonts w:ascii="Sylfaen" w:hAnsi="Sylfaen" w:cs="Sylfaen"/>
          <w:i/>
          <w:iCs/>
          <w:sz w:val="20"/>
          <w:szCs w:val="20"/>
        </w:rPr>
        <w:t>ან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ინფორმაცია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უნდა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იყოს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დამოწმებული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b/>
          <w:bCs/>
          <w:i/>
          <w:iCs/>
          <w:sz w:val="20"/>
          <w:szCs w:val="20"/>
        </w:rPr>
        <w:t>უფლებამოსილი</w:t>
      </w:r>
      <w:r w:rsidRPr="0035399B">
        <w:rPr>
          <w:rFonts w:ascii="Sylfaen" w:hAnsi="Sylfaen"/>
          <w:b/>
          <w:bCs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b/>
          <w:bCs/>
          <w:i/>
          <w:iCs/>
          <w:sz w:val="20"/>
          <w:szCs w:val="20"/>
        </w:rPr>
        <w:t>პირის</w:t>
      </w:r>
      <w:r w:rsidRPr="0035399B">
        <w:rPr>
          <w:rFonts w:ascii="Sylfaen" w:hAnsi="Sylfaen"/>
          <w:b/>
          <w:bCs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b/>
          <w:bCs/>
          <w:i/>
          <w:iCs/>
          <w:sz w:val="20"/>
          <w:szCs w:val="20"/>
        </w:rPr>
        <w:t>ელექტრონული</w:t>
      </w:r>
      <w:r w:rsidRPr="0035399B">
        <w:rPr>
          <w:rFonts w:ascii="Sylfaen" w:hAnsi="Sylfaen"/>
          <w:b/>
          <w:bCs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b/>
          <w:bCs/>
          <w:i/>
          <w:iCs/>
          <w:sz w:val="20"/>
          <w:szCs w:val="20"/>
        </w:rPr>
        <w:t>ხელმოწერით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ან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b/>
          <w:bCs/>
          <w:i/>
          <w:iCs/>
          <w:sz w:val="20"/>
          <w:szCs w:val="20"/>
        </w:rPr>
        <w:t>კომპანიის</w:t>
      </w:r>
      <w:r w:rsidRPr="0035399B">
        <w:rPr>
          <w:rFonts w:ascii="Sylfaen" w:hAnsi="Sylfaen"/>
          <w:b/>
          <w:bCs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b/>
          <w:bCs/>
          <w:i/>
          <w:iCs/>
          <w:sz w:val="20"/>
          <w:szCs w:val="20"/>
        </w:rPr>
        <w:t>ელექტრონული</w:t>
      </w:r>
      <w:r w:rsidRPr="0035399B">
        <w:rPr>
          <w:rFonts w:ascii="Sylfaen" w:hAnsi="Sylfaen"/>
          <w:b/>
          <w:bCs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b/>
          <w:bCs/>
          <w:i/>
          <w:iCs/>
          <w:sz w:val="20"/>
          <w:szCs w:val="20"/>
        </w:rPr>
        <w:t>ბეჭდით</w:t>
      </w:r>
      <w:r w:rsidRPr="0035399B">
        <w:rPr>
          <w:rFonts w:ascii="Sylfaen" w:hAnsi="Sylfaen"/>
          <w:i/>
          <w:iCs/>
          <w:sz w:val="20"/>
          <w:szCs w:val="20"/>
        </w:rPr>
        <w:t>;</w:t>
      </w:r>
    </w:p>
    <w:p w14:paraId="527F0324" w14:textId="77777777" w:rsidR="0035399B" w:rsidRPr="0035399B" w:rsidRDefault="0035399B" w:rsidP="00E97988">
      <w:pPr>
        <w:numPr>
          <w:ilvl w:val="0"/>
          <w:numId w:val="15"/>
        </w:numPr>
        <w:spacing w:after="0" w:line="240" w:lineRule="auto"/>
        <w:jc w:val="both"/>
        <w:rPr>
          <w:rFonts w:ascii="Sylfaen" w:hAnsi="Sylfaen"/>
          <w:i/>
          <w:iCs/>
          <w:sz w:val="20"/>
          <w:szCs w:val="20"/>
        </w:rPr>
      </w:pPr>
      <w:r w:rsidRPr="0035399B">
        <w:rPr>
          <w:rFonts w:ascii="Sylfaen" w:hAnsi="Sylfaen" w:cs="Sylfaen"/>
          <w:i/>
          <w:iCs/>
          <w:sz w:val="20"/>
          <w:szCs w:val="20"/>
        </w:rPr>
        <w:t>თუ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მონაწილე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კომპანია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არის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b/>
          <w:bCs/>
          <w:i/>
          <w:iCs/>
          <w:sz w:val="20"/>
          <w:szCs w:val="20"/>
        </w:rPr>
        <w:t>უცხოური</w:t>
      </w:r>
      <w:r w:rsidRPr="0035399B">
        <w:rPr>
          <w:rFonts w:ascii="Sylfaen" w:hAnsi="Sylfaen"/>
          <w:b/>
          <w:bCs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b/>
          <w:bCs/>
          <w:i/>
          <w:iCs/>
          <w:sz w:val="20"/>
          <w:szCs w:val="20"/>
        </w:rPr>
        <w:t>საწარმო</w:t>
      </w:r>
      <w:r w:rsidRPr="0035399B">
        <w:rPr>
          <w:rFonts w:ascii="Sylfaen" w:hAnsi="Sylfaen"/>
          <w:i/>
          <w:iCs/>
          <w:sz w:val="20"/>
          <w:szCs w:val="20"/>
        </w:rPr>
        <w:t xml:space="preserve">, </w:t>
      </w:r>
      <w:r w:rsidRPr="0035399B">
        <w:rPr>
          <w:rFonts w:ascii="Sylfaen" w:hAnsi="Sylfaen" w:cs="Sylfaen"/>
          <w:i/>
          <w:iCs/>
          <w:sz w:val="20"/>
          <w:szCs w:val="20"/>
        </w:rPr>
        <w:t>რომელიც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საქართველოში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არ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არის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რეგისტრირებული</w:t>
      </w:r>
      <w:r w:rsidRPr="0035399B">
        <w:rPr>
          <w:rFonts w:ascii="Sylfaen" w:hAnsi="Sylfaen"/>
          <w:i/>
          <w:iCs/>
          <w:sz w:val="20"/>
          <w:szCs w:val="20"/>
        </w:rPr>
        <w:t xml:space="preserve">, </w:t>
      </w:r>
      <w:r w:rsidRPr="0035399B">
        <w:rPr>
          <w:rFonts w:ascii="Sylfaen" w:hAnsi="Sylfaen" w:cs="Sylfaen"/>
          <w:i/>
          <w:iCs/>
          <w:sz w:val="20"/>
          <w:szCs w:val="20"/>
        </w:rPr>
        <w:t>მას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შეუძლია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შეთავაზების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გამოგზავნა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b/>
          <w:bCs/>
          <w:i/>
          <w:iCs/>
          <w:sz w:val="20"/>
          <w:szCs w:val="20"/>
        </w:rPr>
        <w:t>ელექტრონული</w:t>
      </w:r>
      <w:r w:rsidRPr="0035399B">
        <w:rPr>
          <w:rFonts w:ascii="Sylfaen" w:hAnsi="Sylfaen"/>
          <w:b/>
          <w:bCs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b/>
          <w:bCs/>
          <w:i/>
          <w:iCs/>
          <w:sz w:val="20"/>
          <w:szCs w:val="20"/>
        </w:rPr>
        <w:t>ფოსტით</w:t>
      </w:r>
      <w:r w:rsidRPr="0035399B">
        <w:rPr>
          <w:rFonts w:ascii="Sylfaen" w:hAnsi="Sylfaen"/>
          <w:i/>
          <w:iCs/>
          <w:sz w:val="20"/>
          <w:szCs w:val="20"/>
        </w:rPr>
        <w:t xml:space="preserve">, </w:t>
      </w:r>
      <w:r w:rsidRPr="0035399B">
        <w:rPr>
          <w:rFonts w:ascii="Sylfaen" w:hAnsi="Sylfaen" w:cs="Sylfaen"/>
          <w:i/>
          <w:iCs/>
          <w:sz w:val="20"/>
          <w:szCs w:val="20"/>
        </w:rPr>
        <w:t>რომელიც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მითითებულია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აღნიშნული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სატენდერო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დოკუმენტაციის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საკონტაქტო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ინფორმაციაში</w:t>
      </w:r>
      <w:r w:rsidRPr="0035399B">
        <w:rPr>
          <w:rFonts w:ascii="Sylfaen" w:hAnsi="Sylfaen"/>
          <w:i/>
          <w:iCs/>
          <w:sz w:val="20"/>
          <w:szCs w:val="20"/>
        </w:rPr>
        <w:t>;</w:t>
      </w:r>
    </w:p>
    <w:p w14:paraId="6E6AFAB7" w14:textId="3A3DF5B6" w:rsidR="00E97988" w:rsidRPr="00000A68" w:rsidRDefault="0035399B" w:rsidP="00E97988">
      <w:pPr>
        <w:numPr>
          <w:ilvl w:val="0"/>
          <w:numId w:val="15"/>
        </w:numPr>
        <w:spacing w:after="0" w:line="240" w:lineRule="auto"/>
        <w:jc w:val="both"/>
        <w:rPr>
          <w:rFonts w:ascii="Sylfaen" w:hAnsi="Sylfaen"/>
          <w:i/>
          <w:iCs/>
          <w:sz w:val="20"/>
          <w:szCs w:val="20"/>
        </w:rPr>
      </w:pPr>
      <w:r w:rsidRPr="0035399B">
        <w:rPr>
          <w:rFonts w:ascii="Sylfaen" w:hAnsi="Sylfaen" w:cs="Sylfaen"/>
          <w:i/>
          <w:iCs/>
          <w:sz w:val="20"/>
          <w:szCs w:val="20"/>
        </w:rPr>
        <w:t>ასევე</w:t>
      </w:r>
      <w:r w:rsidRPr="0035399B">
        <w:rPr>
          <w:rFonts w:ascii="Sylfaen" w:hAnsi="Sylfaen"/>
          <w:i/>
          <w:iCs/>
          <w:sz w:val="20"/>
          <w:szCs w:val="20"/>
        </w:rPr>
        <w:t xml:space="preserve">, </w:t>
      </w:r>
      <w:r w:rsidRPr="0035399B">
        <w:rPr>
          <w:rFonts w:ascii="Sylfaen" w:hAnsi="Sylfaen" w:cs="Sylfaen"/>
          <w:i/>
          <w:iCs/>
          <w:sz w:val="20"/>
          <w:szCs w:val="20"/>
        </w:rPr>
        <w:t>თუ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სატენდერო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პლატფორმაზე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წინადადების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ატვირთვისას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წარმოიქმნება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b/>
          <w:bCs/>
          <w:i/>
          <w:iCs/>
          <w:sz w:val="20"/>
          <w:szCs w:val="20"/>
        </w:rPr>
        <w:t>ტექნიკური</w:t>
      </w:r>
      <w:r w:rsidRPr="0035399B">
        <w:rPr>
          <w:rFonts w:ascii="Sylfaen" w:hAnsi="Sylfaen"/>
          <w:b/>
          <w:bCs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b/>
          <w:bCs/>
          <w:i/>
          <w:iCs/>
          <w:sz w:val="20"/>
          <w:szCs w:val="20"/>
        </w:rPr>
        <w:t>პრობლემა</w:t>
      </w:r>
      <w:r w:rsidRPr="0035399B">
        <w:rPr>
          <w:rFonts w:ascii="Sylfaen" w:hAnsi="Sylfaen"/>
          <w:i/>
          <w:iCs/>
          <w:sz w:val="20"/>
          <w:szCs w:val="20"/>
        </w:rPr>
        <w:t xml:space="preserve">, </w:t>
      </w:r>
      <w:r w:rsidRPr="0035399B">
        <w:rPr>
          <w:rFonts w:ascii="Sylfaen" w:hAnsi="Sylfaen" w:cs="Sylfaen"/>
          <w:i/>
          <w:iCs/>
          <w:sz w:val="20"/>
          <w:szCs w:val="20"/>
        </w:rPr>
        <w:t>მონაწილე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კომპანიას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შეუძლია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წინადადება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გამოაგზავნოს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სატენდერო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დოკუმენტებში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მითითებულ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ელ</w:t>
      </w:r>
      <w:r w:rsidRPr="0035399B">
        <w:rPr>
          <w:rFonts w:ascii="Sylfaen" w:hAnsi="Sylfaen"/>
          <w:i/>
          <w:iCs/>
          <w:sz w:val="20"/>
          <w:szCs w:val="20"/>
        </w:rPr>
        <w:t>.</w:t>
      </w:r>
      <w:r w:rsidRPr="0035399B">
        <w:rPr>
          <w:rFonts w:ascii="Sylfaen" w:hAnsi="Sylfaen" w:cs="Sylfaen"/>
          <w:i/>
          <w:iCs/>
          <w:sz w:val="20"/>
          <w:szCs w:val="20"/>
        </w:rPr>
        <w:t>ფოსტაზე</w:t>
      </w:r>
      <w:r w:rsidRPr="0035399B">
        <w:rPr>
          <w:rFonts w:ascii="Sylfaen" w:hAnsi="Sylfaen"/>
          <w:i/>
          <w:iCs/>
          <w:sz w:val="20"/>
          <w:szCs w:val="20"/>
        </w:rPr>
        <w:t>.</w:t>
      </w:r>
      <w:r w:rsidRPr="0035399B">
        <w:rPr>
          <w:rFonts w:ascii="Sylfaen" w:hAnsi="Sylfaen"/>
          <w:i/>
          <w:iCs/>
          <w:sz w:val="20"/>
          <w:szCs w:val="20"/>
        </w:rPr>
        <w:br/>
      </w:r>
      <w:r w:rsidRPr="0035399B">
        <w:rPr>
          <w:rFonts w:ascii="Sylfaen" w:hAnsi="Sylfaen" w:cs="Sylfaen"/>
          <w:i/>
          <w:iCs/>
          <w:sz w:val="20"/>
          <w:szCs w:val="20"/>
        </w:rPr>
        <w:t>წინადადება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ელ</w:t>
      </w:r>
      <w:r w:rsidRPr="0035399B">
        <w:rPr>
          <w:rFonts w:ascii="Sylfaen" w:hAnsi="Sylfaen"/>
          <w:i/>
          <w:iCs/>
          <w:sz w:val="20"/>
          <w:szCs w:val="20"/>
        </w:rPr>
        <w:t>.</w:t>
      </w:r>
      <w:r w:rsidRPr="0035399B">
        <w:rPr>
          <w:rFonts w:ascii="Sylfaen" w:hAnsi="Sylfaen" w:cs="Sylfaen"/>
          <w:i/>
          <w:iCs/>
          <w:sz w:val="20"/>
          <w:szCs w:val="20"/>
        </w:rPr>
        <w:t>ფოსტით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უნდა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გაიგზავნოს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b/>
          <w:bCs/>
          <w:i/>
          <w:iCs/>
          <w:sz w:val="20"/>
          <w:szCs w:val="20"/>
        </w:rPr>
        <w:t>არაუგვიანეს</w:t>
      </w:r>
      <w:r w:rsidRPr="0035399B">
        <w:rPr>
          <w:rFonts w:ascii="Sylfaen" w:hAnsi="Sylfaen"/>
          <w:b/>
          <w:bCs/>
          <w:i/>
          <w:iCs/>
          <w:sz w:val="20"/>
          <w:szCs w:val="20"/>
        </w:rPr>
        <w:t xml:space="preserve"> 2026 </w:t>
      </w:r>
      <w:r w:rsidRPr="0035399B">
        <w:rPr>
          <w:rFonts w:ascii="Sylfaen" w:hAnsi="Sylfaen" w:cs="Sylfaen"/>
          <w:b/>
          <w:bCs/>
          <w:i/>
          <w:iCs/>
          <w:sz w:val="20"/>
          <w:szCs w:val="20"/>
        </w:rPr>
        <w:t>წლის</w:t>
      </w:r>
      <w:r w:rsidRPr="0035399B">
        <w:rPr>
          <w:rFonts w:ascii="Sylfaen" w:hAnsi="Sylfaen"/>
          <w:b/>
          <w:bCs/>
          <w:i/>
          <w:iCs/>
          <w:sz w:val="20"/>
          <w:szCs w:val="20"/>
        </w:rPr>
        <w:t xml:space="preserve"> </w:t>
      </w:r>
      <w:r w:rsidR="00792203">
        <w:rPr>
          <w:rFonts w:ascii="Sylfaen" w:hAnsi="Sylfaen"/>
          <w:b/>
          <w:bCs/>
          <w:i/>
          <w:iCs/>
          <w:sz w:val="20"/>
          <w:szCs w:val="20"/>
        </w:rPr>
        <w:t>30</w:t>
      </w:r>
      <w:r w:rsidRPr="0035399B">
        <w:rPr>
          <w:rFonts w:ascii="Sylfaen" w:hAnsi="Sylfaen"/>
          <w:b/>
          <w:bCs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b/>
          <w:bCs/>
          <w:i/>
          <w:iCs/>
          <w:sz w:val="20"/>
          <w:szCs w:val="20"/>
        </w:rPr>
        <w:t>მარტის</w:t>
      </w:r>
      <w:r w:rsidRPr="0035399B">
        <w:rPr>
          <w:rFonts w:ascii="Sylfaen" w:hAnsi="Sylfaen"/>
          <w:b/>
          <w:bCs/>
          <w:i/>
          <w:iCs/>
          <w:sz w:val="20"/>
          <w:szCs w:val="20"/>
        </w:rPr>
        <w:t xml:space="preserve">, 18:00 </w:t>
      </w:r>
      <w:r w:rsidRPr="0035399B">
        <w:rPr>
          <w:rFonts w:ascii="Sylfaen" w:hAnsi="Sylfaen" w:cs="Sylfaen"/>
          <w:b/>
          <w:bCs/>
          <w:i/>
          <w:iCs/>
          <w:sz w:val="20"/>
          <w:szCs w:val="20"/>
        </w:rPr>
        <w:t>საათისა</w:t>
      </w:r>
      <w:r w:rsidRPr="0035399B">
        <w:rPr>
          <w:rFonts w:ascii="Sylfaen" w:hAnsi="Sylfaen"/>
          <w:b/>
          <w:bCs/>
          <w:i/>
          <w:iCs/>
          <w:sz w:val="20"/>
          <w:szCs w:val="20"/>
        </w:rPr>
        <w:t xml:space="preserve"> (</w:t>
      </w:r>
      <w:r w:rsidRPr="0035399B">
        <w:rPr>
          <w:rFonts w:ascii="Sylfaen" w:hAnsi="Sylfaen" w:cs="Sylfaen"/>
          <w:b/>
          <w:bCs/>
          <w:i/>
          <w:iCs/>
          <w:sz w:val="20"/>
          <w:szCs w:val="20"/>
        </w:rPr>
        <w:t>საქართველოს</w:t>
      </w:r>
      <w:r w:rsidRPr="0035399B">
        <w:rPr>
          <w:rFonts w:ascii="Sylfaen" w:hAnsi="Sylfaen"/>
          <w:b/>
          <w:bCs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b/>
          <w:bCs/>
          <w:i/>
          <w:iCs/>
          <w:sz w:val="20"/>
          <w:szCs w:val="20"/>
        </w:rPr>
        <w:t>დროით</w:t>
      </w:r>
      <w:r w:rsidRPr="0035399B">
        <w:rPr>
          <w:rFonts w:ascii="Sylfaen" w:hAnsi="Sylfaen"/>
          <w:b/>
          <w:bCs/>
          <w:i/>
          <w:iCs/>
          <w:sz w:val="20"/>
          <w:szCs w:val="20"/>
        </w:rPr>
        <w:t>)</w:t>
      </w:r>
      <w:r w:rsidRPr="0035399B">
        <w:rPr>
          <w:rFonts w:ascii="Sylfaen" w:hAnsi="Sylfaen"/>
          <w:i/>
          <w:iCs/>
          <w:sz w:val="20"/>
          <w:szCs w:val="20"/>
        </w:rPr>
        <w:t>.</w:t>
      </w:r>
    </w:p>
    <w:p w14:paraId="6DA85444" w14:textId="7252D2B9" w:rsidR="0035399B" w:rsidRPr="00000A68" w:rsidRDefault="0035399B" w:rsidP="00E97988">
      <w:pPr>
        <w:spacing w:after="0" w:line="240" w:lineRule="auto"/>
        <w:ind w:left="720"/>
        <w:jc w:val="both"/>
        <w:rPr>
          <w:rFonts w:ascii="Sylfaen" w:hAnsi="Sylfaen"/>
          <w:i/>
          <w:iCs/>
          <w:sz w:val="20"/>
          <w:szCs w:val="20"/>
        </w:rPr>
      </w:pPr>
      <w:r w:rsidRPr="0035399B">
        <w:rPr>
          <w:rFonts w:ascii="Sylfaen" w:hAnsi="Sylfaen"/>
          <w:i/>
          <w:iCs/>
          <w:sz w:val="20"/>
          <w:szCs w:val="20"/>
        </w:rPr>
        <w:br/>
      </w:r>
      <w:r w:rsidRPr="0035399B">
        <w:rPr>
          <w:rFonts w:ascii="Sylfaen" w:hAnsi="Sylfaen" w:cs="Sylfaen"/>
          <w:i/>
          <w:iCs/>
          <w:sz w:val="20"/>
          <w:szCs w:val="20"/>
        </w:rPr>
        <w:t>წინადადებების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მიღების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ვადის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ცვლილების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შემთხვევაში</w:t>
      </w:r>
      <w:r w:rsidRPr="0035399B">
        <w:rPr>
          <w:rFonts w:ascii="Sylfaen" w:hAnsi="Sylfaen"/>
          <w:i/>
          <w:iCs/>
          <w:sz w:val="20"/>
          <w:szCs w:val="20"/>
        </w:rPr>
        <w:t xml:space="preserve">, </w:t>
      </w:r>
      <w:r w:rsidRPr="0035399B">
        <w:rPr>
          <w:rFonts w:ascii="Sylfaen" w:hAnsi="Sylfaen" w:cs="Sylfaen"/>
          <w:i/>
          <w:iCs/>
          <w:sz w:val="20"/>
          <w:szCs w:val="20"/>
        </w:rPr>
        <w:t>მონაწილეები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ინფორმირებული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იქნებიან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შესაბამისი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წესით</w:t>
      </w:r>
      <w:r w:rsidRPr="0035399B">
        <w:rPr>
          <w:rFonts w:ascii="Sylfaen" w:hAnsi="Sylfaen"/>
          <w:i/>
          <w:iCs/>
          <w:sz w:val="20"/>
          <w:szCs w:val="20"/>
        </w:rPr>
        <w:t>.</w:t>
      </w:r>
    </w:p>
    <w:p w14:paraId="503091B6" w14:textId="77777777" w:rsidR="00E97988" w:rsidRDefault="00E97988" w:rsidP="00E97988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</w:p>
    <w:p w14:paraId="599F59BA" w14:textId="77777777" w:rsidR="00000A68" w:rsidRDefault="00000A68" w:rsidP="00E97988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</w:p>
    <w:p w14:paraId="6FB97219" w14:textId="77777777" w:rsidR="00000A68" w:rsidRPr="0035399B" w:rsidRDefault="00000A68" w:rsidP="00E97988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</w:p>
    <w:p w14:paraId="6DB5ACE3" w14:textId="1BE7C44D" w:rsidR="0035399B" w:rsidRPr="0035399B" w:rsidRDefault="0035399B" w:rsidP="00991581">
      <w:pPr>
        <w:spacing w:after="0" w:line="240" w:lineRule="auto"/>
        <w:rPr>
          <w:rFonts w:ascii="Sylfaen" w:hAnsi="Sylfaen"/>
          <w:sz w:val="24"/>
          <w:szCs w:val="24"/>
        </w:rPr>
      </w:pPr>
    </w:p>
    <w:p w14:paraId="6DB667CA" w14:textId="77777777" w:rsidR="0035399B" w:rsidRPr="0035399B" w:rsidRDefault="0035399B" w:rsidP="00991581">
      <w:pPr>
        <w:spacing w:after="0" w:line="240" w:lineRule="auto"/>
        <w:outlineLvl w:val="2"/>
        <w:rPr>
          <w:rFonts w:ascii="Sylfaen" w:hAnsi="Sylfaen"/>
          <w:b/>
          <w:bCs/>
          <w:sz w:val="24"/>
          <w:szCs w:val="24"/>
        </w:rPr>
      </w:pPr>
      <w:r w:rsidRPr="0035399B">
        <w:rPr>
          <w:rFonts w:ascii="Sylfaen" w:hAnsi="Sylfaen"/>
          <w:b/>
          <w:bCs/>
          <w:sz w:val="24"/>
          <w:szCs w:val="24"/>
        </w:rPr>
        <w:t xml:space="preserve">4. </w:t>
      </w:r>
      <w:r w:rsidRPr="0035399B">
        <w:rPr>
          <w:rFonts w:ascii="Sylfaen" w:hAnsi="Sylfaen" w:cs="Sylfaen"/>
          <w:b/>
          <w:bCs/>
          <w:sz w:val="24"/>
          <w:szCs w:val="24"/>
        </w:rPr>
        <w:t>ხელშეკრულების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გაფორმება</w:t>
      </w:r>
    </w:p>
    <w:p w14:paraId="09B89CCF" w14:textId="77777777" w:rsidR="0035399B" w:rsidRPr="0035399B" w:rsidRDefault="0035399B" w:rsidP="00000A68">
      <w:pPr>
        <w:numPr>
          <w:ilvl w:val="0"/>
          <w:numId w:val="16"/>
        </w:num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35399B">
        <w:rPr>
          <w:rFonts w:ascii="Sylfaen" w:hAnsi="Sylfaen" w:cs="Sylfaen"/>
          <w:sz w:val="24"/>
          <w:szCs w:val="24"/>
        </w:rPr>
        <w:lastRenderedPageBreak/>
        <w:t>გამარჯვებულ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კომპანიასთან</w:t>
      </w:r>
      <w:r w:rsidRPr="0035399B">
        <w:rPr>
          <w:rFonts w:ascii="Sylfaen" w:hAnsi="Sylfaen"/>
          <w:sz w:val="24"/>
          <w:szCs w:val="24"/>
        </w:rPr>
        <w:t>/</w:t>
      </w:r>
      <w:r w:rsidRPr="0035399B">
        <w:rPr>
          <w:rFonts w:ascii="Sylfaen" w:hAnsi="Sylfaen" w:cs="Sylfaen"/>
          <w:sz w:val="24"/>
          <w:szCs w:val="24"/>
        </w:rPr>
        <w:t>კომპანიებთან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ხელშეკრულება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გაფორმდება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ტენდერის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პირობებისა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და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წარმოდგენილი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ხელშეკრულების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პროექტის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შესაბამისად</w:t>
      </w:r>
      <w:r w:rsidRPr="0035399B">
        <w:rPr>
          <w:rFonts w:ascii="Sylfaen" w:hAnsi="Sylfaen"/>
          <w:sz w:val="24"/>
          <w:szCs w:val="24"/>
        </w:rPr>
        <w:t>;</w:t>
      </w:r>
    </w:p>
    <w:p w14:paraId="0A645E62" w14:textId="77777777" w:rsidR="0035399B" w:rsidRPr="0035399B" w:rsidRDefault="0035399B" w:rsidP="00000A68">
      <w:pPr>
        <w:numPr>
          <w:ilvl w:val="0"/>
          <w:numId w:val="16"/>
        </w:num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35399B">
        <w:rPr>
          <w:rFonts w:ascii="Sylfaen" w:hAnsi="Sylfaen" w:cs="Sylfaen"/>
          <w:sz w:val="24"/>
          <w:szCs w:val="24"/>
        </w:rPr>
        <w:t>შპს</w:t>
      </w:r>
      <w:r w:rsidRPr="0035399B">
        <w:rPr>
          <w:rFonts w:ascii="Sylfaen" w:hAnsi="Sylfaen"/>
          <w:sz w:val="24"/>
          <w:szCs w:val="24"/>
        </w:rPr>
        <w:t xml:space="preserve"> „</w:t>
      </w:r>
      <w:r w:rsidRPr="0035399B">
        <w:rPr>
          <w:rFonts w:ascii="Sylfaen" w:hAnsi="Sylfaen" w:cs="Sylfaen"/>
          <w:sz w:val="24"/>
          <w:szCs w:val="24"/>
        </w:rPr>
        <w:t>ჯორჯიან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უოთერ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ენდ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ფაუერი</w:t>
      </w:r>
      <w:r w:rsidRPr="0035399B">
        <w:rPr>
          <w:rFonts w:ascii="Sylfaen" w:hAnsi="Sylfaen"/>
          <w:sz w:val="24"/>
          <w:szCs w:val="24"/>
        </w:rPr>
        <w:t xml:space="preserve">“ </w:t>
      </w:r>
      <w:r w:rsidRPr="0035399B">
        <w:rPr>
          <w:rFonts w:ascii="Sylfaen" w:hAnsi="Sylfaen" w:cs="Sylfaen"/>
          <w:sz w:val="24"/>
          <w:szCs w:val="24"/>
        </w:rPr>
        <w:t>იტოვებს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უფლებას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ხელშეკრულება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გააფორმოს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ერთ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ან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რამდენიმე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კომპანიასთან</w:t>
      </w:r>
      <w:r w:rsidRPr="0035399B">
        <w:rPr>
          <w:rFonts w:ascii="Sylfaen" w:hAnsi="Sylfaen"/>
          <w:sz w:val="24"/>
          <w:szCs w:val="24"/>
        </w:rPr>
        <w:t>.</w:t>
      </w:r>
    </w:p>
    <w:p w14:paraId="47859D62" w14:textId="385B0D56" w:rsidR="0035399B" w:rsidRPr="0035399B" w:rsidRDefault="0035399B" w:rsidP="00991581">
      <w:pPr>
        <w:spacing w:after="0" w:line="240" w:lineRule="auto"/>
        <w:rPr>
          <w:rFonts w:ascii="Sylfaen" w:hAnsi="Sylfaen"/>
          <w:sz w:val="24"/>
          <w:szCs w:val="24"/>
        </w:rPr>
      </w:pPr>
    </w:p>
    <w:p w14:paraId="6BF392E3" w14:textId="77777777" w:rsidR="0035399B" w:rsidRPr="0035399B" w:rsidRDefault="0035399B" w:rsidP="00991581">
      <w:pPr>
        <w:spacing w:after="0" w:line="240" w:lineRule="auto"/>
        <w:outlineLvl w:val="2"/>
        <w:rPr>
          <w:rFonts w:ascii="Sylfaen" w:hAnsi="Sylfaen"/>
          <w:b/>
          <w:bCs/>
          <w:sz w:val="24"/>
          <w:szCs w:val="24"/>
        </w:rPr>
      </w:pPr>
      <w:r w:rsidRPr="0035399B">
        <w:rPr>
          <w:rFonts w:ascii="Sylfaen" w:hAnsi="Sylfaen"/>
          <w:b/>
          <w:bCs/>
          <w:sz w:val="24"/>
          <w:szCs w:val="24"/>
        </w:rPr>
        <w:t xml:space="preserve">5. </w:t>
      </w:r>
      <w:r w:rsidRPr="0035399B">
        <w:rPr>
          <w:rFonts w:ascii="Sylfaen" w:hAnsi="Sylfaen" w:cs="Sylfaen"/>
          <w:b/>
          <w:bCs/>
          <w:sz w:val="24"/>
          <w:szCs w:val="24"/>
        </w:rPr>
        <w:t>სხვა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მოთხოვნები</w:t>
      </w:r>
    </w:p>
    <w:p w14:paraId="24F5DC18" w14:textId="18FBB1F6" w:rsidR="00000A68" w:rsidRDefault="0035399B" w:rsidP="00000A68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35399B">
        <w:rPr>
          <w:rFonts w:ascii="Sylfaen" w:hAnsi="Sylfaen"/>
          <w:sz w:val="24"/>
          <w:szCs w:val="24"/>
        </w:rPr>
        <w:t xml:space="preserve">5.1. </w:t>
      </w:r>
      <w:r w:rsidRPr="0035399B">
        <w:rPr>
          <w:rFonts w:ascii="Sylfaen" w:hAnsi="Sylfaen" w:cs="Sylfaen"/>
          <w:sz w:val="24"/>
          <w:szCs w:val="24"/>
        </w:rPr>
        <w:t>წინადადების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წარდგენის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მომენტში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მონაწილე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კომპანია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არ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უნდა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იყოს</w:t>
      </w:r>
      <w:r w:rsidRPr="0035399B">
        <w:rPr>
          <w:rFonts w:ascii="Sylfaen" w:hAnsi="Sylfaen"/>
          <w:sz w:val="24"/>
          <w:szCs w:val="24"/>
        </w:rPr>
        <w:t>:</w:t>
      </w:r>
    </w:p>
    <w:p w14:paraId="598B2E97" w14:textId="77777777" w:rsidR="00000A68" w:rsidRPr="0035399B" w:rsidRDefault="00000A68" w:rsidP="00000A68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</w:p>
    <w:p w14:paraId="78256FF0" w14:textId="77777777" w:rsidR="0035399B" w:rsidRPr="0035399B" w:rsidRDefault="0035399B" w:rsidP="00000A68">
      <w:pPr>
        <w:numPr>
          <w:ilvl w:val="0"/>
          <w:numId w:val="17"/>
        </w:num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35399B">
        <w:rPr>
          <w:rFonts w:ascii="Sylfaen" w:hAnsi="Sylfaen" w:cs="Sylfaen"/>
          <w:sz w:val="24"/>
          <w:szCs w:val="24"/>
        </w:rPr>
        <w:t>გაკოტრების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პროცესში</w:t>
      </w:r>
      <w:r w:rsidRPr="0035399B">
        <w:rPr>
          <w:rFonts w:ascii="Sylfaen" w:hAnsi="Sylfaen"/>
          <w:sz w:val="24"/>
          <w:szCs w:val="24"/>
        </w:rPr>
        <w:t>;</w:t>
      </w:r>
    </w:p>
    <w:p w14:paraId="4F444119" w14:textId="77777777" w:rsidR="0035399B" w:rsidRPr="0035399B" w:rsidRDefault="0035399B" w:rsidP="00000A68">
      <w:pPr>
        <w:numPr>
          <w:ilvl w:val="0"/>
          <w:numId w:val="17"/>
        </w:num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35399B">
        <w:rPr>
          <w:rFonts w:ascii="Sylfaen" w:hAnsi="Sylfaen" w:cs="Sylfaen"/>
          <w:sz w:val="24"/>
          <w:szCs w:val="24"/>
        </w:rPr>
        <w:t>ლიკვიდაციის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პროცესში</w:t>
      </w:r>
      <w:r w:rsidRPr="0035399B">
        <w:rPr>
          <w:rFonts w:ascii="Sylfaen" w:hAnsi="Sylfaen"/>
          <w:sz w:val="24"/>
          <w:szCs w:val="24"/>
        </w:rPr>
        <w:t>;</w:t>
      </w:r>
    </w:p>
    <w:p w14:paraId="0882401D" w14:textId="77777777" w:rsidR="0035399B" w:rsidRDefault="0035399B" w:rsidP="00000A68">
      <w:pPr>
        <w:numPr>
          <w:ilvl w:val="0"/>
          <w:numId w:val="17"/>
        </w:num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35399B">
        <w:rPr>
          <w:rFonts w:ascii="Sylfaen" w:hAnsi="Sylfaen" w:cs="Sylfaen"/>
          <w:sz w:val="24"/>
          <w:szCs w:val="24"/>
        </w:rPr>
        <w:t>საქმიანობის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დროებითი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შეჩერების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მდგომარეობაში</w:t>
      </w:r>
      <w:r w:rsidRPr="0035399B">
        <w:rPr>
          <w:rFonts w:ascii="Sylfaen" w:hAnsi="Sylfaen"/>
          <w:sz w:val="24"/>
          <w:szCs w:val="24"/>
        </w:rPr>
        <w:t>.</w:t>
      </w:r>
    </w:p>
    <w:p w14:paraId="29BD0A2D" w14:textId="77777777" w:rsidR="00000A68" w:rsidRPr="0035399B" w:rsidRDefault="00000A68" w:rsidP="00000A68">
      <w:pPr>
        <w:spacing w:after="0" w:line="240" w:lineRule="auto"/>
        <w:ind w:left="720"/>
        <w:jc w:val="both"/>
        <w:rPr>
          <w:rFonts w:ascii="Sylfaen" w:hAnsi="Sylfaen"/>
          <w:sz w:val="24"/>
          <w:szCs w:val="24"/>
        </w:rPr>
      </w:pPr>
    </w:p>
    <w:p w14:paraId="07E25ED2" w14:textId="77777777" w:rsidR="0035399B" w:rsidRDefault="0035399B" w:rsidP="00000A68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35399B">
        <w:rPr>
          <w:rFonts w:ascii="Sylfaen" w:hAnsi="Sylfaen"/>
          <w:sz w:val="24"/>
          <w:szCs w:val="24"/>
        </w:rPr>
        <w:t xml:space="preserve">5.2. </w:t>
      </w:r>
      <w:r w:rsidRPr="0035399B">
        <w:rPr>
          <w:rFonts w:ascii="Sylfaen" w:hAnsi="Sylfaen" w:cs="Sylfaen"/>
          <w:sz w:val="24"/>
          <w:szCs w:val="24"/>
        </w:rPr>
        <w:t>ფასების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წარმოდგენა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დასაშვებია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მხოლოდ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საქართველოს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ეროვნულ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ვალუტაში</w:t>
      </w:r>
      <w:r w:rsidRPr="0035399B">
        <w:rPr>
          <w:rFonts w:ascii="Sylfaen" w:hAnsi="Sylfaen"/>
          <w:b/>
          <w:bCs/>
          <w:sz w:val="24"/>
          <w:szCs w:val="24"/>
        </w:rPr>
        <w:t xml:space="preserve"> (GEL), </w:t>
      </w:r>
      <w:r w:rsidRPr="0035399B">
        <w:rPr>
          <w:rFonts w:ascii="Sylfaen" w:hAnsi="Sylfaen" w:cs="Sylfaen"/>
          <w:b/>
          <w:bCs/>
          <w:sz w:val="24"/>
          <w:szCs w:val="24"/>
        </w:rPr>
        <w:t>აშშ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დოლარში</w:t>
      </w:r>
      <w:r w:rsidRPr="0035399B">
        <w:rPr>
          <w:rFonts w:ascii="Sylfaen" w:hAnsi="Sylfaen"/>
          <w:b/>
          <w:bCs/>
          <w:sz w:val="24"/>
          <w:szCs w:val="24"/>
        </w:rPr>
        <w:t xml:space="preserve"> (USD) </w:t>
      </w:r>
      <w:r w:rsidRPr="0035399B">
        <w:rPr>
          <w:rFonts w:ascii="Sylfaen" w:hAnsi="Sylfaen" w:cs="Sylfaen"/>
          <w:b/>
          <w:bCs/>
          <w:sz w:val="24"/>
          <w:szCs w:val="24"/>
        </w:rPr>
        <w:t>ან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ევროში</w:t>
      </w:r>
      <w:r w:rsidRPr="0035399B">
        <w:rPr>
          <w:rFonts w:ascii="Sylfaen" w:hAnsi="Sylfaen"/>
          <w:b/>
          <w:bCs/>
          <w:sz w:val="24"/>
          <w:szCs w:val="24"/>
        </w:rPr>
        <w:t xml:space="preserve"> (EUR)</w:t>
      </w:r>
      <w:r w:rsidRPr="0035399B">
        <w:rPr>
          <w:rFonts w:ascii="Sylfaen" w:hAnsi="Sylfaen"/>
          <w:sz w:val="24"/>
          <w:szCs w:val="24"/>
        </w:rPr>
        <w:t xml:space="preserve">. </w:t>
      </w:r>
      <w:r w:rsidRPr="0035399B">
        <w:rPr>
          <w:rFonts w:ascii="Sylfaen" w:hAnsi="Sylfaen" w:cs="Sylfaen"/>
          <w:sz w:val="24"/>
          <w:szCs w:val="24"/>
        </w:rPr>
        <w:t>ფასები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უნდა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მოიცავდეს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ტენდერით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გათვალისწინებულ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ყველა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ხარჯსა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და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გადასახადს</w:t>
      </w:r>
      <w:r w:rsidRPr="0035399B">
        <w:rPr>
          <w:rFonts w:ascii="Sylfaen" w:hAnsi="Sylfaen"/>
          <w:b/>
          <w:bCs/>
          <w:sz w:val="24"/>
          <w:szCs w:val="24"/>
        </w:rPr>
        <w:t xml:space="preserve"> (</w:t>
      </w:r>
      <w:r w:rsidRPr="0035399B">
        <w:rPr>
          <w:rFonts w:ascii="Sylfaen" w:hAnsi="Sylfaen" w:cs="Sylfaen"/>
          <w:b/>
          <w:bCs/>
          <w:sz w:val="24"/>
          <w:szCs w:val="24"/>
        </w:rPr>
        <w:t>მათ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შორის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დღგ</w:t>
      </w:r>
      <w:r w:rsidRPr="0035399B">
        <w:rPr>
          <w:rFonts w:ascii="Sylfaen" w:hAnsi="Sylfaen"/>
          <w:b/>
          <w:bCs/>
          <w:sz w:val="24"/>
          <w:szCs w:val="24"/>
        </w:rPr>
        <w:t>-</w:t>
      </w:r>
      <w:r w:rsidRPr="0035399B">
        <w:rPr>
          <w:rFonts w:ascii="Sylfaen" w:hAnsi="Sylfaen" w:cs="Sylfaen"/>
          <w:b/>
          <w:bCs/>
          <w:sz w:val="24"/>
          <w:szCs w:val="24"/>
        </w:rPr>
        <w:t>ს</w:t>
      </w:r>
      <w:r w:rsidRPr="0035399B">
        <w:rPr>
          <w:rFonts w:ascii="Sylfaen" w:hAnsi="Sylfaen"/>
          <w:b/>
          <w:bCs/>
          <w:sz w:val="24"/>
          <w:szCs w:val="24"/>
        </w:rPr>
        <w:t>)</w:t>
      </w:r>
      <w:r w:rsidRPr="0035399B">
        <w:rPr>
          <w:rFonts w:ascii="Sylfaen" w:hAnsi="Sylfaen"/>
          <w:sz w:val="24"/>
          <w:szCs w:val="24"/>
        </w:rPr>
        <w:t>.</w:t>
      </w:r>
    </w:p>
    <w:p w14:paraId="201B6388" w14:textId="77777777" w:rsidR="00000A68" w:rsidRPr="0035399B" w:rsidRDefault="00000A68" w:rsidP="00000A68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</w:p>
    <w:p w14:paraId="125C604E" w14:textId="77777777" w:rsidR="0035399B" w:rsidRDefault="0035399B" w:rsidP="00000A68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35399B">
        <w:rPr>
          <w:rFonts w:ascii="Sylfaen" w:hAnsi="Sylfaen"/>
          <w:sz w:val="24"/>
          <w:szCs w:val="24"/>
        </w:rPr>
        <w:t xml:space="preserve">5.3. </w:t>
      </w:r>
      <w:r w:rsidRPr="0035399B">
        <w:rPr>
          <w:rFonts w:ascii="Sylfaen" w:hAnsi="Sylfaen" w:cs="Sylfaen"/>
          <w:sz w:val="24"/>
          <w:szCs w:val="24"/>
        </w:rPr>
        <w:t>მონაწილე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კომპანიის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მიერ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წარმოდგენილი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შეთავაზება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უნდა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იყოს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მოქმედი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წინადადებების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მიღების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თარიღიდან</w:t>
      </w:r>
      <w:r w:rsidRPr="0035399B">
        <w:rPr>
          <w:rFonts w:ascii="Sylfaen" w:hAnsi="Sylfaen"/>
          <w:b/>
          <w:bCs/>
          <w:sz w:val="24"/>
          <w:szCs w:val="24"/>
        </w:rPr>
        <w:t xml:space="preserve"> 45 (</w:t>
      </w:r>
      <w:r w:rsidRPr="0035399B">
        <w:rPr>
          <w:rFonts w:ascii="Sylfaen" w:hAnsi="Sylfaen" w:cs="Sylfaen"/>
          <w:b/>
          <w:bCs/>
          <w:sz w:val="24"/>
          <w:szCs w:val="24"/>
        </w:rPr>
        <w:t>ორმოცდახუთი</w:t>
      </w:r>
      <w:r w:rsidRPr="0035399B">
        <w:rPr>
          <w:rFonts w:ascii="Sylfaen" w:hAnsi="Sylfaen"/>
          <w:b/>
          <w:bCs/>
          <w:sz w:val="24"/>
          <w:szCs w:val="24"/>
        </w:rPr>
        <w:t xml:space="preserve">) </w:t>
      </w:r>
      <w:r w:rsidRPr="0035399B">
        <w:rPr>
          <w:rFonts w:ascii="Sylfaen" w:hAnsi="Sylfaen" w:cs="Sylfaen"/>
          <w:b/>
          <w:bCs/>
          <w:sz w:val="24"/>
          <w:szCs w:val="24"/>
        </w:rPr>
        <w:t>კალენდარული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დღის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განმავლობაში</w:t>
      </w:r>
      <w:r w:rsidRPr="0035399B">
        <w:rPr>
          <w:rFonts w:ascii="Sylfaen" w:hAnsi="Sylfaen"/>
          <w:sz w:val="24"/>
          <w:szCs w:val="24"/>
        </w:rPr>
        <w:t>.</w:t>
      </w:r>
    </w:p>
    <w:p w14:paraId="2C3DF232" w14:textId="77777777" w:rsidR="00000A68" w:rsidRPr="0035399B" w:rsidRDefault="00000A68" w:rsidP="00000A68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</w:p>
    <w:p w14:paraId="7CE744C8" w14:textId="77777777" w:rsidR="0035399B" w:rsidRPr="0035399B" w:rsidRDefault="0035399B" w:rsidP="00000A68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35399B">
        <w:rPr>
          <w:rFonts w:ascii="Sylfaen" w:hAnsi="Sylfaen"/>
          <w:sz w:val="24"/>
          <w:szCs w:val="24"/>
        </w:rPr>
        <w:t xml:space="preserve">5.4. </w:t>
      </w:r>
      <w:r w:rsidRPr="0035399B">
        <w:rPr>
          <w:rFonts w:ascii="Sylfaen" w:hAnsi="Sylfaen" w:cs="Sylfaen"/>
          <w:sz w:val="24"/>
          <w:szCs w:val="24"/>
        </w:rPr>
        <w:t>შემსყიდველი</w:t>
      </w:r>
      <w:r w:rsidRPr="0035399B">
        <w:rPr>
          <w:rFonts w:ascii="Sylfaen" w:hAnsi="Sylfaen"/>
          <w:sz w:val="24"/>
          <w:szCs w:val="24"/>
        </w:rPr>
        <w:t xml:space="preserve"> — </w:t>
      </w:r>
      <w:r w:rsidRPr="0035399B">
        <w:rPr>
          <w:rFonts w:ascii="Sylfaen" w:hAnsi="Sylfaen" w:cs="Sylfaen"/>
          <w:b/>
          <w:bCs/>
          <w:sz w:val="24"/>
          <w:szCs w:val="24"/>
        </w:rPr>
        <w:t>შპს</w:t>
      </w:r>
      <w:r w:rsidRPr="0035399B">
        <w:rPr>
          <w:rFonts w:ascii="Sylfaen" w:hAnsi="Sylfaen"/>
          <w:b/>
          <w:bCs/>
          <w:sz w:val="24"/>
          <w:szCs w:val="24"/>
        </w:rPr>
        <w:t xml:space="preserve"> „</w:t>
      </w:r>
      <w:r w:rsidRPr="0035399B">
        <w:rPr>
          <w:rFonts w:ascii="Sylfaen" w:hAnsi="Sylfaen" w:cs="Sylfaen"/>
          <w:b/>
          <w:bCs/>
          <w:sz w:val="24"/>
          <w:szCs w:val="24"/>
        </w:rPr>
        <w:t>ჯორჯიან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უოთერ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ენდ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ფაუერი</w:t>
      </w:r>
      <w:r w:rsidRPr="0035399B">
        <w:rPr>
          <w:rFonts w:ascii="Sylfaen" w:hAnsi="Sylfaen"/>
          <w:b/>
          <w:bCs/>
          <w:sz w:val="24"/>
          <w:szCs w:val="24"/>
        </w:rPr>
        <w:t xml:space="preserve">“ (GWP, </w:t>
      </w:r>
      <w:r w:rsidRPr="0035399B">
        <w:rPr>
          <w:rFonts w:ascii="Sylfaen" w:hAnsi="Sylfaen" w:cs="Sylfaen"/>
          <w:b/>
          <w:bCs/>
          <w:sz w:val="24"/>
          <w:szCs w:val="24"/>
        </w:rPr>
        <w:t>ს</w:t>
      </w:r>
      <w:r w:rsidRPr="0035399B">
        <w:rPr>
          <w:rFonts w:ascii="Sylfaen" w:hAnsi="Sylfaen"/>
          <w:b/>
          <w:bCs/>
          <w:sz w:val="24"/>
          <w:szCs w:val="24"/>
        </w:rPr>
        <w:t>/</w:t>
      </w:r>
      <w:r w:rsidRPr="0035399B">
        <w:rPr>
          <w:rFonts w:ascii="Sylfaen" w:hAnsi="Sylfaen" w:cs="Sylfaen"/>
          <w:b/>
          <w:bCs/>
          <w:sz w:val="24"/>
          <w:szCs w:val="24"/>
        </w:rPr>
        <w:t>კ</w:t>
      </w:r>
      <w:r w:rsidRPr="0035399B">
        <w:rPr>
          <w:rFonts w:ascii="Sylfaen" w:hAnsi="Sylfaen"/>
          <w:b/>
          <w:bCs/>
          <w:sz w:val="24"/>
          <w:szCs w:val="24"/>
        </w:rPr>
        <w:t xml:space="preserve"> 203826002)</w:t>
      </w:r>
      <w:r w:rsidRPr="0035399B">
        <w:rPr>
          <w:rFonts w:ascii="Sylfaen" w:hAnsi="Sylfaen"/>
          <w:sz w:val="24"/>
          <w:szCs w:val="24"/>
        </w:rPr>
        <w:t xml:space="preserve"> — </w:t>
      </w:r>
      <w:r w:rsidRPr="0035399B">
        <w:rPr>
          <w:rFonts w:ascii="Sylfaen" w:hAnsi="Sylfaen" w:cs="Sylfaen"/>
          <w:sz w:val="24"/>
          <w:szCs w:val="24"/>
        </w:rPr>
        <w:t>იტოვებს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უფლებას</w:t>
      </w:r>
      <w:r w:rsidRPr="0035399B">
        <w:rPr>
          <w:rFonts w:ascii="Sylfaen" w:hAnsi="Sylfaen"/>
          <w:sz w:val="24"/>
          <w:szCs w:val="24"/>
        </w:rPr>
        <w:t>:</w:t>
      </w:r>
    </w:p>
    <w:p w14:paraId="4F46B28D" w14:textId="77777777" w:rsidR="0035399B" w:rsidRPr="0035399B" w:rsidRDefault="0035399B" w:rsidP="00000A68">
      <w:pPr>
        <w:numPr>
          <w:ilvl w:val="0"/>
          <w:numId w:val="18"/>
        </w:num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35399B">
        <w:rPr>
          <w:rFonts w:ascii="Sylfaen" w:hAnsi="Sylfaen" w:cs="Sylfaen"/>
          <w:sz w:val="24"/>
          <w:szCs w:val="24"/>
        </w:rPr>
        <w:t>განსაზღვროს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ტენდერის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ვადები</w:t>
      </w:r>
      <w:r w:rsidRPr="0035399B">
        <w:rPr>
          <w:rFonts w:ascii="Sylfaen" w:hAnsi="Sylfaen"/>
          <w:sz w:val="24"/>
          <w:szCs w:val="24"/>
        </w:rPr>
        <w:t>;</w:t>
      </w:r>
    </w:p>
    <w:p w14:paraId="663CBBD6" w14:textId="77777777" w:rsidR="0035399B" w:rsidRPr="0035399B" w:rsidRDefault="0035399B" w:rsidP="00000A68">
      <w:pPr>
        <w:numPr>
          <w:ilvl w:val="0"/>
          <w:numId w:val="18"/>
        </w:num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35399B">
        <w:rPr>
          <w:rFonts w:ascii="Sylfaen" w:hAnsi="Sylfaen" w:cs="Sylfaen"/>
          <w:sz w:val="24"/>
          <w:szCs w:val="24"/>
        </w:rPr>
        <w:t>შეცვალოს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სატენდერო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პირობები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და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დროულად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აცნობოს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მონაწილეებს</w:t>
      </w:r>
      <w:r w:rsidRPr="0035399B">
        <w:rPr>
          <w:rFonts w:ascii="Sylfaen" w:hAnsi="Sylfaen"/>
          <w:sz w:val="24"/>
          <w:szCs w:val="24"/>
        </w:rPr>
        <w:t>;</w:t>
      </w:r>
    </w:p>
    <w:p w14:paraId="42FF012B" w14:textId="77777777" w:rsidR="0035399B" w:rsidRDefault="0035399B" w:rsidP="00000A68">
      <w:pPr>
        <w:numPr>
          <w:ilvl w:val="0"/>
          <w:numId w:val="18"/>
        </w:num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35399B">
        <w:rPr>
          <w:rFonts w:ascii="Sylfaen" w:hAnsi="Sylfaen" w:cs="Sylfaen"/>
          <w:sz w:val="24"/>
          <w:szCs w:val="24"/>
        </w:rPr>
        <w:t>ტენდერი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შეწყვიტოს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ნებისმიერ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ეტაპზე</w:t>
      </w:r>
      <w:r w:rsidRPr="0035399B">
        <w:rPr>
          <w:rFonts w:ascii="Sylfaen" w:hAnsi="Sylfaen"/>
          <w:sz w:val="24"/>
          <w:szCs w:val="24"/>
        </w:rPr>
        <w:t>.</w:t>
      </w:r>
    </w:p>
    <w:p w14:paraId="787B43D3" w14:textId="77777777" w:rsidR="00000A68" w:rsidRPr="0035399B" w:rsidRDefault="00000A68" w:rsidP="00000A68">
      <w:pPr>
        <w:spacing w:after="0" w:line="240" w:lineRule="auto"/>
        <w:ind w:left="720"/>
        <w:jc w:val="both"/>
        <w:rPr>
          <w:rFonts w:ascii="Sylfaen" w:hAnsi="Sylfaen"/>
          <w:sz w:val="24"/>
          <w:szCs w:val="24"/>
        </w:rPr>
      </w:pPr>
    </w:p>
    <w:p w14:paraId="4BDCB533" w14:textId="77777777" w:rsidR="0035399B" w:rsidRDefault="0035399B" w:rsidP="00000A68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35399B">
        <w:rPr>
          <w:rFonts w:ascii="Sylfaen" w:hAnsi="Sylfaen" w:cs="Sylfaen"/>
          <w:sz w:val="24"/>
          <w:szCs w:val="24"/>
        </w:rPr>
        <w:t>შემსყიდველი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განსაზღვრავს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გამარჯვებულ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მომწოდებელს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სატენდერო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კომისიის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საშუალებით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და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გადაწყვეტილების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შესახებ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აცნობებს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ყველა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მონაწილე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კომპანიას</w:t>
      </w:r>
      <w:r w:rsidRPr="0035399B">
        <w:rPr>
          <w:rFonts w:ascii="Sylfaen" w:hAnsi="Sylfaen"/>
          <w:sz w:val="24"/>
          <w:szCs w:val="24"/>
        </w:rPr>
        <w:t>.</w:t>
      </w:r>
    </w:p>
    <w:p w14:paraId="2C52AF8E" w14:textId="77777777" w:rsidR="00000A68" w:rsidRPr="0035399B" w:rsidRDefault="00000A68" w:rsidP="00000A68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</w:p>
    <w:p w14:paraId="6D20328D" w14:textId="77777777" w:rsidR="0035399B" w:rsidRDefault="0035399B" w:rsidP="00000A68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35399B">
        <w:rPr>
          <w:rFonts w:ascii="Sylfaen" w:hAnsi="Sylfaen" w:cs="Sylfaen"/>
          <w:sz w:val="24"/>
          <w:szCs w:val="24"/>
        </w:rPr>
        <w:t>შემსყიდველი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არ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არის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ვალდებული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მონაწილე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კომპანიებს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სიტყვიერად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ან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წერილობით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განუმარტოს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კონკურსთან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დაკავშირებული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ნებისმიერი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გადაწყვეტილება</w:t>
      </w:r>
      <w:r w:rsidRPr="0035399B">
        <w:rPr>
          <w:rFonts w:ascii="Sylfaen" w:hAnsi="Sylfaen"/>
          <w:sz w:val="24"/>
          <w:szCs w:val="24"/>
        </w:rPr>
        <w:t>.</w:t>
      </w:r>
    </w:p>
    <w:p w14:paraId="70622CF3" w14:textId="77777777" w:rsidR="00000A68" w:rsidRPr="0035399B" w:rsidRDefault="00000A68" w:rsidP="00000A68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</w:p>
    <w:p w14:paraId="1D417BB1" w14:textId="77777777" w:rsidR="00000A68" w:rsidRDefault="0035399B" w:rsidP="00000A68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35399B">
        <w:rPr>
          <w:rFonts w:ascii="Sylfaen" w:hAnsi="Sylfaen" w:cs="Sylfaen"/>
          <w:sz w:val="24"/>
          <w:szCs w:val="24"/>
        </w:rPr>
        <w:t>შემსყიდველი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იტოვებს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უფლებას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გადაამოწმოს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მონაწილეების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მიერ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წარმოდგენილი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ნებისმიერი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ინფორმაცია</w:t>
      </w:r>
      <w:r w:rsidRPr="0035399B">
        <w:rPr>
          <w:rFonts w:ascii="Sylfaen" w:hAnsi="Sylfaen"/>
          <w:sz w:val="24"/>
          <w:szCs w:val="24"/>
        </w:rPr>
        <w:t xml:space="preserve">, </w:t>
      </w:r>
      <w:r w:rsidRPr="0035399B">
        <w:rPr>
          <w:rFonts w:ascii="Sylfaen" w:hAnsi="Sylfaen" w:cs="Sylfaen"/>
          <w:sz w:val="24"/>
          <w:szCs w:val="24"/>
        </w:rPr>
        <w:t>ასევე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მოიპოვოს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დამატებითი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ინფორმაცია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კომპანიის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ან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მისი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საქმიანობის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შესახებ</w:t>
      </w:r>
      <w:r w:rsidRPr="0035399B">
        <w:rPr>
          <w:rFonts w:ascii="Sylfaen" w:hAnsi="Sylfaen"/>
          <w:sz w:val="24"/>
          <w:szCs w:val="24"/>
        </w:rPr>
        <w:t>.</w:t>
      </w:r>
    </w:p>
    <w:p w14:paraId="074040F0" w14:textId="298638E5" w:rsidR="0035399B" w:rsidRDefault="0035399B" w:rsidP="00000A68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35399B">
        <w:rPr>
          <w:rFonts w:ascii="Sylfaen" w:hAnsi="Sylfaen"/>
          <w:sz w:val="24"/>
          <w:szCs w:val="24"/>
        </w:rPr>
        <w:br/>
      </w:r>
      <w:r w:rsidRPr="0035399B">
        <w:rPr>
          <w:rFonts w:ascii="Sylfaen" w:hAnsi="Sylfaen" w:cs="Sylfaen"/>
          <w:sz w:val="24"/>
          <w:szCs w:val="24"/>
        </w:rPr>
        <w:t>თუ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დადასტურდება</w:t>
      </w:r>
      <w:r w:rsidRPr="0035399B">
        <w:rPr>
          <w:rFonts w:ascii="Sylfaen" w:hAnsi="Sylfaen"/>
          <w:sz w:val="24"/>
          <w:szCs w:val="24"/>
        </w:rPr>
        <w:t xml:space="preserve">, </w:t>
      </w:r>
      <w:r w:rsidRPr="0035399B">
        <w:rPr>
          <w:rFonts w:ascii="Sylfaen" w:hAnsi="Sylfaen" w:cs="Sylfaen"/>
          <w:sz w:val="24"/>
          <w:szCs w:val="24"/>
        </w:rPr>
        <w:t>რომ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წარმოდგენილი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ინფორმაცია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არასწორია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ან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ფალსიფიცირებულია</w:t>
      </w:r>
      <w:r w:rsidRPr="0035399B">
        <w:rPr>
          <w:rFonts w:ascii="Sylfaen" w:hAnsi="Sylfaen"/>
          <w:sz w:val="24"/>
          <w:szCs w:val="24"/>
        </w:rPr>
        <w:t xml:space="preserve">, </w:t>
      </w:r>
      <w:r w:rsidRPr="0035399B">
        <w:rPr>
          <w:rFonts w:ascii="Sylfaen" w:hAnsi="Sylfaen" w:cs="Sylfaen"/>
          <w:sz w:val="24"/>
          <w:szCs w:val="24"/>
        </w:rPr>
        <w:t>მონაწილე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კომპანია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დაექვემდებარება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დისკვალიფიკაციას</w:t>
      </w:r>
      <w:r w:rsidRPr="0035399B">
        <w:rPr>
          <w:rFonts w:ascii="Sylfaen" w:hAnsi="Sylfaen"/>
          <w:sz w:val="24"/>
          <w:szCs w:val="24"/>
        </w:rPr>
        <w:t>.</w:t>
      </w:r>
    </w:p>
    <w:p w14:paraId="6004CCDE" w14:textId="77777777" w:rsidR="00000A68" w:rsidRPr="0035399B" w:rsidRDefault="00000A68" w:rsidP="00000A68">
      <w:pPr>
        <w:spacing w:after="0" w:line="240" w:lineRule="auto"/>
        <w:jc w:val="both"/>
        <w:rPr>
          <w:rFonts w:ascii="Sylfaen" w:hAnsi="Sylfaen" w:cs="Sylfaen"/>
          <w:sz w:val="24"/>
          <w:szCs w:val="24"/>
        </w:rPr>
      </w:pPr>
    </w:p>
    <w:p w14:paraId="4707F873" w14:textId="77777777" w:rsidR="0035399B" w:rsidRPr="0035399B" w:rsidRDefault="0035399B" w:rsidP="00000A68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35399B">
        <w:rPr>
          <w:rFonts w:ascii="Sylfaen" w:hAnsi="Sylfaen" w:cs="Sylfaen"/>
          <w:sz w:val="24"/>
          <w:szCs w:val="24"/>
        </w:rPr>
        <w:t>გთხოვთ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გაითვალისწინოთ</w:t>
      </w:r>
      <w:r w:rsidRPr="0035399B">
        <w:rPr>
          <w:rFonts w:ascii="Sylfaen" w:hAnsi="Sylfaen"/>
          <w:sz w:val="24"/>
          <w:szCs w:val="24"/>
        </w:rPr>
        <w:t xml:space="preserve">, </w:t>
      </w:r>
      <w:r w:rsidRPr="0035399B">
        <w:rPr>
          <w:rFonts w:ascii="Sylfaen" w:hAnsi="Sylfaen" w:cs="Sylfaen"/>
          <w:sz w:val="24"/>
          <w:szCs w:val="24"/>
        </w:rPr>
        <w:t>რომ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შემსყიდველი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დამატებით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ინფორმაციასთან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დაკავშირებულ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ზეპირ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შეკითხვებს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არ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მიიღებს</w:t>
      </w:r>
      <w:r w:rsidRPr="0035399B">
        <w:rPr>
          <w:rFonts w:ascii="Sylfaen" w:hAnsi="Sylfaen"/>
          <w:sz w:val="24"/>
          <w:szCs w:val="24"/>
        </w:rPr>
        <w:t xml:space="preserve">, </w:t>
      </w:r>
      <w:r w:rsidRPr="0035399B">
        <w:rPr>
          <w:rFonts w:ascii="Sylfaen" w:hAnsi="Sylfaen" w:cs="Sylfaen"/>
          <w:sz w:val="24"/>
          <w:szCs w:val="24"/>
        </w:rPr>
        <w:t>გარდა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სატელეფონო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კომუნიკაციისა</w:t>
      </w:r>
      <w:r w:rsidRPr="0035399B">
        <w:rPr>
          <w:rFonts w:ascii="Sylfaen" w:hAnsi="Sylfaen"/>
          <w:sz w:val="24"/>
          <w:szCs w:val="24"/>
        </w:rPr>
        <w:t>.</w:t>
      </w:r>
    </w:p>
    <w:p w14:paraId="17D335A3" w14:textId="77777777" w:rsidR="0035399B" w:rsidRPr="0035399B" w:rsidRDefault="0035399B" w:rsidP="00000A68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35399B">
        <w:rPr>
          <w:rFonts w:ascii="Sylfaen" w:hAnsi="Sylfaen" w:cs="Sylfaen"/>
          <w:b/>
          <w:bCs/>
          <w:sz w:val="24"/>
          <w:szCs w:val="24"/>
        </w:rPr>
        <w:lastRenderedPageBreak/>
        <w:t>შენიშვნა</w:t>
      </w:r>
      <w:r w:rsidRPr="0035399B">
        <w:rPr>
          <w:rFonts w:ascii="Sylfaen" w:hAnsi="Sylfaen"/>
          <w:b/>
          <w:bCs/>
          <w:sz w:val="24"/>
          <w:szCs w:val="24"/>
        </w:rPr>
        <w:t>: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0"/>
          <w:szCs w:val="20"/>
        </w:rPr>
        <w:t>სხვა</w:t>
      </w:r>
      <w:r w:rsidRPr="0035399B">
        <w:rPr>
          <w:rFonts w:ascii="Sylfaen" w:hAnsi="Sylfaen"/>
          <w:sz w:val="20"/>
          <w:szCs w:val="20"/>
        </w:rPr>
        <w:t xml:space="preserve"> </w:t>
      </w:r>
      <w:r w:rsidRPr="0035399B">
        <w:rPr>
          <w:rFonts w:ascii="Sylfaen" w:hAnsi="Sylfaen" w:cs="Sylfaen"/>
          <w:sz w:val="20"/>
          <w:szCs w:val="20"/>
        </w:rPr>
        <w:t>საშუალებით</w:t>
      </w:r>
      <w:r w:rsidRPr="0035399B">
        <w:rPr>
          <w:rFonts w:ascii="Sylfaen" w:hAnsi="Sylfaen"/>
          <w:sz w:val="20"/>
          <w:szCs w:val="20"/>
        </w:rPr>
        <w:t xml:space="preserve"> </w:t>
      </w:r>
      <w:r w:rsidRPr="0035399B">
        <w:rPr>
          <w:rFonts w:ascii="Sylfaen" w:hAnsi="Sylfaen" w:cs="Sylfaen"/>
          <w:sz w:val="20"/>
          <w:szCs w:val="20"/>
        </w:rPr>
        <w:t>მიღებული</w:t>
      </w:r>
      <w:r w:rsidRPr="0035399B">
        <w:rPr>
          <w:rFonts w:ascii="Sylfaen" w:hAnsi="Sylfaen"/>
          <w:sz w:val="20"/>
          <w:szCs w:val="20"/>
        </w:rPr>
        <w:t xml:space="preserve"> </w:t>
      </w:r>
      <w:r w:rsidRPr="0035399B">
        <w:rPr>
          <w:rFonts w:ascii="Sylfaen" w:hAnsi="Sylfaen" w:cs="Sylfaen"/>
          <w:sz w:val="20"/>
          <w:szCs w:val="20"/>
        </w:rPr>
        <w:t>ნებისმიერი</w:t>
      </w:r>
      <w:r w:rsidRPr="0035399B">
        <w:rPr>
          <w:rFonts w:ascii="Sylfaen" w:hAnsi="Sylfaen"/>
          <w:sz w:val="20"/>
          <w:szCs w:val="20"/>
        </w:rPr>
        <w:t xml:space="preserve"> </w:t>
      </w:r>
      <w:r w:rsidRPr="0035399B">
        <w:rPr>
          <w:rFonts w:ascii="Sylfaen" w:hAnsi="Sylfaen" w:cs="Sylfaen"/>
          <w:sz w:val="20"/>
          <w:szCs w:val="20"/>
        </w:rPr>
        <w:t>ინფორმაცია</w:t>
      </w:r>
      <w:r w:rsidRPr="0035399B">
        <w:rPr>
          <w:rFonts w:ascii="Sylfaen" w:hAnsi="Sylfaen"/>
          <w:sz w:val="20"/>
          <w:szCs w:val="20"/>
        </w:rPr>
        <w:t xml:space="preserve"> </w:t>
      </w:r>
      <w:r w:rsidRPr="0035399B">
        <w:rPr>
          <w:rFonts w:ascii="Sylfaen" w:hAnsi="Sylfaen" w:cs="Sylfaen"/>
          <w:sz w:val="20"/>
          <w:szCs w:val="20"/>
        </w:rPr>
        <w:t>არ</w:t>
      </w:r>
      <w:r w:rsidRPr="0035399B">
        <w:rPr>
          <w:rFonts w:ascii="Sylfaen" w:hAnsi="Sylfaen"/>
          <w:sz w:val="20"/>
          <w:szCs w:val="20"/>
        </w:rPr>
        <w:t xml:space="preserve"> </w:t>
      </w:r>
      <w:r w:rsidRPr="0035399B">
        <w:rPr>
          <w:rFonts w:ascii="Sylfaen" w:hAnsi="Sylfaen" w:cs="Sylfaen"/>
          <w:sz w:val="20"/>
          <w:szCs w:val="20"/>
        </w:rPr>
        <w:t>ჩაითვლება</w:t>
      </w:r>
      <w:r w:rsidRPr="0035399B">
        <w:rPr>
          <w:rFonts w:ascii="Sylfaen" w:hAnsi="Sylfaen"/>
          <w:sz w:val="20"/>
          <w:szCs w:val="20"/>
        </w:rPr>
        <w:t xml:space="preserve"> </w:t>
      </w:r>
      <w:r w:rsidRPr="0035399B">
        <w:rPr>
          <w:rFonts w:ascii="Sylfaen" w:hAnsi="Sylfaen" w:cs="Sylfaen"/>
          <w:sz w:val="20"/>
          <w:szCs w:val="20"/>
        </w:rPr>
        <w:t>ოფიციალურად</w:t>
      </w:r>
      <w:r w:rsidRPr="0035399B">
        <w:rPr>
          <w:rFonts w:ascii="Sylfaen" w:hAnsi="Sylfaen"/>
          <w:sz w:val="20"/>
          <w:szCs w:val="20"/>
        </w:rPr>
        <w:t xml:space="preserve"> </w:t>
      </w:r>
      <w:r w:rsidRPr="0035399B">
        <w:rPr>
          <w:rFonts w:ascii="Sylfaen" w:hAnsi="Sylfaen" w:cs="Sylfaen"/>
          <w:sz w:val="20"/>
          <w:szCs w:val="20"/>
        </w:rPr>
        <w:t>და</w:t>
      </w:r>
      <w:r w:rsidRPr="0035399B">
        <w:rPr>
          <w:rFonts w:ascii="Sylfaen" w:hAnsi="Sylfaen"/>
          <w:sz w:val="20"/>
          <w:szCs w:val="20"/>
        </w:rPr>
        <w:t xml:space="preserve"> </w:t>
      </w:r>
      <w:r w:rsidRPr="0035399B">
        <w:rPr>
          <w:rFonts w:ascii="Sylfaen" w:hAnsi="Sylfaen" w:cs="Sylfaen"/>
          <w:sz w:val="20"/>
          <w:szCs w:val="20"/>
        </w:rPr>
        <w:t>არ</w:t>
      </w:r>
      <w:r w:rsidRPr="0035399B">
        <w:rPr>
          <w:rFonts w:ascii="Sylfaen" w:hAnsi="Sylfaen"/>
          <w:sz w:val="20"/>
          <w:szCs w:val="20"/>
        </w:rPr>
        <w:t xml:space="preserve"> </w:t>
      </w:r>
      <w:r w:rsidRPr="0035399B">
        <w:rPr>
          <w:rFonts w:ascii="Sylfaen" w:hAnsi="Sylfaen" w:cs="Sylfaen"/>
          <w:sz w:val="20"/>
          <w:szCs w:val="20"/>
        </w:rPr>
        <w:t>წარმოშობს</w:t>
      </w:r>
      <w:r w:rsidRPr="0035399B">
        <w:rPr>
          <w:rFonts w:ascii="Sylfaen" w:hAnsi="Sylfaen"/>
          <w:sz w:val="20"/>
          <w:szCs w:val="20"/>
        </w:rPr>
        <w:t xml:space="preserve"> </w:t>
      </w:r>
      <w:r w:rsidRPr="0035399B">
        <w:rPr>
          <w:rFonts w:ascii="Sylfaen" w:hAnsi="Sylfaen" w:cs="Sylfaen"/>
          <w:sz w:val="20"/>
          <w:szCs w:val="20"/>
        </w:rPr>
        <w:t>რაიმე</w:t>
      </w:r>
      <w:r w:rsidRPr="0035399B">
        <w:rPr>
          <w:rFonts w:ascii="Sylfaen" w:hAnsi="Sylfaen"/>
          <w:sz w:val="20"/>
          <w:szCs w:val="20"/>
        </w:rPr>
        <w:t xml:space="preserve"> </w:t>
      </w:r>
      <w:r w:rsidRPr="0035399B">
        <w:rPr>
          <w:rFonts w:ascii="Sylfaen" w:hAnsi="Sylfaen" w:cs="Sylfaen"/>
          <w:sz w:val="20"/>
          <w:szCs w:val="20"/>
        </w:rPr>
        <w:t>პასუხისმგებლობას</w:t>
      </w:r>
      <w:r w:rsidRPr="0035399B">
        <w:rPr>
          <w:rFonts w:ascii="Sylfaen" w:hAnsi="Sylfaen"/>
          <w:sz w:val="20"/>
          <w:szCs w:val="20"/>
        </w:rPr>
        <w:t xml:space="preserve"> </w:t>
      </w:r>
      <w:r w:rsidRPr="0035399B">
        <w:rPr>
          <w:rFonts w:ascii="Sylfaen" w:hAnsi="Sylfaen" w:cs="Sylfaen"/>
          <w:sz w:val="20"/>
          <w:szCs w:val="20"/>
        </w:rPr>
        <w:t>შემსყიდველის</w:t>
      </w:r>
      <w:r w:rsidRPr="0035399B">
        <w:rPr>
          <w:rFonts w:ascii="Sylfaen" w:hAnsi="Sylfaen"/>
          <w:sz w:val="20"/>
          <w:szCs w:val="20"/>
        </w:rPr>
        <w:t xml:space="preserve"> </w:t>
      </w:r>
      <w:r w:rsidRPr="0035399B">
        <w:rPr>
          <w:rFonts w:ascii="Sylfaen" w:hAnsi="Sylfaen" w:cs="Sylfaen"/>
          <w:sz w:val="20"/>
          <w:szCs w:val="20"/>
        </w:rPr>
        <w:t>მხრიდან</w:t>
      </w:r>
      <w:r w:rsidRPr="0035399B">
        <w:rPr>
          <w:rFonts w:ascii="Sylfaen" w:hAnsi="Sylfaen"/>
          <w:sz w:val="20"/>
          <w:szCs w:val="20"/>
        </w:rPr>
        <w:t>.</w:t>
      </w:r>
    </w:p>
    <w:p w14:paraId="1CBD6A3C" w14:textId="181B7795" w:rsidR="0035399B" w:rsidRPr="0035399B" w:rsidRDefault="0035399B" w:rsidP="00991581">
      <w:pPr>
        <w:spacing w:after="0" w:line="240" w:lineRule="auto"/>
        <w:rPr>
          <w:rFonts w:ascii="Sylfaen" w:hAnsi="Sylfaen"/>
          <w:sz w:val="24"/>
          <w:szCs w:val="24"/>
        </w:rPr>
      </w:pPr>
    </w:p>
    <w:p w14:paraId="29A1463B" w14:textId="77777777" w:rsidR="0035399B" w:rsidRPr="0035399B" w:rsidRDefault="0035399B" w:rsidP="00991581">
      <w:pPr>
        <w:spacing w:after="0" w:line="240" w:lineRule="auto"/>
        <w:outlineLvl w:val="2"/>
        <w:rPr>
          <w:rFonts w:ascii="Sylfaen" w:hAnsi="Sylfaen"/>
          <w:b/>
          <w:bCs/>
          <w:sz w:val="24"/>
          <w:szCs w:val="24"/>
        </w:rPr>
      </w:pPr>
      <w:r w:rsidRPr="0035399B">
        <w:rPr>
          <w:rFonts w:ascii="Sylfaen" w:hAnsi="Sylfaen"/>
          <w:b/>
          <w:bCs/>
          <w:sz w:val="24"/>
          <w:szCs w:val="24"/>
        </w:rPr>
        <w:t xml:space="preserve">6. </w:t>
      </w:r>
      <w:r w:rsidRPr="0035399B">
        <w:rPr>
          <w:rFonts w:ascii="Sylfaen" w:hAnsi="Sylfaen" w:cs="Sylfaen"/>
          <w:b/>
          <w:bCs/>
          <w:sz w:val="24"/>
          <w:szCs w:val="24"/>
        </w:rPr>
        <w:t>ინფორმაცია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ელექტრონული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ტენდერის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მონაწილეთათვის</w:t>
      </w:r>
    </w:p>
    <w:p w14:paraId="2B101562" w14:textId="77777777" w:rsidR="0035399B" w:rsidRPr="0035399B" w:rsidRDefault="0035399B" w:rsidP="00000A68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35399B">
        <w:rPr>
          <w:rFonts w:ascii="Sylfaen" w:hAnsi="Sylfaen"/>
          <w:sz w:val="24"/>
          <w:szCs w:val="24"/>
        </w:rPr>
        <w:t xml:space="preserve">6.1. </w:t>
      </w:r>
      <w:r w:rsidRPr="0035399B">
        <w:rPr>
          <w:rFonts w:ascii="Sylfaen" w:hAnsi="Sylfaen" w:cs="Sylfaen"/>
          <w:sz w:val="24"/>
          <w:szCs w:val="24"/>
        </w:rPr>
        <w:t>ტენდერის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პროცესში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წარმოშობილი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ნებისმიერი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შეკითხვა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უნდა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იყოს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წერილობითი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ფორმით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და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გამოყენებული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უნდა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იქნას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/>
          <w:b/>
          <w:bCs/>
          <w:sz w:val="24"/>
          <w:szCs w:val="24"/>
        </w:rPr>
        <w:t xml:space="preserve">tenders.ge </w:t>
      </w:r>
      <w:r w:rsidRPr="0035399B">
        <w:rPr>
          <w:rFonts w:ascii="Sylfaen" w:hAnsi="Sylfaen" w:cs="Sylfaen"/>
          <w:b/>
          <w:bCs/>
          <w:sz w:val="24"/>
          <w:szCs w:val="24"/>
        </w:rPr>
        <w:t>პორტალის</w:t>
      </w:r>
      <w:r w:rsidRPr="0035399B">
        <w:rPr>
          <w:rFonts w:ascii="Sylfaen" w:hAnsi="Sylfaen"/>
          <w:b/>
          <w:bCs/>
          <w:sz w:val="24"/>
          <w:szCs w:val="24"/>
        </w:rPr>
        <w:t xml:space="preserve"> Q&amp;A </w:t>
      </w:r>
      <w:r w:rsidRPr="0035399B">
        <w:rPr>
          <w:rFonts w:ascii="Sylfaen" w:hAnsi="Sylfaen" w:cs="Sylfaen"/>
          <w:b/>
          <w:bCs/>
          <w:sz w:val="24"/>
          <w:szCs w:val="24"/>
        </w:rPr>
        <w:t>ფუნქცია</w:t>
      </w:r>
      <w:r w:rsidRPr="0035399B">
        <w:rPr>
          <w:rFonts w:ascii="Sylfaen" w:hAnsi="Sylfaen"/>
          <w:sz w:val="24"/>
          <w:szCs w:val="24"/>
        </w:rPr>
        <w:t>;</w:t>
      </w:r>
    </w:p>
    <w:p w14:paraId="2311232D" w14:textId="77777777" w:rsidR="0035399B" w:rsidRPr="0035399B" w:rsidRDefault="0035399B" w:rsidP="00000A68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35399B">
        <w:rPr>
          <w:rFonts w:ascii="Sylfaen" w:hAnsi="Sylfaen"/>
          <w:sz w:val="24"/>
          <w:szCs w:val="24"/>
        </w:rPr>
        <w:t xml:space="preserve">6.2. </w:t>
      </w:r>
      <w:r w:rsidRPr="0035399B">
        <w:rPr>
          <w:rFonts w:ascii="Sylfaen" w:hAnsi="Sylfaen" w:cs="Sylfaen"/>
          <w:sz w:val="24"/>
          <w:szCs w:val="24"/>
        </w:rPr>
        <w:t>ელექტრონულ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ტენდერში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მონაწილეობის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მისაღებად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კომპანია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უნდა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იყოს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რეგისტრირებული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ვებგვერდზე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hyperlink r:id="rId9" w:tgtFrame="_new" w:history="1">
        <w:r w:rsidRPr="0035399B">
          <w:rPr>
            <w:rFonts w:ascii="Sylfaen" w:hAnsi="Sylfaen"/>
            <w:b/>
            <w:bCs/>
            <w:color w:val="0000FF"/>
            <w:sz w:val="24"/>
            <w:szCs w:val="24"/>
            <w:u w:val="single"/>
          </w:rPr>
          <w:t>www.tenders.ge</w:t>
        </w:r>
      </w:hyperlink>
      <w:r w:rsidRPr="0035399B">
        <w:rPr>
          <w:rFonts w:ascii="Sylfaen" w:hAnsi="Sylfaen"/>
          <w:sz w:val="24"/>
          <w:szCs w:val="24"/>
        </w:rPr>
        <w:t xml:space="preserve">. </w:t>
      </w:r>
      <w:r w:rsidRPr="0035399B">
        <w:rPr>
          <w:rFonts w:ascii="Sylfaen" w:hAnsi="Sylfaen" w:cs="Sylfaen"/>
          <w:sz w:val="24"/>
          <w:szCs w:val="24"/>
        </w:rPr>
        <w:t>მონაწილეობა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უფასოა</w:t>
      </w:r>
      <w:r w:rsidRPr="0035399B">
        <w:rPr>
          <w:rFonts w:ascii="Sylfaen" w:hAnsi="Sylfaen"/>
          <w:sz w:val="24"/>
          <w:szCs w:val="24"/>
        </w:rPr>
        <w:t>;</w:t>
      </w:r>
    </w:p>
    <w:p w14:paraId="637F2F44" w14:textId="77777777" w:rsidR="0035399B" w:rsidRPr="0035399B" w:rsidRDefault="0035399B" w:rsidP="00000A68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35399B">
        <w:rPr>
          <w:rFonts w:ascii="Sylfaen" w:hAnsi="Sylfaen"/>
          <w:sz w:val="24"/>
          <w:szCs w:val="24"/>
        </w:rPr>
        <w:t xml:space="preserve">6.3. </w:t>
      </w:r>
      <w:r w:rsidRPr="0035399B">
        <w:rPr>
          <w:rFonts w:ascii="Sylfaen" w:hAnsi="Sylfaen"/>
          <w:b/>
          <w:bCs/>
          <w:sz w:val="24"/>
          <w:szCs w:val="24"/>
        </w:rPr>
        <w:t xml:space="preserve">tenders.ge </w:t>
      </w:r>
      <w:r w:rsidRPr="0035399B">
        <w:rPr>
          <w:rFonts w:ascii="Sylfaen" w:hAnsi="Sylfaen" w:cs="Sylfaen"/>
          <w:b/>
          <w:bCs/>
          <w:sz w:val="24"/>
          <w:szCs w:val="24"/>
        </w:rPr>
        <w:t>პლატფორმაზე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ტენდერში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მონაწილეობის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ინსტრუქცია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მოცემულია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თანდართულ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ფაილში</w:t>
      </w:r>
      <w:r w:rsidRPr="0035399B">
        <w:rPr>
          <w:rFonts w:ascii="Sylfaen" w:hAnsi="Sylfaen"/>
          <w:sz w:val="24"/>
          <w:szCs w:val="24"/>
        </w:rPr>
        <w:t>.</w:t>
      </w:r>
    </w:p>
    <w:p w14:paraId="21452D34" w14:textId="52B28362" w:rsidR="0035399B" w:rsidRPr="0035399B" w:rsidRDefault="0035399B" w:rsidP="00991581">
      <w:pPr>
        <w:spacing w:after="0" w:line="240" w:lineRule="auto"/>
        <w:rPr>
          <w:rFonts w:ascii="Sylfaen" w:hAnsi="Sylfaen"/>
          <w:sz w:val="24"/>
          <w:szCs w:val="24"/>
        </w:rPr>
      </w:pPr>
    </w:p>
    <w:p w14:paraId="75E3F423" w14:textId="77777777" w:rsidR="0035399B" w:rsidRPr="0035399B" w:rsidRDefault="0035399B" w:rsidP="00991581">
      <w:pPr>
        <w:spacing w:after="0" w:line="240" w:lineRule="auto"/>
        <w:outlineLvl w:val="2"/>
        <w:rPr>
          <w:rFonts w:ascii="Sylfaen" w:hAnsi="Sylfaen"/>
          <w:b/>
          <w:bCs/>
          <w:sz w:val="24"/>
          <w:szCs w:val="24"/>
        </w:rPr>
      </w:pPr>
      <w:r w:rsidRPr="0035399B">
        <w:rPr>
          <w:rFonts w:ascii="Sylfaen" w:hAnsi="Sylfaen" w:cs="Sylfaen"/>
          <w:b/>
          <w:bCs/>
          <w:sz w:val="24"/>
          <w:szCs w:val="24"/>
        </w:rPr>
        <w:t>საკონტაქტო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ინფორმაცია</w:t>
      </w:r>
    </w:p>
    <w:p w14:paraId="4519D129" w14:textId="77777777" w:rsidR="0035399B" w:rsidRPr="0035399B" w:rsidRDefault="0035399B" w:rsidP="00991581">
      <w:pPr>
        <w:spacing w:after="0" w:line="240" w:lineRule="auto"/>
        <w:rPr>
          <w:rFonts w:ascii="Sylfaen" w:hAnsi="Sylfaen"/>
          <w:sz w:val="24"/>
          <w:szCs w:val="24"/>
        </w:rPr>
      </w:pPr>
      <w:r w:rsidRPr="0035399B">
        <w:rPr>
          <w:rFonts w:ascii="Sylfaen" w:hAnsi="Sylfaen" w:cs="Sylfaen"/>
          <w:sz w:val="24"/>
          <w:szCs w:val="24"/>
        </w:rPr>
        <w:t>საკონტაქტო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პირი</w:t>
      </w:r>
      <w:r w:rsidRPr="0035399B">
        <w:rPr>
          <w:rFonts w:ascii="Sylfaen" w:hAnsi="Sylfaen"/>
          <w:sz w:val="24"/>
          <w:szCs w:val="24"/>
        </w:rPr>
        <w:t xml:space="preserve">: </w:t>
      </w:r>
      <w:r w:rsidRPr="0035399B">
        <w:rPr>
          <w:rFonts w:ascii="Sylfaen" w:hAnsi="Sylfaen" w:cs="Sylfaen"/>
          <w:b/>
          <w:bCs/>
          <w:sz w:val="24"/>
          <w:szCs w:val="24"/>
        </w:rPr>
        <w:t>მაგდა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ლომთათიძე</w:t>
      </w:r>
      <w:r w:rsidRPr="0035399B">
        <w:rPr>
          <w:rFonts w:ascii="Sylfaen" w:hAnsi="Sylfaen"/>
          <w:sz w:val="24"/>
          <w:szCs w:val="24"/>
        </w:rPr>
        <w:br/>
      </w:r>
      <w:r w:rsidRPr="0035399B">
        <w:rPr>
          <w:rFonts w:ascii="Sylfaen" w:hAnsi="Sylfaen" w:cs="Sylfaen"/>
          <w:sz w:val="24"/>
          <w:szCs w:val="24"/>
        </w:rPr>
        <w:t>მისამართი</w:t>
      </w:r>
      <w:r w:rsidRPr="0035399B">
        <w:rPr>
          <w:rFonts w:ascii="Sylfaen" w:hAnsi="Sylfaen"/>
          <w:sz w:val="24"/>
          <w:szCs w:val="24"/>
        </w:rPr>
        <w:t xml:space="preserve">: </w:t>
      </w:r>
      <w:r w:rsidRPr="0035399B">
        <w:rPr>
          <w:rFonts w:ascii="Sylfaen" w:hAnsi="Sylfaen" w:cs="Sylfaen"/>
          <w:sz w:val="24"/>
          <w:szCs w:val="24"/>
        </w:rPr>
        <w:t>საქართველო</w:t>
      </w:r>
      <w:r w:rsidRPr="0035399B">
        <w:rPr>
          <w:rFonts w:ascii="Sylfaen" w:hAnsi="Sylfaen"/>
          <w:sz w:val="24"/>
          <w:szCs w:val="24"/>
        </w:rPr>
        <w:t xml:space="preserve">, </w:t>
      </w:r>
      <w:r w:rsidRPr="0035399B">
        <w:rPr>
          <w:rFonts w:ascii="Sylfaen" w:hAnsi="Sylfaen" w:cs="Sylfaen"/>
          <w:sz w:val="24"/>
          <w:szCs w:val="24"/>
        </w:rPr>
        <w:t>თბილისი</w:t>
      </w:r>
      <w:r w:rsidRPr="0035399B">
        <w:rPr>
          <w:rFonts w:ascii="Sylfaen" w:hAnsi="Sylfaen"/>
          <w:sz w:val="24"/>
          <w:szCs w:val="24"/>
        </w:rPr>
        <w:t xml:space="preserve">, </w:t>
      </w:r>
      <w:r w:rsidRPr="0035399B">
        <w:rPr>
          <w:rFonts w:ascii="Sylfaen" w:hAnsi="Sylfaen" w:cs="Sylfaen"/>
          <w:sz w:val="24"/>
          <w:szCs w:val="24"/>
        </w:rPr>
        <w:t>მთაწმინდის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რაიონი</w:t>
      </w:r>
      <w:r w:rsidRPr="0035399B">
        <w:rPr>
          <w:rFonts w:ascii="Sylfaen" w:hAnsi="Sylfaen"/>
          <w:sz w:val="24"/>
          <w:szCs w:val="24"/>
        </w:rPr>
        <w:t xml:space="preserve">, </w:t>
      </w:r>
      <w:r w:rsidRPr="0035399B">
        <w:rPr>
          <w:rFonts w:ascii="Sylfaen" w:hAnsi="Sylfaen" w:cs="Sylfaen"/>
          <w:sz w:val="24"/>
          <w:szCs w:val="24"/>
        </w:rPr>
        <w:t>მედეა</w:t>
      </w:r>
      <w:r w:rsidRPr="0035399B">
        <w:rPr>
          <w:rFonts w:ascii="Sylfaen" w:hAnsi="Sylfaen"/>
          <w:sz w:val="24"/>
          <w:szCs w:val="24"/>
        </w:rPr>
        <w:t xml:space="preserve"> (</w:t>
      </w:r>
      <w:r w:rsidRPr="0035399B">
        <w:rPr>
          <w:rFonts w:ascii="Sylfaen" w:hAnsi="Sylfaen" w:cs="Sylfaen"/>
          <w:sz w:val="24"/>
          <w:szCs w:val="24"/>
        </w:rPr>
        <w:t>მზია</w:t>
      </w:r>
      <w:r w:rsidRPr="0035399B">
        <w:rPr>
          <w:rFonts w:ascii="Sylfaen" w:hAnsi="Sylfaen"/>
          <w:sz w:val="24"/>
          <w:szCs w:val="24"/>
        </w:rPr>
        <w:t xml:space="preserve">) </w:t>
      </w:r>
      <w:r w:rsidRPr="0035399B">
        <w:rPr>
          <w:rFonts w:ascii="Sylfaen" w:hAnsi="Sylfaen" w:cs="Sylfaen"/>
          <w:sz w:val="24"/>
          <w:szCs w:val="24"/>
        </w:rPr>
        <w:t>ჯუღელის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ქუჩა</w:t>
      </w:r>
      <w:r w:rsidRPr="0035399B">
        <w:rPr>
          <w:rFonts w:ascii="Sylfaen" w:hAnsi="Sylfaen"/>
          <w:sz w:val="24"/>
          <w:szCs w:val="24"/>
        </w:rPr>
        <w:t xml:space="preserve"> №10</w:t>
      </w:r>
      <w:r w:rsidRPr="0035399B">
        <w:rPr>
          <w:rFonts w:ascii="Sylfaen" w:hAnsi="Sylfaen"/>
          <w:sz w:val="24"/>
          <w:szCs w:val="24"/>
        </w:rPr>
        <w:br/>
      </w:r>
      <w:r w:rsidRPr="0035399B">
        <w:rPr>
          <w:rFonts w:ascii="Sylfaen" w:hAnsi="Sylfaen" w:cs="Sylfaen"/>
          <w:sz w:val="24"/>
          <w:szCs w:val="24"/>
        </w:rPr>
        <w:t>ელ</w:t>
      </w:r>
      <w:r w:rsidRPr="0035399B">
        <w:rPr>
          <w:rFonts w:ascii="Sylfaen" w:hAnsi="Sylfaen"/>
          <w:sz w:val="24"/>
          <w:szCs w:val="24"/>
        </w:rPr>
        <w:t>.</w:t>
      </w:r>
      <w:r w:rsidRPr="0035399B">
        <w:rPr>
          <w:rFonts w:ascii="Sylfaen" w:hAnsi="Sylfaen" w:cs="Sylfaen"/>
          <w:sz w:val="24"/>
          <w:szCs w:val="24"/>
        </w:rPr>
        <w:t>ფოსტა</w:t>
      </w:r>
      <w:r w:rsidRPr="0035399B">
        <w:rPr>
          <w:rFonts w:ascii="Sylfaen" w:hAnsi="Sylfaen"/>
          <w:sz w:val="24"/>
          <w:szCs w:val="24"/>
        </w:rPr>
        <w:t xml:space="preserve">: </w:t>
      </w:r>
      <w:r w:rsidRPr="0035399B">
        <w:rPr>
          <w:rFonts w:ascii="Sylfaen" w:hAnsi="Sylfaen"/>
          <w:b/>
          <w:bCs/>
          <w:sz w:val="24"/>
          <w:szCs w:val="24"/>
        </w:rPr>
        <w:t>mlomtatidze@gwp.ge</w:t>
      </w:r>
      <w:r w:rsidRPr="0035399B">
        <w:rPr>
          <w:rFonts w:ascii="Sylfaen" w:hAnsi="Sylfaen"/>
          <w:sz w:val="24"/>
          <w:szCs w:val="24"/>
        </w:rPr>
        <w:br/>
      </w:r>
      <w:r w:rsidRPr="0035399B">
        <w:rPr>
          <w:rFonts w:ascii="Sylfaen" w:hAnsi="Sylfaen" w:cs="Sylfaen"/>
          <w:sz w:val="24"/>
          <w:szCs w:val="24"/>
        </w:rPr>
        <w:t>ტელ</w:t>
      </w:r>
      <w:r w:rsidRPr="0035399B">
        <w:rPr>
          <w:rFonts w:ascii="Sylfaen" w:hAnsi="Sylfaen"/>
          <w:sz w:val="24"/>
          <w:szCs w:val="24"/>
        </w:rPr>
        <w:t xml:space="preserve">: </w:t>
      </w:r>
      <w:r w:rsidRPr="0035399B">
        <w:rPr>
          <w:rFonts w:ascii="Sylfaen" w:hAnsi="Sylfaen"/>
          <w:b/>
          <w:bCs/>
          <w:sz w:val="24"/>
          <w:szCs w:val="24"/>
        </w:rPr>
        <w:t>+995 322 931111; 595 22 66 94</w:t>
      </w:r>
    </w:p>
    <w:p w14:paraId="0A79E1D9" w14:textId="2567307A" w:rsidR="0035399B" w:rsidRPr="0035399B" w:rsidRDefault="0035399B" w:rsidP="00991581">
      <w:pPr>
        <w:spacing w:after="0" w:line="240" w:lineRule="auto"/>
        <w:rPr>
          <w:rFonts w:ascii="Sylfaen" w:hAnsi="Sylfaen"/>
          <w:sz w:val="24"/>
          <w:szCs w:val="24"/>
        </w:rPr>
      </w:pPr>
    </w:p>
    <w:p w14:paraId="00D9EE0B" w14:textId="77777777" w:rsidR="0035399B" w:rsidRPr="0035399B" w:rsidRDefault="0035399B" w:rsidP="00991581">
      <w:pPr>
        <w:spacing w:after="0" w:line="240" w:lineRule="auto"/>
        <w:outlineLvl w:val="2"/>
        <w:rPr>
          <w:rFonts w:ascii="Sylfaen" w:hAnsi="Sylfaen"/>
          <w:b/>
          <w:bCs/>
          <w:sz w:val="24"/>
          <w:szCs w:val="24"/>
        </w:rPr>
      </w:pPr>
      <w:r w:rsidRPr="0035399B">
        <w:rPr>
          <w:rFonts w:ascii="Sylfaen" w:hAnsi="Sylfaen" w:cs="Sylfaen"/>
          <w:b/>
          <w:bCs/>
          <w:sz w:val="24"/>
          <w:szCs w:val="24"/>
        </w:rPr>
        <w:t>გავეცანი</w:t>
      </w:r>
    </w:p>
    <w:p w14:paraId="438DD5EA" w14:textId="00C0A7BC" w:rsidR="0035399B" w:rsidRPr="0035399B" w:rsidRDefault="0035399B" w:rsidP="00991581">
      <w:pPr>
        <w:spacing w:after="0" w:line="240" w:lineRule="auto"/>
        <w:rPr>
          <w:rFonts w:ascii="Sylfaen" w:hAnsi="Sylfaen"/>
          <w:sz w:val="24"/>
          <w:szCs w:val="24"/>
        </w:rPr>
      </w:pPr>
      <w:r w:rsidRPr="0035399B">
        <w:rPr>
          <w:rFonts w:ascii="Sylfaen" w:hAnsi="Sylfaen" w:cs="Sylfaen"/>
          <w:b/>
          <w:bCs/>
          <w:sz w:val="24"/>
          <w:szCs w:val="24"/>
        </w:rPr>
        <w:t>მონაწილე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კომპანიის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უფლებამოსილი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პირის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ხელმოწერა</w:t>
      </w:r>
      <w:r w:rsidR="00000A68">
        <w:rPr>
          <w:rFonts w:ascii="Sylfaen" w:hAnsi="Sylfaen" w:cs="Sylfaen"/>
          <w:b/>
          <w:bCs/>
          <w:sz w:val="24"/>
          <w:szCs w:val="24"/>
        </w:rPr>
        <w:t xml:space="preserve"> --------------------------------</w:t>
      </w:r>
    </w:p>
    <w:p w14:paraId="33545B82" w14:textId="02BB850D" w:rsidR="0035399B" w:rsidRPr="0035399B" w:rsidRDefault="0035399B" w:rsidP="00991581">
      <w:pPr>
        <w:spacing w:after="0" w:line="240" w:lineRule="auto"/>
        <w:rPr>
          <w:rFonts w:ascii="Sylfaen" w:hAnsi="Sylfaen"/>
          <w:sz w:val="24"/>
          <w:szCs w:val="24"/>
        </w:rPr>
      </w:pPr>
    </w:p>
    <w:p w14:paraId="464765F0" w14:textId="77777777" w:rsidR="0035399B" w:rsidRPr="0035399B" w:rsidRDefault="0035399B" w:rsidP="00991581">
      <w:pPr>
        <w:spacing w:after="0" w:line="240" w:lineRule="auto"/>
        <w:outlineLvl w:val="2"/>
        <w:rPr>
          <w:rFonts w:ascii="Sylfaen" w:hAnsi="Sylfaen"/>
          <w:b/>
          <w:bCs/>
          <w:sz w:val="24"/>
          <w:szCs w:val="24"/>
          <w:u w:val="single"/>
        </w:rPr>
      </w:pPr>
      <w:r w:rsidRPr="0035399B">
        <w:rPr>
          <w:rFonts w:ascii="Sylfaen" w:hAnsi="Sylfaen" w:cs="Sylfaen"/>
          <w:b/>
          <w:bCs/>
          <w:sz w:val="24"/>
          <w:szCs w:val="24"/>
          <w:u w:val="single"/>
        </w:rPr>
        <w:t>პერსონალური</w:t>
      </w:r>
      <w:r w:rsidRPr="0035399B">
        <w:rPr>
          <w:rFonts w:ascii="Sylfaen" w:hAnsi="Sylfaen"/>
          <w:b/>
          <w:bCs/>
          <w:sz w:val="24"/>
          <w:szCs w:val="24"/>
          <w:u w:val="single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  <w:u w:val="single"/>
        </w:rPr>
        <w:t>მონაცემების</w:t>
      </w:r>
      <w:r w:rsidRPr="0035399B">
        <w:rPr>
          <w:rFonts w:ascii="Sylfaen" w:hAnsi="Sylfaen"/>
          <w:b/>
          <w:bCs/>
          <w:sz w:val="24"/>
          <w:szCs w:val="24"/>
          <w:u w:val="single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  <w:u w:val="single"/>
        </w:rPr>
        <w:t>დაცვის</w:t>
      </w:r>
      <w:r w:rsidRPr="0035399B">
        <w:rPr>
          <w:rFonts w:ascii="Sylfaen" w:hAnsi="Sylfaen"/>
          <w:b/>
          <w:bCs/>
          <w:sz w:val="24"/>
          <w:szCs w:val="24"/>
          <w:u w:val="single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  <w:u w:val="single"/>
        </w:rPr>
        <w:t>შესახებ</w:t>
      </w:r>
      <w:r w:rsidRPr="0035399B">
        <w:rPr>
          <w:rFonts w:ascii="Sylfaen" w:hAnsi="Sylfaen"/>
          <w:b/>
          <w:bCs/>
          <w:sz w:val="24"/>
          <w:szCs w:val="24"/>
          <w:u w:val="single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  <w:u w:val="single"/>
        </w:rPr>
        <w:t>ინფორმაცია</w:t>
      </w:r>
    </w:p>
    <w:p w14:paraId="3C1E8E9D" w14:textId="77777777" w:rsidR="0035399B" w:rsidRPr="0035399B" w:rsidRDefault="0035399B" w:rsidP="00000A68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35399B">
        <w:rPr>
          <w:rFonts w:ascii="Sylfaen" w:hAnsi="Sylfaen" w:cs="Sylfaen"/>
          <w:sz w:val="24"/>
          <w:szCs w:val="24"/>
        </w:rPr>
        <w:t>პასუხისმგებელი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პირი</w:t>
      </w:r>
      <w:r w:rsidRPr="0035399B">
        <w:rPr>
          <w:rFonts w:ascii="Sylfaen" w:hAnsi="Sylfaen"/>
          <w:sz w:val="24"/>
          <w:szCs w:val="24"/>
        </w:rPr>
        <w:t xml:space="preserve">: </w:t>
      </w:r>
      <w:r w:rsidRPr="0035399B">
        <w:rPr>
          <w:rFonts w:ascii="Sylfaen" w:hAnsi="Sylfaen" w:cs="Sylfaen"/>
          <w:b/>
          <w:bCs/>
          <w:sz w:val="24"/>
          <w:szCs w:val="24"/>
        </w:rPr>
        <w:t>შპს</w:t>
      </w:r>
      <w:r w:rsidRPr="0035399B">
        <w:rPr>
          <w:rFonts w:ascii="Sylfaen" w:hAnsi="Sylfaen"/>
          <w:b/>
          <w:bCs/>
          <w:sz w:val="24"/>
          <w:szCs w:val="24"/>
        </w:rPr>
        <w:t xml:space="preserve"> „</w:t>
      </w:r>
      <w:r w:rsidRPr="0035399B">
        <w:rPr>
          <w:rFonts w:ascii="Sylfaen" w:hAnsi="Sylfaen" w:cs="Sylfaen"/>
          <w:b/>
          <w:bCs/>
          <w:sz w:val="24"/>
          <w:szCs w:val="24"/>
        </w:rPr>
        <w:t>ჯორჯიან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უოთერ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ენდ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ფაუერი</w:t>
      </w:r>
      <w:r w:rsidRPr="0035399B">
        <w:rPr>
          <w:rFonts w:ascii="Sylfaen" w:hAnsi="Sylfaen"/>
          <w:b/>
          <w:bCs/>
          <w:sz w:val="24"/>
          <w:szCs w:val="24"/>
        </w:rPr>
        <w:t xml:space="preserve">“ (GWP, </w:t>
      </w:r>
      <w:r w:rsidRPr="0035399B">
        <w:rPr>
          <w:rFonts w:ascii="Sylfaen" w:hAnsi="Sylfaen" w:cs="Sylfaen"/>
          <w:b/>
          <w:bCs/>
          <w:sz w:val="24"/>
          <w:szCs w:val="24"/>
        </w:rPr>
        <w:t>ს</w:t>
      </w:r>
      <w:r w:rsidRPr="0035399B">
        <w:rPr>
          <w:rFonts w:ascii="Sylfaen" w:hAnsi="Sylfaen"/>
          <w:b/>
          <w:bCs/>
          <w:sz w:val="24"/>
          <w:szCs w:val="24"/>
        </w:rPr>
        <w:t>/</w:t>
      </w:r>
      <w:r w:rsidRPr="0035399B">
        <w:rPr>
          <w:rFonts w:ascii="Sylfaen" w:hAnsi="Sylfaen" w:cs="Sylfaen"/>
          <w:b/>
          <w:bCs/>
          <w:sz w:val="24"/>
          <w:szCs w:val="24"/>
        </w:rPr>
        <w:t>კ</w:t>
      </w:r>
      <w:r w:rsidRPr="0035399B">
        <w:rPr>
          <w:rFonts w:ascii="Sylfaen" w:hAnsi="Sylfaen"/>
          <w:b/>
          <w:bCs/>
          <w:sz w:val="24"/>
          <w:szCs w:val="24"/>
        </w:rPr>
        <w:t xml:space="preserve"> 203826002)</w:t>
      </w:r>
      <w:r w:rsidRPr="0035399B">
        <w:rPr>
          <w:rFonts w:ascii="Sylfaen" w:hAnsi="Sylfaen"/>
          <w:sz w:val="24"/>
          <w:szCs w:val="24"/>
        </w:rPr>
        <w:t xml:space="preserve"> — </w:t>
      </w:r>
      <w:r w:rsidRPr="0035399B">
        <w:rPr>
          <w:rFonts w:ascii="Sylfaen" w:hAnsi="Sylfaen" w:cs="Sylfaen"/>
          <w:sz w:val="24"/>
          <w:szCs w:val="24"/>
        </w:rPr>
        <w:t>პერსონალური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მონაცემების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დაცვის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ოფიცერი</w:t>
      </w:r>
      <w:r w:rsidRPr="0035399B">
        <w:rPr>
          <w:rFonts w:ascii="Sylfaen" w:hAnsi="Sylfaen"/>
          <w:sz w:val="24"/>
          <w:szCs w:val="24"/>
        </w:rPr>
        <w:t>.</w:t>
      </w:r>
    </w:p>
    <w:p w14:paraId="7B52027C" w14:textId="1C771FFA" w:rsidR="0035399B" w:rsidRDefault="0035399B" w:rsidP="00000A68">
      <w:pPr>
        <w:spacing w:after="0" w:line="240" w:lineRule="auto"/>
        <w:jc w:val="both"/>
        <w:rPr>
          <w:rFonts w:ascii="Sylfaen" w:hAnsi="Sylfaen"/>
          <w:b/>
          <w:bCs/>
          <w:sz w:val="24"/>
          <w:szCs w:val="24"/>
        </w:rPr>
      </w:pPr>
      <w:r w:rsidRPr="0035399B">
        <w:rPr>
          <w:rFonts w:ascii="Sylfaen" w:hAnsi="Sylfaen" w:cs="Sylfaen"/>
          <w:sz w:val="24"/>
          <w:szCs w:val="24"/>
        </w:rPr>
        <w:t>მისამართი</w:t>
      </w:r>
      <w:r w:rsidRPr="0035399B">
        <w:rPr>
          <w:rFonts w:ascii="Sylfaen" w:hAnsi="Sylfaen"/>
          <w:sz w:val="24"/>
          <w:szCs w:val="24"/>
        </w:rPr>
        <w:t xml:space="preserve">: </w:t>
      </w:r>
      <w:r w:rsidRPr="0035399B">
        <w:rPr>
          <w:rFonts w:ascii="Sylfaen" w:hAnsi="Sylfaen" w:cs="Sylfaen"/>
          <w:sz w:val="24"/>
          <w:szCs w:val="24"/>
        </w:rPr>
        <w:t>საქართველო</w:t>
      </w:r>
      <w:r w:rsidRPr="0035399B">
        <w:rPr>
          <w:rFonts w:ascii="Sylfaen" w:hAnsi="Sylfaen"/>
          <w:sz w:val="24"/>
          <w:szCs w:val="24"/>
        </w:rPr>
        <w:t xml:space="preserve">, </w:t>
      </w:r>
      <w:r w:rsidRPr="0035399B">
        <w:rPr>
          <w:rFonts w:ascii="Sylfaen" w:hAnsi="Sylfaen" w:cs="Sylfaen"/>
          <w:sz w:val="24"/>
          <w:szCs w:val="24"/>
        </w:rPr>
        <w:t>თბილისი</w:t>
      </w:r>
      <w:r w:rsidRPr="0035399B">
        <w:rPr>
          <w:rFonts w:ascii="Sylfaen" w:hAnsi="Sylfaen"/>
          <w:sz w:val="24"/>
          <w:szCs w:val="24"/>
        </w:rPr>
        <w:t xml:space="preserve"> 0179, </w:t>
      </w:r>
      <w:r w:rsidRPr="0035399B">
        <w:rPr>
          <w:rFonts w:ascii="Sylfaen" w:hAnsi="Sylfaen" w:cs="Sylfaen"/>
          <w:sz w:val="24"/>
          <w:szCs w:val="24"/>
        </w:rPr>
        <w:t>მედეა</w:t>
      </w:r>
      <w:r w:rsidRPr="0035399B">
        <w:rPr>
          <w:rFonts w:ascii="Sylfaen" w:hAnsi="Sylfaen"/>
          <w:sz w:val="24"/>
          <w:szCs w:val="24"/>
        </w:rPr>
        <w:t xml:space="preserve"> (</w:t>
      </w:r>
      <w:r w:rsidRPr="0035399B">
        <w:rPr>
          <w:rFonts w:ascii="Sylfaen" w:hAnsi="Sylfaen" w:cs="Sylfaen"/>
          <w:sz w:val="24"/>
          <w:szCs w:val="24"/>
        </w:rPr>
        <w:t>მზია</w:t>
      </w:r>
      <w:r w:rsidRPr="0035399B">
        <w:rPr>
          <w:rFonts w:ascii="Sylfaen" w:hAnsi="Sylfaen"/>
          <w:sz w:val="24"/>
          <w:szCs w:val="24"/>
        </w:rPr>
        <w:t xml:space="preserve">) </w:t>
      </w:r>
      <w:r w:rsidRPr="0035399B">
        <w:rPr>
          <w:rFonts w:ascii="Sylfaen" w:hAnsi="Sylfaen" w:cs="Sylfaen"/>
          <w:sz w:val="24"/>
          <w:szCs w:val="24"/>
        </w:rPr>
        <w:t>ჯუღელის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ქუჩა</w:t>
      </w:r>
      <w:r w:rsidRPr="0035399B">
        <w:rPr>
          <w:rFonts w:ascii="Sylfaen" w:hAnsi="Sylfaen"/>
          <w:sz w:val="24"/>
          <w:szCs w:val="24"/>
        </w:rPr>
        <w:t xml:space="preserve"> №10</w:t>
      </w:r>
      <w:r w:rsidRPr="0035399B">
        <w:rPr>
          <w:rFonts w:ascii="Sylfaen" w:hAnsi="Sylfaen"/>
          <w:sz w:val="24"/>
          <w:szCs w:val="24"/>
        </w:rPr>
        <w:br/>
      </w:r>
      <w:r w:rsidRPr="0035399B">
        <w:rPr>
          <w:rFonts w:ascii="Sylfaen" w:hAnsi="Sylfaen" w:cs="Sylfaen"/>
          <w:sz w:val="24"/>
          <w:szCs w:val="24"/>
        </w:rPr>
        <w:t>ელ</w:t>
      </w:r>
      <w:r w:rsidRPr="0035399B">
        <w:rPr>
          <w:rFonts w:ascii="Sylfaen" w:hAnsi="Sylfaen"/>
          <w:sz w:val="24"/>
          <w:szCs w:val="24"/>
        </w:rPr>
        <w:t>.</w:t>
      </w:r>
      <w:r w:rsidRPr="0035399B">
        <w:rPr>
          <w:rFonts w:ascii="Sylfaen" w:hAnsi="Sylfaen" w:cs="Sylfaen"/>
          <w:sz w:val="24"/>
          <w:szCs w:val="24"/>
        </w:rPr>
        <w:t>ფოსტა</w:t>
      </w:r>
      <w:r w:rsidRPr="0035399B">
        <w:rPr>
          <w:rFonts w:ascii="Sylfaen" w:hAnsi="Sylfaen"/>
          <w:sz w:val="24"/>
          <w:szCs w:val="24"/>
        </w:rPr>
        <w:t xml:space="preserve">: </w:t>
      </w:r>
      <w:hyperlink r:id="rId10" w:history="1">
        <w:r w:rsidR="00EF4DEC" w:rsidRPr="0035399B">
          <w:rPr>
            <w:rStyle w:val="Hyperlink"/>
            <w:rFonts w:ascii="Sylfaen" w:hAnsi="Sylfaen"/>
            <w:b/>
            <w:bCs/>
            <w:sz w:val="24"/>
            <w:szCs w:val="24"/>
          </w:rPr>
          <w:t>pdpo@gwp.ge</w:t>
        </w:r>
      </w:hyperlink>
    </w:p>
    <w:p w14:paraId="6B34F7D7" w14:textId="77777777" w:rsidR="00EF4DEC" w:rsidRPr="0035399B" w:rsidRDefault="00EF4DEC" w:rsidP="00000A68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</w:p>
    <w:p w14:paraId="14364D01" w14:textId="77777777" w:rsidR="0035399B" w:rsidRDefault="0035399B" w:rsidP="00000A68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35399B">
        <w:rPr>
          <w:rFonts w:ascii="Sylfaen" w:hAnsi="Sylfaen" w:cs="Sylfaen"/>
          <w:b/>
          <w:bCs/>
          <w:sz w:val="24"/>
          <w:szCs w:val="24"/>
        </w:rPr>
        <w:t>მონაცემთა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დამუშავების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მიზანი</w:t>
      </w:r>
      <w:r w:rsidRPr="0035399B">
        <w:rPr>
          <w:rFonts w:ascii="Sylfaen" w:hAnsi="Sylfaen"/>
          <w:b/>
          <w:bCs/>
          <w:sz w:val="24"/>
          <w:szCs w:val="24"/>
        </w:rPr>
        <w:t>: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მესამე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პირის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შესახებ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ღია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წყაროებიდან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ინფორმაციის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ანალიზის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განხორციელება</w:t>
      </w:r>
      <w:r w:rsidRPr="0035399B">
        <w:rPr>
          <w:rFonts w:ascii="Sylfaen" w:hAnsi="Sylfaen"/>
          <w:sz w:val="24"/>
          <w:szCs w:val="24"/>
        </w:rPr>
        <w:t xml:space="preserve">, </w:t>
      </w:r>
      <w:r w:rsidRPr="0035399B">
        <w:rPr>
          <w:rFonts w:ascii="Sylfaen" w:hAnsi="Sylfaen" w:cs="Sylfaen"/>
          <w:sz w:val="24"/>
          <w:szCs w:val="24"/>
        </w:rPr>
        <w:t>პოტენციურ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ურთიერთობაში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შესაბამისობისა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და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რისკების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შეფასების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მიზნით</w:t>
      </w:r>
      <w:r w:rsidRPr="0035399B">
        <w:rPr>
          <w:rFonts w:ascii="Sylfaen" w:hAnsi="Sylfaen"/>
          <w:sz w:val="24"/>
          <w:szCs w:val="24"/>
        </w:rPr>
        <w:t>.</w:t>
      </w:r>
    </w:p>
    <w:p w14:paraId="56227E06" w14:textId="77777777" w:rsidR="00EF4DEC" w:rsidRPr="0035399B" w:rsidRDefault="00EF4DEC" w:rsidP="00000A68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</w:p>
    <w:p w14:paraId="0234DFE1" w14:textId="77777777" w:rsidR="0035399B" w:rsidRPr="0035399B" w:rsidRDefault="0035399B" w:rsidP="00000A68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35399B">
        <w:rPr>
          <w:rFonts w:ascii="Sylfaen" w:hAnsi="Sylfaen" w:cs="Sylfaen"/>
          <w:b/>
          <w:bCs/>
          <w:sz w:val="24"/>
          <w:szCs w:val="24"/>
        </w:rPr>
        <w:t>სამართლებრივი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საფუძველი</w:t>
      </w:r>
      <w:r w:rsidRPr="0035399B">
        <w:rPr>
          <w:rFonts w:ascii="Sylfaen" w:hAnsi="Sylfaen"/>
          <w:b/>
          <w:bCs/>
          <w:sz w:val="24"/>
          <w:szCs w:val="24"/>
        </w:rPr>
        <w:t>: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პროფესიული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და</w:t>
      </w:r>
      <w:r w:rsidRPr="0035399B">
        <w:rPr>
          <w:rFonts w:ascii="Sylfaen" w:hAnsi="Sylfaen"/>
          <w:sz w:val="24"/>
          <w:szCs w:val="24"/>
        </w:rPr>
        <w:t>/</w:t>
      </w:r>
      <w:r w:rsidRPr="0035399B">
        <w:rPr>
          <w:rFonts w:ascii="Sylfaen" w:hAnsi="Sylfaen" w:cs="Sylfaen"/>
          <w:sz w:val="24"/>
          <w:szCs w:val="24"/>
        </w:rPr>
        <w:t>ან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კომერციული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ურთიერთობა</w:t>
      </w:r>
      <w:r w:rsidRPr="0035399B">
        <w:rPr>
          <w:rFonts w:ascii="Sylfaen" w:hAnsi="Sylfaen"/>
          <w:sz w:val="24"/>
          <w:szCs w:val="24"/>
        </w:rPr>
        <w:t>.</w:t>
      </w:r>
    </w:p>
    <w:p w14:paraId="417D7D46" w14:textId="77777777" w:rsidR="0035399B" w:rsidRDefault="0035399B" w:rsidP="00000A68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35399B">
        <w:rPr>
          <w:rFonts w:ascii="Sylfaen" w:hAnsi="Sylfaen" w:cs="Sylfaen"/>
          <w:b/>
          <w:bCs/>
          <w:sz w:val="24"/>
          <w:szCs w:val="24"/>
        </w:rPr>
        <w:t>მიმღებები</w:t>
      </w:r>
      <w:r w:rsidRPr="0035399B">
        <w:rPr>
          <w:rFonts w:ascii="Sylfaen" w:hAnsi="Sylfaen"/>
          <w:b/>
          <w:bCs/>
          <w:sz w:val="24"/>
          <w:szCs w:val="24"/>
        </w:rPr>
        <w:t>: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თქვენი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მონაცემები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არ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გადაეცემა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მესამე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პირებს</w:t>
      </w:r>
      <w:r w:rsidRPr="0035399B">
        <w:rPr>
          <w:rFonts w:ascii="Sylfaen" w:hAnsi="Sylfaen"/>
          <w:sz w:val="24"/>
          <w:szCs w:val="24"/>
        </w:rPr>
        <w:t xml:space="preserve">, </w:t>
      </w:r>
      <w:r w:rsidRPr="0035399B">
        <w:rPr>
          <w:rFonts w:ascii="Sylfaen" w:hAnsi="Sylfaen" w:cs="Sylfaen"/>
          <w:sz w:val="24"/>
          <w:szCs w:val="24"/>
        </w:rPr>
        <w:t>გარდა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იმ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შემთხვევებისა</w:t>
      </w:r>
      <w:r w:rsidRPr="0035399B">
        <w:rPr>
          <w:rFonts w:ascii="Sylfaen" w:hAnsi="Sylfaen"/>
          <w:sz w:val="24"/>
          <w:szCs w:val="24"/>
        </w:rPr>
        <w:t xml:space="preserve">, </w:t>
      </w:r>
      <w:r w:rsidRPr="0035399B">
        <w:rPr>
          <w:rFonts w:ascii="Sylfaen" w:hAnsi="Sylfaen" w:cs="Sylfaen"/>
          <w:sz w:val="24"/>
          <w:szCs w:val="24"/>
        </w:rPr>
        <w:t>როდესაც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ამას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მოითხოვს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კანონი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ან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სამართლებრივი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უფლება</w:t>
      </w:r>
      <w:r w:rsidRPr="0035399B">
        <w:rPr>
          <w:rFonts w:ascii="Sylfaen" w:hAnsi="Sylfaen"/>
          <w:sz w:val="24"/>
          <w:szCs w:val="24"/>
        </w:rPr>
        <w:t>.</w:t>
      </w:r>
    </w:p>
    <w:p w14:paraId="126B0DB8" w14:textId="77777777" w:rsidR="00EF4DEC" w:rsidRPr="0035399B" w:rsidRDefault="00EF4DEC" w:rsidP="00000A68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</w:p>
    <w:p w14:paraId="063BCBAA" w14:textId="77777777" w:rsidR="0035399B" w:rsidRDefault="0035399B" w:rsidP="00000A68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35399B">
        <w:rPr>
          <w:rFonts w:ascii="Sylfaen" w:hAnsi="Sylfaen" w:cs="Sylfaen"/>
          <w:b/>
          <w:bCs/>
          <w:sz w:val="24"/>
          <w:szCs w:val="24"/>
        </w:rPr>
        <w:t>შენახვა</w:t>
      </w:r>
      <w:r w:rsidRPr="0035399B">
        <w:rPr>
          <w:rFonts w:ascii="Sylfaen" w:hAnsi="Sylfaen"/>
          <w:b/>
          <w:bCs/>
          <w:sz w:val="24"/>
          <w:szCs w:val="24"/>
        </w:rPr>
        <w:t>: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თქვენი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მონაცემები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შეინახება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კომპანიის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ანალიზისთვის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საჭირო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დროის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განმავლობაში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და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ხელშეკრულებითი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ურთიერთობის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პერიოდში</w:t>
      </w:r>
      <w:r w:rsidRPr="0035399B">
        <w:rPr>
          <w:rFonts w:ascii="Sylfaen" w:hAnsi="Sylfaen"/>
          <w:sz w:val="24"/>
          <w:szCs w:val="24"/>
        </w:rPr>
        <w:t xml:space="preserve">. </w:t>
      </w:r>
      <w:r w:rsidRPr="0035399B">
        <w:rPr>
          <w:rFonts w:ascii="Sylfaen" w:hAnsi="Sylfaen" w:cs="Sylfaen"/>
          <w:sz w:val="24"/>
          <w:szCs w:val="24"/>
        </w:rPr>
        <w:t>აღნიშნული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პერიოდის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დასრულების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შემდეგ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მონაცემები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დაიბლოკება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კანონით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განსაზღვრული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ვადით</w:t>
      </w:r>
      <w:r w:rsidRPr="0035399B">
        <w:rPr>
          <w:rFonts w:ascii="Sylfaen" w:hAnsi="Sylfaen"/>
          <w:sz w:val="24"/>
          <w:szCs w:val="24"/>
        </w:rPr>
        <w:t xml:space="preserve">, </w:t>
      </w:r>
      <w:r w:rsidRPr="0035399B">
        <w:rPr>
          <w:rFonts w:ascii="Sylfaen" w:hAnsi="Sylfaen" w:cs="Sylfaen"/>
          <w:sz w:val="24"/>
          <w:szCs w:val="24"/>
        </w:rPr>
        <w:t>რის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შემდეგაც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განადგურდება</w:t>
      </w:r>
      <w:r w:rsidRPr="0035399B">
        <w:rPr>
          <w:rFonts w:ascii="Sylfaen" w:hAnsi="Sylfaen"/>
          <w:sz w:val="24"/>
          <w:szCs w:val="24"/>
        </w:rPr>
        <w:t>.</w:t>
      </w:r>
    </w:p>
    <w:p w14:paraId="23A54B65" w14:textId="77777777" w:rsidR="00EF4DEC" w:rsidRPr="0035399B" w:rsidRDefault="00EF4DEC" w:rsidP="00000A68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</w:p>
    <w:p w14:paraId="3F00EC16" w14:textId="77777777" w:rsidR="0035399B" w:rsidRPr="0035399B" w:rsidRDefault="0035399B" w:rsidP="00000A68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35399B">
        <w:rPr>
          <w:rFonts w:ascii="Sylfaen" w:hAnsi="Sylfaen" w:cs="Sylfaen"/>
          <w:b/>
          <w:bCs/>
          <w:sz w:val="24"/>
          <w:szCs w:val="24"/>
        </w:rPr>
        <w:t>უფლებები</w:t>
      </w:r>
      <w:r w:rsidRPr="0035399B">
        <w:rPr>
          <w:rFonts w:ascii="Sylfaen" w:hAnsi="Sylfaen"/>
          <w:b/>
          <w:bCs/>
          <w:sz w:val="24"/>
          <w:szCs w:val="24"/>
        </w:rPr>
        <w:t>: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თქვენ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გაქვთ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უფლება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მოითხოვოთ</w:t>
      </w:r>
      <w:r w:rsidRPr="0035399B">
        <w:rPr>
          <w:rFonts w:ascii="Sylfaen" w:hAnsi="Sylfaen"/>
          <w:sz w:val="24"/>
          <w:szCs w:val="24"/>
        </w:rPr>
        <w:t>:</w:t>
      </w:r>
    </w:p>
    <w:p w14:paraId="216DCBBB" w14:textId="77777777" w:rsidR="0035399B" w:rsidRPr="0035399B" w:rsidRDefault="0035399B" w:rsidP="00000A68">
      <w:pPr>
        <w:numPr>
          <w:ilvl w:val="0"/>
          <w:numId w:val="19"/>
        </w:num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35399B">
        <w:rPr>
          <w:rFonts w:ascii="Sylfaen" w:hAnsi="Sylfaen" w:cs="Sylfaen"/>
          <w:sz w:val="24"/>
          <w:szCs w:val="24"/>
        </w:rPr>
        <w:t>მონაცემებზე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წვდომა</w:t>
      </w:r>
      <w:r w:rsidRPr="0035399B">
        <w:rPr>
          <w:rFonts w:ascii="Sylfaen" w:hAnsi="Sylfaen"/>
          <w:sz w:val="24"/>
          <w:szCs w:val="24"/>
        </w:rPr>
        <w:t>;</w:t>
      </w:r>
    </w:p>
    <w:p w14:paraId="0C2D8035" w14:textId="77777777" w:rsidR="0035399B" w:rsidRPr="0035399B" w:rsidRDefault="0035399B" w:rsidP="00000A68">
      <w:pPr>
        <w:numPr>
          <w:ilvl w:val="0"/>
          <w:numId w:val="19"/>
        </w:num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35399B">
        <w:rPr>
          <w:rFonts w:ascii="Sylfaen" w:hAnsi="Sylfaen" w:cs="Sylfaen"/>
          <w:sz w:val="24"/>
          <w:szCs w:val="24"/>
        </w:rPr>
        <w:t>მონაცემების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გასწორება</w:t>
      </w:r>
      <w:r w:rsidRPr="0035399B">
        <w:rPr>
          <w:rFonts w:ascii="Sylfaen" w:hAnsi="Sylfaen"/>
          <w:sz w:val="24"/>
          <w:szCs w:val="24"/>
        </w:rPr>
        <w:t>;</w:t>
      </w:r>
    </w:p>
    <w:p w14:paraId="489C185E" w14:textId="77777777" w:rsidR="0035399B" w:rsidRPr="0035399B" w:rsidRDefault="0035399B" w:rsidP="00000A68">
      <w:pPr>
        <w:numPr>
          <w:ilvl w:val="0"/>
          <w:numId w:val="19"/>
        </w:num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35399B">
        <w:rPr>
          <w:rFonts w:ascii="Sylfaen" w:hAnsi="Sylfaen" w:cs="Sylfaen"/>
          <w:sz w:val="24"/>
          <w:szCs w:val="24"/>
        </w:rPr>
        <w:lastRenderedPageBreak/>
        <w:t>განახლება</w:t>
      </w:r>
      <w:r w:rsidRPr="0035399B">
        <w:rPr>
          <w:rFonts w:ascii="Sylfaen" w:hAnsi="Sylfaen"/>
          <w:sz w:val="24"/>
          <w:szCs w:val="24"/>
        </w:rPr>
        <w:t>;</w:t>
      </w:r>
    </w:p>
    <w:p w14:paraId="275FA0F2" w14:textId="77777777" w:rsidR="0035399B" w:rsidRPr="0035399B" w:rsidRDefault="0035399B" w:rsidP="00000A68">
      <w:pPr>
        <w:numPr>
          <w:ilvl w:val="0"/>
          <w:numId w:val="19"/>
        </w:num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35399B">
        <w:rPr>
          <w:rFonts w:ascii="Sylfaen" w:hAnsi="Sylfaen" w:cs="Sylfaen"/>
          <w:sz w:val="24"/>
          <w:szCs w:val="24"/>
        </w:rPr>
        <w:t>წაშლა</w:t>
      </w:r>
      <w:r w:rsidRPr="0035399B">
        <w:rPr>
          <w:rFonts w:ascii="Sylfaen" w:hAnsi="Sylfaen"/>
          <w:sz w:val="24"/>
          <w:szCs w:val="24"/>
        </w:rPr>
        <w:t>;</w:t>
      </w:r>
    </w:p>
    <w:p w14:paraId="1AAE32BE" w14:textId="77777777" w:rsidR="0035399B" w:rsidRPr="0035399B" w:rsidRDefault="0035399B" w:rsidP="00000A68">
      <w:pPr>
        <w:numPr>
          <w:ilvl w:val="0"/>
          <w:numId w:val="19"/>
        </w:num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35399B">
        <w:rPr>
          <w:rFonts w:ascii="Sylfaen" w:hAnsi="Sylfaen" w:cs="Sylfaen"/>
          <w:sz w:val="24"/>
          <w:szCs w:val="24"/>
        </w:rPr>
        <w:t>დამუშავების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შეზღუდვა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ან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დამუშავებაზე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უარის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თქმა</w:t>
      </w:r>
      <w:r w:rsidRPr="0035399B">
        <w:rPr>
          <w:rFonts w:ascii="Sylfaen" w:hAnsi="Sylfaen"/>
          <w:sz w:val="24"/>
          <w:szCs w:val="24"/>
        </w:rPr>
        <w:t>;</w:t>
      </w:r>
    </w:p>
    <w:p w14:paraId="27DD59CC" w14:textId="77777777" w:rsidR="0035399B" w:rsidRDefault="0035399B" w:rsidP="00000A68">
      <w:pPr>
        <w:numPr>
          <w:ilvl w:val="0"/>
          <w:numId w:val="19"/>
        </w:num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35399B">
        <w:rPr>
          <w:rFonts w:ascii="Sylfaen" w:hAnsi="Sylfaen" w:cs="Sylfaen"/>
          <w:sz w:val="24"/>
          <w:szCs w:val="24"/>
        </w:rPr>
        <w:t>ადრე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გაცემული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თანხმობის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გაუქმება</w:t>
      </w:r>
      <w:r w:rsidRPr="0035399B">
        <w:rPr>
          <w:rFonts w:ascii="Sylfaen" w:hAnsi="Sylfaen"/>
          <w:sz w:val="24"/>
          <w:szCs w:val="24"/>
        </w:rPr>
        <w:t>.</w:t>
      </w:r>
    </w:p>
    <w:p w14:paraId="144DF3EE" w14:textId="77777777" w:rsidR="00EF4DEC" w:rsidRPr="0035399B" w:rsidRDefault="00EF4DEC" w:rsidP="00EF4DEC">
      <w:pPr>
        <w:spacing w:after="0" w:line="240" w:lineRule="auto"/>
        <w:ind w:left="720"/>
        <w:jc w:val="both"/>
        <w:rPr>
          <w:rFonts w:ascii="Sylfaen" w:hAnsi="Sylfaen"/>
          <w:sz w:val="24"/>
          <w:szCs w:val="24"/>
        </w:rPr>
      </w:pPr>
    </w:p>
    <w:p w14:paraId="681CE0E5" w14:textId="77777777" w:rsidR="00EF4DEC" w:rsidRDefault="0035399B" w:rsidP="00000A68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35399B">
        <w:rPr>
          <w:rFonts w:ascii="Sylfaen" w:hAnsi="Sylfaen" w:cs="Sylfaen"/>
          <w:sz w:val="24"/>
          <w:szCs w:val="24"/>
        </w:rPr>
        <w:t>ამისათვის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უნდა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მიმართოთ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წერილობით</w:t>
      </w:r>
      <w:r w:rsidRPr="0035399B">
        <w:rPr>
          <w:rFonts w:ascii="Sylfaen" w:hAnsi="Sylfaen"/>
          <w:sz w:val="24"/>
          <w:szCs w:val="24"/>
        </w:rPr>
        <w:t xml:space="preserve">, </w:t>
      </w:r>
      <w:r w:rsidRPr="0035399B">
        <w:rPr>
          <w:rFonts w:ascii="Sylfaen" w:hAnsi="Sylfaen" w:cs="Sylfaen"/>
          <w:sz w:val="24"/>
          <w:szCs w:val="24"/>
        </w:rPr>
        <w:t>მითითებით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/>
          <w:b/>
          <w:bCs/>
          <w:sz w:val="24"/>
          <w:szCs w:val="24"/>
        </w:rPr>
        <w:t>„Data Protection“</w:t>
      </w:r>
      <w:r w:rsidRPr="0035399B">
        <w:rPr>
          <w:rFonts w:ascii="Sylfaen" w:hAnsi="Sylfaen"/>
          <w:sz w:val="24"/>
          <w:szCs w:val="24"/>
        </w:rPr>
        <w:t xml:space="preserve">, </w:t>
      </w:r>
      <w:r w:rsidRPr="0035399B">
        <w:rPr>
          <w:rFonts w:ascii="Sylfaen" w:hAnsi="Sylfaen" w:cs="Sylfaen"/>
          <w:sz w:val="24"/>
          <w:szCs w:val="24"/>
        </w:rPr>
        <w:t>შემდეგ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მისამართზე</w:t>
      </w:r>
      <w:r w:rsidRPr="0035399B">
        <w:rPr>
          <w:rFonts w:ascii="Sylfaen" w:hAnsi="Sylfaen"/>
          <w:sz w:val="24"/>
          <w:szCs w:val="24"/>
        </w:rPr>
        <w:t>:</w:t>
      </w:r>
    </w:p>
    <w:p w14:paraId="71CAB87B" w14:textId="642E87CE" w:rsidR="0035399B" w:rsidRDefault="0035399B" w:rsidP="00EF4DEC">
      <w:pPr>
        <w:spacing w:after="0" w:line="240" w:lineRule="auto"/>
        <w:rPr>
          <w:rFonts w:ascii="Sylfaen" w:hAnsi="Sylfaen"/>
          <w:sz w:val="24"/>
          <w:szCs w:val="24"/>
        </w:rPr>
      </w:pPr>
      <w:r w:rsidRPr="0035399B">
        <w:rPr>
          <w:rFonts w:ascii="Sylfaen" w:hAnsi="Sylfaen"/>
          <w:sz w:val="24"/>
          <w:szCs w:val="24"/>
        </w:rPr>
        <w:br/>
        <w:t>Personal Data Protection Officer, Georgian Water and Power LLC,</w:t>
      </w:r>
      <w:r w:rsidRPr="0035399B">
        <w:rPr>
          <w:rFonts w:ascii="Sylfaen" w:hAnsi="Sylfaen"/>
          <w:sz w:val="24"/>
          <w:szCs w:val="24"/>
        </w:rPr>
        <w:br/>
        <w:t>10 Medea (Mzia) Jugheli Street, Tbilisi 0179, Georgia</w:t>
      </w:r>
    </w:p>
    <w:p w14:paraId="73176946" w14:textId="77777777" w:rsidR="00EF4DEC" w:rsidRPr="0035399B" w:rsidRDefault="00EF4DEC" w:rsidP="00000A68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</w:p>
    <w:p w14:paraId="09142A91" w14:textId="176419AB" w:rsidR="0035399B" w:rsidRDefault="0035399B" w:rsidP="00000A68">
      <w:pPr>
        <w:spacing w:after="0" w:line="240" w:lineRule="auto"/>
        <w:jc w:val="both"/>
        <w:rPr>
          <w:rFonts w:ascii="Sylfaen" w:hAnsi="Sylfaen"/>
          <w:b/>
          <w:bCs/>
          <w:sz w:val="24"/>
          <w:szCs w:val="24"/>
        </w:rPr>
      </w:pPr>
      <w:r w:rsidRPr="0035399B">
        <w:rPr>
          <w:rFonts w:ascii="Sylfaen" w:hAnsi="Sylfaen" w:cs="Sylfaen"/>
          <w:sz w:val="24"/>
          <w:szCs w:val="24"/>
        </w:rPr>
        <w:t>ან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ელ</w:t>
      </w:r>
      <w:r w:rsidRPr="0035399B">
        <w:rPr>
          <w:rFonts w:ascii="Sylfaen" w:hAnsi="Sylfaen"/>
          <w:sz w:val="24"/>
          <w:szCs w:val="24"/>
        </w:rPr>
        <w:t>.</w:t>
      </w:r>
      <w:r w:rsidRPr="0035399B">
        <w:rPr>
          <w:rFonts w:ascii="Sylfaen" w:hAnsi="Sylfaen" w:cs="Sylfaen"/>
          <w:sz w:val="24"/>
          <w:szCs w:val="24"/>
        </w:rPr>
        <w:t>ფოსტაზე</w:t>
      </w:r>
      <w:r w:rsidRPr="0035399B">
        <w:rPr>
          <w:rFonts w:ascii="Sylfaen" w:hAnsi="Sylfaen"/>
          <w:sz w:val="24"/>
          <w:szCs w:val="24"/>
        </w:rPr>
        <w:t xml:space="preserve">: </w:t>
      </w:r>
      <w:hyperlink r:id="rId11" w:history="1">
        <w:r w:rsidR="00EF4DEC" w:rsidRPr="0035399B">
          <w:rPr>
            <w:rStyle w:val="Hyperlink"/>
            <w:rFonts w:ascii="Sylfaen" w:hAnsi="Sylfaen"/>
            <w:b/>
            <w:bCs/>
            <w:sz w:val="24"/>
            <w:szCs w:val="24"/>
          </w:rPr>
          <w:t>pdpo@gwp.ge</w:t>
        </w:r>
      </w:hyperlink>
    </w:p>
    <w:p w14:paraId="2F393A11" w14:textId="77777777" w:rsidR="00EF4DEC" w:rsidRPr="0035399B" w:rsidRDefault="00EF4DEC" w:rsidP="00000A68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</w:p>
    <w:p w14:paraId="65B1B518" w14:textId="77777777" w:rsidR="0035399B" w:rsidRDefault="0035399B" w:rsidP="00000A68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35399B">
        <w:rPr>
          <w:rFonts w:ascii="Sylfaen" w:hAnsi="Sylfaen" w:cs="Sylfaen"/>
          <w:sz w:val="24"/>
          <w:szCs w:val="24"/>
        </w:rPr>
        <w:t>მოთხოვნაში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უნდა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მიუთითოთ</w:t>
      </w:r>
      <w:r w:rsidRPr="0035399B">
        <w:rPr>
          <w:rFonts w:ascii="Sylfaen" w:hAnsi="Sylfaen"/>
          <w:sz w:val="24"/>
          <w:szCs w:val="24"/>
        </w:rPr>
        <w:t xml:space="preserve">, </w:t>
      </w:r>
      <w:r w:rsidRPr="0035399B">
        <w:rPr>
          <w:rFonts w:ascii="Sylfaen" w:hAnsi="Sylfaen" w:cs="Sylfaen"/>
          <w:sz w:val="24"/>
          <w:szCs w:val="24"/>
        </w:rPr>
        <w:t>რომელი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უფლების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განხორციელებას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ითხოვთ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და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ხელი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მოაწეროთ</w:t>
      </w:r>
      <w:r w:rsidRPr="0035399B">
        <w:rPr>
          <w:rFonts w:ascii="Sylfaen" w:hAnsi="Sylfaen"/>
          <w:sz w:val="24"/>
          <w:szCs w:val="24"/>
        </w:rPr>
        <w:t xml:space="preserve"> (</w:t>
      </w:r>
      <w:r w:rsidRPr="0035399B">
        <w:rPr>
          <w:rFonts w:ascii="Sylfaen" w:hAnsi="Sylfaen" w:cs="Sylfaen"/>
          <w:sz w:val="24"/>
          <w:szCs w:val="24"/>
        </w:rPr>
        <w:t>ფიზიკურად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ან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ელექტრონულად</w:t>
      </w:r>
      <w:r w:rsidRPr="0035399B">
        <w:rPr>
          <w:rFonts w:ascii="Sylfaen" w:hAnsi="Sylfaen"/>
          <w:sz w:val="24"/>
          <w:szCs w:val="24"/>
        </w:rPr>
        <w:t xml:space="preserve">) </w:t>
      </w:r>
      <w:r w:rsidRPr="0035399B">
        <w:rPr>
          <w:rFonts w:ascii="Sylfaen" w:hAnsi="Sylfaen" w:cs="Sylfaen"/>
          <w:sz w:val="24"/>
          <w:szCs w:val="24"/>
        </w:rPr>
        <w:t>ან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წარმოადგინოთ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იდენტიფიკაციისათვის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საჭირო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ინფორმაცია</w:t>
      </w:r>
      <w:r w:rsidRPr="0035399B">
        <w:rPr>
          <w:rFonts w:ascii="Sylfaen" w:hAnsi="Sylfaen"/>
          <w:sz w:val="24"/>
          <w:szCs w:val="24"/>
        </w:rPr>
        <w:t xml:space="preserve">. </w:t>
      </w:r>
      <w:r w:rsidRPr="0035399B">
        <w:rPr>
          <w:rFonts w:ascii="Sylfaen" w:hAnsi="Sylfaen" w:cs="Sylfaen"/>
          <w:sz w:val="24"/>
          <w:szCs w:val="24"/>
        </w:rPr>
        <w:t>საჭიროების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შემთხვევაში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შესაძლოა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დამატებით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მოითხოვოს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პირადობის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დამადასტურებელი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დოკუმენტის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ასლი</w:t>
      </w:r>
      <w:r w:rsidRPr="0035399B">
        <w:rPr>
          <w:rFonts w:ascii="Sylfaen" w:hAnsi="Sylfaen"/>
          <w:sz w:val="24"/>
          <w:szCs w:val="24"/>
        </w:rPr>
        <w:t>.</w:t>
      </w:r>
    </w:p>
    <w:p w14:paraId="3E6D0EC4" w14:textId="77777777" w:rsidR="00EF4DEC" w:rsidRPr="0035399B" w:rsidRDefault="00EF4DEC" w:rsidP="00000A68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</w:p>
    <w:p w14:paraId="4227C9FF" w14:textId="12574428" w:rsidR="00531E0B" w:rsidRPr="00000A68" w:rsidRDefault="0035399B" w:rsidP="00000A68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35399B">
        <w:rPr>
          <w:rFonts w:ascii="Sylfaen" w:hAnsi="Sylfaen" w:cs="Sylfaen"/>
          <w:sz w:val="24"/>
          <w:szCs w:val="24"/>
        </w:rPr>
        <w:t>დაინტერესებულ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პირებს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ასევე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აქვთ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უფლება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მიმართონ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პერსონალურ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მონაცემთა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დაცვის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სამსახურს</w:t>
      </w:r>
      <w:r w:rsidRPr="0035399B">
        <w:rPr>
          <w:rFonts w:ascii="Sylfaen" w:hAnsi="Sylfaen"/>
          <w:sz w:val="24"/>
          <w:szCs w:val="24"/>
        </w:rPr>
        <w:t>:</w:t>
      </w:r>
    </w:p>
    <w:sectPr w:rsidR="00531E0B" w:rsidRPr="00000A68" w:rsidSect="00E929C4">
      <w:headerReference w:type="default" r:id="rId12"/>
      <w:footerReference w:type="default" r:id="rId13"/>
      <w:pgSz w:w="12240" w:h="15840"/>
      <w:pgMar w:top="1134" w:right="990" w:bottom="720" w:left="1080" w:header="720" w:footer="45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B8380B" w14:textId="77777777" w:rsidR="00D912DF" w:rsidRDefault="00D912DF" w:rsidP="007902EA">
      <w:pPr>
        <w:spacing w:after="0" w:line="240" w:lineRule="auto"/>
      </w:pPr>
      <w:r>
        <w:separator/>
      </w:r>
    </w:p>
  </w:endnote>
  <w:endnote w:type="continuationSeparator" w:id="0">
    <w:p w14:paraId="30305678" w14:textId="77777777" w:rsidR="00D912DF" w:rsidRDefault="00D912DF" w:rsidP="007902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10304889"/>
      <w:docPartObj>
        <w:docPartGallery w:val="Page Numbers (Bottom of Page)"/>
        <w:docPartUnique/>
      </w:docPartObj>
    </w:sdtPr>
    <w:sdtContent>
      <w:p w14:paraId="3AE95F76" w14:textId="77777777" w:rsidR="00D269DA" w:rsidRDefault="00D269D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5160D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26000BDC" w14:textId="77777777" w:rsidR="00D269DA" w:rsidRDefault="00D269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B4E543" w14:textId="77777777" w:rsidR="00D912DF" w:rsidRDefault="00D912DF" w:rsidP="007902EA">
      <w:pPr>
        <w:spacing w:after="0" w:line="240" w:lineRule="auto"/>
      </w:pPr>
      <w:r>
        <w:separator/>
      </w:r>
    </w:p>
  </w:footnote>
  <w:footnote w:type="continuationSeparator" w:id="0">
    <w:p w14:paraId="24B76A02" w14:textId="77777777" w:rsidR="00D912DF" w:rsidRDefault="00D912DF" w:rsidP="007902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76E51" w14:textId="77777777" w:rsidR="00D269DA" w:rsidRDefault="00D269DA" w:rsidP="00A74B75">
    <w:pPr>
      <w:spacing w:after="0" w:line="360" w:lineRule="auto"/>
      <w:jc w:val="right"/>
      <w:rPr>
        <w:rFonts w:ascii="Sylfaen" w:hAnsi="Sylfaen"/>
        <w:b/>
        <w:sz w:val="18"/>
        <w:szCs w:val="18"/>
        <w:lang w:val="ka-GE"/>
      </w:rPr>
    </w:pPr>
  </w:p>
  <w:p w14:paraId="52E004F2" w14:textId="77777777" w:rsidR="00D269DA" w:rsidRDefault="00D269D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B12F6"/>
    <w:multiLevelType w:val="hybridMultilevel"/>
    <w:tmpl w:val="36DE4ECE"/>
    <w:lvl w:ilvl="0" w:tplc="379A9B0A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21BE2"/>
    <w:multiLevelType w:val="hybridMultilevel"/>
    <w:tmpl w:val="2D2C4FE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7C29BB"/>
    <w:multiLevelType w:val="hybridMultilevel"/>
    <w:tmpl w:val="9CF614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2B18AF"/>
    <w:multiLevelType w:val="hybridMultilevel"/>
    <w:tmpl w:val="3F506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3A502B"/>
    <w:multiLevelType w:val="hybridMultilevel"/>
    <w:tmpl w:val="1DE40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BD2C4E"/>
    <w:multiLevelType w:val="hybridMultilevel"/>
    <w:tmpl w:val="CFFA55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660B22"/>
    <w:multiLevelType w:val="hybridMultilevel"/>
    <w:tmpl w:val="EBCE0394"/>
    <w:lvl w:ilvl="0" w:tplc="765C07A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9F5D60"/>
    <w:multiLevelType w:val="multilevel"/>
    <w:tmpl w:val="E54C48D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35565E67"/>
    <w:multiLevelType w:val="multilevel"/>
    <w:tmpl w:val="BF92F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DF81226"/>
    <w:multiLevelType w:val="hybridMultilevel"/>
    <w:tmpl w:val="758E31D0"/>
    <w:lvl w:ilvl="0" w:tplc="4CB41A06">
      <w:start w:val="1"/>
      <w:numFmt w:val="decimal"/>
      <w:lvlText w:val="%1."/>
      <w:lvlJc w:val="left"/>
      <w:pPr>
        <w:ind w:left="720" w:hanging="360"/>
      </w:pPr>
      <w:rPr>
        <w:rFonts w:ascii="Sylfaen" w:eastAsia="Times New Roman" w:hAnsi="Sylfae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E76D98"/>
    <w:multiLevelType w:val="hybridMultilevel"/>
    <w:tmpl w:val="AAC8679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2C5A02"/>
    <w:multiLevelType w:val="hybridMultilevel"/>
    <w:tmpl w:val="9B9656EE"/>
    <w:lvl w:ilvl="0" w:tplc="4CB41A06">
      <w:start w:val="1"/>
      <w:numFmt w:val="decimal"/>
      <w:lvlText w:val="%1."/>
      <w:lvlJc w:val="left"/>
      <w:pPr>
        <w:ind w:left="720" w:hanging="360"/>
      </w:pPr>
      <w:rPr>
        <w:rFonts w:ascii="Sylfaen" w:eastAsia="Times New Roman" w:hAnsi="Sylfae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842D38"/>
    <w:multiLevelType w:val="multilevel"/>
    <w:tmpl w:val="0C346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FC3A3D"/>
    <w:multiLevelType w:val="hybridMultilevel"/>
    <w:tmpl w:val="CE74D2D2"/>
    <w:lvl w:ilvl="0" w:tplc="804C5726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9B47F3"/>
    <w:multiLevelType w:val="multilevel"/>
    <w:tmpl w:val="ED9C1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1B35DA3"/>
    <w:multiLevelType w:val="multilevel"/>
    <w:tmpl w:val="E8DE0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396322E"/>
    <w:multiLevelType w:val="hybridMultilevel"/>
    <w:tmpl w:val="6D748B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532519"/>
    <w:multiLevelType w:val="hybridMultilevel"/>
    <w:tmpl w:val="F80451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D58076F"/>
    <w:multiLevelType w:val="multilevel"/>
    <w:tmpl w:val="982C61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12D16B2"/>
    <w:multiLevelType w:val="hybridMultilevel"/>
    <w:tmpl w:val="A6CC5C88"/>
    <w:lvl w:ilvl="0" w:tplc="08090001">
      <w:start w:val="1"/>
      <w:numFmt w:val="bullet"/>
      <w:lvlText w:val=""/>
      <w:lvlJc w:val="left"/>
      <w:pPr>
        <w:ind w:left="118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0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1" w:hanging="360"/>
      </w:pPr>
      <w:rPr>
        <w:rFonts w:ascii="Wingdings" w:hAnsi="Wingdings" w:hint="default"/>
      </w:rPr>
    </w:lvl>
  </w:abstractNum>
  <w:abstractNum w:abstractNumId="20" w15:restartNumberingAfterBreak="0">
    <w:nsid w:val="79D773FD"/>
    <w:multiLevelType w:val="hybridMultilevel"/>
    <w:tmpl w:val="DF262E94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7623A7"/>
    <w:multiLevelType w:val="hybridMultilevel"/>
    <w:tmpl w:val="098ECB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604E98"/>
    <w:multiLevelType w:val="multilevel"/>
    <w:tmpl w:val="C00C3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66233074">
    <w:abstractNumId w:val="19"/>
  </w:num>
  <w:num w:numId="2" w16cid:durableId="676540645">
    <w:abstractNumId w:val="7"/>
  </w:num>
  <w:num w:numId="3" w16cid:durableId="1697081444">
    <w:abstractNumId w:val="0"/>
  </w:num>
  <w:num w:numId="4" w16cid:durableId="770930006">
    <w:abstractNumId w:val="16"/>
  </w:num>
  <w:num w:numId="5" w16cid:durableId="42871059">
    <w:abstractNumId w:val="9"/>
  </w:num>
  <w:num w:numId="6" w16cid:durableId="384067803">
    <w:abstractNumId w:val="1"/>
  </w:num>
  <w:num w:numId="7" w16cid:durableId="1272012682">
    <w:abstractNumId w:val="17"/>
  </w:num>
  <w:num w:numId="8" w16cid:durableId="348341223">
    <w:abstractNumId w:val="3"/>
  </w:num>
  <w:num w:numId="9" w16cid:durableId="2012441488">
    <w:abstractNumId w:val="5"/>
  </w:num>
  <w:num w:numId="10" w16cid:durableId="1399789033">
    <w:abstractNumId w:val="11"/>
  </w:num>
  <w:num w:numId="11" w16cid:durableId="1906604087">
    <w:abstractNumId w:val="13"/>
  </w:num>
  <w:num w:numId="12" w16cid:durableId="485977701">
    <w:abstractNumId w:val="6"/>
  </w:num>
  <w:num w:numId="13" w16cid:durableId="1484542212">
    <w:abstractNumId w:val="2"/>
  </w:num>
  <w:num w:numId="14" w16cid:durableId="683635308">
    <w:abstractNumId w:val="18"/>
  </w:num>
  <w:num w:numId="15" w16cid:durableId="1708337760">
    <w:abstractNumId w:val="15"/>
  </w:num>
  <w:num w:numId="16" w16cid:durableId="1538394992">
    <w:abstractNumId w:val="12"/>
  </w:num>
  <w:num w:numId="17" w16cid:durableId="156773170">
    <w:abstractNumId w:val="22"/>
  </w:num>
  <w:num w:numId="18" w16cid:durableId="805896699">
    <w:abstractNumId w:val="14"/>
  </w:num>
  <w:num w:numId="19" w16cid:durableId="416630244">
    <w:abstractNumId w:val="8"/>
  </w:num>
  <w:num w:numId="20" w16cid:durableId="265770718">
    <w:abstractNumId w:val="10"/>
  </w:num>
  <w:num w:numId="21" w16cid:durableId="1314336256">
    <w:abstractNumId w:val="20"/>
  </w:num>
  <w:num w:numId="22" w16cid:durableId="262418578">
    <w:abstractNumId w:val="21"/>
  </w:num>
  <w:num w:numId="23" w16cid:durableId="1373191885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MxMjQwMjI0MjMwsjRV0lEKTi0uzszPAykwqwUAlSrDYywAAAA="/>
  </w:docVars>
  <w:rsids>
    <w:rsidRoot w:val="006E1729"/>
    <w:rsid w:val="00000015"/>
    <w:rsid w:val="000003F5"/>
    <w:rsid w:val="00000A68"/>
    <w:rsid w:val="00001A54"/>
    <w:rsid w:val="0001217F"/>
    <w:rsid w:val="00013DED"/>
    <w:rsid w:val="00013E19"/>
    <w:rsid w:val="00014051"/>
    <w:rsid w:val="00015E1B"/>
    <w:rsid w:val="000202A5"/>
    <w:rsid w:val="00026B30"/>
    <w:rsid w:val="00027D70"/>
    <w:rsid w:val="00031452"/>
    <w:rsid w:val="00032743"/>
    <w:rsid w:val="000353F8"/>
    <w:rsid w:val="00044603"/>
    <w:rsid w:val="00046082"/>
    <w:rsid w:val="0004786C"/>
    <w:rsid w:val="00051E54"/>
    <w:rsid w:val="00053EAB"/>
    <w:rsid w:val="0005435C"/>
    <w:rsid w:val="00055E1E"/>
    <w:rsid w:val="00056A31"/>
    <w:rsid w:val="00062D0B"/>
    <w:rsid w:val="00064AB9"/>
    <w:rsid w:val="0006542B"/>
    <w:rsid w:val="000710CD"/>
    <w:rsid w:val="000710FD"/>
    <w:rsid w:val="00081D42"/>
    <w:rsid w:val="00082B03"/>
    <w:rsid w:val="00082D1C"/>
    <w:rsid w:val="000839D9"/>
    <w:rsid w:val="00090A8D"/>
    <w:rsid w:val="0009219C"/>
    <w:rsid w:val="00092A77"/>
    <w:rsid w:val="00092E77"/>
    <w:rsid w:val="000974B9"/>
    <w:rsid w:val="000A0D72"/>
    <w:rsid w:val="000A2C0D"/>
    <w:rsid w:val="000A4F61"/>
    <w:rsid w:val="000B1C85"/>
    <w:rsid w:val="000B1F3B"/>
    <w:rsid w:val="000B47A5"/>
    <w:rsid w:val="000B4C5E"/>
    <w:rsid w:val="000B5118"/>
    <w:rsid w:val="000B5D07"/>
    <w:rsid w:val="000B5D0F"/>
    <w:rsid w:val="000C14D3"/>
    <w:rsid w:val="000C3223"/>
    <w:rsid w:val="000C3556"/>
    <w:rsid w:val="000C36B3"/>
    <w:rsid w:val="000C436F"/>
    <w:rsid w:val="000D5BB4"/>
    <w:rsid w:val="000D68A2"/>
    <w:rsid w:val="000E4531"/>
    <w:rsid w:val="000E5617"/>
    <w:rsid w:val="000E7D80"/>
    <w:rsid w:val="000F03A0"/>
    <w:rsid w:val="000F3872"/>
    <w:rsid w:val="000F4D71"/>
    <w:rsid w:val="000F63C5"/>
    <w:rsid w:val="00110CCE"/>
    <w:rsid w:val="00111C8F"/>
    <w:rsid w:val="001127D2"/>
    <w:rsid w:val="00116D4F"/>
    <w:rsid w:val="00117164"/>
    <w:rsid w:val="00120724"/>
    <w:rsid w:val="00122148"/>
    <w:rsid w:val="00124C8F"/>
    <w:rsid w:val="001258A9"/>
    <w:rsid w:val="00127F44"/>
    <w:rsid w:val="00131B75"/>
    <w:rsid w:val="0013326E"/>
    <w:rsid w:val="00136124"/>
    <w:rsid w:val="00137719"/>
    <w:rsid w:val="00140BF9"/>
    <w:rsid w:val="0014156D"/>
    <w:rsid w:val="00142C37"/>
    <w:rsid w:val="001433C2"/>
    <w:rsid w:val="001461E6"/>
    <w:rsid w:val="00147EA0"/>
    <w:rsid w:val="0015160D"/>
    <w:rsid w:val="00156D6D"/>
    <w:rsid w:val="001575CA"/>
    <w:rsid w:val="00157C81"/>
    <w:rsid w:val="0016074B"/>
    <w:rsid w:val="00160DCD"/>
    <w:rsid w:val="00160EDF"/>
    <w:rsid w:val="00161677"/>
    <w:rsid w:val="001618BD"/>
    <w:rsid w:val="00162053"/>
    <w:rsid w:val="00165000"/>
    <w:rsid w:val="00171C91"/>
    <w:rsid w:val="00172F99"/>
    <w:rsid w:val="001735A9"/>
    <w:rsid w:val="00173FB6"/>
    <w:rsid w:val="001760C2"/>
    <w:rsid w:val="0017792E"/>
    <w:rsid w:val="00183AF5"/>
    <w:rsid w:val="00185C9D"/>
    <w:rsid w:val="001905BD"/>
    <w:rsid w:val="00191803"/>
    <w:rsid w:val="00194044"/>
    <w:rsid w:val="001A47AF"/>
    <w:rsid w:val="001A496E"/>
    <w:rsid w:val="001A7EBC"/>
    <w:rsid w:val="001B055A"/>
    <w:rsid w:val="001B0D00"/>
    <w:rsid w:val="001B41F4"/>
    <w:rsid w:val="001B6BD5"/>
    <w:rsid w:val="001B740A"/>
    <w:rsid w:val="001B75E0"/>
    <w:rsid w:val="001B7903"/>
    <w:rsid w:val="001C112D"/>
    <w:rsid w:val="001C2BF2"/>
    <w:rsid w:val="001C54BF"/>
    <w:rsid w:val="001C6888"/>
    <w:rsid w:val="001C7577"/>
    <w:rsid w:val="001D3B12"/>
    <w:rsid w:val="001D63C9"/>
    <w:rsid w:val="001D719D"/>
    <w:rsid w:val="001E0053"/>
    <w:rsid w:val="001E0606"/>
    <w:rsid w:val="001E273D"/>
    <w:rsid w:val="001E6724"/>
    <w:rsid w:val="001F640E"/>
    <w:rsid w:val="00202451"/>
    <w:rsid w:val="002056E8"/>
    <w:rsid w:val="00206F23"/>
    <w:rsid w:val="00207B93"/>
    <w:rsid w:val="00207CEA"/>
    <w:rsid w:val="0021119E"/>
    <w:rsid w:val="0021503D"/>
    <w:rsid w:val="00216B88"/>
    <w:rsid w:val="002233CC"/>
    <w:rsid w:val="002258AD"/>
    <w:rsid w:val="002258FF"/>
    <w:rsid w:val="00225A30"/>
    <w:rsid w:val="002319CA"/>
    <w:rsid w:val="00237416"/>
    <w:rsid w:val="00240D77"/>
    <w:rsid w:val="00241027"/>
    <w:rsid w:val="00241768"/>
    <w:rsid w:val="002422D6"/>
    <w:rsid w:val="0024478B"/>
    <w:rsid w:val="002468A9"/>
    <w:rsid w:val="0025658B"/>
    <w:rsid w:val="002568CE"/>
    <w:rsid w:val="00257F36"/>
    <w:rsid w:val="00266CA0"/>
    <w:rsid w:val="00267D3F"/>
    <w:rsid w:val="00270BF2"/>
    <w:rsid w:val="00275958"/>
    <w:rsid w:val="00276F7A"/>
    <w:rsid w:val="002778A0"/>
    <w:rsid w:val="00277B37"/>
    <w:rsid w:val="00285812"/>
    <w:rsid w:val="0029272A"/>
    <w:rsid w:val="00297853"/>
    <w:rsid w:val="002A2936"/>
    <w:rsid w:val="002A4E62"/>
    <w:rsid w:val="002A60C4"/>
    <w:rsid w:val="002B2A95"/>
    <w:rsid w:val="002B6F69"/>
    <w:rsid w:val="002C066E"/>
    <w:rsid w:val="002C17AC"/>
    <w:rsid w:val="002C21C7"/>
    <w:rsid w:val="002C3F1E"/>
    <w:rsid w:val="002C42C6"/>
    <w:rsid w:val="002C7A53"/>
    <w:rsid w:val="002D06EE"/>
    <w:rsid w:val="002D1E74"/>
    <w:rsid w:val="002D23F8"/>
    <w:rsid w:val="002D2F27"/>
    <w:rsid w:val="002D3FF2"/>
    <w:rsid w:val="002D611B"/>
    <w:rsid w:val="002D7855"/>
    <w:rsid w:val="002E0D1E"/>
    <w:rsid w:val="002E0E5E"/>
    <w:rsid w:val="002E63F4"/>
    <w:rsid w:val="002F0449"/>
    <w:rsid w:val="002F2EE8"/>
    <w:rsid w:val="002F5D85"/>
    <w:rsid w:val="003011B3"/>
    <w:rsid w:val="00301ED2"/>
    <w:rsid w:val="0030264F"/>
    <w:rsid w:val="00302948"/>
    <w:rsid w:val="00303697"/>
    <w:rsid w:val="00316C88"/>
    <w:rsid w:val="00320435"/>
    <w:rsid w:val="00320878"/>
    <w:rsid w:val="003273DC"/>
    <w:rsid w:val="0033101C"/>
    <w:rsid w:val="00333692"/>
    <w:rsid w:val="0033397E"/>
    <w:rsid w:val="00335B04"/>
    <w:rsid w:val="00340CC3"/>
    <w:rsid w:val="00350516"/>
    <w:rsid w:val="0035379C"/>
    <w:rsid w:val="0035399B"/>
    <w:rsid w:val="00356613"/>
    <w:rsid w:val="00357317"/>
    <w:rsid w:val="003573F4"/>
    <w:rsid w:val="00357F14"/>
    <w:rsid w:val="00361157"/>
    <w:rsid w:val="003612EC"/>
    <w:rsid w:val="003657A5"/>
    <w:rsid w:val="00377D43"/>
    <w:rsid w:val="003814A8"/>
    <w:rsid w:val="00385373"/>
    <w:rsid w:val="003859BA"/>
    <w:rsid w:val="00387591"/>
    <w:rsid w:val="00387AB5"/>
    <w:rsid w:val="00391AB5"/>
    <w:rsid w:val="003924CB"/>
    <w:rsid w:val="003971B2"/>
    <w:rsid w:val="003A029B"/>
    <w:rsid w:val="003A4DAA"/>
    <w:rsid w:val="003A5250"/>
    <w:rsid w:val="003A5D91"/>
    <w:rsid w:val="003B14A7"/>
    <w:rsid w:val="003B4430"/>
    <w:rsid w:val="003B460D"/>
    <w:rsid w:val="003B4DFF"/>
    <w:rsid w:val="003B5A5E"/>
    <w:rsid w:val="003C568B"/>
    <w:rsid w:val="003C6F22"/>
    <w:rsid w:val="003C7650"/>
    <w:rsid w:val="003D6473"/>
    <w:rsid w:val="003D7C07"/>
    <w:rsid w:val="003E04A3"/>
    <w:rsid w:val="003E15FA"/>
    <w:rsid w:val="003E639A"/>
    <w:rsid w:val="003F370C"/>
    <w:rsid w:val="003F5521"/>
    <w:rsid w:val="003F699A"/>
    <w:rsid w:val="003F7479"/>
    <w:rsid w:val="0040587B"/>
    <w:rsid w:val="004072E3"/>
    <w:rsid w:val="00410EC6"/>
    <w:rsid w:val="00412480"/>
    <w:rsid w:val="0041258C"/>
    <w:rsid w:val="004147A6"/>
    <w:rsid w:val="00424C0A"/>
    <w:rsid w:val="00430AF7"/>
    <w:rsid w:val="00431665"/>
    <w:rsid w:val="00431B3C"/>
    <w:rsid w:val="00434968"/>
    <w:rsid w:val="004375BF"/>
    <w:rsid w:val="00437AEB"/>
    <w:rsid w:val="00440A96"/>
    <w:rsid w:val="00442F86"/>
    <w:rsid w:val="004446E6"/>
    <w:rsid w:val="00444933"/>
    <w:rsid w:val="00446516"/>
    <w:rsid w:val="00452128"/>
    <w:rsid w:val="004533A4"/>
    <w:rsid w:val="004542E3"/>
    <w:rsid w:val="00457067"/>
    <w:rsid w:val="00462CA0"/>
    <w:rsid w:val="0046501B"/>
    <w:rsid w:val="004717AB"/>
    <w:rsid w:val="00472459"/>
    <w:rsid w:val="0047585A"/>
    <w:rsid w:val="0048060E"/>
    <w:rsid w:val="00481058"/>
    <w:rsid w:val="00482852"/>
    <w:rsid w:val="00482D77"/>
    <w:rsid w:val="00483183"/>
    <w:rsid w:val="00483B17"/>
    <w:rsid w:val="00485700"/>
    <w:rsid w:val="00485E5A"/>
    <w:rsid w:val="0048659C"/>
    <w:rsid w:val="00487174"/>
    <w:rsid w:val="00496E14"/>
    <w:rsid w:val="00497393"/>
    <w:rsid w:val="004A3BD8"/>
    <w:rsid w:val="004A4BC7"/>
    <w:rsid w:val="004A66FB"/>
    <w:rsid w:val="004A7C56"/>
    <w:rsid w:val="004B09C9"/>
    <w:rsid w:val="004B0C7B"/>
    <w:rsid w:val="004B148B"/>
    <w:rsid w:val="004B2453"/>
    <w:rsid w:val="004B3AE6"/>
    <w:rsid w:val="004B771B"/>
    <w:rsid w:val="004C1E0D"/>
    <w:rsid w:val="004C5DF6"/>
    <w:rsid w:val="004D0743"/>
    <w:rsid w:val="004D3679"/>
    <w:rsid w:val="004D3D1C"/>
    <w:rsid w:val="004D747F"/>
    <w:rsid w:val="004D7698"/>
    <w:rsid w:val="004E70FC"/>
    <w:rsid w:val="00502883"/>
    <w:rsid w:val="005111AB"/>
    <w:rsid w:val="0052656B"/>
    <w:rsid w:val="00531E0B"/>
    <w:rsid w:val="00536345"/>
    <w:rsid w:val="00540038"/>
    <w:rsid w:val="005415D6"/>
    <w:rsid w:val="00544856"/>
    <w:rsid w:val="005553C3"/>
    <w:rsid w:val="00567ACA"/>
    <w:rsid w:val="005713F4"/>
    <w:rsid w:val="0057474B"/>
    <w:rsid w:val="00574D48"/>
    <w:rsid w:val="00575D3E"/>
    <w:rsid w:val="00577027"/>
    <w:rsid w:val="00580531"/>
    <w:rsid w:val="005832A4"/>
    <w:rsid w:val="00583B48"/>
    <w:rsid w:val="00586056"/>
    <w:rsid w:val="00586C84"/>
    <w:rsid w:val="00595E4B"/>
    <w:rsid w:val="005A0827"/>
    <w:rsid w:val="005A0BDF"/>
    <w:rsid w:val="005A7BA2"/>
    <w:rsid w:val="005B147A"/>
    <w:rsid w:val="005B44A2"/>
    <w:rsid w:val="005B5DE5"/>
    <w:rsid w:val="005C14A4"/>
    <w:rsid w:val="005C284C"/>
    <w:rsid w:val="005C2E39"/>
    <w:rsid w:val="005C6F96"/>
    <w:rsid w:val="005D3B83"/>
    <w:rsid w:val="005D55AC"/>
    <w:rsid w:val="005D7073"/>
    <w:rsid w:val="005D7FDF"/>
    <w:rsid w:val="005E05B1"/>
    <w:rsid w:val="005E064A"/>
    <w:rsid w:val="005E130F"/>
    <w:rsid w:val="005E448B"/>
    <w:rsid w:val="005F1B80"/>
    <w:rsid w:val="005F2A51"/>
    <w:rsid w:val="005F3357"/>
    <w:rsid w:val="0060107C"/>
    <w:rsid w:val="00610FC8"/>
    <w:rsid w:val="00615BD2"/>
    <w:rsid w:val="00616DE3"/>
    <w:rsid w:val="00623929"/>
    <w:rsid w:val="00632910"/>
    <w:rsid w:val="00633210"/>
    <w:rsid w:val="00634B58"/>
    <w:rsid w:val="00641CE8"/>
    <w:rsid w:val="006447A4"/>
    <w:rsid w:val="00661B3E"/>
    <w:rsid w:val="00665219"/>
    <w:rsid w:val="00665C42"/>
    <w:rsid w:val="00665E8E"/>
    <w:rsid w:val="00667B1F"/>
    <w:rsid w:val="00670641"/>
    <w:rsid w:val="00670B37"/>
    <w:rsid w:val="0067333F"/>
    <w:rsid w:val="00674470"/>
    <w:rsid w:val="0067481E"/>
    <w:rsid w:val="00674F71"/>
    <w:rsid w:val="00675223"/>
    <w:rsid w:val="00675D57"/>
    <w:rsid w:val="00680844"/>
    <w:rsid w:val="00681B23"/>
    <w:rsid w:val="00681F75"/>
    <w:rsid w:val="006822AF"/>
    <w:rsid w:val="00682F84"/>
    <w:rsid w:val="00684B55"/>
    <w:rsid w:val="00685BD0"/>
    <w:rsid w:val="00692B13"/>
    <w:rsid w:val="0069500B"/>
    <w:rsid w:val="006A256D"/>
    <w:rsid w:val="006A3D31"/>
    <w:rsid w:val="006A4964"/>
    <w:rsid w:val="006A6E44"/>
    <w:rsid w:val="006A7B28"/>
    <w:rsid w:val="006C1436"/>
    <w:rsid w:val="006C1C5F"/>
    <w:rsid w:val="006C2D94"/>
    <w:rsid w:val="006C7D3F"/>
    <w:rsid w:val="006C7E00"/>
    <w:rsid w:val="006D054A"/>
    <w:rsid w:val="006D05CF"/>
    <w:rsid w:val="006E119F"/>
    <w:rsid w:val="006E1729"/>
    <w:rsid w:val="006F056F"/>
    <w:rsid w:val="006F1FE0"/>
    <w:rsid w:val="006F25BD"/>
    <w:rsid w:val="006F2CA6"/>
    <w:rsid w:val="006F2EC3"/>
    <w:rsid w:val="006F3C44"/>
    <w:rsid w:val="006F7D8B"/>
    <w:rsid w:val="00705404"/>
    <w:rsid w:val="007065F7"/>
    <w:rsid w:val="00711C86"/>
    <w:rsid w:val="00712E16"/>
    <w:rsid w:val="00713EFC"/>
    <w:rsid w:val="007146D2"/>
    <w:rsid w:val="00714B84"/>
    <w:rsid w:val="007151B6"/>
    <w:rsid w:val="00715A5D"/>
    <w:rsid w:val="00716DCB"/>
    <w:rsid w:val="00717D5F"/>
    <w:rsid w:val="00726D91"/>
    <w:rsid w:val="007305AB"/>
    <w:rsid w:val="007309AA"/>
    <w:rsid w:val="00734570"/>
    <w:rsid w:val="00735828"/>
    <w:rsid w:val="0074395A"/>
    <w:rsid w:val="00764A65"/>
    <w:rsid w:val="00766B16"/>
    <w:rsid w:val="00772078"/>
    <w:rsid w:val="007778CE"/>
    <w:rsid w:val="007902EA"/>
    <w:rsid w:val="00792203"/>
    <w:rsid w:val="0079252D"/>
    <w:rsid w:val="00794191"/>
    <w:rsid w:val="00796BF5"/>
    <w:rsid w:val="007A0FFB"/>
    <w:rsid w:val="007A242E"/>
    <w:rsid w:val="007A28C4"/>
    <w:rsid w:val="007A6E1A"/>
    <w:rsid w:val="007A6F6E"/>
    <w:rsid w:val="007A7424"/>
    <w:rsid w:val="007B122B"/>
    <w:rsid w:val="007B4C58"/>
    <w:rsid w:val="007B7D53"/>
    <w:rsid w:val="007C482E"/>
    <w:rsid w:val="007C4D48"/>
    <w:rsid w:val="007D3F97"/>
    <w:rsid w:val="007D73CE"/>
    <w:rsid w:val="007E0304"/>
    <w:rsid w:val="007E1E28"/>
    <w:rsid w:val="007F0608"/>
    <w:rsid w:val="007F1D40"/>
    <w:rsid w:val="007F3AA0"/>
    <w:rsid w:val="007F4F2B"/>
    <w:rsid w:val="007F55EA"/>
    <w:rsid w:val="007F5EBA"/>
    <w:rsid w:val="007F7ADB"/>
    <w:rsid w:val="00800D00"/>
    <w:rsid w:val="0080673F"/>
    <w:rsid w:val="00813A55"/>
    <w:rsid w:val="0081634F"/>
    <w:rsid w:val="00820874"/>
    <w:rsid w:val="00823902"/>
    <w:rsid w:val="008246F4"/>
    <w:rsid w:val="00824EDA"/>
    <w:rsid w:val="00831142"/>
    <w:rsid w:val="00833770"/>
    <w:rsid w:val="00835018"/>
    <w:rsid w:val="008353BD"/>
    <w:rsid w:val="0083614B"/>
    <w:rsid w:val="008367AE"/>
    <w:rsid w:val="008374C0"/>
    <w:rsid w:val="008401B6"/>
    <w:rsid w:val="00840BEC"/>
    <w:rsid w:val="008421EC"/>
    <w:rsid w:val="00843972"/>
    <w:rsid w:val="0084668D"/>
    <w:rsid w:val="008473E6"/>
    <w:rsid w:val="008509EF"/>
    <w:rsid w:val="00860A3E"/>
    <w:rsid w:val="008647CD"/>
    <w:rsid w:val="00867825"/>
    <w:rsid w:val="00870009"/>
    <w:rsid w:val="00870419"/>
    <w:rsid w:val="00874B1D"/>
    <w:rsid w:val="008751D7"/>
    <w:rsid w:val="00875254"/>
    <w:rsid w:val="00876B2D"/>
    <w:rsid w:val="00876B9D"/>
    <w:rsid w:val="0088287D"/>
    <w:rsid w:val="00885CAF"/>
    <w:rsid w:val="00890026"/>
    <w:rsid w:val="00890164"/>
    <w:rsid w:val="008918CD"/>
    <w:rsid w:val="00894C67"/>
    <w:rsid w:val="00896274"/>
    <w:rsid w:val="008978B9"/>
    <w:rsid w:val="008A0735"/>
    <w:rsid w:val="008A1212"/>
    <w:rsid w:val="008A5094"/>
    <w:rsid w:val="008A673F"/>
    <w:rsid w:val="008B04EA"/>
    <w:rsid w:val="008B31FD"/>
    <w:rsid w:val="008B67F1"/>
    <w:rsid w:val="008C04FA"/>
    <w:rsid w:val="008C0A74"/>
    <w:rsid w:val="008C132E"/>
    <w:rsid w:val="008C3166"/>
    <w:rsid w:val="008C35CC"/>
    <w:rsid w:val="008D04C5"/>
    <w:rsid w:val="008E16DA"/>
    <w:rsid w:val="008E3D20"/>
    <w:rsid w:val="008E55E0"/>
    <w:rsid w:val="008F1946"/>
    <w:rsid w:val="008F419D"/>
    <w:rsid w:val="008F4F22"/>
    <w:rsid w:val="00900221"/>
    <w:rsid w:val="009008FD"/>
    <w:rsid w:val="0090279D"/>
    <w:rsid w:val="00902BD0"/>
    <w:rsid w:val="00904044"/>
    <w:rsid w:val="00911F6A"/>
    <w:rsid w:val="00913646"/>
    <w:rsid w:val="00915620"/>
    <w:rsid w:val="00922889"/>
    <w:rsid w:val="0092338B"/>
    <w:rsid w:val="00925DC2"/>
    <w:rsid w:val="009261B9"/>
    <w:rsid w:val="00930C93"/>
    <w:rsid w:val="00931A9A"/>
    <w:rsid w:val="00934006"/>
    <w:rsid w:val="00940D2A"/>
    <w:rsid w:val="0094732A"/>
    <w:rsid w:val="00950D10"/>
    <w:rsid w:val="00954423"/>
    <w:rsid w:val="00954527"/>
    <w:rsid w:val="0095632F"/>
    <w:rsid w:val="009567A7"/>
    <w:rsid w:val="00957E8C"/>
    <w:rsid w:val="009621F5"/>
    <w:rsid w:val="0096629F"/>
    <w:rsid w:val="00976267"/>
    <w:rsid w:val="009804B1"/>
    <w:rsid w:val="009815C7"/>
    <w:rsid w:val="00984C7F"/>
    <w:rsid w:val="00985307"/>
    <w:rsid w:val="009902A0"/>
    <w:rsid w:val="0099130F"/>
    <w:rsid w:val="00991581"/>
    <w:rsid w:val="00993D47"/>
    <w:rsid w:val="0099429F"/>
    <w:rsid w:val="00995C2E"/>
    <w:rsid w:val="00997CB4"/>
    <w:rsid w:val="009A2F37"/>
    <w:rsid w:val="009A4122"/>
    <w:rsid w:val="009A7535"/>
    <w:rsid w:val="009C1453"/>
    <w:rsid w:val="009C56CF"/>
    <w:rsid w:val="009C5EE2"/>
    <w:rsid w:val="009C7B5B"/>
    <w:rsid w:val="009C7E4E"/>
    <w:rsid w:val="009D07D1"/>
    <w:rsid w:val="009D1896"/>
    <w:rsid w:val="009D5E96"/>
    <w:rsid w:val="009D6EEF"/>
    <w:rsid w:val="009D733B"/>
    <w:rsid w:val="009E19D7"/>
    <w:rsid w:val="009E2629"/>
    <w:rsid w:val="009F003A"/>
    <w:rsid w:val="009F0B8A"/>
    <w:rsid w:val="009F3DE6"/>
    <w:rsid w:val="009F41E3"/>
    <w:rsid w:val="009F4DC4"/>
    <w:rsid w:val="009F6909"/>
    <w:rsid w:val="00A0023E"/>
    <w:rsid w:val="00A010B0"/>
    <w:rsid w:val="00A02673"/>
    <w:rsid w:val="00A035A1"/>
    <w:rsid w:val="00A0388F"/>
    <w:rsid w:val="00A111C6"/>
    <w:rsid w:val="00A1171F"/>
    <w:rsid w:val="00A117DC"/>
    <w:rsid w:val="00A11F8F"/>
    <w:rsid w:val="00A12CDA"/>
    <w:rsid w:val="00A167BC"/>
    <w:rsid w:val="00A221DF"/>
    <w:rsid w:val="00A225F5"/>
    <w:rsid w:val="00A22F9F"/>
    <w:rsid w:val="00A23B72"/>
    <w:rsid w:val="00A25792"/>
    <w:rsid w:val="00A25C4F"/>
    <w:rsid w:val="00A34531"/>
    <w:rsid w:val="00A35317"/>
    <w:rsid w:val="00A35A9C"/>
    <w:rsid w:val="00A36AA0"/>
    <w:rsid w:val="00A37671"/>
    <w:rsid w:val="00A37FB1"/>
    <w:rsid w:val="00A42DA3"/>
    <w:rsid w:val="00A44E2E"/>
    <w:rsid w:val="00A4512B"/>
    <w:rsid w:val="00A46D11"/>
    <w:rsid w:val="00A478F8"/>
    <w:rsid w:val="00A47F0E"/>
    <w:rsid w:val="00A50438"/>
    <w:rsid w:val="00A50909"/>
    <w:rsid w:val="00A50E80"/>
    <w:rsid w:val="00A53CF0"/>
    <w:rsid w:val="00A549D3"/>
    <w:rsid w:val="00A55463"/>
    <w:rsid w:val="00A5597B"/>
    <w:rsid w:val="00A5620B"/>
    <w:rsid w:val="00A61028"/>
    <w:rsid w:val="00A62AC7"/>
    <w:rsid w:val="00A63C87"/>
    <w:rsid w:val="00A7090E"/>
    <w:rsid w:val="00A71E0B"/>
    <w:rsid w:val="00A727BE"/>
    <w:rsid w:val="00A74B75"/>
    <w:rsid w:val="00A804C4"/>
    <w:rsid w:val="00A847D4"/>
    <w:rsid w:val="00A877D9"/>
    <w:rsid w:val="00A9248E"/>
    <w:rsid w:val="00A935AC"/>
    <w:rsid w:val="00A96330"/>
    <w:rsid w:val="00AA0869"/>
    <w:rsid w:val="00AA19E9"/>
    <w:rsid w:val="00AA511B"/>
    <w:rsid w:val="00AA5CD6"/>
    <w:rsid w:val="00AB0B89"/>
    <w:rsid w:val="00AB1E01"/>
    <w:rsid w:val="00AB2944"/>
    <w:rsid w:val="00AC32F5"/>
    <w:rsid w:val="00AC394F"/>
    <w:rsid w:val="00AC3F41"/>
    <w:rsid w:val="00AC494C"/>
    <w:rsid w:val="00AD5302"/>
    <w:rsid w:val="00AE4033"/>
    <w:rsid w:val="00AE4ABB"/>
    <w:rsid w:val="00AE6EE6"/>
    <w:rsid w:val="00AE77E5"/>
    <w:rsid w:val="00AE7884"/>
    <w:rsid w:val="00AF3DAC"/>
    <w:rsid w:val="00AF56A2"/>
    <w:rsid w:val="00AF6D9B"/>
    <w:rsid w:val="00AF7DC3"/>
    <w:rsid w:val="00B00F41"/>
    <w:rsid w:val="00B049C5"/>
    <w:rsid w:val="00B04BAA"/>
    <w:rsid w:val="00B07BFB"/>
    <w:rsid w:val="00B10742"/>
    <w:rsid w:val="00B110A0"/>
    <w:rsid w:val="00B11F93"/>
    <w:rsid w:val="00B137F3"/>
    <w:rsid w:val="00B1384E"/>
    <w:rsid w:val="00B14DE7"/>
    <w:rsid w:val="00B156A3"/>
    <w:rsid w:val="00B23313"/>
    <w:rsid w:val="00B30838"/>
    <w:rsid w:val="00B32E22"/>
    <w:rsid w:val="00B35065"/>
    <w:rsid w:val="00B403EB"/>
    <w:rsid w:val="00B41575"/>
    <w:rsid w:val="00B42689"/>
    <w:rsid w:val="00B47896"/>
    <w:rsid w:val="00B47D4C"/>
    <w:rsid w:val="00B5249E"/>
    <w:rsid w:val="00B5452A"/>
    <w:rsid w:val="00B5546D"/>
    <w:rsid w:val="00B556F4"/>
    <w:rsid w:val="00B56244"/>
    <w:rsid w:val="00B616CF"/>
    <w:rsid w:val="00B62EB8"/>
    <w:rsid w:val="00B651E0"/>
    <w:rsid w:val="00B806AE"/>
    <w:rsid w:val="00B830F8"/>
    <w:rsid w:val="00B84106"/>
    <w:rsid w:val="00B9266D"/>
    <w:rsid w:val="00B92B05"/>
    <w:rsid w:val="00B942E0"/>
    <w:rsid w:val="00B96386"/>
    <w:rsid w:val="00B97F4F"/>
    <w:rsid w:val="00BA0F23"/>
    <w:rsid w:val="00BA3565"/>
    <w:rsid w:val="00BA3E45"/>
    <w:rsid w:val="00BB0F01"/>
    <w:rsid w:val="00BC364F"/>
    <w:rsid w:val="00BC4C63"/>
    <w:rsid w:val="00BC7740"/>
    <w:rsid w:val="00BD0AA7"/>
    <w:rsid w:val="00BD4A3A"/>
    <w:rsid w:val="00BD74F8"/>
    <w:rsid w:val="00BE0965"/>
    <w:rsid w:val="00BE187B"/>
    <w:rsid w:val="00BE1A34"/>
    <w:rsid w:val="00BE3060"/>
    <w:rsid w:val="00BE4678"/>
    <w:rsid w:val="00BF5168"/>
    <w:rsid w:val="00BF537E"/>
    <w:rsid w:val="00BF5B59"/>
    <w:rsid w:val="00BF5EFE"/>
    <w:rsid w:val="00BF695D"/>
    <w:rsid w:val="00C01CD2"/>
    <w:rsid w:val="00C021B6"/>
    <w:rsid w:val="00C068BE"/>
    <w:rsid w:val="00C06F22"/>
    <w:rsid w:val="00C1054C"/>
    <w:rsid w:val="00C12270"/>
    <w:rsid w:val="00C12ABD"/>
    <w:rsid w:val="00C14986"/>
    <w:rsid w:val="00C14D7A"/>
    <w:rsid w:val="00C158D7"/>
    <w:rsid w:val="00C164D7"/>
    <w:rsid w:val="00C26C36"/>
    <w:rsid w:val="00C27890"/>
    <w:rsid w:val="00C302B8"/>
    <w:rsid w:val="00C31E1A"/>
    <w:rsid w:val="00C33D82"/>
    <w:rsid w:val="00C40C8C"/>
    <w:rsid w:val="00C41C03"/>
    <w:rsid w:val="00C55BCF"/>
    <w:rsid w:val="00C565E7"/>
    <w:rsid w:val="00C65649"/>
    <w:rsid w:val="00C6646E"/>
    <w:rsid w:val="00C67999"/>
    <w:rsid w:val="00C73981"/>
    <w:rsid w:val="00C744CF"/>
    <w:rsid w:val="00C761CC"/>
    <w:rsid w:val="00C813B6"/>
    <w:rsid w:val="00C83494"/>
    <w:rsid w:val="00C86727"/>
    <w:rsid w:val="00C86CD0"/>
    <w:rsid w:val="00C87E77"/>
    <w:rsid w:val="00C91AFC"/>
    <w:rsid w:val="00C91D8F"/>
    <w:rsid w:val="00C9205D"/>
    <w:rsid w:val="00CA1443"/>
    <w:rsid w:val="00CA4A83"/>
    <w:rsid w:val="00CA54EE"/>
    <w:rsid w:val="00CB2B75"/>
    <w:rsid w:val="00CB3D61"/>
    <w:rsid w:val="00CB4BD7"/>
    <w:rsid w:val="00CB730B"/>
    <w:rsid w:val="00CB736E"/>
    <w:rsid w:val="00CB796B"/>
    <w:rsid w:val="00CC3C0A"/>
    <w:rsid w:val="00CC4789"/>
    <w:rsid w:val="00CD295B"/>
    <w:rsid w:val="00CD3EA4"/>
    <w:rsid w:val="00CD5A05"/>
    <w:rsid w:val="00CD7F43"/>
    <w:rsid w:val="00CE1D05"/>
    <w:rsid w:val="00CE1D66"/>
    <w:rsid w:val="00CE2754"/>
    <w:rsid w:val="00CE69DB"/>
    <w:rsid w:val="00CE7176"/>
    <w:rsid w:val="00CF0A87"/>
    <w:rsid w:val="00CF1EF9"/>
    <w:rsid w:val="00CF4119"/>
    <w:rsid w:val="00CF45D3"/>
    <w:rsid w:val="00CF4F77"/>
    <w:rsid w:val="00CF7A57"/>
    <w:rsid w:val="00CF7C03"/>
    <w:rsid w:val="00D01EFB"/>
    <w:rsid w:val="00D02031"/>
    <w:rsid w:val="00D114DE"/>
    <w:rsid w:val="00D1186B"/>
    <w:rsid w:val="00D11CAA"/>
    <w:rsid w:val="00D12A60"/>
    <w:rsid w:val="00D13C42"/>
    <w:rsid w:val="00D150F5"/>
    <w:rsid w:val="00D16A7A"/>
    <w:rsid w:val="00D20CC6"/>
    <w:rsid w:val="00D240DB"/>
    <w:rsid w:val="00D269DA"/>
    <w:rsid w:val="00D2709F"/>
    <w:rsid w:val="00D30223"/>
    <w:rsid w:val="00D32A75"/>
    <w:rsid w:val="00D32AB0"/>
    <w:rsid w:val="00D3468A"/>
    <w:rsid w:val="00D374EE"/>
    <w:rsid w:val="00D439A1"/>
    <w:rsid w:val="00D43A2F"/>
    <w:rsid w:val="00D455F0"/>
    <w:rsid w:val="00D50720"/>
    <w:rsid w:val="00D513C2"/>
    <w:rsid w:val="00D51D10"/>
    <w:rsid w:val="00D527CB"/>
    <w:rsid w:val="00D557E5"/>
    <w:rsid w:val="00D55C6F"/>
    <w:rsid w:val="00D5623D"/>
    <w:rsid w:val="00D57017"/>
    <w:rsid w:val="00D57FF3"/>
    <w:rsid w:val="00D624C5"/>
    <w:rsid w:val="00D632B9"/>
    <w:rsid w:val="00D663A7"/>
    <w:rsid w:val="00D7235B"/>
    <w:rsid w:val="00D72E73"/>
    <w:rsid w:val="00D80CDB"/>
    <w:rsid w:val="00D8245F"/>
    <w:rsid w:val="00D912DF"/>
    <w:rsid w:val="00D95150"/>
    <w:rsid w:val="00D959AB"/>
    <w:rsid w:val="00D95A0F"/>
    <w:rsid w:val="00D9619B"/>
    <w:rsid w:val="00D96566"/>
    <w:rsid w:val="00D979E0"/>
    <w:rsid w:val="00DA1217"/>
    <w:rsid w:val="00DA4009"/>
    <w:rsid w:val="00DA45AB"/>
    <w:rsid w:val="00DA5376"/>
    <w:rsid w:val="00DA6DF0"/>
    <w:rsid w:val="00DB4255"/>
    <w:rsid w:val="00DB4D6B"/>
    <w:rsid w:val="00DB77E8"/>
    <w:rsid w:val="00DC2AA1"/>
    <w:rsid w:val="00DC3889"/>
    <w:rsid w:val="00DC4440"/>
    <w:rsid w:val="00DC6664"/>
    <w:rsid w:val="00DC6C3F"/>
    <w:rsid w:val="00DD1F94"/>
    <w:rsid w:val="00DD231C"/>
    <w:rsid w:val="00DE5016"/>
    <w:rsid w:val="00DE6858"/>
    <w:rsid w:val="00DE7ADB"/>
    <w:rsid w:val="00DF0E2A"/>
    <w:rsid w:val="00DF5F26"/>
    <w:rsid w:val="00E00D0C"/>
    <w:rsid w:val="00E014BA"/>
    <w:rsid w:val="00E07E04"/>
    <w:rsid w:val="00E123C2"/>
    <w:rsid w:val="00E140D4"/>
    <w:rsid w:val="00E14853"/>
    <w:rsid w:val="00E14F91"/>
    <w:rsid w:val="00E2134C"/>
    <w:rsid w:val="00E25748"/>
    <w:rsid w:val="00E257E5"/>
    <w:rsid w:val="00E262FC"/>
    <w:rsid w:val="00E272FF"/>
    <w:rsid w:val="00E3022B"/>
    <w:rsid w:val="00E3080B"/>
    <w:rsid w:val="00E33A8F"/>
    <w:rsid w:val="00E37C5C"/>
    <w:rsid w:val="00E4143A"/>
    <w:rsid w:val="00E42B0C"/>
    <w:rsid w:val="00E45E7B"/>
    <w:rsid w:val="00E45EB8"/>
    <w:rsid w:val="00E46395"/>
    <w:rsid w:val="00E46922"/>
    <w:rsid w:val="00E4759A"/>
    <w:rsid w:val="00E5014E"/>
    <w:rsid w:val="00E5252D"/>
    <w:rsid w:val="00E54795"/>
    <w:rsid w:val="00E561FB"/>
    <w:rsid w:val="00E57F10"/>
    <w:rsid w:val="00E6248F"/>
    <w:rsid w:val="00E65074"/>
    <w:rsid w:val="00E6523B"/>
    <w:rsid w:val="00E66A3D"/>
    <w:rsid w:val="00E70104"/>
    <w:rsid w:val="00E711C6"/>
    <w:rsid w:val="00E751A2"/>
    <w:rsid w:val="00E76057"/>
    <w:rsid w:val="00E8201E"/>
    <w:rsid w:val="00E90A78"/>
    <w:rsid w:val="00E91201"/>
    <w:rsid w:val="00E929C4"/>
    <w:rsid w:val="00E94223"/>
    <w:rsid w:val="00E94ED1"/>
    <w:rsid w:val="00E95292"/>
    <w:rsid w:val="00E97988"/>
    <w:rsid w:val="00EA22AE"/>
    <w:rsid w:val="00EA344B"/>
    <w:rsid w:val="00EA3D37"/>
    <w:rsid w:val="00EB0059"/>
    <w:rsid w:val="00EB217E"/>
    <w:rsid w:val="00EB505F"/>
    <w:rsid w:val="00EB6151"/>
    <w:rsid w:val="00EC2046"/>
    <w:rsid w:val="00EC2C6F"/>
    <w:rsid w:val="00EC5124"/>
    <w:rsid w:val="00ED2D6B"/>
    <w:rsid w:val="00EE3545"/>
    <w:rsid w:val="00EE7C7E"/>
    <w:rsid w:val="00EF34FE"/>
    <w:rsid w:val="00EF4DEC"/>
    <w:rsid w:val="00EF7A5C"/>
    <w:rsid w:val="00EF7F05"/>
    <w:rsid w:val="00F0075A"/>
    <w:rsid w:val="00F0297E"/>
    <w:rsid w:val="00F058A6"/>
    <w:rsid w:val="00F0659D"/>
    <w:rsid w:val="00F069C7"/>
    <w:rsid w:val="00F115A1"/>
    <w:rsid w:val="00F14024"/>
    <w:rsid w:val="00F15359"/>
    <w:rsid w:val="00F17B32"/>
    <w:rsid w:val="00F20E56"/>
    <w:rsid w:val="00F229E5"/>
    <w:rsid w:val="00F22E5C"/>
    <w:rsid w:val="00F23C40"/>
    <w:rsid w:val="00F266F8"/>
    <w:rsid w:val="00F26F97"/>
    <w:rsid w:val="00F27A96"/>
    <w:rsid w:val="00F34574"/>
    <w:rsid w:val="00F3662E"/>
    <w:rsid w:val="00F40803"/>
    <w:rsid w:val="00F4593D"/>
    <w:rsid w:val="00F46AB9"/>
    <w:rsid w:val="00F47570"/>
    <w:rsid w:val="00F53F6A"/>
    <w:rsid w:val="00F612B0"/>
    <w:rsid w:val="00F66650"/>
    <w:rsid w:val="00F72B2C"/>
    <w:rsid w:val="00F75728"/>
    <w:rsid w:val="00F761D0"/>
    <w:rsid w:val="00F8037E"/>
    <w:rsid w:val="00F827AD"/>
    <w:rsid w:val="00F829B7"/>
    <w:rsid w:val="00F844E2"/>
    <w:rsid w:val="00F8495A"/>
    <w:rsid w:val="00F849B6"/>
    <w:rsid w:val="00F84B51"/>
    <w:rsid w:val="00F87410"/>
    <w:rsid w:val="00F90B03"/>
    <w:rsid w:val="00F944F4"/>
    <w:rsid w:val="00FA41A9"/>
    <w:rsid w:val="00FA55F2"/>
    <w:rsid w:val="00FB14BF"/>
    <w:rsid w:val="00FB16F9"/>
    <w:rsid w:val="00FB230D"/>
    <w:rsid w:val="00FB4070"/>
    <w:rsid w:val="00FB4DFC"/>
    <w:rsid w:val="00FB555A"/>
    <w:rsid w:val="00FC0E26"/>
    <w:rsid w:val="00FC3141"/>
    <w:rsid w:val="00FC6D74"/>
    <w:rsid w:val="00FD0760"/>
    <w:rsid w:val="00FD0815"/>
    <w:rsid w:val="00FD0DCD"/>
    <w:rsid w:val="00FD0E8D"/>
    <w:rsid w:val="00FD1276"/>
    <w:rsid w:val="00FD1F8E"/>
    <w:rsid w:val="00FD35B5"/>
    <w:rsid w:val="00FD3C95"/>
    <w:rsid w:val="00FD4288"/>
    <w:rsid w:val="00FE3548"/>
    <w:rsid w:val="00FE44F0"/>
    <w:rsid w:val="00FE6CD8"/>
    <w:rsid w:val="00FE783B"/>
    <w:rsid w:val="00FF3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3367C63"/>
  <w15:docId w15:val="{CAAA7D8C-E255-460C-8415-6F63DF74B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0EC6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qFormat/>
    <w:locked/>
    <w:rsid w:val="003011B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35399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6E1729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3B5A5E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F20E56"/>
    <w:rPr>
      <w:rFonts w:cs="Times New Roman"/>
      <w:color w:val="0000FF"/>
      <w:u w:val="single"/>
    </w:rPr>
  </w:style>
  <w:style w:type="character" w:customStyle="1" w:styleId="Bodytext3">
    <w:name w:val="Body text (3)_"/>
    <w:basedOn w:val="DefaultParagraphFont"/>
    <w:link w:val="Bodytext31"/>
    <w:uiPriority w:val="99"/>
    <w:locked/>
    <w:rsid w:val="00C67999"/>
    <w:rPr>
      <w:rFonts w:ascii="Arial" w:hAnsi="Arial" w:cs="Arial"/>
      <w:b/>
      <w:bCs/>
      <w:sz w:val="18"/>
      <w:szCs w:val="18"/>
      <w:shd w:val="clear" w:color="auto" w:fill="FFFFFF"/>
    </w:rPr>
  </w:style>
  <w:style w:type="character" w:customStyle="1" w:styleId="Bodytext30">
    <w:name w:val="Body text (3)"/>
    <w:basedOn w:val="Bodytext3"/>
    <w:uiPriority w:val="99"/>
    <w:rsid w:val="00C67999"/>
    <w:rPr>
      <w:rFonts w:ascii="Arial" w:hAnsi="Arial" w:cs="Arial"/>
      <w:b/>
      <w:bCs/>
      <w:sz w:val="18"/>
      <w:szCs w:val="18"/>
      <w:u w:val="single"/>
      <w:shd w:val="clear" w:color="auto" w:fill="FFFFFF"/>
    </w:rPr>
  </w:style>
  <w:style w:type="paragraph" w:customStyle="1" w:styleId="Bodytext31">
    <w:name w:val="Body text (3)1"/>
    <w:basedOn w:val="Normal"/>
    <w:link w:val="Bodytext3"/>
    <w:uiPriority w:val="99"/>
    <w:rsid w:val="00C67999"/>
    <w:pPr>
      <w:shd w:val="clear" w:color="auto" w:fill="FFFFFF"/>
      <w:spacing w:before="540" w:after="0" w:line="470" w:lineRule="exact"/>
      <w:ind w:hanging="500"/>
    </w:pPr>
    <w:rPr>
      <w:rFonts w:ascii="Arial" w:hAnsi="Arial" w:cs="Arial"/>
      <w:b/>
      <w:bCs/>
      <w:sz w:val="18"/>
      <w:szCs w:val="18"/>
    </w:rPr>
  </w:style>
  <w:style w:type="character" w:customStyle="1" w:styleId="Bodytext">
    <w:name w:val="Body text_"/>
    <w:basedOn w:val="DefaultParagraphFont"/>
    <w:link w:val="Bodytext1"/>
    <w:uiPriority w:val="99"/>
    <w:locked/>
    <w:rsid w:val="001E0606"/>
    <w:rPr>
      <w:rFonts w:ascii="Arial" w:hAnsi="Arial" w:cs="Arial"/>
      <w:sz w:val="18"/>
      <w:szCs w:val="18"/>
      <w:shd w:val="clear" w:color="auto" w:fill="FFFFFF"/>
    </w:rPr>
  </w:style>
  <w:style w:type="character" w:customStyle="1" w:styleId="BodyText10">
    <w:name w:val="Body Text1"/>
    <w:basedOn w:val="Bodytext"/>
    <w:uiPriority w:val="99"/>
    <w:rsid w:val="001E0606"/>
    <w:rPr>
      <w:rFonts w:ascii="Arial" w:hAnsi="Arial" w:cs="Arial"/>
      <w:strike/>
      <w:sz w:val="18"/>
      <w:szCs w:val="18"/>
      <w:shd w:val="clear" w:color="auto" w:fill="FFFFFF"/>
    </w:rPr>
  </w:style>
  <w:style w:type="character" w:customStyle="1" w:styleId="BodytextBold">
    <w:name w:val="Body text + Bold"/>
    <w:aliases w:val="Italic"/>
    <w:basedOn w:val="Bodytext"/>
    <w:uiPriority w:val="99"/>
    <w:rsid w:val="001E0606"/>
    <w:rPr>
      <w:rFonts w:ascii="Arial" w:hAnsi="Arial" w:cs="Arial"/>
      <w:b/>
      <w:bCs/>
      <w:i/>
      <w:iCs/>
      <w:sz w:val="18"/>
      <w:szCs w:val="18"/>
      <w:shd w:val="clear" w:color="auto" w:fill="FFFFFF"/>
    </w:rPr>
  </w:style>
  <w:style w:type="paragraph" w:customStyle="1" w:styleId="Bodytext1">
    <w:name w:val="Body text1"/>
    <w:basedOn w:val="Normal"/>
    <w:link w:val="Bodytext"/>
    <w:uiPriority w:val="99"/>
    <w:rsid w:val="001E0606"/>
    <w:pPr>
      <w:shd w:val="clear" w:color="auto" w:fill="FFFFFF"/>
      <w:spacing w:after="180" w:line="240" w:lineRule="exact"/>
      <w:ind w:hanging="320"/>
      <w:jc w:val="center"/>
    </w:pPr>
    <w:rPr>
      <w:rFonts w:ascii="Arial" w:hAnsi="Arial" w:cs="Arial"/>
      <w:sz w:val="18"/>
      <w:szCs w:val="18"/>
    </w:rPr>
  </w:style>
  <w:style w:type="character" w:customStyle="1" w:styleId="Bodytext2">
    <w:name w:val="Body text (2)_"/>
    <w:basedOn w:val="DefaultParagraphFont"/>
    <w:link w:val="Bodytext21"/>
    <w:uiPriority w:val="99"/>
    <w:locked/>
    <w:rsid w:val="001E0606"/>
    <w:rPr>
      <w:rFonts w:ascii="Arial" w:hAnsi="Arial" w:cs="Arial"/>
      <w:sz w:val="13"/>
      <w:szCs w:val="13"/>
      <w:shd w:val="clear" w:color="auto" w:fill="FFFFFF"/>
    </w:rPr>
  </w:style>
  <w:style w:type="character" w:customStyle="1" w:styleId="Bodytext20">
    <w:name w:val="Body text (2)"/>
    <w:basedOn w:val="Bodytext2"/>
    <w:uiPriority w:val="99"/>
    <w:rsid w:val="001E0606"/>
    <w:rPr>
      <w:rFonts w:ascii="Arial" w:hAnsi="Arial" w:cs="Arial"/>
      <w:sz w:val="13"/>
      <w:szCs w:val="13"/>
      <w:u w:val="single"/>
      <w:shd w:val="clear" w:color="auto" w:fill="FFFFFF"/>
    </w:rPr>
  </w:style>
  <w:style w:type="character" w:customStyle="1" w:styleId="Bodytext65pt">
    <w:name w:val="Body text + 6.5 pt"/>
    <w:basedOn w:val="Bodytext"/>
    <w:uiPriority w:val="99"/>
    <w:rsid w:val="001E0606"/>
    <w:rPr>
      <w:rFonts w:ascii="Arial" w:hAnsi="Arial" w:cs="Arial"/>
      <w:spacing w:val="0"/>
      <w:sz w:val="13"/>
      <w:szCs w:val="13"/>
      <w:shd w:val="clear" w:color="auto" w:fill="FFFFFF"/>
    </w:rPr>
  </w:style>
  <w:style w:type="character" w:customStyle="1" w:styleId="Bodytext65pt1">
    <w:name w:val="Body text + 6.5 pt1"/>
    <w:basedOn w:val="Bodytext"/>
    <w:uiPriority w:val="99"/>
    <w:rsid w:val="001E0606"/>
    <w:rPr>
      <w:rFonts w:ascii="Arial" w:hAnsi="Arial" w:cs="Arial"/>
      <w:strike/>
      <w:spacing w:val="0"/>
      <w:sz w:val="13"/>
      <w:szCs w:val="13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1E0606"/>
    <w:pPr>
      <w:shd w:val="clear" w:color="auto" w:fill="FFFFFF"/>
      <w:spacing w:after="540" w:line="240" w:lineRule="atLeast"/>
    </w:pPr>
    <w:rPr>
      <w:rFonts w:ascii="Arial" w:hAnsi="Arial" w:cs="Arial"/>
      <w:sz w:val="13"/>
      <w:szCs w:val="13"/>
    </w:rPr>
  </w:style>
  <w:style w:type="character" w:customStyle="1" w:styleId="BodytextBold3">
    <w:name w:val="Body text + Bold3"/>
    <w:basedOn w:val="Bodytext"/>
    <w:uiPriority w:val="99"/>
    <w:rsid w:val="009621F5"/>
    <w:rPr>
      <w:rFonts w:ascii="Arial" w:hAnsi="Arial" w:cs="Arial"/>
      <w:b/>
      <w:bCs/>
      <w:spacing w:val="0"/>
      <w:sz w:val="18"/>
      <w:szCs w:val="18"/>
      <w:shd w:val="clear" w:color="auto" w:fill="FFFFFF"/>
    </w:rPr>
  </w:style>
  <w:style w:type="character" w:customStyle="1" w:styleId="Bodytext5">
    <w:name w:val="Body text (5)_"/>
    <w:basedOn w:val="DefaultParagraphFont"/>
    <w:link w:val="Bodytext50"/>
    <w:uiPriority w:val="99"/>
    <w:locked/>
    <w:rsid w:val="005E05B1"/>
    <w:rPr>
      <w:rFonts w:ascii="Batang" w:eastAsia="Batang" w:cs="Batang"/>
      <w:b/>
      <w:bCs/>
      <w:i/>
      <w:iCs/>
      <w:spacing w:val="30"/>
      <w:w w:val="60"/>
      <w:shd w:val="clear" w:color="auto" w:fill="FFFFFF"/>
    </w:rPr>
  </w:style>
  <w:style w:type="paragraph" w:customStyle="1" w:styleId="Bodytext50">
    <w:name w:val="Body text (5)"/>
    <w:basedOn w:val="Normal"/>
    <w:link w:val="Bodytext5"/>
    <w:uiPriority w:val="99"/>
    <w:rsid w:val="005E05B1"/>
    <w:pPr>
      <w:shd w:val="clear" w:color="auto" w:fill="FFFFFF"/>
      <w:spacing w:after="0" w:line="240" w:lineRule="atLeast"/>
    </w:pPr>
    <w:rPr>
      <w:rFonts w:ascii="Batang" w:eastAsia="Batang" w:cs="Batang"/>
      <w:b/>
      <w:bCs/>
      <w:i/>
      <w:iCs/>
      <w:spacing w:val="30"/>
      <w:w w:val="60"/>
    </w:rPr>
  </w:style>
  <w:style w:type="character" w:customStyle="1" w:styleId="Bodytext51">
    <w:name w:val="Body text5"/>
    <w:basedOn w:val="Bodytext"/>
    <w:uiPriority w:val="99"/>
    <w:rsid w:val="005E05B1"/>
    <w:rPr>
      <w:rFonts w:ascii="Arial" w:hAnsi="Arial" w:cs="Arial"/>
      <w:spacing w:val="0"/>
      <w:sz w:val="18"/>
      <w:szCs w:val="18"/>
      <w:u w:val="single"/>
      <w:shd w:val="clear" w:color="auto" w:fill="FFFFFF"/>
    </w:rPr>
  </w:style>
  <w:style w:type="character" w:customStyle="1" w:styleId="Bodytext6">
    <w:name w:val="Body text (6)_"/>
    <w:basedOn w:val="DefaultParagraphFont"/>
    <w:link w:val="Bodytext61"/>
    <w:uiPriority w:val="99"/>
    <w:locked/>
    <w:rsid w:val="003F370C"/>
    <w:rPr>
      <w:rFonts w:ascii="Arial" w:hAnsi="Arial" w:cs="Arial"/>
      <w:sz w:val="12"/>
      <w:szCs w:val="12"/>
      <w:shd w:val="clear" w:color="auto" w:fill="FFFFFF"/>
    </w:rPr>
  </w:style>
  <w:style w:type="character" w:customStyle="1" w:styleId="Bodytext60">
    <w:name w:val="Body text (6)"/>
    <w:basedOn w:val="Bodytext6"/>
    <w:uiPriority w:val="99"/>
    <w:rsid w:val="003F370C"/>
    <w:rPr>
      <w:rFonts w:ascii="Arial" w:hAnsi="Arial" w:cs="Arial"/>
      <w:sz w:val="12"/>
      <w:szCs w:val="12"/>
      <w:u w:val="single"/>
      <w:shd w:val="clear" w:color="auto" w:fill="FFFFFF"/>
    </w:rPr>
  </w:style>
  <w:style w:type="character" w:customStyle="1" w:styleId="Heading10">
    <w:name w:val="Heading #1_"/>
    <w:basedOn w:val="DefaultParagraphFont"/>
    <w:link w:val="Heading11"/>
    <w:uiPriority w:val="99"/>
    <w:locked/>
    <w:rsid w:val="003F370C"/>
    <w:rPr>
      <w:rFonts w:ascii="Batang" w:eastAsia="Batang" w:cs="Batang"/>
      <w:b/>
      <w:bCs/>
      <w:i/>
      <w:iCs/>
      <w:spacing w:val="30"/>
      <w:w w:val="60"/>
      <w:shd w:val="clear" w:color="auto" w:fill="FFFFFF"/>
    </w:rPr>
  </w:style>
  <w:style w:type="paragraph" w:customStyle="1" w:styleId="Bodytext61">
    <w:name w:val="Body text (6)1"/>
    <w:basedOn w:val="Normal"/>
    <w:link w:val="Bodytext6"/>
    <w:uiPriority w:val="99"/>
    <w:rsid w:val="003F370C"/>
    <w:pPr>
      <w:shd w:val="clear" w:color="auto" w:fill="FFFFFF"/>
      <w:spacing w:after="0" w:line="240" w:lineRule="atLeast"/>
    </w:pPr>
    <w:rPr>
      <w:rFonts w:ascii="Arial" w:hAnsi="Arial" w:cs="Arial"/>
      <w:sz w:val="12"/>
      <w:szCs w:val="12"/>
    </w:rPr>
  </w:style>
  <w:style w:type="paragraph" w:customStyle="1" w:styleId="Heading11">
    <w:name w:val="Heading #1"/>
    <w:basedOn w:val="Normal"/>
    <w:link w:val="Heading10"/>
    <w:uiPriority w:val="99"/>
    <w:rsid w:val="003F370C"/>
    <w:pPr>
      <w:shd w:val="clear" w:color="auto" w:fill="FFFFFF"/>
      <w:spacing w:after="0" w:line="240" w:lineRule="atLeast"/>
      <w:outlineLvl w:val="0"/>
    </w:pPr>
    <w:rPr>
      <w:rFonts w:ascii="Batang" w:eastAsia="Batang" w:cs="Batang"/>
      <w:b/>
      <w:bCs/>
      <w:i/>
      <w:iCs/>
      <w:spacing w:val="30"/>
      <w:w w:val="60"/>
    </w:rPr>
  </w:style>
  <w:style w:type="character" w:customStyle="1" w:styleId="Bodytext4">
    <w:name w:val="Body text4"/>
    <w:basedOn w:val="Bodytext"/>
    <w:uiPriority w:val="99"/>
    <w:rsid w:val="00081D42"/>
    <w:rPr>
      <w:rFonts w:ascii="Arial" w:hAnsi="Arial" w:cs="Arial"/>
      <w:spacing w:val="0"/>
      <w:sz w:val="18"/>
      <w:szCs w:val="18"/>
      <w:shd w:val="clear" w:color="auto" w:fill="FFFFFF"/>
    </w:rPr>
  </w:style>
  <w:style w:type="character" w:customStyle="1" w:styleId="Bodytext35">
    <w:name w:val="Body text (3)5"/>
    <w:basedOn w:val="Bodytext3"/>
    <w:uiPriority w:val="99"/>
    <w:rsid w:val="00081D42"/>
    <w:rPr>
      <w:rFonts w:ascii="Arial" w:hAnsi="Arial" w:cs="Arial"/>
      <w:b/>
      <w:bCs/>
      <w:spacing w:val="0"/>
      <w:sz w:val="18"/>
      <w:szCs w:val="18"/>
      <w:shd w:val="clear" w:color="auto" w:fill="FFFFFF"/>
    </w:rPr>
  </w:style>
  <w:style w:type="character" w:customStyle="1" w:styleId="Heading2">
    <w:name w:val="Heading #2_"/>
    <w:basedOn w:val="DefaultParagraphFont"/>
    <w:link w:val="Heading21"/>
    <w:uiPriority w:val="99"/>
    <w:locked/>
    <w:rsid w:val="00081D42"/>
    <w:rPr>
      <w:rFonts w:ascii="Arial" w:hAnsi="Arial" w:cs="Arial"/>
      <w:b/>
      <w:bCs/>
      <w:sz w:val="18"/>
      <w:szCs w:val="18"/>
      <w:shd w:val="clear" w:color="auto" w:fill="FFFFFF"/>
    </w:rPr>
  </w:style>
  <w:style w:type="character" w:customStyle="1" w:styleId="Heading20">
    <w:name w:val="Heading #2"/>
    <w:basedOn w:val="Heading2"/>
    <w:uiPriority w:val="99"/>
    <w:rsid w:val="00081D42"/>
    <w:rPr>
      <w:rFonts w:ascii="Arial" w:hAnsi="Arial" w:cs="Arial"/>
      <w:b/>
      <w:bCs/>
      <w:sz w:val="18"/>
      <w:szCs w:val="18"/>
      <w:shd w:val="clear" w:color="auto" w:fill="FFFFFF"/>
    </w:rPr>
  </w:style>
  <w:style w:type="paragraph" w:customStyle="1" w:styleId="Heading21">
    <w:name w:val="Heading #21"/>
    <w:basedOn w:val="Normal"/>
    <w:link w:val="Heading2"/>
    <w:uiPriority w:val="99"/>
    <w:rsid w:val="00081D42"/>
    <w:pPr>
      <w:shd w:val="clear" w:color="auto" w:fill="FFFFFF"/>
      <w:spacing w:before="660" w:after="0" w:line="230" w:lineRule="exact"/>
      <w:outlineLvl w:val="1"/>
    </w:pPr>
    <w:rPr>
      <w:rFonts w:ascii="Arial" w:hAnsi="Arial" w:cs="Arial"/>
      <w:b/>
      <w:bCs/>
      <w:sz w:val="18"/>
      <w:szCs w:val="18"/>
    </w:rPr>
  </w:style>
  <w:style w:type="character" w:customStyle="1" w:styleId="Bodytext32">
    <w:name w:val="Body text3"/>
    <w:basedOn w:val="Bodytext"/>
    <w:uiPriority w:val="99"/>
    <w:rsid w:val="00A0023E"/>
    <w:rPr>
      <w:rFonts w:ascii="Arial" w:hAnsi="Arial" w:cs="Arial"/>
      <w:strike/>
      <w:spacing w:val="0"/>
      <w:sz w:val="18"/>
      <w:szCs w:val="18"/>
      <w:shd w:val="clear" w:color="auto" w:fill="FFFFFF"/>
    </w:rPr>
  </w:style>
  <w:style w:type="character" w:customStyle="1" w:styleId="Heading23">
    <w:name w:val="Heading #23"/>
    <w:basedOn w:val="Heading2"/>
    <w:uiPriority w:val="99"/>
    <w:rsid w:val="00A0023E"/>
    <w:rPr>
      <w:rFonts w:ascii="Arial" w:hAnsi="Arial" w:cs="Arial"/>
      <w:b/>
      <w:bCs/>
      <w:spacing w:val="0"/>
      <w:sz w:val="18"/>
      <w:szCs w:val="18"/>
      <w:shd w:val="clear" w:color="auto" w:fill="FFFFFF"/>
    </w:rPr>
  </w:style>
  <w:style w:type="character" w:customStyle="1" w:styleId="Heading22">
    <w:name w:val="Heading #22"/>
    <w:basedOn w:val="Heading2"/>
    <w:uiPriority w:val="99"/>
    <w:rsid w:val="00A0023E"/>
    <w:rPr>
      <w:rFonts w:ascii="Arial" w:hAnsi="Arial" w:cs="Arial"/>
      <w:b/>
      <w:bCs/>
      <w:spacing w:val="0"/>
      <w:sz w:val="18"/>
      <w:szCs w:val="18"/>
      <w:u w:val="single"/>
      <w:shd w:val="clear" w:color="auto" w:fill="FFFFFF"/>
    </w:rPr>
  </w:style>
  <w:style w:type="character" w:customStyle="1" w:styleId="Bodytext34">
    <w:name w:val="Body text (3)4"/>
    <w:basedOn w:val="Bodytext3"/>
    <w:uiPriority w:val="99"/>
    <w:rsid w:val="00C14986"/>
    <w:rPr>
      <w:rFonts w:ascii="Arial" w:hAnsi="Arial" w:cs="Arial"/>
      <w:b/>
      <w:bCs/>
      <w:spacing w:val="0"/>
      <w:sz w:val="18"/>
      <w:szCs w:val="18"/>
      <w:shd w:val="clear" w:color="auto" w:fill="FFFFFF"/>
    </w:rPr>
  </w:style>
  <w:style w:type="character" w:customStyle="1" w:styleId="Bodytext40">
    <w:name w:val="Body text (4)_"/>
    <w:basedOn w:val="DefaultParagraphFont"/>
    <w:link w:val="Bodytext41"/>
    <w:uiPriority w:val="99"/>
    <w:locked/>
    <w:rsid w:val="00F0659D"/>
    <w:rPr>
      <w:rFonts w:ascii="Arial" w:hAnsi="Arial" w:cs="Arial"/>
      <w:b/>
      <w:bCs/>
      <w:i/>
      <w:iCs/>
      <w:sz w:val="18"/>
      <w:szCs w:val="18"/>
      <w:shd w:val="clear" w:color="auto" w:fill="FFFFFF"/>
    </w:rPr>
  </w:style>
  <w:style w:type="character" w:customStyle="1" w:styleId="BodytextBold2">
    <w:name w:val="Body text + Bold2"/>
    <w:aliases w:val="Italic1"/>
    <w:basedOn w:val="Bodytext"/>
    <w:uiPriority w:val="99"/>
    <w:rsid w:val="00F0659D"/>
    <w:rPr>
      <w:rFonts w:ascii="Arial" w:hAnsi="Arial" w:cs="Arial"/>
      <w:b/>
      <w:bCs/>
      <w:i/>
      <w:iCs/>
      <w:spacing w:val="0"/>
      <w:sz w:val="18"/>
      <w:szCs w:val="18"/>
      <w:shd w:val="clear" w:color="auto" w:fill="FFFFFF"/>
    </w:rPr>
  </w:style>
  <w:style w:type="character" w:customStyle="1" w:styleId="Bodytext33">
    <w:name w:val="Body text (3)3"/>
    <w:basedOn w:val="Bodytext3"/>
    <w:uiPriority w:val="99"/>
    <w:rsid w:val="00F0659D"/>
    <w:rPr>
      <w:rFonts w:ascii="Arial" w:hAnsi="Arial" w:cs="Arial"/>
      <w:b/>
      <w:bCs/>
      <w:spacing w:val="0"/>
      <w:sz w:val="18"/>
      <w:szCs w:val="18"/>
      <w:shd w:val="clear" w:color="auto" w:fill="FFFFFF"/>
    </w:rPr>
  </w:style>
  <w:style w:type="character" w:customStyle="1" w:styleId="Bodytext320">
    <w:name w:val="Body text (3)2"/>
    <w:basedOn w:val="Bodytext3"/>
    <w:uiPriority w:val="99"/>
    <w:rsid w:val="00F0659D"/>
    <w:rPr>
      <w:rFonts w:ascii="Arial" w:hAnsi="Arial" w:cs="Arial"/>
      <w:b/>
      <w:bCs/>
      <w:spacing w:val="0"/>
      <w:sz w:val="18"/>
      <w:szCs w:val="18"/>
      <w:u w:val="single"/>
      <w:shd w:val="clear" w:color="auto" w:fill="FFFFFF"/>
    </w:rPr>
  </w:style>
  <w:style w:type="character" w:customStyle="1" w:styleId="Bodytext42">
    <w:name w:val="Body text (4)2"/>
    <w:basedOn w:val="Bodytext40"/>
    <w:uiPriority w:val="99"/>
    <w:rsid w:val="00F0659D"/>
    <w:rPr>
      <w:rFonts w:ascii="Arial" w:hAnsi="Arial" w:cs="Arial"/>
      <w:b/>
      <w:bCs/>
      <w:i/>
      <w:iCs/>
      <w:sz w:val="18"/>
      <w:szCs w:val="18"/>
      <w:shd w:val="clear" w:color="auto" w:fill="FFFFFF"/>
    </w:rPr>
  </w:style>
  <w:style w:type="character" w:customStyle="1" w:styleId="BodytextSpacing1pt">
    <w:name w:val="Body text + Spacing 1 pt"/>
    <w:basedOn w:val="Bodytext"/>
    <w:uiPriority w:val="99"/>
    <w:rsid w:val="00F0659D"/>
    <w:rPr>
      <w:rFonts w:ascii="Arial" w:hAnsi="Arial" w:cs="Arial"/>
      <w:spacing w:val="30"/>
      <w:sz w:val="18"/>
      <w:szCs w:val="18"/>
      <w:shd w:val="clear" w:color="auto" w:fill="FFFFFF"/>
      <w:lang w:val="ru-RU" w:eastAsia="ru-RU"/>
    </w:rPr>
  </w:style>
  <w:style w:type="paragraph" w:customStyle="1" w:styleId="Bodytext41">
    <w:name w:val="Body text (4)1"/>
    <w:basedOn w:val="Normal"/>
    <w:link w:val="Bodytext40"/>
    <w:uiPriority w:val="99"/>
    <w:rsid w:val="00F0659D"/>
    <w:pPr>
      <w:shd w:val="clear" w:color="auto" w:fill="FFFFFF"/>
      <w:spacing w:before="180" w:after="0" w:line="230" w:lineRule="exact"/>
      <w:ind w:hanging="640"/>
      <w:jc w:val="both"/>
    </w:pPr>
    <w:rPr>
      <w:rFonts w:ascii="Arial" w:hAnsi="Arial" w:cs="Arial"/>
      <w:b/>
      <w:bCs/>
      <w:i/>
      <w:iCs/>
      <w:sz w:val="18"/>
      <w:szCs w:val="18"/>
    </w:rPr>
  </w:style>
  <w:style w:type="paragraph" w:styleId="PlainText">
    <w:name w:val="Plain Text"/>
    <w:basedOn w:val="Normal"/>
    <w:link w:val="PlainTextChar"/>
    <w:uiPriority w:val="99"/>
    <w:unhideWhenUsed/>
    <w:rsid w:val="00C55BCF"/>
    <w:pPr>
      <w:spacing w:after="0" w:line="240" w:lineRule="auto"/>
    </w:pPr>
    <w:rPr>
      <w:rFonts w:ascii="Consolas" w:eastAsiaTheme="minorHAns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55BCF"/>
    <w:rPr>
      <w:rFonts w:ascii="Consolas" w:eastAsiaTheme="minorHAnsi" w:hAnsi="Consolas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7902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02EA"/>
  </w:style>
  <w:style w:type="paragraph" w:styleId="Footer">
    <w:name w:val="footer"/>
    <w:basedOn w:val="Normal"/>
    <w:link w:val="FooterChar"/>
    <w:uiPriority w:val="99"/>
    <w:unhideWhenUsed/>
    <w:rsid w:val="007902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02EA"/>
  </w:style>
  <w:style w:type="paragraph" w:styleId="BalloonText">
    <w:name w:val="Balloon Text"/>
    <w:basedOn w:val="Normal"/>
    <w:link w:val="BalloonTextChar"/>
    <w:uiPriority w:val="99"/>
    <w:semiHidden/>
    <w:unhideWhenUsed/>
    <w:rsid w:val="007720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207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804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04C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04C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04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04C4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3011B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D8245F"/>
    <w:pPr>
      <w:spacing w:line="259" w:lineRule="auto"/>
      <w:outlineLvl w:val="9"/>
    </w:pPr>
  </w:style>
  <w:style w:type="paragraph" w:styleId="TOC1">
    <w:name w:val="toc 1"/>
    <w:basedOn w:val="Normal"/>
    <w:next w:val="Normal"/>
    <w:autoRedefine/>
    <w:uiPriority w:val="39"/>
    <w:locked/>
    <w:rsid w:val="00D8245F"/>
    <w:pPr>
      <w:spacing w:after="100"/>
    </w:pPr>
  </w:style>
  <w:style w:type="character" w:customStyle="1" w:styleId="hps">
    <w:name w:val="hps"/>
    <w:basedOn w:val="DefaultParagraphFont"/>
    <w:rsid w:val="002568CE"/>
  </w:style>
  <w:style w:type="character" w:customStyle="1" w:styleId="ListParagraphChar">
    <w:name w:val="List Paragraph Char"/>
    <w:link w:val="ListParagraph"/>
    <w:uiPriority w:val="34"/>
    <w:locked/>
    <w:rsid w:val="00FD0815"/>
  </w:style>
  <w:style w:type="character" w:styleId="Strong">
    <w:name w:val="Strong"/>
    <w:basedOn w:val="DefaultParagraphFont"/>
    <w:uiPriority w:val="22"/>
    <w:qFormat/>
    <w:locked/>
    <w:rsid w:val="00AC394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87410"/>
    <w:pPr>
      <w:spacing w:after="0" w:line="240" w:lineRule="auto"/>
    </w:pPr>
    <w:rPr>
      <w:rFonts w:ascii="Times New Roman" w:eastAsiaTheme="minorHAnsi" w:hAnsi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semiHidden/>
    <w:rsid w:val="0035399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F4D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65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03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67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29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206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486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37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dpo@gwp.g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pdpo@gwp.g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enders.g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D4DBE3-DF68-4EF5-985A-D5BEA1027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5</Pages>
  <Words>943</Words>
  <Characters>5378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Poma</Company>
  <LinksUpToDate>false</LinksUpToDate>
  <CharactersWithSpaces>6309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dgadelia</dc:creator>
  <cp:lastModifiedBy>Magda Lomtatidze</cp:lastModifiedBy>
  <cp:revision>130</cp:revision>
  <cp:lastPrinted>2015-07-27T06:36:00Z</cp:lastPrinted>
  <dcterms:created xsi:type="dcterms:W3CDTF">2021-10-22T05:18:00Z</dcterms:created>
  <dcterms:modified xsi:type="dcterms:W3CDTF">2026-03-18T16:27:00Z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d2aaad84-b657-4f1d-b59c-2f666ddc2d3f</vt:lpwstr>
  </property>
</Properties>
</file>