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4461" w14:textId="77777777" w:rsidR="007D73CE" w:rsidRPr="002C17AC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B012E01" w14:textId="77777777" w:rsidR="009815C7" w:rsidRPr="002C17AC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74EC45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73D0021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DEE2D0A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542A118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682ABBA1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24070245" wp14:editId="3BEED2EE">
            <wp:extent cx="3691659" cy="2609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52E28" w14:textId="77777777" w:rsidR="007A5D1F" w:rsidRDefault="007A5D1F" w:rsidP="007A5D1F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237384E1" w14:textId="4F7894E3" w:rsidR="00C91D8F" w:rsidRPr="007A5D1F" w:rsidRDefault="00930C93" w:rsidP="007A5D1F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egoe UI"/>
          <w:sz w:val="20"/>
          <w:szCs w:val="20"/>
        </w:rPr>
        <w:br/>
      </w:r>
      <w:r w:rsidR="007A5D1F" w:rsidRP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>ტოპოგრაფიული</w:t>
      </w:r>
      <w:r w:rsidR="007A5D1F" w:rsidRPr="007A5D1F">
        <w:rPr>
          <w:rFonts w:ascii="Arial" w:eastAsia="Arial" w:hAnsi="Arial" w:cs="Arial"/>
          <w:b/>
          <w:bCs/>
          <w:sz w:val="26"/>
          <w:szCs w:val="26"/>
          <w:lang w:val="ka-GE"/>
        </w:rPr>
        <w:t xml:space="preserve"> </w:t>
      </w:r>
      <w:r w:rsidR="007A5D1F" w:rsidRP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>და</w:t>
      </w:r>
      <w:r w:rsidR="007A5D1F" w:rsidRPr="007A5D1F">
        <w:rPr>
          <w:rFonts w:ascii="Arial" w:eastAsia="Arial" w:hAnsi="Arial" w:cs="Arial"/>
          <w:b/>
          <w:bCs/>
          <w:sz w:val="26"/>
          <w:szCs w:val="26"/>
          <w:lang w:val="ka-GE"/>
        </w:rPr>
        <w:t xml:space="preserve"> </w:t>
      </w:r>
      <w:r w:rsidR="007A5D1F" w:rsidRP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>გეოდეზიური</w:t>
      </w:r>
      <w:r w:rsidR="007A5D1F" w:rsidRPr="007A5D1F">
        <w:rPr>
          <w:rFonts w:ascii="Arial" w:eastAsia="Arial" w:hAnsi="Arial" w:cs="Arial"/>
          <w:b/>
          <w:bCs/>
          <w:sz w:val="26"/>
          <w:szCs w:val="26"/>
          <w:lang w:val="ka-GE"/>
        </w:rPr>
        <w:t xml:space="preserve"> </w:t>
      </w:r>
      <w:r w:rsidR="007A5D1F" w:rsidRP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>მომსახურების</w:t>
      </w:r>
      <w:r w:rsidR="007A5D1F">
        <w:rPr>
          <w:rFonts w:ascii="Sylfaen" w:eastAsia="Arial" w:hAnsi="Sylfaen" w:cs="Sylfaen"/>
          <w:b/>
          <w:bCs/>
          <w:sz w:val="26"/>
          <w:szCs w:val="26"/>
          <w:lang w:val="ka-GE"/>
        </w:rPr>
        <w:t xml:space="preserve"> </w:t>
      </w:r>
      <w:r w:rsidR="007A5D1F" w:rsidRPr="007A5D1F">
        <w:rPr>
          <w:rFonts w:ascii="Sylfaen" w:eastAsia="Arial" w:hAnsi="Sylfaen" w:cs="Arial"/>
          <w:b/>
          <w:bCs/>
          <w:sz w:val="26"/>
          <w:szCs w:val="26"/>
          <w:lang w:val="ka-GE"/>
        </w:rPr>
        <w:t>შესყიდვა</w:t>
      </w:r>
    </w:p>
    <w:p w14:paraId="21BD68BB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b/>
          <w:sz w:val="20"/>
          <w:szCs w:val="20"/>
        </w:rPr>
      </w:pPr>
    </w:p>
    <w:p w14:paraId="7A67A23A" w14:textId="77777777" w:rsidR="00FD0DCD" w:rsidRPr="002C17AC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4C7722B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2273D96E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169038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4B98FE9" w14:textId="77777777" w:rsidR="00356613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27D215D" w14:textId="77777777" w:rsidR="0026612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546E29" w14:textId="77777777" w:rsidR="0026612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35B4EF9" w14:textId="77777777" w:rsidR="0026612C" w:rsidRPr="002C17A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DD2C220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96E0F5B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6A494A" w14:textId="77777777" w:rsidR="002C17AC" w:rsidRPr="002C17AC" w:rsidRDefault="002C17AC" w:rsidP="00930C93">
      <w:pPr>
        <w:spacing w:after="0" w:line="360" w:lineRule="auto"/>
        <w:rPr>
          <w:rFonts w:ascii="Sylfaen" w:hAnsi="Sylfaen"/>
          <w:b/>
          <w:sz w:val="20"/>
          <w:szCs w:val="20"/>
        </w:rPr>
      </w:pPr>
    </w:p>
    <w:p w14:paraId="349D01A7" w14:textId="0769DABD" w:rsidR="0035399B" w:rsidRPr="00991581" w:rsidRDefault="0035399B" w:rsidP="00991581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 w:cs="Sylfaen"/>
          <w:b/>
          <w:bCs/>
          <w:sz w:val="24"/>
          <w:szCs w:val="24"/>
        </w:rPr>
      </w:pPr>
      <w:r w:rsidRPr="00991581">
        <w:rPr>
          <w:rFonts w:ascii="Sylfaen" w:hAnsi="Sylfaen" w:cs="Sylfaen"/>
          <w:b/>
          <w:bCs/>
          <w:sz w:val="24"/>
          <w:szCs w:val="24"/>
        </w:rPr>
        <w:lastRenderedPageBreak/>
        <w:t>შესყიდვის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ობიექტის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დასახელება</w:t>
      </w:r>
    </w:p>
    <w:p w14:paraId="33CAD569" w14:textId="77777777" w:rsidR="00991581" w:rsidRPr="00991581" w:rsidRDefault="00991581" w:rsidP="00991581">
      <w:pPr>
        <w:pStyle w:val="ListParagraph"/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</w:p>
    <w:p w14:paraId="1A224B38" w14:textId="2AC8BAD9" w:rsidR="00991581" w:rsidRPr="00CE728A" w:rsidRDefault="00A0418E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A0418E">
        <w:rPr>
          <w:rFonts w:ascii="Sylfaen" w:hAnsi="Sylfaen" w:cs="Sylfaen"/>
          <w:sz w:val="24"/>
          <w:szCs w:val="24"/>
          <w:lang w:val="ka-GE"/>
        </w:rPr>
        <w:t xml:space="preserve">შპს „ჯორჯიან უოთერ ენდ ფაუერი“ (შემდგომში „GWP“ ან „კლიენტი“) იწვევს კვალიფიციურ კომპანიებს, წარმოადგინონ კონკურენტუნარიანი შეთავაზებები </w:t>
      </w:r>
      <w:r w:rsidR="00CE728A" w:rsidRPr="00CE728A">
        <w:rPr>
          <w:rFonts w:ascii="Sylfaen" w:hAnsi="Sylfaen" w:cs="Sylfaen"/>
          <w:b/>
          <w:bCs/>
          <w:sz w:val="24"/>
          <w:szCs w:val="24"/>
          <w:lang w:val="ka-GE"/>
        </w:rPr>
        <w:t>ტოპოგრაფიული და გეოდეზიური მომსახურების შესყიდვა</w:t>
      </w:r>
      <w:r w:rsidR="00CE728A">
        <w:rPr>
          <w:rFonts w:ascii="Sylfaen" w:hAnsi="Sylfaen" w:cs="Sylfaen"/>
          <w:b/>
          <w:bCs/>
          <w:sz w:val="24"/>
          <w:szCs w:val="24"/>
          <w:lang w:val="ka-GE"/>
        </w:rPr>
        <w:t xml:space="preserve">ზე </w:t>
      </w:r>
    </w:p>
    <w:p w14:paraId="49FDA8F1" w14:textId="77777777" w:rsidR="00A0418E" w:rsidRPr="00CE728A" w:rsidRDefault="00A0418E" w:rsidP="00991581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</w:p>
    <w:p w14:paraId="547DE38B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67482056" w14:textId="549E1796" w:rsidR="0035399B" w:rsidRPr="003E04A3" w:rsidRDefault="0035399B" w:rsidP="003E04A3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E04A3">
        <w:rPr>
          <w:rFonts w:ascii="Sylfaen" w:hAnsi="Sylfaen" w:cs="Sylfaen"/>
          <w:b/>
          <w:bCs/>
          <w:sz w:val="24"/>
          <w:szCs w:val="24"/>
        </w:rPr>
        <w:t>ტექნიკური</w:t>
      </w:r>
      <w:r w:rsidRPr="003E04A3">
        <w:rPr>
          <w:rFonts w:ascii="Sylfaen" w:hAnsi="Sylfaen"/>
          <w:b/>
          <w:bCs/>
          <w:sz w:val="24"/>
          <w:szCs w:val="24"/>
        </w:rPr>
        <w:t xml:space="preserve"> </w:t>
      </w:r>
      <w:r w:rsidRPr="003E04A3">
        <w:rPr>
          <w:rFonts w:ascii="Sylfaen" w:hAnsi="Sylfaen" w:cs="Sylfaen"/>
          <w:b/>
          <w:bCs/>
          <w:sz w:val="24"/>
          <w:szCs w:val="24"/>
        </w:rPr>
        <w:t>სპეციფიკაცია</w:t>
      </w:r>
    </w:p>
    <w:p w14:paraId="550D69E5" w14:textId="1E4D3D3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იხილეთ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დანართი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N1 – </w:t>
      </w:r>
      <w:r w:rsidR="00811B13" w:rsidRPr="00811B13">
        <w:rPr>
          <w:rFonts w:ascii="Sylfaen" w:hAnsi="Sylfaen"/>
          <w:b/>
          <w:bCs/>
          <w:sz w:val="24"/>
          <w:szCs w:val="24"/>
        </w:rPr>
        <w:t>GWP-TOPO-TOR-001_Georgian</w:t>
      </w:r>
      <w:r w:rsidR="00811B13">
        <w:rPr>
          <w:rFonts w:ascii="Sylfaen" w:hAnsi="Sylfaen"/>
          <w:b/>
          <w:bCs/>
          <w:sz w:val="24"/>
          <w:szCs w:val="24"/>
        </w:rPr>
        <w:t xml:space="preserve"> /</w:t>
      </w:r>
      <w:r w:rsidR="00811B13" w:rsidRPr="00811B13">
        <w:rPr>
          <w:rFonts w:ascii="Sylfaen" w:hAnsi="Sylfaen"/>
          <w:b/>
          <w:bCs/>
          <w:sz w:val="24"/>
          <w:szCs w:val="24"/>
        </w:rPr>
        <w:t>GWP-TOPO-TOR-001_English</w:t>
      </w:r>
    </w:p>
    <w:p w14:paraId="7EA44A2F" w14:textId="0F62398F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E492554" w14:textId="7E26E773" w:rsidR="002C7A53" w:rsidRDefault="0035399B" w:rsidP="003814A8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  <w:r w:rsidRPr="003814A8">
        <w:rPr>
          <w:rFonts w:ascii="Sylfaen" w:hAnsi="Sylfaen" w:cs="Sylfaen"/>
          <w:b/>
          <w:bCs/>
          <w:sz w:val="24"/>
          <w:szCs w:val="24"/>
        </w:rPr>
        <w:t>მონაცემები</w:t>
      </w:r>
      <w:r w:rsidRPr="003814A8">
        <w:rPr>
          <w:rFonts w:ascii="Sylfaen" w:hAnsi="Sylfaen"/>
          <w:b/>
          <w:bCs/>
          <w:sz w:val="24"/>
          <w:szCs w:val="24"/>
        </w:rPr>
        <w:t xml:space="preserve">, </w:t>
      </w:r>
      <w:r w:rsidRPr="003814A8">
        <w:rPr>
          <w:rFonts w:ascii="Sylfaen" w:hAnsi="Sylfaen" w:cs="Sylfaen"/>
          <w:b/>
          <w:bCs/>
          <w:sz w:val="24"/>
          <w:szCs w:val="24"/>
        </w:rPr>
        <w:t>რომლებიც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უნდა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ატვირთოს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/ </w:t>
      </w:r>
      <w:r w:rsidRPr="003814A8">
        <w:rPr>
          <w:rFonts w:ascii="Sylfaen" w:hAnsi="Sylfaen" w:cs="Sylfaen"/>
          <w:b/>
          <w:bCs/>
          <w:sz w:val="24"/>
          <w:szCs w:val="24"/>
        </w:rPr>
        <w:t>წარმოადგინოს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კომპანიამ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ელექტრონულ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ტენდერში</w:t>
      </w:r>
    </w:p>
    <w:p w14:paraId="74A1A985" w14:textId="77777777" w:rsidR="003814A8" w:rsidRPr="003814A8" w:rsidRDefault="003814A8" w:rsidP="003814A8">
      <w:pPr>
        <w:pStyle w:val="ListParagraph"/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</w:p>
    <w:p w14:paraId="5D406583" w14:textId="1F57D883" w:rsidR="003814A8" w:rsidRPr="003814A8" w:rsidRDefault="003814A8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/>
          <w:bCs/>
          <w:color w:val="EE0000"/>
          <w:sz w:val="24"/>
          <w:szCs w:val="24"/>
          <w:u w:val="single"/>
        </w:rPr>
      </w:pPr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შემოთავაზება ინგლისურ და ქართულ ენაზე (ორივე ენაზე)</w:t>
      </w:r>
    </w:p>
    <w:p w14:paraId="587107AF" w14:textId="78F1546A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ფასების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ცხრილი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03409C05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დოკუმენტები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რომლებიც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ადასტურებს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გამოცდილებას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მოთხოვნების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60AE1E51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ამონაწერი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მეწარმეთა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არასამეწარმეო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არაკომერციული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იურიდიული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რეესტრიდან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გამოცხადების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>;</w:t>
      </w:r>
    </w:p>
    <w:p w14:paraId="12CDF39B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თანხმობა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პირობებზე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რისთვისაც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ხელმოწერილი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განაცხადი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წინასწარ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</w:t>
      </w:r>
      <w:r w:rsidRPr="0035399B">
        <w:rPr>
          <w:rFonts w:ascii="Sylfaen" w:hAnsi="Sylfaen"/>
          <w:sz w:val="24"/>
          <w:szCs w:val="24"/>
        </w:rPr>
        <w:t>).</w:t>
      </w:r>
    </w:p>
    <w:p w14:paraId="02073430" w14:textId="0B356EC9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969D5B9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</w:p>
    <w:p w14:paraId="1C391492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ტენდერში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ხელმოწერილი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i/>
          <w:iCs/>
          <w:sz w:val="20"/>
          <w:szCs w:val="20"/>
        </w:rPr>
        <w:t>საჭიროების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მინდობილობა</w:t>
      </w:r>
      <w:r w:rsidRPr="0035399B">
        <w:rPr>
          <w:rFonts w:ascii="Sylfaen" w:hAnsi="Sylfaen"/>
          <w:i/>
          <w:iCs/>
          <w:sz w:val="20"/>
          <w:szCs w:val="20"/>
        </w:rPr>
        <w:t>);</w:t>
      </w:r>
    </w:p>
    <w:p w14:paraId="54D6E0E8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დამოწმებული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ხელმოწერით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ბეჭდით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527F0324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უცხოური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საწარმო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საქართველოში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რეგისტრირებული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შეთავაზების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გამოგზავნა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აღნიშნული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დოკუმენტაციის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საკონტაქტო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ინფორმაციაში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6E6AFAB7" w14:textId="7437D52A" w:rsidR="00E97988" w:rsidRPr="00000A68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ასევე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პლატფორმაზე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ატვირთვისას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წარმოიქმნება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ტექნიკური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პრობლემა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დოკუმენტებში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ფოსტაზე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გაიგზავნოს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არაუგვიანეს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2026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წლის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="00A06414">
        <w:rPr>
          <w:rFonts w:ascii="Sylfaen" w:hAnsi="Sylfaen"/>
          <w:b/>
          <w:bCs/>
          <w:i/>
          <w:iCs/>
          <w:sz w:val="20"/>
          <w:szCs w:val="20"/>
        </w:rPr>
        <w:t>6 აპრილი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, 18:00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საათისა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საქართველოს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დროით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>)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6DA85444" w14:textId="7252D2B9" w:rsidR="0035399B" w:rsidRPr="00000A68" w:rsidRDefault="0035399B" w:rsidP="00E97988">
      <w:pPr>
        <w:spacing w:after="0" w:line="240" w:lineRule="auto"/>
        <w:ind w:left="720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მიღების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ვადის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ცვლილების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მონაწილეები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იქნებიან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შესაბამისი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წესით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503091B6" w14:textId="77777777" w:rsidR="00E97988" w:rsidRDefault="00E9798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99F59BA" w14:textId="77777777" w:rsidR="00000A68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B97219" w14:textId="77777777" w:rsidR="00000A68" w:rsidRPr="0035399B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B5ACE3" w14:textId="1BE7C44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DB667CA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4.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გაფორმება</w:t>
      </w:r>
    </w:p>
    <w:p w14:paraId="09B89CCF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კომპანიებთან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გაფორმდება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პირობებისა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პროექტის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;</w:t>
      </w:r>
    </w:p>
    <w:p w14:paraId="0A645E62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გააფორმოს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რამდენიმე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.</w:t>
      </w:r>
    </w:p>
    <w:p w14:paraId="47859D62" w14:textId="385B0D56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BF392E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5. </w:t>
      </w:r>
      <w:r w:rsidRPr="0035399B">
        <w:rPr>
          <w:rFonts w:ascii="Sylfaen" w:hAnsi="Sylfaen" w:cs="Sylfaen"/>
          <w:b/>
          <w:bCs/>
          <w:sz w:val="24"/>
          <w:szCs w:val="24"/>
        </w:rPr>
        <w:t>სხვა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მოთხოვნები</w:t>
      </w:r>
    </w:p>
    <w:p w14:paraId="24F5DC18" w14:textId="18FBB1F6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5.1. </w:t>
      </w:r>
      <w:r w:rsidRPr="0035399B">
        <w:rPr>
          <w:rFonts w:ascii="Sylfaen" w:hAnsi="Sylfaen" w:cs="Sylfaen"/>
          <w:sz w:val="24"/>
          <w:szCs w:val="24"/>
        </w:rPr>
        <w:t>წინადადების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წარდგენის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მომენტში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უნდა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>:</w:t>
      </w:r>
    </w:p>
    <w:p w14:paraId="598B2E97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8256FF0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გაკოტრების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4F444119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ლიკვიდაციის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0882401D" w14:textId="77777777" w:rsid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შეჩერების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მდგომარეობაში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9BD0A2D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07E25ED2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5.2. </w:t>
      </w:r>
      <w:r w:rsidRPr="0035399B">
        <w:rPr>
          <w:rFonts w:ascii="Sylfaen" w:hAnsi="Sylfaen" w:cs="Sylfaen"/>
          <w:sz w:val="24"/>
          <w:szCs w:val="24"/>
        </w:rPr>
        <w:t>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დასაშვებია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მხოლოდ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ეროვნულ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ვალუტაში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(GEL), </w:t>
      </w:r>
      <w:r w:rsidRPr="0035399B">
        <w:rPr>
          <w:rFonts w:ascii="Sylfaen" w:hAnsi="Sylfaen" w:cs="Sylfaen"/>
          <w:b/>
          <w:bCs/>
          <w:sz w:val="24"/>
          <w:szCs w:val="24"/>
        </w:rPr>
        <w:t>აშშ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დოლარში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(USD)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ევროში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(EUR)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ფასები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მოიცავდეს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გათვალისწინებულ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ყველა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ხარჯსა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გადასახადს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მათ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შორის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დღგ</w:t>
      </w:r>
      <w:r w:rsidRPr="0035399B">
        <w:rPr>
          <w:rFonts w:ascii="Sylfaen" w:hAnsi="Sylfaen"/>
          <w:b/>
          <w:bCs/>
          <w:sz w:val="24"/>
          <w:szCs w:val="24"/>
        </w:rPr>
        <w:t>-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)</w:t>
      </w:r>
      <w:r w:rsidRPr="0035399B">
        <w:rPr>
          <w:rFonts w:ascii="Sylfaen" w:hAnsi="Sylfaen"/>
          <w:sz w:val="24"/>
          <w:szCs w:val="24"/>
        </w:rPr>
        <w:t>.</w:t>
      </w:r>
    </w:p>
    <w:p w14:paraId="201B6388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25C604E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5.3.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შეთავაზება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მოქმედი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წინადადებების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მიღების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თარიღიდან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45 (</w:t>
      </w:r>
      <w:r w:rsidRPr="0035399B">
        <w:rPr>
          <w:rFonts w:ascii="Sylfaen" w:hAnsi="Sylfaen" w:cs="Sylfaen"/>
          <w:b/>
          <w:bCs/>
          <w:sz w:val="24"/>
          <w:szCs w:val="24"/>
        </w:rPr>
        <w:t>ორმოცდახუთი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კალენდარული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C3DF232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CE744C8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5.4.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>:</w:t>
      </w:r>
    </w:p>
    <w:p w14:paraId="4F46B28D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განსაზღვროს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ვადები</w:t>
      </w:r>
      <w:r w:rsidRPr="0035399B">
        <w:rPr>
          <w:rFonts w:ascii="Sylfaen" w:hAnsi="Sylfaen"/>
          <w:sz w:val="24"/>
          <w:szCs w:val="24"/>
        </w:rPr>
        <w:t>;</w:t>
      </w:r>
    </w:p>
    <w:p w14:paraId="663CBBD6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შეცვალოს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პირობები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დროულად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მონაწილეებს</w:t>
      </w:r>
      <w:r w:rsidRPr="0035399B">
        <w:rPr>
          <w:rFonts w:ascii="Sylfaen" w:hAnsi="Sylfaen"/>
          <w:sz w:val="24"/>
          <w:szCs w:val="24"/>
        </w:rPr>
        <w:t>;</w:t>
      </w:r>
    </w:p>
    <w:p w14:paraId="42FF012B" w14:textId="77777777" w:rsid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ტენდერი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შეწყვიტოს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ეტაპზე</w:t>
      </w:r>
      <w:r w:rsidRPr="0035399B">
        <w:rPr>
          <w:rFonts w:ascii="Sylfaen" w:hAnsi="Sylfaen"/>
          <w:sz w:val="24"/>
          <w:szCs w:val="24"/>
        </w:rPr>
        <w:t>.</w:t>
      </w:r>
    </w:p>
    <w:p w14:paraId="787B43D3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4BDCB533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განსაზღვრავს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მომწოდებელს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კომისიის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საშუალებით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ყველა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</w:t>
      </w:r>
      <w:r w:rsidRPr="0035399B">
        <w:rPr>
          <w:rFonts w:ascii="Sylfaen" w:hAnsi="Sylfaen"/>
          <w:sz w:val="24"/>
          <w:szCs w:val="24"/>
        </w:rPr>
        <w:t>.</w:t>
      </w:r>
    </w:p>
    <w:p w14:paraId="2C52AF8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20328D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ვალდებული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სიტყვიერად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განუმარტოს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კონკურსთან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დაკავშირებული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70622CF3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17BB1" w14:textId="77777777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გადაამოწმოს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ნებისმიერი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მოიპოვოს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>.</w:t>
      </w:r>
    </w:p>
    <w:p w14:paraId="074040F0" w14:textId="298638E5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თუ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დადასტურდება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არასწორია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ფალსიფიცირებულია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დაექვემდებარება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დისკვალიფიკაციას</w:t>
      </w:r>
      <w:r w:rsidRPr="0035399B">
        <w:rPr>
          <w:rFonts w:ascii="Sylfaen" w:hAnsi="Sylfaen"/>
          <w:sz w:val="24"/>
          <w:szCs w:val="24"/>
        </w:rPr>
        <w:t>.</w:t>
      </w:r>
    </w:p>
    <w:p w14:paraId="6004CCD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707F87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გაითვალისწინოთ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დამატებით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ინფორმაციასთან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დაკავშირებულ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ზეპირ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შეკითხვებს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მიიღებს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სატელეფონო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კომუნიკაციისა</w:t>
      </w:r>
      <w:r w:rsidRPr="0035399B">
        <w:rPr>
          <w:rFonts w:ascii="Sylfaen" w:hAnsi="Sylfaen"/>
          <w:sz w:val="24"/>
          <w:szCs w:val="24"/>
        </w:rPr>
        <w:t>.</w:t>
      </w:r>
    </w:p>
    <w:p w14:paraId="17D335A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lastRenderedPageBreak/>
        <w:t>შენიშვნა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სხვა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საშუალებით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მიღებული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ნებისმიერი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ინფორმაცია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ჩაითვლება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ოფიციალურად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და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წარმოშობს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რაიმე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პასუხისმგებლობას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შემსყიდველის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მხრიდან</w:t>
      </w:r>
      <w:r w:rsidRPr="0035399B">
        <w:rPr>
          <w:rFonts w:ascii="Sylfaen" w:hAnsi="Sylfaen"/>
          <w:sz w:val="20"/>
          <w:szCs w:val="20"/>
        </w:rPr>
        <w:t>.</w:t>
      </w:r>
    </w:p>
    <w:p w14:paraId="1CBD6A3C" w14:textId="181B7795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9A1463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6.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მონაწილეთათვის</w:t>
      </w:r>
    </w:p>
    <w:p w14:paraId="2B101562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6.1.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წარმოშობილი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შეკითხვა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წერილობითი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ფორმით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გამოყენებული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იქნას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პორტალის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Q&amp;A </w:t>
      </w:r>
      <w:r w:rsidRPr="0035399B">
        <w:rPr>
          <w:rFonts w:ascii="Sylfaen" w:hAnsi="Sylfaen" w:cs="Sylfaen"/>
          <w:b/>
          <w:bCs/>
          <w:sz w:val="24"/>
          <w:szCs w:val="24"/>
        </w:rPr>
        <w:t>ფუნქცია</w:t>
      </w:r>
      <w:r w:rsidRPr="0035399B">
        <w:rPr>
          <w:rFonts w:ascii="Sylfaen" w:hAnsi="Sylfaen"/>
          <w:sz w:val="24"/>
          <w:szCs w:val="24"/>
        </w:rPr>
        <w:t>;</w:t>
      </w:r>
    </w:p>
    <w:p w14:paraId="2311232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6.2.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მისაღებად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რეგისტრირებული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ვებგვერდზე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hyperlink r:id="rId9" w:tgtFrame="_new" w:history="1">
        <w:r w:rsidRPr="0035399B">
          <w:rPr>
            <w:rFonts w:ascii="Sylfaen" w:hAnsi="Sylfaen"/>
            <w:b/>
            <w:bCs/>
            <w:color w:val="0000FF"/>
            <w:sz w:val="24"/>
            <w:szCs w:val="24"/>
            <w:u w:val="single"/>
          </w:rPr>
          <w:t>www.tenders.ge</w:t>
        </w:r>
      </w:hyperlink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მონაწილეობა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უფასოა</w:t>
      </w:r>
      <w:r w:rsidRPr="0035399B">
        <w:rPr>
          <w:rFonts w:ascii="Sylfaen" w:hAnsi="Sylfaen"/>
          <w:sz w:val="24"/>
          <w:szCs w:val="24"/>
        </w:rPr>
        <w:t>;</w:t>
      </w:r>
    </w:p>
    <w:p w14:paraId="637F2F44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6.3.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პლატფორმაზე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მონაწილეობის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ინსტრუქცია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მოცემულია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თანდართულ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ფაილში</w:t>
      </w:r>
      <w:r w:rsidRPr="0035399B">
        <w:rPr>
          <w:rFonts w:ascii="Sylfaen" w:hAnsi="Sylfaen"/>
          <w:sz w:val="24"/>
          <w:szCs w:val="24"/>
        </w:rPr>
        <w:t>.</w:t>
      </w:r>
    </w:p>
    <w:p w14:paraId="21452D34" w14:textId="52B28362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5E3F42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საკონტაქტო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</w:p>
    <w:p w14:paraId="4519D129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საკონტაქტო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მაგდა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ლომთათიძე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მთაწმინდის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რაიონი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mlomtatidze@gwp.ge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ტელ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+995 322 931111; 595 22 66 94</w:t>
      </w:r>
    </w:p>
    <w:p w14:paraId="0A79E1D9" w14:textId="2567307A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0D9EE0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გავეცანი</w:t>
      </w:r>
    </w:p>
    <w:p w14:paraId="438DD5EA" w14:textId="00C0A7B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უფლებამოსილი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ხელმოწერა</w:t>
      </w:r>
      <w:r w:rsidR="00000A68">
        <w:rPr>
          <w:rFonts w:ascii="Sylfaen" w:hAnsi="Sylfaen" w:cs="Sylfaen"/>
          <w:b/>
          <w:bCs/>
          <w:sz w:val="24"/>
          <w:szCs w:val="24"/>
        </w:rPr>
        <w:t xml:space="preserve"> --------------------------------</w:t>
      </w:r>
    </w:p>
    <w:p w14:paraId="33545B82" w14:textId="02BB850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64765F0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  <w:u w:val="single"/>
        </w:rPr>
      </w:pP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პერსონალური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მონაცემების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შესახებ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ინფორმაცია</w:t>
      </w:r>
    </w:p>
    <w:p w14:paraId="3C1E8E9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პასუხისმგებელი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პერსონალური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დაცვის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ოფიცერი</w:t>
      </w:r>
      <w:r w:rsidRPr="0035399B">
        <w:rPr>
          <w:rFonts w:ascii="Sylfaen" w:hAnsi="Sylfaen"/>
          <w:sz w:val="24"/>
          <w:szCs w:val="24"/>
        </w:rPr>
        <w:t>.</w:t>
      </w:r>
    </w:p>
    <w:p w14:paraId="7B52027C" w14:textId="1C771FFA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 0179,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0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6B34F7D7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4364D01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დამუშავების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მიზანი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ღია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წყაროებიდან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პოტენციურ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შესაბამისობისა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რისკების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.</w:t>
      </w:r>
    </w:p>
    <w:p w14:paraId="56227E0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234DFE1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საფუძველი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პროფესიული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კომერციული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</w:t>
      </w:r>
      <w:r w:rsidRPr="0035399B">
        <w:rPr>
          <w:rFonts w:ascii="Sylfaen" w:hAnsi="Sylfaen"/>
          <w:sz w:val="24"/>
          <w:szCs w:val="24"/>
        </w:rPr>
        <w:t>.</w:t>
      </w:r>
    </w:p>
    <w:p w14:paraId="417D7D46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მიმღებები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გადაეცემა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შემთხვევებისა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როდესაც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ამას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სამართლებრივი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26B0DB8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63BCBAA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შენახვა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შეინახება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პერიოდში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დასრულების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დაიბლოკება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განადგურდება</w:t>
      </w:r>
      <w:r w:rsidRPr="0035399B">
        <w:rPr>
          <w:rFonts w:ascii="Sylfaen" w:hAnsi="Sylfaen"/>
          <w:sz w:val="24"/>
          <w:szCs w:val="24"/>
        </w:rPr>
        <w:t>.</w:t>
      </w:r>
    </w:p>
    <w:p w14:paraId="23A54B65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F00EC16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უფლებები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მოითხოვოთ</w:t>
      </w:r>
      <w:r w:rsidRPr="0035399B">
        <w:rPr>
          <w:rFonts w:ascii="Sylfaen" w:hAnsi="Sylfaen"/>
          <w:sz w:val="24"/>
          <w:szCs w:val="24"/>
        </w:rPr>
        <w:t>:</w:t>
      </w:r>
    </w:p>
    <w:p w14:paraId="216DCBBB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წვდომა</w:t>
      </w:r>
      <w:r w:rsidRPr="0035399B">
        <w:rPr>
          <w:rFonts w:ascii="Sylfaen" w:hAnsi="Sylfaen"/>
          <w:sz w:val="24"/>
          <w:szCs w:val="24"/>
        </w:rPr>
        <w:t>;</w:t>
      </w:r>
    </w:p>
    <w:p w14:paraId="0C2D8035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გასწორება</w:t>
      </w:r>
      <w:r w:rsidRPr="0035399B">
        <w:rPr>
          <w:rFonts w:ascii="Sylfaen" w:hAnsi="Sylfaen"/>
          <w:sz w:val="24"/>
          <w:szCs w:val="24"/>
        </w:rPr>
        <w:t>;</w:t>
      </w:r>
    </w:p>
    <w:p w14:paraId="489C185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განახლება</w:t>
      </w:r>
      <w:r w:rsidRPr="0035399B">
        <w:rPr>
          <w:rFonts w:ascii="Sylfaen" w:hAnsi="Sylfaen"/>
          <w:sz w:val="24"/>
          <w:szCs w:val="24"/>
        </w:rPr>
        <w:t>;</w:t>
      </w:r>
    </w:p>
    <w:p w14:paraId="275FA0F2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წაშლა</w:t>
      </w:r>
      <w:r w:rsidRPr="0035399B">
        <w:rPr>
          <w:rFonts w:ascii="Sylfaen" w:hAnsi="Sylfaen"/>
          <w:sz w:val="24"/>
          <w:szCs w:val="24"/>
        </w:rPr>
        <w:t>;</w:t>
      </w:r>
    </w:p>
    <w:p w14:paraId="1AAE32B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დამუშავების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შეზღუდვა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დამუშავებაზე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უარის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თქმა</w:t>
      </w:r>
      <w:r w:rsidRPr="0035399B">
        <w:rPr>
          <w:rFonts w:ascii="Sylfaen" w:hAnsi="Sylfaen"/>
          <w:sz w:val="24"/>
          <w:szCs w:val="24"/>
        </w:rPr>
        <w:t>;</w:t>
      </w:r>
    </w:p>
    <w:p w14:paraId="27DD59CC" w14:textId="77777777" w:rsid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ადრე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თანხმობის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გაუქმება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44DF3EE" w14:textId="77777777" w:rsidR="00EF4DEC" w:rsidRPr="0035399B" w:rsidRDefault="00EF4DEC" w:rsidP="00EF4DEC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681CE0E5" w14:textId="77777777" w:rsidR="00EF4DEC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ამისათვის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მითითებით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>„Data Protection“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მისამართზე</w:t>
      </w:r>
      <w:r w:rsidRPr="0035399B">
        <w:rPr>
          <w:rFonts w:ascii="Sylfaen" w:hAnsi="Sylfaen"/>
          <w:sz w:val="24"/>
          <w:szCs w:val="24"/>
        </w:rPr>
        <w:t>:</w:t>
      </w:r>
    </w:p>
    <w:p w14:paraId="71CAB87B" w14:textId="642E87CE" w:rsidR="0035399B" w:rsidRDefault="0035399B" w:rsidP="00EF4DEC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  <w:t>Personal Data Protection Officer, Georgian Water and Power LLC,</w:t>
      </w:r>
      <w:r w:rsidRPr="0035399B">
        <w:rPr>
          <w:rFonts w:ascii="Sylfaen" w:hAnsi="Sylfaen"/>
          <w:sz w:val="24"/>
          <w:szCs w:val="24"/>
        </w:rPr>
        <w:br/>
        <w:t>10 Medea (Mzia) Jugheli Street, Tbilisi 0179, Georgia</w:t>
      </w:r>
    </w:p>
    <w:p w14:paraId="7317694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142A91" w14:textId="176419AB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ფოსტაზე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1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2F393A11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5B1B518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მოთხოვნაში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მიუთითოთ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მოაწეროთ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ფიზიკურად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ელექტრონულად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წარმოადგინოთ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იდენტიფიკაციისათვის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საჭიროების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შესაძლოა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პირადობის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დამადასტურებელი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ასლი</w:t>
      </w:r>
      <w:r w:rsidRPr="0035399B">
        <w:rPr>
          <w:rFonts w:ascii="Sylfaen" w:hAnsi="Sylfaen"/>
          <w:sz w:val="24"/>
          <w:szCs w:val="24"/>
        </w:rPr>
        <w:t>.</w:t>
      </w:r>
    </w:p>
    <w:p w14:paraId="3E6D0EC4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227C9FF" w14:textId="12574428" w:rsidR="00531E0B" w:rsidRP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დაინტერესებულ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პერსონალურ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სამსახურს</w:t>
      </w:r>
      <w:r w:rsidRPr="0035399B">
        <w:rPr>
          <w:rFonts w:ascii="Sylfaen" w:hAnsi="Sylfaen"/>
          <w:sz w:val="24"/>
          <w:szCs w:val="24"/>
        </w:rPr>
        <w:t>:</w:t>
      </w:r>
    </w:p>
    <w:sectPr w:rsidR="00531E0B" w:rsidRPr="00000A68" w:rsidSect="00E929C4">
      <w:headerReference w:type="default" r:id="rId12"/>
      <w:footerReference w:type="default" r:id="rId13"/>
      <w:pgSz w:w="12240" w:h="15840"/>
      <w:pgMar w:top="1134" w:right="990" w:bottom="720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1BD5" w14:textId="77777777" w:rsidR="00426F5D" w:rsidRDefault="00426F5D" w:rsidP="007902EA">
      <w:pPr>
        <w:spacing w:after="0" w:line="240" w:lineRule="auto"/>
      </w:pPr>
      <w:r>
        <w:separator/>
      </w:r>
    </w:p>
  </w:endnote>
  <w:endnote w:type="continuationSeparator" w:id="0">
    <w:p w14:paraId="24E3EB88" w14:textId="77777777" w:rsidR="00426F5D" w:rsidRDefault="00426F5D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304889"/>
      <w:docPartObj>
        <w:docPartGallery w:val="Page Numbers (Bottom of Page)"/>
        <w:docPartUnique/>
      </w:docPartObj>
    </w:sdtPr>
    <w:sdtContent>
      <w:p w14:paraId="3AE95F76" w14:textId="77777777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00BDC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6ECA" w14:textId="77777777" w:rsidR="00426F5D" w:rsidRDefault="00426F5D" w:rsidP="007902EA">
      <w:pPr>
        <w:spacing w:after="0" w:line="240" w:lineRule="auto"/>
      </w:pPr>
      <w:r>
        <w:separator/>
      </w:r>
    </w:p>
  </w:footnote>
  <w:footnote w:type="continuationSeparator" w:id="0">
    <w:p w14:paraId="60A6DD31" w14:textId="77777777" w:rsidR="00426F5D" w:rsidRDefault="00426F5D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6E51" w14:textId="77777777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52E004F2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2F6"/>
    <w:multiLevelType w:val="hybridMultilevel"/>
    <w:tmpl w:val="36DE4ECE"/>
    <w:lvl w:ilvl="0" w:tplc="379A9B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BE2"/>
    <w:multiLevelType w:val="hybridMultilevel"/>
    <w:tmpl w:val="2D2C4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18AF"/>
    <w:multiLevelType w:val="hybridMultilevel"/>
    <w:tmpl w:val="3F5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02B"/>
    <w:multiLevelType w:val="hybridMultilevel"/>
    <w:tmpl w:val="1DE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4E"/>
    <w:multiLevelType w:val="hybridMultilevel"/>
    <w:tmpl w:val="CFF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22"/>
    <w:multiLevelType w:val="hybridMultilevel"/>
    <w:tmpl w:val="EBCE0394"/>
    <w:lvl w:ilvl="0" w:tplc="765C07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565E67"/>
    <w:multiLevelType w:val="multilevel"/>
    <w:tmpl w:val="BF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81226"/>
    <w:multiLevelType w:val="hybridMultilevel"/>
    <w:tmpl w:val="758E31D0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D98"/>
    <w:multiLevelType w:val="hybridMultilevel"/>
    <w:tmpl w:val="AAC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A02"/>
    <w:multiLevelType w:val="hybridMultilevel"/>
    <w:tmpl w:val="9B9656EE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2D38"/>
    <w:multiLevelType w:val="multilevel"/>
    <w:tmpl w:val="0C3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3A3D"/>
    <w:multiLevelType w:val="hybridMultilevel"/>
    <w:tmpl w:val="CE74D2D2"/>
    <w:lvl w:ilvl="0" w:tplc="804C57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47F3"/>
    <w:multiLevelType w:val="multilevel"/>
    <w:tmpl w:val="ED9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5DA3"/>
    <w:multiLevelType w:val="multilevel"/>
    <w:tmpl w:val="E8D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6322E"/>
    <w:multiLevelType w:val="hybridMultilevel"/>
    <w:tmpl w:val="6D74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519"/>
    <w:multiLevelType w:val="hybridMultilevel"/>
    <w:tmpl w:val="F804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8076F"/>
    <w:multiLevelType w:val="multilevel"/>
    <w:tmpl w:val="982C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79D773FD"/>
    <w:multiLevelType w:val="hybridMultilevel"/>
    <w:tmpl w:val="DF262E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23A7"/>
    <w:multiLevelType w:val="hybridMultilevel"/>
    <w:tmpl w:val="098E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4E98"/>
    <w:multiLevelType w:val="multilevel"/>
    <w:tmpl w:val="C0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233074">
    <w:abstractNumId w:val="19"/>
  </w:num>
  <w:num w:numId="2" w16cid:durableId="676540645">
    <w:abstractNumId w:val="7"/>
  </w:num>
  <w:num w:numId="3" w16cid:durableId="1697081444">
    <w:abstractNumId w:val="0"/>
  </w:num>
  <w:num w:numId="4" w16cid:durableId="770930006">
    <w:abstractNumId w:val="16"/>
  </w:num>
  <w:num w:numId="5" w16cid:durableId="42871059">
    <w:abstractNumId w:val="9"/>
  </w:num>
  <w:num w:numId="6" w16cid:durableId="384067803">
    <w:abstractNumId w:val="1"/>
  </w:num>
  <w:num w:numId="7" w16cid:durableId="1272012682">
    <w:abstractNumId w:val="17"/>
  </w:num>
  <w:num w:numId="8" w16cid:durableId="348341223">
    <w:abstractNumId w:val="3"/>
  </w:num>
  <w:num w:numId="9" w16cid:durableId="2012441488">
    <w:abstractNumId w:val="5"/>
  </w:num>
  <w:num w:numId="10" w16cid:durableId="1399789033">
    <w:abstractNumId w:val="11"/>
  </w:num>
  <w:num w:numId="11" w16cid:durableId="1906604087">
    <w:abstractNumId w:val="13"/>
  </w:num>
  <w:num w:numId="12" w16cid:durableId="485977701">
    <w:abstractNumId w:val="6"/>
  </w:num>
  <w:num w:numId="13" w16cid:durableId="1484542212">
    <w:abstractNumId w:val="2"/>
  </w:num>
  <w:num w:numId="14" w16cid:durableId="683635308">
    <w:abstractNumId w:val="18"/>
  </w:num>
  <w:num w:numId="15" w16cid:durableId="1708337760">
    <w:abstractNumId w:val="15"/>
  </w:num>
  <w:num w:numId="16" w16cid:durableId="1538394992">
    <w:abstractNumId w:val="12"/>
  </w:num>
  <w:num w:numId="17" w16cid:durableId="156773170">
    <w:abstractNumId w:val="22"/>
  </w:num>
  <w:num w:numId="18" w16cid:durableId="805896699">
    <w:abstractNumId w:val="14"/>
  </w:num>
  <w:num w:numId="19" w16cid:durableId="416630244">
    <w:abstractNumId w:val="8"/>
  </w:num>
  <w:num w:numId="20" w16cid:durableId="265770718">
    <w:abstractNumId w:val="10"/>
  </w:num>
  <w:num w:numId="21" w16cid:durableId="1314336256">
    <w:abstractNumId w:val="20"/>
  </w:num>
  <w:num w:numId="22" w16cid:durableId="262418578">
    <w:abstractNumId w:val="21"/>
  </w:num>
  <w:num w:numId="23" w16cid:durableId="137319188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qwUAlSrDYywAAAA="/>
  </w:docVars>
  <w:rsids>
    <w:rsidRoot w:val="006E1729"/>
    <w:rsid w:val="00000015"/>
    <w:rsid w:val="000003F5"/>
    <w:rsid w:val="00000A68"/>
    <w:rsid w:val="00001A54"/>
    <w:rsid w:val="0001217F"/>
    <w:rsid w:val="00013DED"/>
    <w:rsid w:val="00013E19"/>
    <w:rsid w:val="00014051"/>
    <w:rsid w:val="00015E1B"/>
    <w:rsid w:val="000202A5"/>
    <w:rsid w:val="00026B30"/>
    <w:rsid w:val="00027D70"/>
    <w:rsid w:val="00031452"/>
    <w:rsid w:val="00032743"/>
    <w:rsid w:val="000353F8"/>
    <w:rsid w:val="00044603"/>
    <w:rsid w:val="00046082"/>
    <w:rsid w:val="0004786C"/>
    <w:rsid w:val="00051E54"/>
    <w:rsid w:val="00053EAB"/>
    <w:rsid w:val="0005435C"/>
    <w:rsid w:val="00055E1E"/>
    <w:rsid w:val="00056A31"/>
    <w:rsid w:val="00062D0B"/>
    <w:rsid w:val="00064AB9"/>
    <w:rsid w:val="0006542B"/>
    <w:rsid w:val="00070390"/>
    <w:rsid w:val="000710CD"/>
    <w:rsid w:val="000710FD"/>
    <w:rsid w:val="00081D42"/>
    <w:rsid w:val="00082B03"/>
    <w:rsid w:val="00082D1C"/>
    <w:rsid w:val="000839D9"/>
    <w:rsid w:val="00090A8D"/>
    <w:rsid w:val="0009219C"/>
    <w:rsid w:val="00092A77"/>
    <w:rsid w:val="00092E77"/>
    <w:rsid w:val="000974B9"/>
    <w:rsid w:val="000A0D72"/>
    <w:rsid w:val="000A2C0D"/>
    <w:rsid w:val="000A4F61"/>
    <w:rsid w:val="000B1C85"/>
    <w:rsid w:val="000B1F3B"/>
    <w:rsid w:val="000B47A5"/>
    <w:rsid w:val="000B4C5E"/>
    <w:rsid w:val="000B5118"/>
    <w:rsid w:val="000B5D07"/>
    <w:rsid w:val="000B5D0F"/>
    <w:rsid w:val="000C14D3"/>
    <w:rsid w:val="000C3223"/>
    <w:rsid w:val="000C3556"/>
    <w:rsid w:val="000C36B3"/>
    <w:rsid w:val="000C436F"/>
    <w:rsid w:val="000D5BB4"/>
    <w:rsid w:val="000D68A2"/>
    <w:rsid w:val="000E4531"/>
    <w:rsid w:val="000E5617"/>
    <w:rsid w:val="000E7D80"/>
    <w:rsid w:val="000F03A0"/>
    <w:rsid w:val="000F3872"/>
    <w:rsid w:val="000F4D71"/>
    <w:rsid w:val="000F63C5"/>
    <w:rsid w:val="0010499E"/>
    <w:rsid w:val="00110CCE"/>
    <w:rsid w:val="00111C8F"/>
    <w:rsid w:val="001127D2"/>
    <w:rsid w:val="00116D4F"/>
    <w:rsid w:val="00117164"/>
    <w:rsid w:val="00120724"/>
    <w:rsid w:val="00122148"/>
    <w:rsid w:val="00124C8F"/>
    <w:rsid w:val="001258A9"/>
    <w:rsid w:val="00127F44"/>
    <w:rsid w:val="00131B75"/>
    <w:rsid w:val="0013326E"/>
    <w:rsid w:val="00136124"/>
    <w:rsid w:val="00137719"/>
    <w:rsid w:val="00140BF9"/>
    <w:rsid w:val="0014156D"/>
    <w:rsid w:val="00142C37"/>
    <w:rsid w:val="001433C2"/>
    <w:rsid w:val="001461E6"/>
    <w:rsid w:val="00147EA0"/>
    <w:rsid w:val="0015160D"/>
    <w:rsid w:val="00156D6D"/>
    <w:rsid w:val="001575CA"/>
    <w:rsid w:val="00157C81"/>
    <w:rsid w:val="0016074B"/>
    <w:rsid w:val="00160DCD"/>
    <w:rsid w:val="00160EDF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3AF5"/>
    <w:rsid w:val="00185C9D"/>
    <w:rsid w:val="00191803"/>
    <w:rsid w:val="00194044"/>
    <w:rsid w:val="001A47AF"/>
    <w:rsid w:val="001A496E"/>
    <w:rsid w:val="001A7EBC"/>
    <w:rsid w:val="001B055A"/>
    <w:rsid w:val="001B0D00"/>
    <w:rsid w:val="001B41F4"/>
    <w:rsid w:val="001B6BD5"/>
    <w:rsid w:val="001B740A"/>
    <w:rsid w:val="001B75E0"/>
    <w:rsid w:val="001B7903"/>
    <w:rsid w:val="001C112D"/>
    <w:rsid w:val="001C2BF2"/>
    <w:rsid w:val="001C54BF"/>
    <w:rsid w:val="001C6888"/>
    <w:rsid w:val="001C7577"/>
    <w:rsid w:val="001D3B12"/>
    <w:rsid w:val="001D63C9"/>
    <w:rsid w:val="001D719D"/>
    <w:rsid w:val="001E0053"/>
    <w:rsid w:val="001E0606"/>
    <w:rsid w:val="001E273D"/>
    <w:rsid w:val="001E6724"/>
    <w:rsid w:val="001F640E"/>
    <w:rsid w:val="00202451"/>
    <w:rsid w:val="002056E8"/>
    <w:rsid w:val="00206F23"/>
    <w:rsid w:val="00207B93"/>
    <w:rsid w:val="00207CEA"/>
    <w:rsid w:val="0021119E"/>
    <w:rsid w:val="0021503D"/>
    <w:rsid w:val="00216B88"/>
    <w:rsid w:val="002233CC"/>
    <w:rsid w:val="002258AD"/>
    <w:rsid w:val="002258FF"/>
    <w:rsid w:val="00225A30"/>
    <w:rsid w:val="002319CA"/>
    <w:rsid w:val="00237416"/>
    <w:rsid w:val="00240D77"/>
    <w:rsid w:val="00241027"/>
    <w:rsid w:val="00241768"/>
    <w:rsid w:val="002422D6"/>
    <w:rsid w:val="0024478B"/>
    <w:rsid w:val="002468A9"/>
    <w:rsid w:val="0025658B"/>
    <w:rsid w:val="002568CE"/>
    <w:rsid w:val="00257F36"/>
    <w:rsid w:val="0026612C"/>
    <w:rsid w:val="00266CA0"/>
    <w:rsid w:val="00267D3F"/>
    <w:rsid w:val="00270BF2"/>
    <w:rsid w:val="00275958"/>
    <w:rsid w:val="00276F7A"/>
    <w:rsid w:val="002778A0"/>
    <w:rsid w:val="00277B37"/>
    <w:rsid w:val="00285812"/>
    <w:rsid w:val="0029272A"/>
    <w:rsid w:val="00297853"/>
    <w:rsid w:val="002A2936"/>
    <w:rsid w:val="002A4E62"/>
    <w:rsid w:val="002A60C4"/>
    <w:rsid w:val="002B2A95"/>
    <w:rsid w:val="002B6F69"/>
    <w:rsid w:val="002C066E"/>
    <w:rsid w:val="002C17AC"/>
    <w:rsid w:val="002C21C7"/>
    <w:rsid w:val="002C3F1E"/>
    <w:rsid w:val="002C42C6"/>
    <w:rsid w:val="002C7A53"/>
    <w:rsid w:val="002D06EE"/>
    <w:rsid w:val="002D1E74"/>
    <w:rsid w:val="002D23F8"/>
    <w:rsid w:val="002D2F27"/>
    <w:rsid w:val="002D3FF2"/>
    <w:rsid w:val="002D611B"/>
    <w:rsid w:val="002D7855"/>
    <w:rsid w:val="002E0D1E"/>
    <w:rsid w:val="002E0E5E"/>
    <w:rsid w:val="002E63F4"/>
    <w:rsid w:val="002F0449"/>
    <w:rsid w:val="002F2EE8"/>
    <w:rsid w:val="002F5D85"/>
    <w:rsid w:val="003011B3"/>
    <w:rsid w:val="00301ED2"/>
    <w:rsid w:val="0030264F"/>
    <w:rsid w:val="00302948"/>
    <w:rsid w:val="00303697"/>
    <w:rsid w:val="00316C88"/>
    <w:rsid w:val="00320435"/>
    <w:rsid w:val="00320878"/>
    <w:rsid w:val="003273DC"/>
    <w:rsid w:val="0033101C"/>
    <w:rsid w:val="00333692"/>
    <w:rsid w:val="0033397E"/>
    <w:rsid w:val="00335B04"/>
    <w:rsid w:val="00340CC3"/>
    <w:rsid w:val="00350516"/>
    <w:rsid w:val="0035379C"/>
    <w:rsid w:val="0035399B"/>
    <w:rsid w:val="00356613"/>
    <w:rsid w:val="00357317"/>
    <w:rsid w:val="003573F4"/>
    <w:rsid w:val="00357F14"/>
    <w:rsid w:val="00361157"/>
    <w:rsid w:val="003612EC"/>
    <w:rsid w:val="003657A5"/>
    <w:rsid w:val="00377D43"/>
    <w:rsid w:val="003814A8"/>
    <w:rsid w:val="00385373"/>
    <w:rsid w:val="003859BA"/>
    <w:rsid w:val="00387591"/>
    <w:rsid w:val="00387AB5"/>
    <w:rsid w:val="00391AB5"/>
    <w:rsid w:val="003924CB"/>
    <w:rsid w:val="003971B2"/>
    <w:rsid w:val="003A029B"/>
    <w:rsid w:val="003A4DAA"/>
    <w:rsid w:val="003A5250"/>
    <w:rsid w:val="003A5D91"/>
    <w:rsid w:val="003B14A7"/>
    <w:rsid w:val="003B4430"/>
    <w:rsid w:val="003B460D"/>
    <w:rsid w:val="003B4DFF"/>
    <w:rsid w:val="003B5A5E"/>
    <w:rsid w:val="003C568B"/>
    <w:rsid w:val="003C6F22"/>
    <w:rsid w:val="003C7650"/>
    <w:rsid w:val="003D6473"/>
    <w:rsid w:val="003D7C07"/>
    <w:rsid w:val="003E04A3"/>
    <w:rsid w:val="003E15FA"/>
    <w:rsid w:val="003E639A"/>
    <w:rsid w:val="003F370C"/>
    <w:rsid w:val="003F5521"/>
    <w:rsid w:val="003F699A"/>
    <w:rsid w:val="003F7479"/>
    <w:rsid w:val="0040587B"/>
    <w:rsid w:val="004072E3"/>
    <w:rsid w:val="00410EC6"/>
    <w:rsid w:val="00412480"/>
    <w:rsid w:val="0041258C"/>
    <w:rsid w:val="004147A6"/>
    <w:rsid w:val="00424C0A"/>
    <w:rsid w:val="00426F5D"/>
    <w:rsid w:val="00430AF7"/>
    <w:rsid w:val="00431665"/>
    <w:rsid w:val="00431B3C"/>
    <w:rsid w:val="00434968"/>
    <w:rsid w:val="004375BF"/>
    <w:rsid w:val="00437AEB"/>
    <w:rsid w:val="00440A96"/>
    <w:rsid w:val="00442F86"/>
    <w:rsid w:val="004446E6"/>
    <w:rsid w:val="00444933"/>
    <w:rsid w:val="00446516"/>
    <w:rsid w:val="00452128"/>
    <w:rsid w:val="004533A4"/>
    <w:rsid w:val="004542E3"/>
    <w:rsid w:val="00457067"/>
    <w:rsid w:val="00462CA0"/>
    <w:rsid w:val="0046501B"/>
    <w:rsid w:val="004717AB"/>
    <w:rsid w:val="00472459"/>
    <w:rsid w:val="0047585A"/>
    <w:rsid w:val="00481058"/>
    <w:rsid w:val="00482852"/>
    <w:rsid w:val="00482D77"/>
    <w:rsid w:val="00483183"/>
    <w:rsid w:val="00483B17"/>
    <w:rsid w:val="00485700"/>
    <w:rsid w:val="00485E5A"/>
    <w:rsid w:val="0048659C"/>
    <w:rsid w:val="00487174"/>
    <w:rsid w:val="00496E14"/>
    <w:rsid w:val="00497393"/>
    <w:rsid w:val="004A3BD8"/>
    <w:rsid w:val="004A4BC7"/>
    <w:rsid w:val="004A66FB"/>
    <w:rsid w:val="004A7C56"/>
    <w:rsid w:val="004B09C9"/>
    <w:rsid w:val="004B0C7B"/>
    <w:rsid w:val="004B148B"/>
    <w:rsid w:val="004B2453"/>
    <w:rsid w:val="004B3AE6"/>
    <w:rsid w:val="004B771B"/>
    <w:rsid w:val="004C1E0D"/>
    <w:rsid w:val="004C5DF6"/>
    <w:rsid w:val="004D0743"/>
    <w:rsid w:val="004D3679"/>
    <w:rsid w:val="004D3D1C"/>
    <w:rsid w:val="004D747F"/>
    <w:rsid w:val="004D7698"/>
    <w:rsid w:val="004E70FC"/>
    <w:rsid w:val="00502883"/>
    <w:rsid w:val="005111AB"/>
    <w:rsid w:val="0052656B"/>
    <w:rsid w:val="00531E0B"/>
    <w:rsid w:val="00536345"/>
    <w:rsid w:val="00540038"/>
    <w:rsid w:val="00544856"/>
    <w:rsid w:val="005553C3"/>
    <w:rsid w:val="00567ACA"/>
    <w:rsid w:val="005713F4"/>
    <w:rsid w:val="0057474B"/>
    <w:rsid w:val="00574D48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0BDF"/>
    <w:rsid w:val="005A7BA2"/>
    <w:rsid w:val="005B147A"/>
    <w:rsid w:val="005B44A2"/>
    <w:rsid w:val="005B5DE5"/>
    <w:rsid w:val="005C14A4"/>
    <w:rsid w:val="005C284C"/>
    <w:rsid w:val="005C2E39"/>
    <w:rsid w:val="005C6F96"/>
    <w:rsid w:val="005D3B83"/>
    <w:rsid w:val="005D55AC"/>
    <w:rsid w:val="005D7073"/>
    <w:rsid w:val="005D7FDF"/>
    <w:rsid w:val="005E05B1"/>
    <w:rsid w:val="005E064A"/>
    <w:rsid w:val="005E130F"/>
    <w:rsid w:val="005E448B"/>
    <w:rsid w:val="005F1B80"/>
    <w:rsid w:val="005F2A51"/>
    <w:rsid w:val="005F3357"/>
    <w:rsid w:val="00610FC8"/>
    <w:rsid w:val="00615BD2"/>
    <w:rsid w:val="00616DE3"/>
    <w:rsid w:val="00623929"/>
    <w:rsid w:val="00632910"/>
    <w:rsid w:val="00633210"/>
    <w:rsid w:val="00634B58"/>
    <w:rsid w:val="00641CE8"/>
    <w:rsid w:val="006447A4"/>
    <w:rsid w:val="00661B3E"/>
    <w:rsid w:val="00665219"/>
    <w:rsid w:val="00665C42"/>
    <w:rsid w:val="00665E8E"/>
    <w:rsid w:val="00667B1F"/>
    <w:rsid w:val="00670641"/>
    <w:rsid w:val="00670B37"/>
    <w:rsid w:val="0067333F"/>
    <w:rsid w:val="00674470"/>
    <w:rsid w:val="0067481E"/>
    <w:rsid w:val="00674F71"/>
    <w:rsid w:val="00675223"/>
    <w:rsid w:val="00675D57"/>
    <w:rsid w:val="00680844"/>
    <w:rsid w:val="00681B23"/>
    <w:rsid w:val="00681F75"/>
    <w:rsid w:val="006822AF"/>
    <w:rsid w:val="00682F84"/>
    <w:rsid w:val="00684B55"/>
    <w:rsid w:val="00685BD0"/>
    <w:rsid w:val="00692B13"/>
    <w:rsid w:val="0069500B"/>
    <w:rsid w:val="006A256D"/>
    <w:rsid w:val="006A3D31"/>
    <w:rsid w:val="006A4964"/>
    <w:rsid w:val="006A6E44"/>
    <w:rsid w:val="006A7B28"/>
    <w:rsid w:val="006C1436"/>
    <w:rsid w:val="006C1C5F"/>
    <w:rsid w:val="006C2D94"/>
    <w:rsid w:val="006C7D3F"/>
    <w:rsid w:val="006C7E00"/>
    <w:rsid w:val="006D054A"/>
    <w:rsid w:val="006D05CF"/>
    <w:rsid w:val="006E119F"/>
    <w:rsid w:val="006E1729"/>
    <w:rsid w:val="006F056F"/>
    <w:rsid w:val="006F1FE0"/>
    <w:rsid w:val="006F25BD"/>
    <w:rsid w:val="006F2CA6"/>
    <w:rsid w:val="006F2EC3"/>
    <w:rsid w:val="006F3C44"/>
    <w:rsid w:val="006F7D8B"/>
    <w:rsid w:val="00705404"/>
    <w:rsid w:val="007065F7"/>
    <w:rsid w:val="00711C86"/>
    <w:rsid w:val="00712E16"/>
    <w:rsid w:val="00713EFC"/>
    <w:rsid w:val="007146D2"/>
    <w:rsid w:val="00714B84"/>
    <w:rsid w:val="007151B6"/>
    <w:rsid w:val="00715A5D"/>
    <w:rsid w:val="00716DCB"/>
    <w:rsid w:val="00717D5F"/>
    <w:rsid w:val="00726D91"/>
    <w:rsid w:val="007305AB"/>
    <w:rsid w:val="007309AA"/>
    <w:rsid w:val="00734570"/>
    <w:rsid w:val="00735828"/>
    <w:rsid w:val="0074395A"/>
    <w:rsid w:val="00764A65"/>
    <w:rsid w:val="00766B16"/>
    <w:rsid w:val="00772078"/>
    <w:rsid w:val="007778CE"/>
    <w:rsid w:val="007902EA"/>
    <w:rsid w:val="0079252D"/>
    <w:rsid w:val="00794191"/>
    <w:rsid w:val="00796BF5"/>
    <w:rsid w:val="007A0FFB"/>
    <w:rsid w:val="007A242E"/>
    <w:rsid w:val="007A28C4"/>
    <w:rsid w:val="007A5D1F"/>
    <w:rsid w:val="007A6E1A"/>
    <w:rsid w:val="007A6F6E"/>
    <w:rsid w:val="007A7424"/>
    <w:rsid w:val="007B122B"/>
    <w:rsid w:val="007B4C58"/>
    <w:rsid w:val="007B7D53"/>
    <w:rsid w:val="007C482E"/>
    <w:rsid w:val="007C4D48"/>
    <w:rsid w:val="007D3F97"/>
    <w:rsid w:val="007D73CE"/>
    <w:rsid w:val="007E0304"/>
    <w:rsid w:val="007E1E28"/>
    <w:rsid w:val="007F0608"/>
    <w:rsid w:val="007F1D40"/>
    <w:rsid w:val="007F3AA0"/>
    <w:rsid w:val="007F4F2B"/>
    <w:rsid w:val="007F55EA"/>
    <w:rsid w:val="007F5EBA"/>
    <w:rsid w:val="007F7ADB"/>
    <w:rsid w:val="00800D00"/>
    <w:rsid w:val="0080673F"/>
    <w:rsid w:val="00811B13"/>
    <w:rsid w:val="00813A55"/>
    <w:rsid w:val="0081634F"/>
    <w:rsid w:val="00820874"/>
    <w:rsid w:val="00823902"/>
    <w:rsid w:val="008246F4"/>
    <w:rsid w:val="00824EDA"/>
    <w:rsid w:val="00831142"/>
    <w:rsid w:val="00833770"/>
    <w:rsid w:val="00835018"/>
    <w:rsid w:val="008353BD"/>
    <w:rsid w:val="0083614B"/>
    <w:rsid w:val="008367AE"/>
    <w:rsid w:val="008374C0"/>
    <w:rsid w:val="008401B6"/>
    <w:rsid w:val="00840BEC"/>
    <w:rsid w:val="008421EC"/>
    <w:rsid w:val="00843972"/>
    <w:rsid w:val="0084668D"/>
    <w:rsid w:val="008473E6"/>
    <w:rsid w:val="008509EF"/>
    <w:rsid w:val="00860A3E"/>
    <w:rsid w:val="008647CD"/>
    <w:rsid w:val="00867825"/>
    <w:rsid w:val="00870009"/>
    <w:rsid w:val="00870419"/>
    <w:rsid w:val="00874B1D"/>
    <w:rsid w:val="008751D7"/>
    <w:rsid w:val="00875254"/>
    <w:rsid w:val="0087621B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0735"/>
    <w:rsid w:val="008A1212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08FD"/>
    <w:rsid w:val="0090279D"/>
    <w:rsid w:val="00902BD0"/>
    <w:rsid w:val="00904044"/>
    <w:rsid w:val="00911F6A"/>
    <w:rsid w:val="00913646"/>
    <w:rsid w:val="00915620"/>
    <w:rsid w:val="00922889"/>
    <w:rsid w:val="0092338B"/>
    <w:rsid w:val="00925DC2"/>
    <w:rsid w:val="009261B9"/>
    <w:rsid w:val="00930C93"/>
    <w:rsid w:val="00931A9A"/>
    <w:rsid w:val="00934006"/>
    <w:rsid w:val="00940D2A"/>
    <w:rsid w:val="009473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4C7F"/>
    <w:rsid w:val="00985307"/>
    <w:rsid w:val="009902A0"/>
    <w:rsid w:val="0099130F"/>
    <w:rsid w:val="00991581"/>
    <w:rsid w:val="00993D47"/>
    <w:rsid w:val="0099429F"/>
    <w:rsid w:val="00995C2E"/>
    <w:rsid w:val="00997CB4"/>
    <w:rsid w:val="009A2F37"/>
    <w:rsid w:val="009A4122"/>
    <w:rsid w:val="009A7535"/>
    <w:rsid w:val="009C1453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2629"/>
    <w:rsid w:val="009F003A"/>
    <w:rsid w:val="009F0B8A"/>
    <w:rsid w:val="009F3DE6"/>
    <w:rsid w:val="009F41E3"/>
    <w:rsid w:val="009F4DC4"/>
    <w:rsid w:val="009F6909"/>
    <w:rsid w:val="00A0023E"/>
    <w:rsid w:val="00A010B0"/>
    <w:rsid w:val="00A02673"/>
    <w:rsid w:val="00A035A1"/>
    <w:rsid w:val="00A0388F"/>
    <w:rsid w:val="00A0418E"/>
    <w:rsid w:val="00A06414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25C4F"/>
    <w:rsid w:val="00A34531"/>
    <w:rsid w:val="00A35317"/>
    <w:rsid w:val="00A35A9C"/>
    <w:rsid w:val="00A36AA0"/>
    <w:rsid w:val="00A37671"/>
    <w:rsid w:val="00A37FB1"/>
    <w:rsid w:val="00A42DA3"/>
    <w:rsid w:val="00A44E2E"/>
    <w:rsid w:val="00A4512B"/>
    <w:rsid w:val="00A46D11"/>
    <w:rsid w:val="00A478F8"/>
    <w:rsid w:val="00A47F0E"/>
    <w:rsid w:val="00A50438"/>
    <w:rsid w:val="00A50909"/>
    <w:rsid w:val="00A50E80"/>
    <w:rsid w:val="00A53CF0"/>
    <w:rsid w:val="00A549D3"/>
    <w:rsid w:val="00A55463"/>
    <w:rsid w:val="00A5597B"/>
    <w:rsid w:val="00A5620B"/>
    <w:rsid w:val="00A61028"/>
    <w:rsid w:val="00A62AC7"/>
    <w:rsid w:val="00A63C87"/>
    <w:rsid w:val="00A7090E"/>
    <w:rsid w:val="00A71E0B"/>
    <w:rsid w:val="00A727BE"/>
    <w:rsid w:val="00A74B75"/>
    <w:rsid w:val="00A804C4"/>
    <w:rsid w:val="00A847D4"/>
    <w:rsid w:val="00A877D9"/>
    <w:rsid w:val="00A9248E"/>
    <w:rsid w:val="00A935AC"/>
    <w:rsid w:val="00A96330"/>
    <w:rsid w:val="00AA0869"/>
    <w:rsid w:val="00AA19E9"/>
    <w:rsid w:val="00AA511B"/>
    <w:rsid w:val="00AA5CD6"/>
    <w:rsid w:val="00AB0B89"/>
    <w:rsid w:val="00AB1E01"/>
    <w:rsid w:val="00AB2944"/>
    <w:rsid w:val="00AC32F5"/>
    <w:rsid w:val="00AC394F"/>
    <w:rsid w:val="00AC3F41"/>
    <w:rsid w:val="00AC494C"/>
    <w:rsid w:val="00AD5302"/>
    <w:rsid w:val="00AE4033"/>
    <w:rsid w:val="00AE4ABB"/>
    <w:rsid w:val="00AE6EE6"/>
    <w:rsid w:val="00AE77E5"/>
    <w:rsid w:val="00AE7884"/>
    <w:rsid w:val="00AF3DAC"/>
    <w:rsid w:val="00AF56A2"/>
    <w:rsid w:val="00AF6D9B"/>
    <w:rsid w:val="00AF7DC3"/>
    <w:rsid w:val="00B00F41"/>
    <w:rsid w:val="00B049C5"/>
    <w:rsid w:val="00B04BAA"/>
    <w:rsid w:val="00B07BFB"/>
    <w:rsid w:val="00B10742"/>
    <w:rsid w:val="00B110A0"/>
    <w:rsid w:val="00B11F93"/>
    <w:rsid w:val="00B137F3"/>
    <w:rsid w:val="00B1384E"/>
    <w:rsid w:val="00B14DE7"/>
    <w:rsid w:val="00B156A3"/>
    <w:rsid w:val="00B23313"/>
    <w:rsid w:val="00B30838"/>
    <w:rsid w:val="00B32E22"/>
    <w:rsid w:val="00B35065"/>
    <w:rsid w:val="00B403EB"/>
    <w:rsid w:val="00B41575"/>
    <w:rsid w:val="00B42689"/>
    <w:rsid w:val="00B47896"/>
    <w:rsid w:val="00B47D4C"/>
    <w:rsid w:val="00B5249E"/>
    <w:rsid w:val="00B5452A"/>
    <w:rsid w:val="00B5546D"/>
    <w:rsid w:val="00B556F4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6386"/>
    <w:rsid w:val="00B97F4F"/>
    <w:rsid w:val="00BA0F23"/>
    <w:rsid w:val="00BA3565"/>
    <w:rsid w:val="00BA3E45"/>
    <w:rsid w:val="00BB0F01"/>
    <w:rsid w:val="00BC364F"/>
    <w:rsid w:val="00BC4C63"/>
    <w:rsid w:val="00BC4D24"/>
    <w:rsid w:val="00BC7740"/>
    <w:rsid w:val="00BD0AA7"/>
    <w:rsid w:val="00BD4A3A"/>
    <w:rsid w:val="00BD74F8"/>
    <w:rsid w:val="00BE0965"/>
    <w:rsid w:val="00BE187B"/>
    <w:rsid w:val="00BE1A34"/>
    <w:rsid w:val="00BE3060"/>
    <w:rsid w:val="00BE4678"/>
    <w:rsid w:val="00BF5168"/>
    <w:rsid w:val="00BF537E"/>
    <w:rsid w:val="00BF5B59"/>
    <w:rsid w:val="00BF5EFE"/>
    <w:rsid w:val="00BF695D"/>
    <w:rsid w:val="00C01CD2"/>
    <w:rsid w:val="00C021B6"/>
    <w:rsid w:val="00C068BE"/>
    <w:rsid w:val="00C06F22"/>
    <w:rsid w:val="00C1054C"/>
    <w:rsid w:val="00C12270"/>
    <w:rsid w:val="00C12ABD"/>
    <w:rsid w:val="00C14986"/>
    <w:rsid w:val="00C14D7A"/>
    <w:rsid w:val="00C158D7"/>
    <w:rsid w:val="00C164D7"/>
    <w:rsid w:val="00C26C36"/>
    <w:rsid w:val="00C27890"/>
    <w:rsid w:val="00C302B8"/>
    <w:rsid w:val="00C31E1A"/>
    <w:rsid w:val="00C33D82"/>
    <w:rsid w:val="00C40C8C"/>
    <w:rsid w:val="00C41C03"/>
    <w:rsid w:val="00C55BCF"/>
    <w:rsid w:val="00C565E7"/>
    <w:rsid w:val="00C65649"/>
    <w:rsid w:val="00C6646E"/>
    <w:rsid w:val="00C67999"/>
    <w:rsid w:val="00C73981"/>
    <w:rsid w:val="00C744CF"/>
    <w:rsid w:val="00C761CC"/>
    <w:rsid w:val="00C813B6"/>
    <w:rsid w:val="00C83494"/>
    <w:rsid w:val="00C86727"/>
    <w:rsid w:val="00C86CD0"/>
    <w:rsid w:val="00C87E77"/>
    <w:rsid w:val="00C91AFC"/>
    <w:rsid w:val="00C91D8F"/>
    <w:rsid w:val="00C9205D"/>
    <w:rsid w:val="00CA1443"/>
    <w:rsid w:val="00CA4A83"/>
    <w:rsid w:val="00CA54EE"/>
    <w:rsid w:val="00CB2B75"/>
    <w:rsid w:val="00CB3D61"/>
    <w:rsid w:val="00CB4BD7"/>
    <w:rsid w:val="00CB730B"/>
    <w:rsid w:val="00CB736E"/>
    <w:rsid w:val="00CB796B"/>
    <w:rsid w:val="00CC3C0A"/>
    <w:rsid w:val="00CC4789"/>
    <w:rsid w:val="00CD295B"/>
    <w:rsid w:val="00CD3EA4"/>
    <w:rsid w:val="00CD5A05"/>
    <w:rsid w:val="00CD7F43"/>
    <w:rsid w:val="00CE1D05"/>
    <w:rsid w:val="00CE1D66"/>
    <w:rsid w:val="00CE2754"/>
    <w:rsid w:val="00CE69DB"/>
    <w:rsid w:val="00CE7176"/>
    <w:rsid w:val="00CE728A"/>
    <w:rsid w:val="00CF0A87"/>
    <w:rsid w:val="00CF1EF9"/>
    <w:rsid w:val="00CF4119"/>
    <w:rsid w:val="00CF45D3"/>
    <w:rsid w:val="00CF4F77"/>
    <w:rsid w:val="00CF7A57"/>
    <w:rsid w:val="00CF7C03"/>
    <w:rsid w:val="00D01EFB"/>
    <w:rsid w:val="00D02031"/>
    <w:rsid w:val="00D114DE"/>
    <w:rsid w:val="00D1186B"/>
    <w:rsid w:val="00D11CAA"/>
    <w:rsid w:val="00D12A60"/>
    <w:rsid w:val="00D13C42"/>
    <w:rsid w:val="00D150F5"/>
    <w:rsid w:val="00D16A7A"/>
    <w:rsid w:val="00D20CC6"/>
    <w:rsid w:val="00D240DB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7235B"/>
    <w:rsid w:val="00D72E73"/>
    <w:rsid w:val="00D80CDB"/>
    <w:rsid w:val="00D8245F"/>
    <w:rsid w:val="00D95150"/>
    <w:rsid w:val="00D959AB"/>
    <w:rsid w:val="00D95A0F"/>
    <w:rsid w:val="00D9619B"/>
    <w:rsid w:val="00D96566"/>
    <w:rsid w:val="00D979E0"/>
    <w:rsid w:val="00DA1217"/>
    <w:rsid w:val="00DA4009"/>
    <w:rsid w:val="00DA45AB"/>
    <w:rsid w:val="00DA5376"/>
    <w:rsid w:val="00DA6DF0"/>
    <w:rsid w:val="00DB4255"/>
    <w:rsid w:val="00DB4D6B"/>
    <w:rsid w:val="00DB77E8"/>
    <w:rsid w:val="00DC2AA1"/>
    <w:rsid w:val="00DC3889"/>
    <w:rsid w:val="00DC4440"/>
    <w:rsid w:val="00DC6664"/>
    <w:rsid w:val="00DC6C3F"/>
    <w:rsid w:val="00DD1F94"/>
    <w:rsid w:val="00DD231C"/>
    <w:rsid w:val="00DE5016"/>
    <w:rsid w:val="00DE6858"/>
    <w:rsid w:val="00DE7ADB"/>
    <w:rsid w:val="00DF0E2A"/>
    <w:rsid w:val="00DF5F26"/>
    <w:rsid w:val="00E00D0C"/>
    <w:rsid w:val="00E014BA"/>
    <w:rsid w:val="00E07E04"/>
    <w:rsid w:val="00E123C2"/>
    <w:rsid w:val="00E140D4"/>
    <w:rsid w:val="00E14853"/>
    <w:rsid w:val="00E14F91"/>
    <w:rsid w:val="00E2134C"/>
    <w:rsid w:val="00E25748"/>
    <w:rsid w:val="00E257E5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4759A"/>
    <w:rsid w:val="00E5014E"/>
    <w:rsid w:val="00E5252D"/>
    <w:rsid w:val="00E54795"/>
    <w:rsid w:val="00E561FB"/>
    <w:rsid w:val="00E57F10"/>
    <w:rsid w:val="00E6248F"/>
    <w:rsid w:val="00E65074"/>
    <w:rsid w:val="00E6523B"/>
    <w:rsid w:val="00E66A3D"/>
    <w:rsid w:val="00E70104"/>
    <w:rsid w:val="00E711C6"/>
    <w:rsid w:val="00E751A2"/>
    <w:rsid w:val="00E76057"/>
    <w:rsid w:val="00E8201E"/>
    <w:rsid w:val="00E90A78"/>
    <w:rsid w:val="00E91201"/>
    <w:rsid w:val="00E929C4"/>
    <w:rsid w:val="00E94223"/>
    <w:rsid w:val="00E94ED1"/>
    <w:rsid w:val="00E95292"/>
    <w:rsid w:val="00E97988"/>
    <w:rsid w:val="00EA22AE"/>
    <w:rsid w:val="00EA344B"/>
    <w:rsid w:val="00EA3D37"/>
    <w:rsid w:val="00EB0059"/>
    <w:rsid w:val="00EB217E"/>
    <w:rsid w:val="00EB505F"/>
    <w:rsid w:val="00EB6151"/>
    <w:rsid w:val="00EC2046"/>
    <w:rsid w:val="00EC2C6F"/>
    <w:rsid w:val="00EC5124"/>
    <w:rsid w:val="00ED2D6B"/>
    <w:rsid w:val="00EE3545"/>
    <w:rsid w:val="00EE7C7E"/>
    <w:rsid w:val="00EF34FE"/>
    <w:rsid w:val="00EF4DEC"/>
    <w:rsid w:val="00EF7A5C"/>
    <w:rsid w:val="00EF7F05"/>
    <w:rsid w:val="00F0075A"/>
    <w:rsid w:val="00F0297E"/>
    <w:rsid w:val="00F0659D"/>
    <w:rsid w:val="00F069C7"/>
    <w:rsid w:val="00F115A1"/>
    <w:rsid w:val="00F14024"/>
    <w:rsid w:val="00F15359"/>
    <w:rsid w:val="00F17B32"/>
    <w:rsid w:val="00F20E56"/>
    <w:rsid w:val="00F229E5"/>
    <w:rsid w:val="00F22E5C"/>
    <w:rsid w:val="00F23C40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53F6A"/>
    <w:rsid w:val="00F612B0"/>
    <w:rsid w:val="00F66650"/>
    <w:rsid w:val="00F72B2C"/>
    <w:rsid w:val="00F75728"/>
    <w:rsid w:val="00F761D0"/>
    <w:rsid w:val="00F8037E"/>
    <w:rsid w:val="00F827AD"/>
    <w:rsid w:val="00F829B7"/>
    <w:rsid w:val="00F844E2"/>
    <w:rsid w:val="00F8495A"/>
    <w:rsid w:val="00F849B6"/>
    <w:rsid w:val="00F84B51"/>
    <w:rsid w:val="00F87410"/>
    <w:rsid w:val="00F90B03"/>
    <w:rsid w:val="00F944F4"/>
    <w:rsid w:val="00FA41A9"/>
    <w:rsid w:val="00FA55F2"/>
    <w:rsid w:val="00FB14BF"/>
    <w:rsid w:val="00FB16F9"/>
    <w:rsid w:val="00FB230D"/>
    <w:rsid w:val="00FB4070"/>
    <w:rsid w:val="00FB4DFC"/>
    <w:rsid w:val="00FB555A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44F0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67C63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53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41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539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o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po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DBE3-DF68-4EF5-985A-D5BEA10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Magda Lomtatidze</cp:lastModifiedBy>
  <cp:revision>132</cp:revision>
  <cp:lastPrinted>2015-07-27T06:36:00Z</cp:lastPrinted>
  <dcterms:created xsi:type="dcterms:W3CDTF">2021-10-22T05:18:00Z</dcterms:created>
  <dcterms:modified xsi:type="dcterms:W3CDTF">2026-03-20T05:05:00Z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d2aaad84-b657-4f1d-b59c-2f666ddc2d3f</vt:lpwstr>
  </property>
</Properties>
</file>