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26C73"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3FC04595" w:rsidR="009815C7" w:rsidRPr="007B0071" w:rsidRDefault="004923A5" w:rsidP="00373F3E">
      <w:pPr>
        <w:spacing w:after="0" w:line="240" w:lineRule="auto"/>
        <w:jc w:val="center"/>
        <w:rPr>
          <w:rFonts w:ascii="Sylfaen" w:hAnsi="Sylfaen" w:cs="Sylfaen"/>
          <w:b/>
          <w:lang w:val="ka-GE"/>
        </w:rPr>
      </w:pPr>
      <w:r>
        <w:rPr>
          <w:rFonts w:ascii="Sylfaen" w:hAnsi="Sylfaen" w:cs="Sylfaen"/>
          <w:b/>
          <w:lang w:val="ka-GE"/>
        </w:rPr>
        <w:t>ქ. რუსთავში, ხრამის შახტური ჭაბურღილების რეაბილიტაციის</w:t>
      </w:r>
      <w:r w:rsidR="00635CFC" w:rsidRPr="00635CFC">
        <w:rPr>
          <w:rFonts w:ascii="Sylfaen" w:hAnsi="Sylfaen" w:cs="Sylfaen"/>
          <w:b/>
          <w:lang w:val="ka-GE"/>
        </w:rPr>
        <w:t xml:space="preserve"> დეტალური საინჟინრო პროექტის მომზადებ</w:t>
      </w:r>
      <w:r w:rsidR="00635CFC">
        <w:rPr>
          <w:rFonts w:ascii="Sylfaen" w:hAnsi="Sylfaen" w:cs="Sylfaen"/>
          <w:b/>
          <w:lang w:val="ka-GE"/>
        </w:rPr>
        <w:t xml:space="preserve">ის </w:t>
      </w:r>
      <w:r w:rsidR="00026C73">
        <w:rPr>
          <w:rFonts w:ascii="Sylfaen" w:hAnsi="Sylfaen" w:cs="Sylfaen"/>
          <w:b/>
          <w:lang w:val="ka-GE"/>
        </w:rPr>
        <w:t>სამუშაოების</w:t>
      </w:r>
      <w:r w:rsidR="0061352A" w:rsidRPr="0061352A">
        <w:rPr>
          <w:rFonts w:ascii="Sylfaen" w:hAnsi="Sylfaen" w:cs="Sylfaen"/>
          <w:b/>
          <w:lang w:val="ka-GE"/>
        </w:rPr>
        <w:t xml:space="preserve">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7A48D058"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4923A5" w:rsidRPr="004923A5">
        <w:rPr>
          <w:rFonts w:ascii="Sylfaen" w:hAnsi="Sylfaen" w:cs="Sylfaen"/>
          <w:lang w:val="ka-GE"/>
        </w:rPr>
        <w:t xml:space="preserve">ქ. რუსთავში, ხრამის შახტური ჭაბურღილების რეაბილიტაციის დეტალური საინჟინრო პროექტის მომზადების </w:t>
      </w:r>
      <w:r w:rsidR="00635CFC" w:rsidRPr="00635CFC">
        <w:rPr>
          <w:rFonts w:ascii="Sylfaen" w:hAnsi="Sylfaen" w:cs="Sylfaen"/>
          <w:lang w:val="ka-GE"/>
        </w:rPr>
        <w:t xml:space="preserve">სამუშაოების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77E05D05" w:rsidR="00DB5C8D" w:rsidRPr="002B3CCD" w:rsidRDefault="004923A5" w:rsidP="00696A50">
      <w:pPr>
        <w:spacing w:after="0" w:line="240" w:lineRule="auto"/>
        <w:jc w:val="both"/>
        <w:rPr>
          <w:rFonts w:ascii="Sylfaen" w:hAnsi="Sylfaen" w:cs="Sylfaen"/>
          <w:lang w:val="ka-GE"/>
        </w:rPr>
      </w:pPr>
      <w:r w:rsidRPr="004923A5">
        <w:rPr>
          <w:rFonts w:ascii="Sylfaen" w:hAnsi="Sylfaen" w:cs="Sylfaen"/>
          <w:lang w:val="ka-GE"/>
        </w:rPr>
        <w:t xml:space="preserve">ქ. რუსთავში, ხრამის შახტური ჭაბურღილების რეაბილიტაციის დეტალური საინჟინრო პროექტის მომზადების </w:t>
      </w:r>
      <w:r w:rsidR="00635CFC" w:rsidRPr="00635CFC">
        <w:rPr>
          <w:rFonts w:ascii="Sylfaen" w:hAnsi="Sylfaen" w:cs="Sylfaen"/>
          <w:lang w:val="ka-GE"/>
        </w:rPr>
        <w:t xml:space="preserve">სამუშაოების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sidR="0078227E">
        <w:rPr>
          <w:rFonts w:ascii="Sylfaen" w:hAnsi="Sylfaen" w:cs="Sylfaen"/>
          <w:lang w:val="ka-GE"/>
        </w:rPr>
        <w:t xml:space="preserve">დოკუმენტაციის </w:t>
      </w:r>
      <w:r w:rsidR="0061352A">
        <w:rPr>
          <w:rFonts w:ascii="Sylfaen" w:hAnsi="Sylfaen" w:cs="Sylfaen"/>
          <w:lang w:val="ka-GE"/>
        </w:rPr>
        <w:t xml:space="preserve">- </w:t>
      </w:r>
      <w:r w:rsidR="0078227E">
        <w:rPr>
          <w:rFonts w:ascii="Sylfaen" w:hAnsi="Sylfaen" w:cs="Sylfaen"/>
          <w:lang w:val="ka-GE"/>
        </w:rPr>
        <w:t>„</w:t>
      </w:r>
      <w:r w:rsidR="00B7201C" w:rsidRPr="00B7201C">
        <w:rPr>
          <w:rFonts w:ascii="Sylfaen" w:hAnsi="Sylfaen" w:cs="Sylfaen"/>
          <w:lang w:val="ka-GE"/>
        </w:rPr>
        <w:t>ტექნიკური დავალებ</w:t>
      </w:r>
      <w:r>
        <w:rPr>
          <w:rFonts w:ascii="Sylfaen" w:hAnsi="Sylfaen" w:cs="Sylfaen"/>
          <w:lang w:val="ka-GE"/>
        </w:rPr>
        <w:t>ის</w:t>
      </w:r>
      <w:r w:rsidR="005A5A39">
        <w:rPr>
          <w:rFonts w:ascii="Sylfaen" w:hAnsi="Sylfaen" w:cs="Sylfaen"/>
          <w:lang w:val="ka-GE"/>
        </w:rPr>
        <w:t>“</w:t>
      </w:r>
      <w:r>
        <w:rPr>
          <w:rFonts w:ascii="Sylfaen" w:hAnsi="Sylfaen" w:cs="Sylfaen"/>
          <w:lang w:val="ka-GE"/>
        </w:rPr>
        <w:t xml:space="preserve"> (</w:t>
      </w:r>
      <w:r>
        <w:rPr>
          <w:rFonts w:ascii="Sylfaen" w:hAnsi="Sylfaen" w:cs="Sylfaen"/>
        </w:rPr>
        <w:t>TOR</w:t>
      </w:r>
      <w:r>
        <w:rPr>
          <w:rFonts w:ascii="Sylfaen" w:hAnsi="Sylfaen" w:cs="Sylfaen"/>
          <w:lang w:val="ka-GE"/>
        </w:rPr>
        <w:t>)</w:t>
      </w:r>
      <w:r w:rsidR="005A5A39">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514DA76" w:rsidR="0061352A" w:rsidRPr="00026C73" w:rsidRDefault="00C651AD" w:rsidP="00C651AD">
      <w:pPr>
        <w:jc w:val="both"/>
        <w:rPr>
          <w:rFonts w:ascii="Sylfaen" w:hAnsi="Sylfaen" w:cs="Sylfaen"/>
          <w:color w:val="222222"/>
          <w:shd w:val="clear" w:color="auto" w:fill="FFFFFF"/>
          <w:lang w:val="ka-GE"/>
        </w:rPr>
      </w:pPr>
      <w:r>
        <w:rPr>
          <w:rFonts w:ascii="Sylfaen" w:hAnsi="Sylfaen" w:cs="Sylfaen"/>
          <w:color w:val="222222"/>
          <w:shd w:val="clear" w:color="auto" w:fill="FFFFFF"/>
          <w:lang w:val="ka-GE"/>
        </w:rPr>
        <w:t>მომსახურების ღირებულება წარმოდგენილი უნდა იყოს ლარ</w:t>
      </w:r>
      <w:r w:rsidR="002A195C">
        <w:rPr>
          <w:rFonts w:ascii="Sylfaen" w:hAnsi="Sylfaen" w:cs="Sylfaen"/>
          <w:color w:val="222222"/>
          <w:shd w:val="clear" w:color="auto" w:fill="FFFFFF"/>
          <w:lang w:val="ka-GE"/>
        </w:rPr>
        <w:t>შ</w:t>
      </w:r>
      <w:r>
        <w:rPr>
          <w:rFonts w:ascii="Sylfaen" w:hAnsi="Sylfaen" w:cs="Sylfaen"/>
          <w:color w:val="222222"/>
          <w:shd w:val="clear" w:color="auto" w:fill="FFFFFF"/>
          <w:lang w:val="ka-GE"/>
        </w:rPr>
        <w:t>ი</w:t>
      </w:r>
      <w:r w:rsidR="002A195C">
        <w:rPr>
          <w:rFonts w:ascii="Sylfaen" w:hAnsi="Sylfaen" w:cs="Sylfaen"/>
          <w:color w:val="222222"/>
          <w:shd w:val="clear" w:color="auto" w:fill="FFFFFF"/>
          <w:lang w:val="ka-GE"/>
        </w:rPr>
        <w:t>,</w:t>
      </w:r>
      <w:r>
        <w:rPr>
          <w:rFonts w:ascii="Sylfaen" w:hAnsi="Sylfaen" w:cs="Sylfaen"/>
          <w:color w:val="222222"/>
          <w:shd w:val="clear" w:color="auto" w:fill="FFFFFF"/>
          <w:lang w:val="ka-GE"/>
        </w:rPr>
        <w:t xml:space="preserve"> </w:t>
      </w:r>
      <w:r w:rsidR="002A195C" w:rsidRPr="002A195C">
        <w:rPr>
          <w:rFonts w:ascii="Sylfaen" w:hAnsi="Sylfaen" w:cs="Sylfaen"/>
          <w:color w:val="222222"/>
          <w:shd w:val="clear" w:color="auto" w:fill="FFFFFF"/>
          <w:lang w:val="ka-GE"/>
        </w:rPr>
        <w:t>საქართველოს კანონმდებლობით დადგენილი გადასახადების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47959B11" w:rsidR="00392707" w:rsidRPr="004923A5"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635CFC">
        <w:rPr>
          <w:rFonts w:ascii="Sylfaen" w:hAnsi="Sylfaen"/>
          <w:lang w:val="ka-GE"/>
        </w:rPr>
        <w:t>რუსთავ</w:t>
      </w:r>
      <w:r w:rsidR="004923A5">
        <w:rPr>
          <w:rFonts w:ascii="Sylfaen" w:hAnsi="Sylfaen"/>
          <w:lang w:val="ka-GE"/>
        </w:rPr>
        <w:t>შ</w:t>
      </w:r>
      <w:r w:rsidR="00635CFC">
        <w:rPr>
          <w:rFonts w:ascii="Sylfaen" w:hAnsi="Sylfaen"/>
          <w:lang w:val="ka-GE"/>
        </w:rPr>
        <w:t>ი</w:t>
      </w:r>
      <w:r w:rsidR="004923A5">
        <w:rPr>
          <w:rFonts w:ascii="Sylfaen" w:hAnsi="Sylfaen"/>
          <w:lang w:val="ka-GE"/>
        </w:rPr>
        <w:t xml:space="preserve"> შემდეგ ლოკაციებზე:</w:t>
      </w:r>
    </w:p>
    <w:p w14:paraId="184D4937" w14:textId="02E5774D" w:rsidR="004923A5" w:rsidRPr="004923A5" w:rsidRDefault="004923A5" w:rsidP="004923A5">
      <w:pPr>
        <w:spacing w:after="0" w:line="240" w:lineRule="auto"/>
        <w:rPr>
          <w:rFonts w:ascii="Sylfaen" w:hAnsi="Sylfaen"/>
          <w:lang w:val="ka-GE"/>
        </w:rPr>
      </w:pPr>
      <w:r w:rsidRPr="004923A5">
        <w:rPr>
          <w:rFonts w:ascii="Sylfaen" w:hAnsi="Sylfaen"/>
          <w:lang w:val="ka-GE"/>
        </w:rPr>
        <w:t>I შახტური</w:t>
      </w:r>
      <w:r w:rsidRPr="004923A5">
        <w:rPr>
          <w:rFonts w:ascii="Sylfaen" w:hAnsi="Sylfaen"/>
          <w:lang w:val="ka-GE"/>
        </w:rPr>
        <w:tab/>
      </w:r>
      <w:hyperlink r:id="rId9" w:history="1">
        <w:r w:rsidRPr="00DD43D1">
          <w:rPr>
            <w:rStyle w:val="Hyperlink"/>
            <w:rFonts w:ascii="Sylfaen" w:hAnsi="Sylfaen"/>
            <w:lang w:val="ka-GE"/>
          </w:rPr>
          <w:t>https://maps.app.goo.gl/GCcgMzRmByFbqDVTA</w:t>
        </w:r>
      </w:hyperlink>
      <w:r>
        <w:rPr>
          <w:rFonts w:ascii="Sylfaen" w:hAnsi="Sylfaen"/>
          <w:lang w:val="ka-GE"/>
        </w:rPr>
        <w:t xml:space="preserve"> </w:t>
      </w:r>
    </w:p>
    <w:p w14:paraId="67FE813E" w14:textId="79D3B998" w:rsidR="004923A5" w:rsidRPr="004923A5" w:rsidRDefault="004923A5" w:rsidP="004923A5">
      <w:pPr>
        <w:spacing w:after="0" w:line="240" w:lineRule="auto"/>
        <w:rPr>
          <w:rFonts w:ascii="Sylfaen" w:hAnsi="Sylfaen"/>
          <w:lang w:val="ka-GE"/>
        </w:rPr>
      </w:pPr>
    </w:p>
    <w:p w14:paraId="67FE813E" w14:textId="79D3B998" w:rsidR="004923A5" w:rsidRPr="004923A5" w:rsidRDefault="004923A5" w:rsidP="004923A5">
      <w:pPr>
        <w:spacing w:after="0" w:line="240" w:lineRule="auto"/>
        <w:rPr>
          <w:rFonts w:ascii="Sylfaen" w:hAnsi="Sylfaen"/>
          <w:lang w:val="ka-GE"/>
        </w:rPr>
      </w:pPr>
      <w:r w:rsidRPr="004923A5">
        <w:rPr>
          <w:rFonts w:ascii="Sylfaen" w:hAnsi="Sylfaen"/>
          <w:lang w:val="ka-GE"/>
        </w:rPr>
        <w:t>II შახტური</w:t>
      </w:r>
      <w:r w:rsidRPr="004923A5">
        <w:rPr>
          <w:rFonts w:ascii="Sylfaen" w:hAnsi="Sylfaen"/>
          <w:lang w:val="ka-GE"/>
        </w:rPr>
        <w:tab/>
      </w:r>
      <w:hyperlink r:id="rId10" w:history="1">
        <w:r w:rsidRPr="00DD43D1">
          <w:rPr>
            <w:rStyle w:val="Hyperlink"/>
            <w:rFonts w:ascii="Sylfaen" w:hAnsi="Sylfaen"/>
            <w:lang w:val="ka-GE"/>
          </w:rPr>
          <w:t>https://maps.app.goo.gl/DSW8f8i5Tpvgrydk7</w:t>
        </w:r>
      </w:hyperlink>
      <w:r>
        <w:rPr>
          <w:rFonts w:ascii="Sylfaen" w:hAnsi="Sylfaen"/>
          <w:lang w:val="ka-GE"/>
        </w:rPr>
        <w:t xml:space="preserve"> </w:t>
      </w:r>
    </w:p>
    <w:p w14:paraId="29B1258E" w14:textId="7B83C0B2" w:rsidR="004923A5" w:rsidRPr="004923A5" w:rsidRDefault="004923A5" w:rsidP="004923A5">
      <w:pPr>
        <w:spacing w:after="0" w:line="240" w:lineRule="auto"/>
        <w:rPr>
          <w:rFonts w:ascii="Sylfaen" w:hAnsi="Sylfaen"/>
          <w:lang w:val="ka-GE"/>
        </w:rPr>
      </w:pPr>
    </w:p>
    <w:p w14:paraId="29B1258E" w14:textId="7B83C0B2" w:rsidR="004923A5" w:rsidRPr="004923A5" w:rsidRDefault="004923A5" w:rsidP="004923A5">
      <w:pPr>
        <w:spacing w:after="0" w:line="240" w:lineRule="auto"/>
        <w:rPr>
          <w:rFonts w:ascii="Sylfaen" w:hAnsi="Sylfaen"/>
          <w:lang w:val="ka-GE"/>
        </w:rPr>
      </w:pPr>
      <w:r w:rsidRPr="004923A5">
        <w:rPr>
          <w:rFonts w:ascii="Sylfaen" w:hAnsi="Sylfaen"/>
          <w:lang w:val="ka-GE"/>
        </w:rPr>
        <w:t>III შახტური</w:t>
      </w:r>
      <w:r w:rsidRPr="004923A5">
        <w:rPr>
          <w:rFonts w:ascii="Sylfaen" w:hAnsi="Sylfaen"/>
          <w:lang w:val="ka-GE"/>
        </w:rPr>
        <w:tab/>
      </w:r>
      <w:hyperlink r:id="rId11" w:history="1">
        <w:r w:rsidRPr="00DD43D1">
          <w:rPr>
            <w:rStyle w:val="Hyperlink"/>
            <w:rFonts w:ascii="Sylfaen" w:hAnsi="Sylfaen"/>
            <w:lang w:val="ka-GE"/>
          </w:rPr>
          <w:t>https://maps.app.goo.gl/kB1F3ogZEN5GR3Hp9</w:t>
        </w:r>
      </w:hyperlink>
      <w:r>
        <w:rPr>
          <w:rFonts w:ascii="Sylfaen" w:hAnsi="Sylfaen"/>
          <w:lang w:val="ka-GE"/>
        </w:rPr>
        <w:t xml:space="preserve"> </w:t>
      </w:r>
    </w:p>
    <w:p w14:paraId="0BFA7FFF" w14:textId="3F7A8C18" w:rsidR="004923A5" w:rsidRPr="004923A5" w:rsidRDefault="004923A5" w:rsidP="004923A5">
      <w:pPr>
        <w:spacing w:after="0" w:line="240" w:lineRule="auto"/>
        <w:rPr>
          <w:rFonts w:ascii="Sylfaen" w:hAnsi="Sylfaen"/>
          <w:lang w:val="ka-GE"/>
        </w:rPr>
      </w:pPr>
    </w:p>
    <w:p w14:paraId="0BFA7FFF" w14:textId="3F7A8C18" w:rsidR="004923A5" w:rsidRPr="004923A5" w:rsidRDefault="004923A5" w:rsidP="004923A5">
      <w:pPr>
        <w:spacing w:after="0" w:line="240" w:lineRule="auto"/>
        <w:rPr>
          <w:rFonts w:ascii="Sylfaen" w:hAnsi="Sylfaen"/>
          <w:lang w:val="ka-GE"/>
        </w:rPr>
      </w:pPr>
      <w:r w:rsidRPr="004923A5">
        <w:rPr>
          <w:rFonts w:ascii="Sylfaen" w:hAnsi="Sylfaen"/>
          <w:lang w:val="ka-GE"/>
        </w:rPr>
        <w:t>IV შახტური</w:t>
      </w:r>
      <w:r w:rsidRPr="004923A5">
        <w:rPr>
          <w:rFonts w:ascii="Sylfaen" w:hAnsi="Sylfaen"/>
          <w:lang w:val="ka-GE"/>
        </w:rPr>
        <w:tab/>
      </w:r>
      <w:hyperlink r:id="rId12" w:history="1">
        <w:r w:rsidRPr="00DD43D1">
          <w:rPr>
            <w:rStyle w:val="Hyperlink"/>
            <w:rFonts w:ascii="Sylfaen" w:hAnsi="Sylfaen"/>
            <w:lang w:val="ka-GE"/>
          </w:rPr>
          <w:t>https://maps.app.goo.gl/cS2gpekofCgepMZN6</w:t>
        </w:r>
      </w:hyperlink>
      <w:r>
        <w:rPr>
          <w:rFonts w:ascii="Sylfaen" w:hAnsi="Sylfaen"/>
          <w:lang w:val="ka-GE"/>
        </w:rPr>
        <w:t xml:space="preserve"> </w:t>
      </w:r>
    </w:p>
    <w:p w14:paraId="240D1116" w14:textId="05C3F621" w:rsidR="004923A5" w:rsidRPr="004923A5" w:rsidRDefault="004923A5" w:rsidP="004923A5">
      <w:pPr>
        <w:spacing w:after="0" w:line="240" w:lineRule="auto"/>
        <w:rPr>
          <w:rFonts w:ascii="Sylfaen" w:hAnsi="Sylfaen"/>
          <w:lang w:val="ka-GE"/>
        </w:rPr>
      </w:pPr>
    </w:p>
    <w:p w14:paraId="240D1116" w14:textId="05C3F621" w:rsidR="004923A5" w:rsidRPr="004923A5" w:rsidRDefault="004923A5" w:rsidP="004923A5">
      <w:pPr>
        <w:spacing w:after="0" w:line="240" w:lineRule="auto"/>
        <w:rPr>
          <w:rFonts w:ascii="Sylfaen" w:hAnsi="Sylfaen"/>
          <w:lang w:val="ka-GE"/>
        </w:rPr>
      </w:pPr>
      <w:r w:rsidRPr="004923A5">
        <w:rPr>
          <w:rFonts w:ascii="Sylfaen" w:hAnsi="Sylfaen"/>
          <w:lang w:val="ka-GE"/>
        </w:rPr>
        <w:t>V შახტური</w:t>
      </w:r>
      <w:r w:rsidRPr="004923A5">
        <w:rPr>
          <w:rFonts w:ascii="Sylfaen" w:hAnsi="Sylfaen"/>
          <w:lang w:val="ka-GE"/>
        </w:rPr>
        <w:tab/>
      </w:r>
      <w:hyperlink r:id="rId13" w:history="1">
        <w:r w:rsidRPr="00DD43D1">
          <w:rPr>
            <w:rStyle w:val="Hyperlink"/>
            <w:rFonts w:ascii="Sylfaen" w:hAnsi="Sylfaen"/>
            <w:lang w:val="ka-GE"/>
          </w:rPr>
          <w:t>https://maps.app.goo.gl/ALAx3mu9dM1e5jSw6</w:t>
        </w:r>
      </w:hyperlink>
      <w:r>
        <w:rPr>
          <w:rFonts w:ascii="Sylfaen" w:hAnsi="Sylfaen"/>
          <w:lang w:val="ka-GE"/>
        </w:rPr>
        <w:t xml:space="preserve"> </w:t>
      </w:r>
    </w:p>
    <w:p w14:paraId="24553C5B" w14:textId="292D0204" w:rsidR="004923A5" w:rsidRPr="004923A5" w:rsidRDefault="004923A5" w:rsidP="004923A5">
      <w:pPr>
        <w:spacing w:after="0" w:line="240" w:lineRule="auto"/>
        <w:rPr>
          <w:rFonts w:ascii="Sylfaen" w:hAnsi="Sylfaen"/>
          <w:lang w:val="ka-GE"/>
        </w:rPr>
      </w:pPr>
    </w:p>
    <w:p w14:paraId="24553C5B" w14:textId="292D0204" w:rsidR="004923A5" w:rsidRPr="004923A5" w:rsidRDefault="004923A5" w:rsidP="004923A5">
      <w:pPr>
        <w:spacing w:after="0" w:line="240" w:lineRule="auto"/>
        <w:rPr>
          <w:rFonts w:ascii="Sylfaen" w:hAnsi="Sylfaen"/>
          <w:lang w:val="ka-GE"/>
        </w:rPr>
      </w:pPr>
      <w:r w:rsidRPr="004923A5">
        <w:rPr>
          <w:rFonts w:ascii="Sylfaen" w:hAnsi="Sylfaen"/>
          <w:lang w:val="ka-GE"/>
        </w:rPr>
        <w:t>VI შახტური</w:t>
      </w:r>
      <w:r w:rsidRPr="004923A5">
        <w:rPr>
          <w:rFonts w:ascii="Sylfaen" w:hAnsi="Sylfaen"/>
          <w:lang w:val="ka-GE"/>
        </w:rPr>
        <w:tab/>
      </w:r>
      <w:hyperlink r:id="rId14" w:history="1">
        <w:r w:rsidRPr="00DD43D1">
          <w:rPr>
            <w:rStyle w:val="Hyperlink"/>
            <w:rFonts w:ascii="Sylfaen" w:hAnsi="Sylfaen"/>
            <w:lang w:val="ka-GE"/>
          </w:rPr>
          <w:t>https://maps.app.goo.gl/J6i7CS2sobBmmao88</w:t>
        </w:r>
      </w:hyperlink>
      <w:r>
        <w:rPr>
          <w:rFonts w:ascii="Sylfaen" w:hAnsi="Sylfaen"/>
          <w:lang w:val="ka-GE"/>
        </w:rPr>
        <w:t xml:space="preserve"> </w:t>
      </w:r>
    </w:p>
    <w:p w14:paraId="74F92DD8" w14:textId="3717F319" w:rsidR="004923A5" w:rsidRPr="004923A5" w:rsidRDefault="004923A5" w:rsidP="004923A5">
      <w:pPr>
        <w:spacing w:after="0" w:line="240" w:lineRule="auto"/>
        <w:rPr>
          <w:rFonts w:ascii="Sylfaen" w:hAnsi="Sylfaen"/>
          <w:lang w:val="ka-GE"/>
        </w:rPr>
      </w:pPr>
    </w:p>
    <w:p w14:paraId="74F92DD8" w14:textId="3717F319" w:rsidR="004923A5" w:rsidRPr="004923A5" w:rsidRDefault="004923A5" w:rsidP="004923A5">
      <w:pPr>
        <w:spacing w:after="0" w:line="240" w:lineRule="auto"/>
        <w:rPr>
          <w:rFonts w:ascii="Sylfaen" w:hAnsi="Sylfaen"/>
          <w:lang w:val="ka-GE"/>
        </w:rPr>
      </w:pPr>
      <w:r w:rsidRPr="004923A5">
        <w:rPr>
          <w:rFonts w:ascii="Sylfaen" w:hAnsi="Sylfaen"/>
          <w:lang w:val="ka-GE"/>
        </w:rPr>
        <w:t>VII შახტური</w:t>
      </w:r>
      <w:r w:rsidRPr="004923A5">
        <w:rPr>
          <w:rFonts w:ascii="Sylfaen" w:hAnsi="Sylfaen"/>
          <w:lang w:val="ka-GE"/>
        </w:rPr>
        <w:tab/>
      </w:r>
      <w:hyperlink r:id="rId15" w:history="1">
        <w:r w:rsidRPr="00DD43D1">
          <w:rPr>
            <w:rStyle w:val="Hyperlink"/>
            <w:rFonts w:ascii="Sylfaen" w:hAnsi="Sylfaen"/>
            <w:lang w:val="ka-GE"/>
          </w:rPr>
          <w:t>https://maps.app.goo.gl/JnHQQ4N2CdVipC2j6</w:t>
        </w:r>
      </w:hyperlink>
      <w:r>
        <w:rPr>
          <w:rFonts w:ascii="Sylfaen" w:hAnsi="Sylfaen"/>
          <w:lang w:val="ka-GE"/>
        </w:rPr>
        <w:t xml:space="preserve"> </w:t>
      </w:r>
    </w:p>
    <w:p w14:paraId="04E03571" w14:textId="77777777" w:rsidR="004923A5" w:rsidRPr="004923A5" w:rsidRDefault="004923A5" w:rsidP="00E2016E">
      <w:pPr>
        <w:jc w:val="both"/>
        <w:rPr>
          <w:rFonts w:ascii="Sylfaen" w:hAnsi="Sylfaen"/>
          <w:sz w:val="8"/>
          <w:szCs w:val="8"/>
          <w:lang w:val="ka-GE"/>
        </w:rPr>
      </w:pPr>
    </w:p>
    <w:p w14:paraId="6CA96F61" w14:textId="516AAF9F" w:rsidR="00FC2CA7" w:rsidRDefault="00185431" w:rsidP="00E2016E">
      <w:pPr>
        <w:jc w:val="both"/>
        <w:rPr>
          <w:rFonts w:ascii="Sylfaen" w:hAnsi="Sylfaen"/>
          <w:lang w:val="ka-GE"/>
        </w:rPr>
      </w:pPr>
      <w:r w:rsidRPr="00026C73">
        <w:rPr>
          <w:rFonts w:ascii="Sylfaen" w:hAnsi="Sylfaen"/>
          <w:lang w:val="ka-GE"/>
        </w:rPr>
        <w:t>-</w:t>
      </w:r>
      <w:r w:rsidR="004A44BF" w:rsidRPr="00026C73">
        <w:rPr>
          <w:rFonts w:ascii="Sylfaen" w:hAnsi="Sylfaen"/>
          <w:lang w:val="ka-GE"/>
        </w:rPr>
        <w:t xml:space="preserve"> </w:t>
      </w:r>
      <w:r w:rsidR="00026C73" w:rsidRPr="00026C73">
        <w:rPr>
          <w:rFonts w:ascii="Sylfaen" w:hAnsi="Sylfaen"/>
          <w:lang w:val="ka-GE"/>
        </w:rPr>
        <w:t>30</w:t>
      </w:r>
      <w:r w:rsidR="00E2016E" w:rsidRPr="00026C73">
        <w:rPr>
          <w:rFonts w:ascii="Sylfaen" w:hAnsi="Sylfaen"/>
          <w:lang w:val="ka-GE"/>
        </w:rPr>
        <w:t xml:space="preserve"> კალდენდარული დღე</w:t>
      </w:r>
      <w:r w:rsidR="00026C73" w:rsidRPr="00026C73">
        <w:rPr>
          <w:rFonts w:ascii="Sylfaen" w:hAnsi="Sylfaen"/>
          <w:lang w:val="ka-GE"/>
        </w:rPr>
        <w:t>.</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lastRenderedPageBreak/>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440EABC"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E2016E">
        <w:rPr>
          <w:rFonts w:ascii="Sylfaen" w:hAnsi="Sylfaen"/>
          <w:lang w:val="ka-GE"/>
        </w:rPr>
        <w:t>შეთავაზება მომსახურების ღირებულებაზე.</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567CF042"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C923AA">
        <w:rPr>
          <w:rFonts w:ascii="Sylfaen" w:hAnsi="Sylfaen" w:cs="Sylfaen"/>
          <w:b/>
          <w:sz w:val="20"/>
          <w:szCs w:val="20"/>
          <w:lang w:val="ka-GE"/>
        </w:rPr>
        <w:t>3 აპრილი</w:t>
      </w:r>
      <w:r w:rsidR="00026C73">
        <w:rPr>
          <w:rFonts w:ascii="Sylfaen" w:hAnsi="Sylfaen" w:cs="Sylfaen"/>
          <w:b/>
          <w:sz w:val="20"/>
          <w:szCs w:val="20"/>
          <w:lang w:val="ka-GE"/>
        </w:rPr>
        <w:t>,</w:t>
      </w:r>
      <w:r w:rsidRPr="001710E2">
        <w:rPr>
          <w:rFonts w:ascii="Sylfaen" w:hAnsi="Sylfaen" w:cs="Sylfaen"/>
          <w:b/>
          <w:sz w:val="20"/>
          <w:szCs w:val="20"/>
          <w:lang w:val="ka-GE"/>
        </w:rPr>
        <w:t xml:space="preserve"> 1</w:t>
      </w:r>
      <w:r w:rsidR="00E2016E">
        <w:rPr>
          <w:rFonts w:ascii="Sylfaen" w:hAnsi="Sylfaen" w:cs="Sylfaen"/>
          <w:b/>
          <w:sz w:val="20"/>
          <w:szCs w:val="20"/>
          <w:lang w:val="ka-GE"/>
        </w:rPr>
        <w:t>5</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16"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lastRenderedPageBreak/>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7"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w:t>
      </w:r>
      <w:r>
        <w:rPr>
          <w:rFonts w:ascii="Sylfaen" w:hAnsi="Sylfaen"/>
          <w:color w:val="000000"/>
          <w:lang w:val="ka-GE"/>
        </w:rPr>
        <w:lastRenderedPageBreak/>
        <w:t xml:space="preserve">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8"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9" w:history="1">
        <w:r>
          <w:rPr>
            <w:rStyle w:val="Hyperlink"/>
            <w:rFonts w:ascii="Sylfaen" w:hAnsi="Sylfaen"/>
            <w:lang w:val="ka-GE"/>
          </w:rPr>
          <w:t>www.personaldata.ge)</w:t>
        </w:r>
      </w:hyperlink>
      <w:r>
        <w:rPr>
          <w:rFonts w:ascii="Sylfaen" w:hAnsi="Sylfaen"/>
          <w:color w:val="000000"/>
          <w:lang w:val="ka-GE"/>
        </w:rPr>
        <w:t>.</w:t>
      </w: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20"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lastRenderedPageBreak/>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27E8C1ED" w14:textId="77777777" w:rsidR="00026C73" w:rsidRDefault="00026C73" w:rsidP="00696A50">
      <w:pPr>
        <w:spacing w:after="0"/>
        <w:jc w:val="both"/>
        <w:rPr>
          <w:rFonts w:ascii="Sylfaen" w:hAnsi="Sylfaen"/>
          <w:sz w:val="18"/>
          <w:lang w:val="ka-GE"/>
        </w:rPr>
      </w:pPr>
    </w:p>
    <w:p w14:paraId="51D35D21" w14:textId="77777777" w:rsidR="00026C73" w:rsidRDefault="00026C73" w:rsidP="00696A50">
      <w:pPr>
        <w:spacing w:after="0"/>
        <w:jc w:val="both"/>
        <w:rPr>
          <w:rFonts w:ascii="Sylfaen" w:hAnsi="Sylfaen"/>
          <w:sz w:val="18"/>
          <w:lang w:val="ka-GE"/>
        </w:rPr>
      </w:pPr>
    </w:p>
    <w:p w14:paraId="45001C8E" w14:textId="77777777" w:rsidR="00026C73" w:rsidRDefault="00026C73" w:rsidP="00696A50">
      <w:pPr>
        <w:spacing w:after="0"/>
        <w:jc w:val="both"/>
        <w:rPr>
          <w:rFonts w:ascii="Sylfaen" w:hAnsi="Sylfaen"/>
          <w:sz w:val="18"/>
          <w:lang w:val="ka-GE"/>
        </w:rPr>
      </w:pPr>
    </w:p>
    <w:p w14:paraId="60A36927" w14:textId="77777777" w:rsidR="00F54BFD" w:rsidRPr="002237DF" w:rsidRDefault="00F54BFD" w:rsidP="00F54BFD">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805E910" w14:textId="77777777" w:rsidR="00F54BFD" w:rsidRPr="00696A50" w:rsidRDefault="00F54BFD" w:rsidP="00F54BFD">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15CAFA3C" w14:textId="77777777" w:rsidR="00F54BFD" w:rsidRPr="00EA5184" w:rsidRDefault="00F54BFD" w:rsidP="00F54BFD">
      <w:pPr>
        <w:spacing w:after="0"/>
        <w:jc w:val="both"/>
        <w:rPr>
          <w:rFonts w:ascii="Sylfaen" w:hAnsi="Sylfaen"/>
        </w:rPr>
      </w:pPr>
      <w:r>
        <w:rPr>
          <w:rFonts w:ascii="Sylfaen" w:hAnsi="Sylfaen"/>
          <w:lang w:val="ka-GE"/>
        </w:rPr>
        <w:t xml:space="preserve">გიორგი შენგელაია, </w:t>
      </w:r>
      <w:r w:rsidRPr="00696A50">
        <w:rPr>
          <w:rFonts w:ascii="Sylfaen" w:hAnsi="Sylfaen"/>
          <w:lang w:val="ka-GE"/>
        </w:rPr>
        <w:t xml:space="preserve">მობ: </w:t>
      </w:r>
      <w:r w:rsidRPr="006632B7">
        <w:rPr>
          <w:rFonts w:ascii="Sylfaen" w:hAnsi="Sylfaen"/>
          <w:lang w:val="ka-GE"/>
        </w:rPr>
        <w:t>599 67 54 54</w:t>
      </w:r>
      <w:r w:rsidRPr="00696A50">
        <w:rPr>
          <w:rFonts w:ascii="Sylfaen" w:hAnsi="Sylfaen"/>
          <w:lang w:val="ka-GE"/>
        </w:rPr>
        <w:t xml:space="preserve">, E-mail: </w:t>
      </w:r>
      <w:hyperlink r:id="rId21" w:history="1">
        <w:r w:rsidRPr="006632B7">
          <w:rPr>
            <w:rStyle w:val="Hyperlink"/>
            <w:rFonts w:ascii="Sylfaen" w:hAnsi="Sylfaen"/>
            <w:lang w:val="ka-GE"/>
          </w:rPr>
          <w:t>gshengelaia@gwp.ge</w:t>
        </w:r>
      </w:hyperlink>
      <w:r>
        <w:rPr>
          <w:lang w:val="ka-GE"/>
        </w:rPr>
        <w:t xml:space="preserve"> </w:t>
      </w:r>
    </w:p>
    <w:p w14:paraId="23800EC2" w14:textId="77777777" w:rsidR="00A97C62" w:rsidRDefault="00A97C62" w:rsidP="00696A50">
      <w:pPr>
        <w:spacing w:after="0"/>
        <w:jc w:val="both"/>
        <w:rPr>
          <w:rFonts w:ascii="Sylfaen" w:hAnsi="Sylfaen"/>
          <w:sz w:val="18"/>
          <w:lang w:val="ka-GE"/>
        </w:rPr>
      </w:pPr>
    </w:p>
    <w:p w14:paraId="60F631E1" w14:textId="77777777" w:rsidR="00026C73" w:rsidRDefault="00026C73"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22"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23"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24"/>
      <w:footerReference w:type="default" r:id="rId25"/>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66A9" w14:textId="77777777" w:rsidR="00361E67" w:rsidRDefault="00361E67" w:rsidP="007902EA">
      <w:pPr>
        <w:spacing w:after="0" w:line="240" w:lineRule="auto"/>
      </w:pPr>
      <w:r>
        <w:separator/>
      </w:r>
    </w:p>
  </w:endnote>
  <w:endnote w:type="continuationSeparator" w:id="0">
    <w:p w14:paraId="692C0BC5" w14:textId="77777777" w:rsidR="00361E67" w:rsidRDefault="00361E67"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Calibri"/>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A916" w14:textId="77777777" w:rsidR="00361E67" w:rsidRDefault="00361E67" w:rsidP="007902EA">
      <w:pPr>
        <w:spacing w:after="0" w:line="240" w:lineRule="auto"/>
      </w:pPr>
      <w:r>
        <w:separator/>
      </w:r>
    </w:p>
  </w:footnote>
  <w:footnote w:type="continuationSeparator" w:id="0">
    <w:p w14:paraId="20157FA5" w14:textId="77777777" w:rsidR="00361E67" w:rsidRDefault="00361E67"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6C73"/>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67E27"/>
    <w:rsid w:val="00070226"/>
    <w:rsid w:val="000811D6"/>
    <w:rsid w:val="00081D42"/>
    <w:rsid w:val="00092A77"/>
    <w:rsid w:val="00092E77"/>
    <w:rsid w:val="000974B9"/>
    <w:rsid w:val="000A0D72"/>
    <w:rsid w:val="000B190A"/>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47E37"/>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6D84"/>
    <w:rsid w:val="00237416"/>
    <w:rsid w:val="00240573"/>
    <w:rsid w:val="00241768"/>
    <w:rsid w:val="002422D6"/>
    <w:rsid w:val="002468A9"/>
    <w:rsid w:val="00253883"/>
    <w:rsid w:val="00255EB0"/>
    <w:rsid w:val="0025658B"/>
    <w:rsid w:val="002568CE"/>
    <w:rsid w:val="00257F36"/>
    <w:rsid w:val="00265B34"/>
    <w:rsid w:val="00266CA0"/>
    <w:rsid w:val="00270BF2"/>
    <w:rsid w:val="002743DC"/>
    <w:rsid w:val="00275958"/>
    <w:rsid w:val="00276F7A"/>
    <w:rsid w:val="002778A0"/>
    <w:rsid w:val="00277B37"/>
    <w:rsid w:val="0029272A"/>
    <w:rsid w:val="002A0CB0"/>
    <w:rsid w:val="002A195C"/>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6C88"/>
    <w:rsid w:val="00320435"/>
    <w:rsid w:val="00320878"/>
    <w:rsid w:val="003233D9"/>
    <w:rsid w:val="00327C90"/>
    <w:rsid w:val="0033101C"/>
    <w:rsid w:val="0033397E"/>
    <w:rsid w:val="00340CC3"/>
    <w:rsid w:val="00352B31"/>
    <w:rsid w:val="00353E4C"/>
    <w:rsid w:val="00356305"/>
    <w:rsid w:val="00357317"/>
    <w:rsid w:val="003573F4"/>
    <w:rsid w:val="00361E67"/>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23A5"/>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3DAD"/>
    <w:rsid w:val="004D747F"/>
    <w:rsid w:val="004E36F2"/>
    <w:rsid w:val="004E7E41"/>
    <w:rsid w:val="005111AB"/>
    <w:rsid w:val="005248B1"/>
    <w:rsid w:val="0052656B"/>
    <w:rsid w:val="00540038"/>
    <w:rsid w:val="00544856"/>
    <w:rsid w:val="005517F5"/>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5A39"/>
    <w:rsid w:val="005A798F"/>
    <w:rsid w:val="005B31BA"/>
    <w:rsid w:val="005C14A4"/>
    <w:rsid w:val="005D3B83"/>
    <w:rsid w:val="005E05B1"/>
    <w:rsid w:val="005E130F"/>
    <w:rsid w:val="005F3357"/>
    <w:rsid w:val="00600144"/>
    <w:rsid w:val="00607E66"/>
    <w:rsid w:val="00610FC8"/>
    <w:rsid w:val="0061352A"/>
    <w:rsid w:val="00615BD2"/>
    <w:rsid w:val="00632910"/>
    <w:rsid w:val="00633210"/>
    <w:rsid w:val="00633F4A"/>
    <w:rsid w:val="00634B58"/>
    <w:rsid w:val="006352D2"/>
    <w:rsid w:val="00635CFC"/>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43470"/>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670F"/>
    <w:rsid w:val="00867825"/>
    <w:rsid w:val="008751D7"/>
    <w:rsid w:val="00875254"/>
    <w:rsid w:val="00876B2D"/>
    <w:rsid w:val="00876B9D"/>
    <w:rsid w:val="0088287D"/>
    <w:rsid w:val="00884701"/>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B682E"/>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2CC5"/>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1E23"/>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97C62"/>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62D2E"/>
    <w:rsid w:val="00B7201C"/>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51AD"/>
    <w:rsid w:val="00C66A53"/>
    <w:rsid w:val="00C67999"/>
    <w:rsid w:val="00C73981"/>
    <w:rsid w:val="00C761CC"/>
    <w:rsid w:val="00C76391"/>
    <w:rsid w:val="00C83494"/>
    <w:rsid w:val="00C86CD0"/>
    <w:rsid w:val="00C91AFC"/>
    <w:rsid w:val="00C9205D"/>
    <w:rsid w:val="00C923AA"/>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016E"/>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54BFD"/>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aps.app.goo.gl/ALAx3mu9dM1e5jSw6" TargetMode="External"/><Relationship Id="rId18" Type="http://schemas.openxmlformats.org/officeDocument/2006/relationships/hyperlink" Target="mailto:pdpo@gwp.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gshengelaia@gwp.ge" TargetMode="External"/><Relationship Id="rId7" Type="http://schemas.openxmlformats.org/officeDocument/2006/relationships/endnotes" Target="endnotes.xml"/><Relationship Id="rId12" Type="http://schemas.openxmlformats.org/officeDocument/2006/relationships/hyperlink" Target="https://maps.app.goo.gl/cS2gpekofCgepMZN6" TargetMode="External"/><Relationship Id="rId17" Type="http://schemas.openxmlformats.org/officeDocument/2006/relationships/hyperlink" Target="mailto:pdpo@gwp.g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nders.ge" TargetMode="External"/><Relationship Id="rId20" Type="http://schemas.openxmlformats.org/officeDocument/2006/relationships/hyperlink" Target="http://www.tenders.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app.goo.gl/kB1F3ogZEN5GR3Hp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aps.app.goo.gl/JnHQQ4N2CdVipC2j6" TargetMode="External"/><Relationship Id="rId23" Type="http://schemas.openxmlformats.org/officeDocument/2006/relationships/hyperlink" Target="mailto:mlomtatidze@gwp.ge" TargetMode="External"/><Relationship Id="rId10" Type="http://schemas.openxmlformats.org/officeDocument/2006/relationships/hyperlink" Target="https://maps.app.goo.gl/DSW8f8i5Tpvgrydk7" TargetMode="External"/><Relationship Id="rId19" Type="http://schemas.openxmlformats.org/officeDocument/2006/relationships/hyperlink" Target="http://www.personaldata.ge)" TargetMode="External"/><Relationship Id="rId4" Type="http://schemas.openxmlformats.org/officeDocument/2006/relationships/settings" Target="settings.xml"/><Relationship Id="rId9" Type="http://schemas.openxmlformats.org/officeDocument/2006/relationships/hyperlink" Target="https://maps.app.goo.gl/GCcgMzRmByFbqDVTA" TargetMode="External"/><Relationship Id="rId14" Type="http://schemas.openxmlformats.org/officeDocument/2006/relationships/hyperlink" Target="https://maps.app.goo.gl/J6i7CS2sobBmmao88" TargetMode="External"/><Relationship Id="rId22" Type="http://schemas.openxmlformats.org/officeDocument/2006/relationships/hyperlink" Target="mailto:msilagadze@gwp.g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6</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274</cp:revision>
  <cp:lastPrinted>2015-07-27T06:36:00Z</cp:lastPrinted>
  <dcterms:created xsi:type="dcterms:W3CDTF">2017-02-28T15:04:00Z</dcterms:created>
  <dcterms:modified xsi:type="dcterms:W3CDTF">2026-03-25T13:09:00Z</dcterms:modified>
</cp:coreProperties>
</file>