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00AB7ED" w:rsidR="00B13E5A" w:rsidRPr="005810D2" w:rsidRDefault="00E82A05" w:rsidP="00EC701A">
      <w:pPr>
        <w:spacing w:after="0"/>
        <w:jc w:val="center"/>
        <w:rPr>
          <w:rFonts w:ascii="Sylfaen" w:hAnsi="Sylfaen" w:cs="Sylfaen"/>
          <w:b/>
          <w:sz w:val="28"/>
          <w:szCs w:val="28"/>
          <w:lang w:val="ka-GE"/>
        </w:rPr>
      </w:pPr>
      <w:proofErr w:type="spellStart"/>
      <w:r w:rsidRPr="00E82A05">
        <w:rPr>
          <w:rFonts w:ascii="Sylfaen" w:hAnsi="Sylfaen" w:cs="Sylfaen"/>
          <w:b/>
          <w:sz w:val="28"/>
          <w:szCs w:val="28"/>
        </w:rPr>
        <w:t>შესყიდვის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საგანს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წარმოადგენს</w:t>
      </w:r>
      <w:proofErr w:type="spellEnd"/>
      <w:r w:rsidR="00C009F7">
        <w:rPr>
          <w:rFonts w:ascii="Sylfaen" w:hAnsi="Sylfaen" w:cs="Sylfaen"/>
          <w:b/>
          <w:sz w:val="28"/>
          <w:szCs w:val="28"/>
        </w:rPr>
        <w:t xml:space="preserve"> </w:t>
      </w:r>
      <w:r w:rsidR="005810D2">
        <w:rPr>
          <w:rFonts w:ascii="Sylfaen" w:hAnsi="Sylfaen" w:cs="Sylfaen"/>
          <w:b/>
          <w:sz w:val="28"/>
          <w:szCs w:val="28"/>
          <w:lang w:val="ka-GE"/>
        </w:rPr>
        <w:t xml:space="preserve">საშუალო </w:t>
      </w:r>
      <w:r w:rsidR="00BF5696">
        <w:rPr>
          <w:rFonts w:ascii="Sylfaen" w:hAnsi="Sylfaen" w:cs="Sylfaen"/>
          <w:b/>
          <w:sz w:val="28"/>
          <w:szCs w:val="28"/>
          <w:lang w:val="ka-GE"/>
        </w:rPr>
        <w:t>ძაბვის</w:t>
      </w:r>
      <w:r w:rsidR="005810D2">
        <w:rPr>
          <w:rFonts w:ascii="Sylfaen" w:hAnsi="Sylfaen" w:cs="Sylfaen"/>
          <w:b/>
          <w:sz w:val="28"/>
          <w:szCs w:val="28"/>
          <w:lang w:val="ka-GE"/>
        </w:rPr>
        <w:t xml:space="preserve"> </w:t>
      </w:r>
      <w:r w:rsidR="00D80B25" w:rsidRPr="00D80B25">
        <w:rPr>
          <w:rFonts w:ascii="Sylfaen" w:hAnsi="Sylfaen" w:cs="Sylfaen"/>
          <w:b/>
          <w:sz w:val="28"/>
          <w:szCs w:val="28"/>
          <w:lang w:val="ka-GE"/>
        </w:rPr>
        <w:t>(630 kW, 6 kV)</w:t>
      </w:r>
      <w:r w:rsidR="00D80B25">
        <w:rPr>
          <w:rFonts w:ascii="Sylfaen" w:hAnsi="Sylfaen" w:cs="Sylfaen"/>
          <w:b/>
          <w:sz w:val="28"/>
          <w:szCs w:val="28"/>
          <w:lang w:val="ka-GE"/>
        </w:rPr>
        <w:t xml:space="preserve"> </w:t>
      </w:r>
      <w:r w:rsidR="007D0339">
        <w:rPr>
          <w:rFonts w:ascii="Sylfaen" w:hAnsi="Sylfaen" w:cs="Sylfaen"/>
          <w:b/>
          <w:sz w:val="28"/>
          <w:szCs w:val="28"/>
          <w:lang w:val="ka-GE"/>
        </w:rPr>
        <w:t>სიხშირული გარდამქმნე</w:t>
      </w:r>
      <w:r w:rsidR="00CB02E1">
        <w:rPr>
          <w:rFonts w:ascii="Sylfaen" w:hAnsi="Sylfaen" w:cs="Sylfaen"/>
          <w:b/>
          <w:sz w:val="28"/>
          <w:szCs w:val="28"/>
          <w:lang w:val="ka-GE"/>
        </w:rPr>
        <w:t>ლის შესყიდვა თანმდევი მონტაჟითა და გაშვებით</w:t>
      </w:r>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7F1E593F" w14:textId="52820FEB" w:rsidR="00FB72C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9331A9" w:rsidRPr="009331A9">
        <w:rPr>
          <w:rFonts w:ascii="Sylfaen" w:hAnsi="Sylfaen" w:cs="Sylfaen"/>
          <w:b/>
          <w:sz w:val="20"/>
          <w:szCs w:val="20"/>
          <w:lang w:val="ka-GE"/>
        </w:rPr>
        <w:t>საშუალო ძაბვის (630 kW, 6 kV) სიხშირული გარდამქმნელის შესყიდვა</w:t>
      </w:r>
      <w:r w:rsidR="009331A9">
        <w:rPr>
          <w:rFonts w:ascii="Sylfaen" w:hAnsi="Sylfaen" w:cs="Sylfaen"/>
          <w:b/>
          <w:sz w:val="20"/>
          <w:szCs w:val="20"/>
          <w:lang w:val="ka-GE"/>
        </w:rPr>
        <w:t>ზე</w:t>
      </w:r>
      <w:r w:rsidR="009331A9" w:rsidRPr="009331A9">
        <w:rPr>
          <w:rFonts w:ascii="Sylfaen" w:hAnsi="Sylfaen" w:cs="Sylfaen"/>
          <w:b/>
          <w:sz w:val="20"/>
          <w:szCs w:val="20"/>
          <w:lang w:val="ka-GE"/>
        </w:rPr>
        <w:t xml:space="preserve"> თანმდევი მონტაჟითა და გაშვებით</w:t>
      </w:r>
    </w:p>
    <w:p w14:paraId="1EAEC15B" w14:textId="77777777" w:rsidR="009331A9" w:rsidRPr="00D94E33" w:rsidRDefault="009331A9"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7BF99B23"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 xml:space="preserve">ტენდერით გათვალისწინებული შესყიდვის ობიექტის ტექნიკური აღწერა და რაოდენობა/მოცულობა მოცემულია </w:t>
      </w:r>
      <w:r w:rsidR="00EC701A" w:rsidRPr="00EC701A">
        <w:rPr>
          <w:rFonts w:ascii="Sylfaen" w:hAnsi="Sylfaen" w:cs="Sylfaen"/>
          <w:sz w:val="20"/>
          <w:szCs w:val="20"/>
          <w:lang w:val="ka-GE"/>
        </w:rPr>
        <w:t>ტექნიკური დავალებ</w:t>
      </w:r>
      <w:r w:rsidR="00B20A9C">
        <w:rPr>
          <w:rFonts w:ascii="Sylfaen" w:hAnsi="Sylfaen" w:cs="Sylfaen"/>
          <w:sz w:val="20"/>
          <w:szCs w:val="20"/>
          <w:lang w:val="ka-GE"/>
        </w:rPr>
        <w:t>აში</w:t>
      </w:r>
      <w:r w:rsidR="003C222E">
        <w:rPr>
          <w:rFonts w:ascii="Sylfaen" w:hAnsi="Sylfaen" w:cs="Sylfaen"/>
          <w:sz w:val="20"/>
          <w:szCs w:val="20"/>
          <w:lang w:val="ka-GE"/>
        </w:rPr>
        <w:t xml:space="preserve"> (დანართი N1)</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1C45E6F3"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00B20A9C">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ხარჯთაღრიცხვა) </w:t>
      </w:r>
      <w:r w:rsidR="00EC701A" w:rsidRPr="00EC701A">
        <w:rPr>
          <w:rFonts w:ascii="Sylfaen" w:hAnsi="Sylfaen" w:cs="Sylfaen"/>
          <w:color w:val="222222"/>
          <w:sz w:val="20"/>
          <w:szCs w:val="20"/>
          <w:shd w:val="clear" w:color="auto" w:fill="FFFFFF"/>
          <w:lang w:val="ka-GE"/>
        </w:rPr>
        <w:t>დანართ</w:t>
      </w:r>
      <w:r w:rsidR="00AB6463">
        <w:rPr>
          <w:rFonts w:ascii="Sylfaen" w:hAnsi="Sylfaen" w:cs="Sylfaen"/>
          <w:color w:val="222222"/>
          <w:sz w:val="20"/>
          <w:szCs w:val="20"/>
          <w:shd w:val="clear" w:color="auto" w:fill="FFFFFF"/>
          <w:lang w:val="ka-GE"/>
        </w:rPr>
        <w:t xml:space="preserve">ი N2-ის მიხედვით </w:t>
      </w:r>
      <w:r w:rsidRPr="00EC701A">
        <w:rPr>
          <w:rFonts w:ascii="Sylfaen" w:hAnsi="Sylfaen" w:cs="Sylfaen"/>
          <w:color w:val="222222"/>
          <w:sz w:val="20"/>
          <w:szCs w:val="20"/>
          <w:shd w:val="clear" w:color="auto" w:fill="FFFFFF"/>
          <w:lang w:val="ka-GE"/>
        </w:rPr>
        <w:t xml:space="preserve">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3220AD32" w14:textId="77777777" w:rsidR="00AB6463" w:rsidRPr="00EC701A" w:rsidRDefault="00AB6463" w:rsidP="00BA3128">
      <w:pPr>
        <w:spacing w:after="0"/>
        <w:jc w:val="both"/>
        <w:rPr>
          <w:rFonts w:ascii="Sylfaen" w:hAnsi="Sylfaen"/>
          <w:sz w:val="20"/>
          <w:szCs w:val="20"/>
          <w:lang w:val="ka-GE"/>
        </w:rPr>
      </w:pPr>
    </w:p>
    <w:p w14:paraId="0719A365" w14:textId="12AEFB72"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E11BAB" w:rsidRPr="00E11BAB">
        <w:rPr>
          <w:rFonts w:ascii="Sylfaen" w:hAnsi="Sylfaen"/>
          <w:b/>
          <w:sz w:val="20"/>
          <w:szCs w:val="20"/>
          <w:lang w:val="ka-GE"/>
        </w:rPr>
        <w:t xml:space="preserve">ქ. </w:t>
      </w:r>
      <w:r w:rsidR="00810CA5">
        <w:rPr>
          <w:rFonts w:ascii="Sylfaen" w:hAnsi="Sylfaen"/>
          <w:b/>
          <w:sz w:val="20"/>
          <w:szCs w:val="20"/>
          <w:lang w:val="ka-GE"/>
        </w:rPr>
        <w:t>რუსთავი</w:t>
      </w:r>
      <w:r w:rsidR="00FA42CD">
        <w:rPr>
          <w:rFonts w:ascii="Sylfaen" w:hAnsi="Sylfaen"/>
          <w:b/>
          <w:sz w:val="20"/>
          <w:szCs w:val="20"/>
          <w:lang w:val="ka-GE"/>
        </w:rPr>
        <w:t>ს მე-3 აწევის სატუმბი სადგური</w:t>
      </w:r>
    </w:p>
    <w:p w14:paraId="01C2A8FE" w14:textId="77777777" w:rsidR="00AB6463" w:rsidRDefault="00AB6463" w:rsidP="00AB6463">
      <w:pPr>
        <w:pStyle w:val="ListParagraph"/>
        <w:rPr>
          <w:rFonts w:ascii="Sylfaen" w:hAnsi="Sylfaen"/>
          <w:b/>
          <w:sz w:val="20"/>
          <w:szCs w:val="20"/>
          <w:lang w:val="ka-GE"/>
        </w:rPr>
      </w:pP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lastRenderedPageBreak/>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7D2BC46F"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A560E9">
        <w:rPr>
          <w:rFonts w:ascii="Sylfaen" w:hAnsi="Sylfaen" w:cs="Sylfaen"/>
          <w:b/>
          <w:sz w:val="20"/>
          <w:szCs w:val="20"/>
          <w:lang w:val="ka-GE"/>
        </w:rPr>
        <w:t>14</w:t>
      </w:r>
      <w:r w:rsidR="003B75B9">
        <w:rPr>
          <w:rFonts w:ascii="Sylfaen" w:hAnsi="Sylfaen" w:cs="Sylfaen"/>
          <w:b/>
          <w:sz w:val="20"/>
          <w:szCs w:val="20"/>
          <w:lang w:val="ka-GE"/>
        </w:rPr>
        <w:t xml:space="preserve"> </w:t>
      </w:r>
      <w:r w:rsidR="00A560E9">
        <w:rPr>
          <w:rFonts w:ascii="Sylfaen" w:hAnsi="Sylfaen" w:cs="Sylfaen"/>
          <w:b/>
          <w:sz w:val="20"/>
          <w:szCs w:val="20"/>
          <w:lang w:val="ka-GE"/>
        </w:rPr>
        <w:t>აპრილი</w:t>
      </w:r>
      <w:r w:rsidRPr="0024589B">
        <w:rPr>
          <w:rFonts w:ascii="Sylfaen" w:hAnsi="Sylfaen" w:cs="Sylfaen"/>
          <w:b/>
          <w:sz w:val="20"/>
          <w:szCs w:val="20"/>
          <w:lang w:val="ka-GE"/>
        </w:rPr>
        <w:t>, 1</w:t>
      </w:r>
      <w:r w:rsidR="00A560E9">
        <w:rPr>
          <w:rFonts w:ascii="Sylfaen" w:hAnsi="Sylfaen" w:cs="Sylfaen"/>
          <w:b/>
          <w:sz w:val="20"/>
          <w:szCs w:val="20"/>
          <w:lang w:val="ka-GE"/>
        </w:rPr>
        <w:t>4</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fldChar w:fldCharType="begin"/>
      </w:r>
      <w:r>
        <w:instrText>HYPERLINK "http://www.tenders.ge"</w:instrText>
      </w:r>
      <w:r>
        <w:fldChar w:fldCharType="separate"/>
      </w:r>
      <w:r w:rsidRPr="0024589B">
        <w:rPr>
          <w:rStyle w:val="Hyperlink"/>
          <w:rFonts w:ascii="Sylfaen" w:hAnsi="Sylfaen" w:cs="Sylfaen"/>
          <w:b/>
          <w:sz w:val="20"/>
          <w:szCs w:val="20"/>
          <w:lang w:val="ka-GE"/>
        </w:rPr>
        <w:t>www.tenders.ge</w:t>
      </w:r>
      <w:r>
        <w:fldChar w:fldCharType="end"/>
      </w:r>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fldChar w:fldCharType="begin"/>
      </w:r>
      <w:r w:rsidR="0024589B">
        <w:instrText>HYPERLINK "mailto:vtsiklauri@gwp.ge"</w:instrText>
      </w:r>
      <w:r w:rsidR="0024589B">
        <w:fldChar w:fldCharType="separate"/>
      </w:r>
      <w:r w:rsidR="0024589B" w:rsidRPr="008466C9">
        <w:rPr>
          <w:rStyle w:val="Hyperlink"/>
          <w:rFonts w:ascii="Sylfaen" w:hAnsi="Sylfaen" w:cs="Sylfaen"/>
          <w:sz w:val="20"/>
          <w:szCs w:val="20"/>
        </w:rPr>
        <w:t>vtsiklauri@gwp.ge</w:t>
      </w:r>
      <w:r w:rsidR="0024589B">
        <w:fldChar w:fldCharType="end"/>
      </w:r>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EC701A">
        <w:rPr>
          <w:rStyle w:val="Hyperlink"/>
          <w:rFonts w:ascii="Sylfaen" w:hAnsi="Sylfaen"/>
          <w:sz w:val="20"/>
          <w:szCs w:val="20"/>
          <w:lang w:val="ka-GE"/>
        </w:rPr>
        <w:t>www.tenders.ge</w:t>
      </w:r>
      <w:r>
        <w:fldChar w:fldCharType="end"/>
      </w:r>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4C701F66" w14:textId="77777777" w:rsidR="003B75B9" w:rsidRDefault="003B75B9" w:rsidP="00BA3128">
      <w:pPr>
        <w:spacing w:after="0"/>
        <w:jc w:val="both"/>
        <w:rPr>
          <w:rFonts w:ascii="Sylfaen" w:hAnsi="Sylfaen" w:cs="Sylfaen"/>
          <w:b/>
          <w:sz w:val="20"/>
          <w:szCs w:val="20"/>
          <w:u w:val="single"/>
          <w:lang w:val="ka-GE"/>
        </w:rPr>
      </w:pPr>
    </w:p>
    <w:p w14:paraId="0FA6599D" w14:textId="77777777" w:rsidR="003B75B9" w:rsidRDefault="003B75B9" w:rsidP="00BA3128">
      <w:pPr>
        <w:spacing w:after="0"/>
        <w:jc w:val="both"/>
        <w:rPr>
          <w:rFonts w:ascii="Sylfaen" w:hAnsi="Sylfaen" w:cs="Sylfaen"/>
          <w:b/>
          <w:sz w:val="20"/>
          <w:szCs w:val="20"/>
          <w:u w:val="single"/>
          <w:lang w:val="ka-GE"/>
        </w:rPr>
      </w:pPr>
    </w:p>
    <w:p w14:paraId="2C63DD6A" w14:textId="77777777" w:rsidR="00A560E9" w:rsidRDefault="00A560E9" w:rsidP="00BA3128">
      <w:pPr>
        <w:spacing w:after="0"/>
        <w:jc w:val="both"/>
        <w:rPr>
          <w:rFonts w:ascii="Sylfaen" w:hAnsi="Sylfaen" w:cs="Sylfaen"/>
          <w:b/>
          <w:sz w:val="20"/>
          <w:szCs w:val="20"/>
          <w:u w:val="single"/>
          <w:lang w:val="ka-GE"/>
        </w:rPr>
      </w:pPr>
    </w:p>
    <w:p w14:paraId="2DF030EE" w14:textId="77777777" w:rsidR="00A560E9" w:rsidRDefault="00A560E9" w:rsidP="00BA3128">
      <w:pPr>
        <w:spacing w:after="0"/>
        <w:jc w:val="both"/>
        <w:rPr>
          <w:rFonts w:ascii="Sylfaen" w:hAnsi="Sylfaen" w:cs="Sylfaen"/>
          <w:b/>
          <w:sz w:val="20"/>
          <w:szCs w:val="20"/>
          <w:u w:val="single"/>
          <w:lang w:val="ka-GE"/>
        </w:rPr>
      </w:pPr>
    </w:p>
    <w:p w14:paraId="6389E8D3" w14:textId="77777777" w:rsidR="00A560E9" w:rsidRDefault="00A560E9" w:rsidP="00BA3128">
      <w:pPr>
        <w:spacing w:after="0"/>
        <w:jc w:val="both"/>
        <w:rPr>
          <w:rFonts w:ascii="Sylfaen" w:hAnsi="Sylfaen" w:cs="Sylfaen"/>
          <w:b/>
          <w:sz w:val="20"/>
          <w:szCs w:val="20"/>
          <w:u w:val="single"/>
          <w:lang w:val="ka-GE"/>
        </w:rPr>
      </w:pPr>
    </w:p>
    <w:p w14:paraId="5EE53BD7" w14:textId="0471751C"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0"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5941BA3C" w14:textId="6C7073E1" w:rsidR="003B75B9" w:rsidRPr="00CD19EA" w:rsidRDefault="00CD19EA" w:rsidP="00BA3128">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60FFD1FC" w14:textId="7BC8967A" w:rsidR="002D6C66" w:rsidRPr="00356ADD" w:rsidRDefault="002D6C66" w:rsidP="00BA3128">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sidR="00D00C01">
        <w:rPr>
          <w:rFonts w:ascii="Sylfaen" w:hAnsi="Sylfaen"/>
          <w:sz w:val="20"/>
          <w:szCs w:val="20"/>
          <w:lang w:val="ka-GE"/>
        </w:rPr>
        <w:t>ერეკლე მატიაშვილი</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3687B396" w:rsidR="002D6C66" w:rsidRDefault="002D6C66" w:rsidP="00BA3128">
      <w:pPr>
        <w:spacing w:after="0"/>
        <w:jc w:val="both"/>
      </w:pPr>
      <w:r w:rsidRPr="00EC701A">
        <w:rPr>
          <w:rFonts w:ascii="Sylfaen" w:hAnsi="Sylfaen"/>
          <w:sz w:val="20"/>
          <w:szCs w:val="20"/>
          <w:lang w:val="ka-GE"/>
        </w:rPr>
        <w:t xml:space="preserve">ელ. ფოსტა: </w:t>
      </w:r>
      <w:hyperlink r:id="rId11" w:history="1">
        <w:r w:rsidR="00356ADD" w:rsidRPr="00A00907">
          <w:rPr>
            <w:rStyle w:val="Hyperlink"/>
            <w:rFonts w:ascii="Sylfaen" w:hAnsi="Sylfaen"/>
            <w:sz w:val="20"/>
            <w:szCs w:val="20"/>
            <w:lang w:val="ka-GE"/>
          </w:rPr>
          <w:t>ematiashvili@gwp.ge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8855" w14:textId="77777777" w:rsidR="004E0974" w:rsidRDefault="004E0974" w:rsidP="007902EA">
      <w:pPr>
        <w:spacing w:after="0" w:line="240" w:lineRule="auto"/>
      </w:pPr>
      <w:r>
        <w:separator/>
      </w:r>
    </w:p>
  </w:endnote>
  <w:endnote w:type="continuationSeparator" w:id="0">
    <w:p w14:paraId="551E6B4A" w14:textId="77777777" w:rsidR="004E0974" w:rsidRDefault="004E0974"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F2E4" w14:textId="77777777" w:rsidR="004E0974" w:rsidRDefault="004E0974" w:rsidP="007902EA">
      <w:pPr>
        <w:spacing w:after="0" w:line="240" w:lineRule="auto"/>
      </w:pPr>
      <w:r>
        <w:separator/>
      </w:r>
    </w:p>
  </w:footnote>
  <w:footnote w:type="continuationSeparator" w:id="0">
    <w:p w14:paraId="36020C1E" w14:textId="77777777" w:rsidR="004E0974" w:rsidRDefault="004E0974"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00335"/>
    <w:rsid w:val="0010072C"/>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222E"/>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0E2"/>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0974"/>
    <w:rsid w:val="004E36F2"/>
    <w:rsid w:val="004E4D79"/>
    <w:rsid w:val="004E7665"/>
    <w:rsid w:val="005111AB"/>
    <w:rsid w:val="00517D20"/>
    <w:rsid w:val="005248B1"/>
    <w:rsid w:val="0052656B"/>
    <w:rsid w:val="00533234"/>
    <w:rsid w:val="00540038"/>
    <w:rsid w:val="0054440D"/>
    <w:rsid w:val="0054449C"/>
    <w:rsid w:val="00544856"/>
    <w:rsid w:val="0054538A"/>
    <w:rsid w:val="005553C3"/>
    <w:rsid w:val="005679EB"/>
    <w:rsid w:val="00567ACA"/>
    <w:rsid w:val="00570483"/>
    <w:rsid w:val="0057474B"/>
    <w:rsid w:val="00575105"/>
    <w:rsid w:val="005754BA"/>
    <w:rsid w:val="00575D3E"/>
    <w:rsid w:val="00580531"/>
    <w:rsid w:val="005810D2"/>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339"/>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0CA5"/>
    <w:rsid w:val="00812F65"/>
    <w:rsid w:val="0081634F"/>
    <w:rsid w:val="00822939"/>
    <w:rsid w:val="008246F4"/>
    <w:rsid w:val="00824EDA"/>
    <w:rsid w:val="00827FBF"/>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055E9"/>
    <w:rsid w:val="009113A9"/>
    <w:rsid w:val="0091272C"/>
    <w:rsid w:val="00913646"/>
    <w:rsid w:val="0091781A"/>
    <w:rsid w:val="009203F4"/>
    <w:rsid w:val="009214A6"/>
    <w:rsid w:val="00922889"/>
    <w:rsid w:val="00925DC2"/>
    <w:rsid w:val="009261B9"/>
    <w:rsid w:val="00931A9A"/>
    <w:rsid w:val="00932BFF"/>
    <w:rsid w:val="009331A9"/>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0E9"/>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B6463"/>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0A9C"/>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364F"/>
    <w:rsid w:val="00BC5C11"/>
    <w:rsid w:val="00BD4104"/>
    <w:rsid w:val="00BE0965"/>
    <w:rsid w:val="00BE187B"/>
    <w:rsid w:val="00BE1A34"/>
    <w:rsid w:val="00BE3060"/>
    <w:rsid w:val="00BE4678"/>
    <w:rsid w:val="00BF5696"/>
    <w:rsid w:val="00BF5EFE"/>
    <w:rsid w:val="00C009F7"/>
    <w:rsid w:val="00C01CD2"/>
    <w:rsid w:val="00C021B6"/>
    <w:rsid w:val="00C03D14"/>
    <w:rsid w:val="00C04728"/>
    <w:rsid w:val="00C04F30"/>
    <w:rsid w:val="00C05D24"/>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02E1"/>
    <w:rsid w:val="00CB2B24"/>
    <w:rsid w:val="00CB2B75"/>
    <w:rsid w:val="00CB6014"/>
    <w:rsid w:val="00CB730B"/>
    <w:rsid w:val="00CB736E"/>
    <w:rsid w:val="00CC2BF7"/>
    <w:rsid w:val="00CC3C0A"/>
    <w:rsid w:val="00CC4789"/>
    <w:rsid w:val="00CC47D6"/>
    <w:rsid w:val="00CC5AB7"/>
    <w:rsid w:val="00CD19EA"/>
    <w:rsid w:val="00CD246B"/>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B25"/>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42CD"/>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tiashvil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1063</Words>
  <Characters>8474</Characters>
  <Application>Microsoft Office Word</Application>
  <DocSecurity>0</DocSecurity>
  <Lines>197</Lines>
  <Paragraphs>72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43</cp:revision>
  <cp:lastPrinted>2015-07-27T06:36:00Z</cp:lastPrinted>
  <dcterms:created xsi:type="dcterms:W3CDTF">2026-01-27T11:25:00Z</dcterms:created>
  <dcterms:modified xsi:type="dcterms:W3CDTF">2026-03-31T09:05:00Z</dcterms:modified>
</cp:coreProperties>
</file>