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65019B90" w:rsidR="00B13E5A" w:rsidRPr="00B13E5A" w:rsidRDefault="00E82A05" w:rsidP="00EC701A">
      <w:pPr>
        <w:spacing w:after="0"/>
        <w:jc w:val="center"/>
        <w:rPr>
          <w:rFonts w:ascii="Sylfaen" w:hAnsi="Sylfaen" w:cs="Sylfaen"/>
          <w:b/>
          <w:sz w:val="28"/>
          <w:szCs w:val="28"/>
          <w:lang w:val="ka-GE"/>
        </w:rPr>
      </w:pPr>
      <w:proofErr w:type="spellStart"/>
      <w:r w:rsidRPr="00E82A05">
        <w:rPr>
          <w:rFonts w:ascii="Sylfaen" w:hAnsi="Sylfaen" w:cs="Sylfaen"/>
          <w:b/>
          <w:sz w:val="28"/>
          <w:szCs w:val="28"/>
        </w:rPr>
        <w:t>შესყიდვის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საგანს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წარმოადგენს</w:t>
      </w:r>
      <w:proofErr w:type="spellEnd"/>
      <w:r w:rsidR="00C009F7">
        <w:rPr>
          <w:rFonts w:ascii="Sylfaen" w:hAnsi="Sylfaen" w:cs="Sylfaen"/>
          <w:b/>
          <w:sz w:val="28"/>
          <w:szCs w:val="28"/>
        </w:rPr>
        <w:t xml:space="preserve"> </w:t>
      </w:r>
      <w:proofErr w:type="spellStart"/>
      <w:r w:rsidR="00C009F7" w:rsidRPr="00C009F7">
        <w:rPr>
          <w:rFonts w:ascii="Sylfaen" w:hAnsi="Sylfaen" w:cs="Sylfaen"/>
          <w:b/>
          <w:sz w:val="28"/>
          <w:szCs w:val="28"/>
        </w:rPr>
        <w:t>მართვისა</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და</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მონიტორინგის</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სისტემის</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მოწყობა</w:t>
      </w:r>
      <w:proofErr w:type="spellEnd"/>
      <w:r w:rsidR="00C009F7" w:rsidRPr="00C009F7">
        <w:rPr>
          <w:rFonts w:ascii="Sylfaen" w:hAnsi="Sylfaen" w:cs="Sylfaen"/>
          <w:b/>
          <w:sz w:val="28"/>
          <w:szCs w:val="28"/>
        </w:rPr>
        <w:t xml:space="preserve"> Microcom RTU-ს </w:t>
      </w:r>
      <w:proofErr w:type="spellStart"/>
      <w:r w:rsidR="00C009F7" w:rsidRPr="00C009F7">
        <w:rPr>
          <w:rFonts w:ascii="Sylfaen" w:hAnsi="Sylfaen" w:cs="Sylfaen"/>
          <w:b/>
          <w:sz w:val="28"/>
          <w:szCs w:val="28"/>
        </w:rPr>
        <w:t>გამოყენებით</w:t>
      </w:r>
      <w:proofErr w:type="spellEnd"/>
    </w:p>
    <w:p w14:paraId="4399378C" w14:textId="77777777" w:rsidR="00B13E5A" w:rsidRDefault="00B13E5A" w:rsidP="00EC701A">
      <w:pPr>
        <w:spacing w:after="0"/>
        <w:jc w:val="center"/>
        <w:rPr>
          <w:rFonts w:ascii="Sylfaen" w:hAnsi="Sylfaen" w:cs="Sylfaen"/>
          <w:b/>
          <w:sz w:val="28"/>
          <w:szCs w:val="28"/>
        </w:rPr>
      </w:pP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5B5A3F2C" w14:textId="1E08EBF3" w:rsidR="00D94E33"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FB72C3" w:rsidRPr="00FB72C3">
        <w:rPr>
          <w:rFonts w:ascii="Sylfaen" w:hAnsi="Sylfaen" w:cs="Sylfaen"/>
          <w:b/>
          <w:sz w:val="20"/>
          <w:szCs w:val="20"/>
          <w:lang w:val="ka-GE"/>
        </w:rPr>
        <w:t>მართვისა და მონიტორინგის სისტემის მოწყობა Microcom RTU-ს გამოყენებით</w:t>
      </w:r>
    </w:p>
    <w:p w14:paraId="7F1E593F" w14:textId="77777777" w:rsidR="00FB72C3" w:rsidRPr="00D94E33" w:rsidRDefault="00FB72C3" w:rsidP="00BA3128">
      <w:pPr>
        <w:spacing w:after="0"/>
        <w:jc w:val="both"/>
        <w:rPr>
          <w:rFonts w:ascii="Sylfaen" w:hAnsi="Sylfaen" w:cs="Sylfaen"/>
          <w:b/>
          <w:sz w:val="20"/>
          <w:szCs w:val="20"/>
          <w:lang w:val="ka-GE"/>
        </w:rPr>
      </w:pPr>
    </w:p>
    <w:p w14:paraId="140AAB48" w14:textId="6D6B5D2F"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739C31AB"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 xml:space="preserve">ტენდერით გათვალისწინებული შესყიდვის ობიექტის ტექნიკური აღწერა და რაოდენობა/მოცულობა მოცემულია </w:t>
      </w:r>
      <w:r w:rsidR="00EC701A" w:rsidRPr="00EC701A">
        <w:rPr>
          <w:rFonts w:ascii="Sylfaen" w:hAnsi="Sylfaen" w:cs="Sylfaen"/>
          <w:sz w:val="20"/>
          <w:szCs w:val="20"/>
          <w:lang w:val="ka-GE"/>
        </w:rPr>
        <w:t>ტექნიკური დავალებ</w:t>
      </w:r>
      <w:r w:rsidR="00BB7F25">
        <w:rPr>
          <w:rFonts w:ascii="Sylfaen" w:hAnsi="Sylfaen" w:cs="Sylfaen"/>
          <w:sz w:val="20"/>
          <w:szCs w:val="20"/>
          <w:lang w:val="ka-GE"/>
        </w:rPr>
        <w:t>ებში ლოკაციების მიხედვით</w:t>
      </w:r>
    </w:p>
    <w:p w14:paraId="20C6A56E" w14:textId="77777777" w:rsidR="00B37271" w:rsidRDefault="00B37271" w:rsidP="00BA3128">
      <w:pPr>
        <w:spacing w:after="0"/>
        <w:jc w:val="both"/>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proofErr w:type="spellStart"/>
      <w:r w:rsidRPr="00EC701A">
        <w:rPr>
          <w:rFonts w:ascii="Sylfaen" w:hAnsi="Sylfaen" w:cs="Sylfaen"/>
          <w:color w:val="222222"/>
          <w:sz w:val="20"/>
          <w:szCs w:val="20"/>
          <w:shd w:val="clear" w:color="auto" w:fill="FFFFFF"/>
        </w:rPr>
        <w:t>პრეტენდენტმა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უნდა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წარმოადგინოს</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განფასება</w:t>
      </w:r>
      <w:proofErr w:type="spellEnd"/>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0719A365" w14:textId="605C2250" w:rsidR="00047536"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#1</w:t>
      </w:r>
      <w:r w:rsidR="00436CBA">
        <w:rPr>
          <w:rFonts w:ascii="Sylfaen" w:hAnsi="Sylfaen"/>
          <w:b/>
          <w:sz w:val="20"/>
          <w:szCs w:val="20"/>
        </w:rPr>
        <w:t xml:space="preserve"> </w:t>
      </w:r>
      <w:r w:rsidR="00E11BAB" w:rsidRPr="00E11BAB">
        <w:rPr>
          <w:rFonts w:ascii="Sylfaen" w:hAnsi="Sylfaen"/>
          <w:b/>
          <w:sz w:val="20"/>
          <w:szCs w:val="20"/>
          <w:lang w:val="ka-GE"/>
        </w:rPr>
        <w:t>ქ. თბილისი,</w:t>
      </w:r>
      <w:r w:rsidR="00002449">
        <w:rPr>
          <w:rFonts w:ascii="Sylfaen" w:hAnsi="Sylfaen"/>
          <w:b/>
          <w:sz w:val="20"/>
          <w:szCs w:val="20"/>
          <w:lang w:val="ka-GE"/>
        </w:rPr>
        <w:t xml:space="preserve"> სამგორი (ულტრაფილტრაციის სისტემა)</w:t>
      </w:r>
    </w:p>
    <w:p w14:paraId="2F05189C" w14:textId="5E5AFBF2" w:rsidR="00002449" w:rsidRDefault="00002449"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w:t>
      </w:r>
      <w:r w:rsidR="00327772">
        <w:rPr>
          <w:rFonts w:ascii="Sylfaen" w:hAnsi="Sylfaen"/>
          <w:b/>
          <w:sz w:val="20"/>
          <w:szCs w:val="20"/>
          <w:lang w:val="ka-GE"/>
        </w:rPr>
        <w:t>2</w:t>
      </w:r>
      <w:r>
        <w:rPr>
          <w:rFonts w:ascii="Sylfaen" w:hAnsi="Sylfaen"/>
          <w:b/>
          <w:sz w:val="20"/>
          <w:szCs w:val="20"/>
          <w:lang w:val="ka-GE"/>
        </w:rPr>
        <w:t xml:space="preserve"> </w:t>
      </w:r>
      <w:r w:rsidR="00327772">
        <w:rPr>
          <w:rFonts w:ascii="Sylfaen" w:hAnsi="Sylfaen"/>
          <w:b/>
          <w:sz w:val="20"/>
          <w:szCs w:val="20"/>
          <w:lang w:val="ka-GE"/>
        </w:rPr>
        <w:t>გარდაბანი (ნალექის საშრობი)</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7B3CD24A"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827FBF">
        <w:rPr>
          <w:rFonts w:ascii="Sylfaen" w:hAnsi="Sylfaen" w:cs="Sylfaen"/>
          <w:b/>
          <w:sz w:val="20"/>
          <w:szCs w:val="20"/>
          <w:lang w:val="ka-GE"/>
        </w:rPr>
        <w:t>6</w:t>
      </w:r>
      <w:r w:rsidR="00030E04">
        <w:rPr>
          <w:rFonts w:ascii="Sylfaen" w:hAnsi="Sylfaen" w:cs="Sylfaen"/>
          <w:b/>
          <w:sz w:val="20"/>
          <w:szCs w:val="20"/>
          <w:lang w:val="ka-GE"/>
        </w:rPr>
        <w:t xml:space="preserve"> წლის </w:t>
      </w:r>
      <w:r w:rsidR="007229C3">
        <w:rPr>
          <w:rFonts w:ascii="Sylfaen" w:hAnsi="Sylfaen" w:cs="Sylfaen"/>
          <w:b/>
          <w:sz w:val="20"/>
          <w:szCs w:val="20"/>
          <w:lang w:val="ka-GE"/>
        </w:rPr>
        <w:t xml:space="preserve">28 </w:t>
      </w:r>
      <w:r w:rsidR="00C65340">
        <w:rPr>
          <w:rFonts w:ascii="Sylfaen" w:hAnsi="Sylfaen" w:cs="Sylfaen"/>
          <w:b/>
          <w:sz w:val="20"/>
          <w:szCs w:val="20"/>
          <w:lang w:val="ka-GE"/>
        </w:rPr>
        <w:t>აპრილი</w:t>
      </w:r>
      <w:r w:rsidRPr="0024589B">
        <w:rPr>
          <w:rFonts w:ascii="Sylfaen" w:hAnsi="Sylfaen" w:cs="Sylfaen"/>
          <w:b/>
          <w:sz w:val="20"/>
          <w:szCs w:val="20"/>
          <w:lang w:val="ka-GE"/>
        </w:rPr>
        <w:t>, 1</w:t>
      </w:r>
      <w:r w:rsidR="00E53196">
        <w:rPr>
          <w:rFonts w:ascii="Sylfaen" w:hAnsi="Sylfaen" w:cs="Sylfaen"/>
          <w:b/>
          <w:sz w:val="20"/>
          <w:szCs w:val="20"/>
          <w:lang w:val="ka-GE"/>
        </w:rPr>
        <w:t>2</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fldChar w:fldCharType="begin"/>
      </w:r>
      <w:r>
        <w:instrText>HYPERLINK "http://www.tenders.ge"</w:instrText>
      </w:r>
      <w:r>
        <w:fldChar w:fldCharType="separate"/>
      </w:r>
      <w:r w:rsidRPr="0024589B">
        <w:rPr>
          <w:rStyle w:val="Hyperlink"/>
          <w:rFonts w:ascii="Sylfaen" w:hAnsi="Sylfaen" w:cs="Sylfaen"/>
          <w:b/>
          <w:sz w:val="20"/>
          <w:szCs w:val="20"/>
          <w:lang w:val="ka-GE"/>
        </w:rPr>
        <w:t>www.tenders.ge</w:t>
      </w:r>
      <w:r>
        <w:fldChar w:fldCharType="end"/>
      </w:r>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24589B">
        <w:fldChar w:fldCharType="begin"/>
      </w:r>
      <w:r w:rsidR="0024589B">
        <w:instrText>HYPERLINK "mailto:vtsiklauri@gwp.ge"</w:instrText>
      </w:r>
      <w:r w:rsidR="0024589B">
        <w:fldChar w:fldCharType="separate"/>
      </w:r>
      <w:r w:rsidR="0024589B" w:rsidRPr="008466C9">
        <w:rPr>
          <w:rStyle w:val="Hyperlink"/>
          <w:rFonts w:ascii="Sylfaen" w:hAnsi="Sylfaen" w:cs="Sylfaen"/>
          <w:sz w:val="20"/>
          <w:szCs w:val="20"/>
        </w:rPr>
        <w:t>vtsiklauri@gwp.ge</w:t>
      </w:r>
      <w:r w:rsidR="0024589B">
        <w:fldChar w:fldCharType="end"/>
      </w:r>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w:t>
      </w:r>
      <w:r w:rsidRPr="0024589B">
        <w:rPr>
          <w:rFonts w:ascii="Sylfaen" w:hAnsi="Sylfaen"/>
          <w:sz w:val="20"/>
          <w:szCs w:val="20"/>
          <w:lang w:val="ka-GE"/>
        </w:rPr>
        <w:lastRenderedPageBreak/>
        <w:t>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r>
        <w:fldChar w:fldCharType="begin"/>
      </w:r>
      <w:r>
        <w:instrText>HYPERLINK "http://www.tenders.ge"</w:instrText>
      </w:r>
      <w:r>
        <w:fldChar w:fldCharType="separate"/>
      </w:r>
      <w:r w:rsidRPr="00EC701A">
        <w:rPr>
          <w:rStyle w:val="Hyperlink"/>
          <w:rFonts w:ascii="Sylfaen" w:hAnsi="Sylfaen"/>
          <w:sz w:val="20"/>
          <w:szCs w:val="20"/>
          <w:lang w:val="ka-GE"/>
        </w:rPr>
        <w:t>www.tenders.ge</w:t>
      </w:r>
      <w:r>
        <w:fldChar w:fldCharType="end"/>
      </w:r>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w:t>
      </w:r>
      <w:proofErr w:type="spellStart"/>
      <w:r w:rsidR="004260F7" w:rsidRPr="00EC701A">
        <w:rPr>
          <w:rFonts w:ascii="Sylfaen" w:hAnsi="Sylfaen"/>
          <w:sz w:val="20"/>
          <w:szCs w:val="20"/>
        </w:rPr>
        <w:t>უფასოა</w:t>
      </w:r>
      <w:proofErr w:type="spellEnd"/>
      <w:r w:rsidR="004260F7" w:rsidRPr="00EC701A">
        <w:rPr>
          <w:rFonts w:ascii="Sylfaen" w:hAnsi="Sylfaen"/>
          <w:sz w:val="20"/>
          <w:szCs w:val="20"/>
        </w:rPr>
        <w:t xml:space="preserve">, </w:t>
      </w:r>
      <w:proofErr w:type="spellStart"/>
      <w:r w:rsidRPr="00EC701A">
        <w:rPr>
          <w:rFonts w:ascii="Sylfaen" w:hAnsi="Sylfaen"/>
          <w:sz w:val="20"/>
          <w:szCs w:val="20"/>
        </w:rPr>
        <w:t>ტენდერში</w:t>
      </w:r>
      <w:proofErr w:type="spellEnd"/>
      <w:r w:rsidRPr="00EC701A">
        <w:rPr>
          <w:rFonts w:ascii="Sylfaen" w:hAnsi="Sylfaen"/>
          <w:sz w:val="20"/>
          <w:szCs w:val="20"/>
        </w:rPr>
        <w:t xml:space="preserve"> </w:t>
      </w:r>
      <w:proofErr w:type="spellStart"/>
      <w:r w:rsidRPr="00EC701A">
        <w:rPr>
          <w:rFonts w:ascii="Sylfaen" w:hAnsi="Sylfaen"/>
          <w:sz w:val="20"/>
          <w:szCs w:val="20"/>
        </w:rPr>
        <w:t>მონაწილეობის</w:t>
      </w:r>
      <w:proofErr w:type="spellEnd"/>
      <w:r w:rsidRPr="00EC701A">
        <w:rPr>
          <w:rFonts w:ascii="Sylfaen" w:hAnsi="Sylfaen"/>
          <w:sz w:val="20"/>
          <w:szCs w:val="20"/>
        </w:rPr>
        <w:t xml:space="preserve">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Default="00BD4104" w:rsidP="00BA3128">
      <w:pPr>
        <w:spacing w:after="0"/>
        <w:jc w:val="both"/>
        <w:rPr>
          <w:rFonts w:ascii="Sylfaen" w:hAnsi="Sylfaen"/>
          <w:sz w:val="20"/>
          <w:szCs w:val="20"/>
        </w:rPr>
      </w:pPr>
    </w:p>
    <w:p w14:paraId="5C87E0C7" w14:textId="77777777" w:rsidR="00522610" w:rsidRDefault="00522610" w:rsidP="00BA3128">
      <w:pPr>
        <w:spacing w:after="0"/>
        <w:jc w:val="both"/>
        <w:rPr>
          <w:rFonts w:ascii="Sylfaen" w:hAnsi="Sylfaen"/>
          <w:sz w:val="20"/>
          <w:szCs w:val="20"/>
        </w:rPr>
      </w:pPr>
    </w:p>
    <w:p w14:paraId="66294605" w14:textId="77777777" w:rsidR="00522610" w:rsidRPr="00EC701A" w:rsidRDefault="00522610" w:rsidP="00BA3128">
      <w:pPr>
        <w:spacing w:after="0"/>
        <w:jc w:val="both"/>
        <w:rPr>
          <w:rFonts w:ascii="Sylfaen" w:hAnsi="Sylfaen"/>
          <w:sz w:val="20"/>
          <w:szCs w:val="20"/>
        </w:rPr>
      </w:pPr>
    </w:p>
    <w:p w14:paraId="4C701F66" w14:textId="77777777" w:rsidR="003B75B9" w:rsidRDefault="003B75B9" w:rsidP="00BA3128">
      <w:pPr>
        <w:spacing w:after="0"/>
        <w:jc w:val="both"/>
        <w:rPr>
          <w:rFonts w:ascii="Sylfaen" w:hAnsi="Sylfaen" w:cs="Sylfaen"/>
          <w:b/>
          <w:sz w:val="20"/>
          <w:szCs w:val="20"/>
          <w:u w:val="single"/>
          <w:lang w:val="ka-GE"/>
        </w:rPr>
      </w:pPr>
    </w:p>
    <w:p w14:paraId="0FA6599D" w14:textId="77777777" w:rsidR="003B75B9" w:rsidRDefault="003B75B9" w:rsidP="00BA3128">
      <w:pPr>
        <w:spacing w:after="0"/>
        <w:jc w:val="both"/>
        <w:rPr>
          <w:rFonts w:ascii="Sylfaen" w:hAnsi="Sylfaen" w:cs="Sylfaen"/>
          <w:b/>
          <w:sz w:val="20"/>
          <w:szCs w:val="20"/>
          <w:u w:val="single"/>
          <w:lang w:val="ka-GE"/>
        </w:rPr>
      </w:pPr>
    </w:p>
    <w:p w14:paraId="5EE53BD7" w14:textId="0471751C"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lastRenderedPageBreak/>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0"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5941BA3C" w14:textId="6C7073E1" w:rsidR="003B75B9" w:rsidRPr="00CD19EA" w:rsidRDefault="00CD19EA" w:rsidP="00BA3128">
      <w:pPr>
        <w:spacing w:after="0"/>
        <w:jc w:val="both"/>
        <w:rPr>
          <w:rFonts w:ascii="Sylfaen" w:hAnsi="Sylfaen"/>
          <w:b/>
          <w:sz w:val="20"/>
          <w:szCs w:val="20"/>
          <w:lang w:val="ka-GE"/>
        </w:rPr>
      </w:pPr>
      <w:r w:rsidRPr="00CD19EA">
        <w:rPr>
          <w:rFonts w:ascii="Sylfaen" w:hAnsi="Sylfaen"/>
          <w:b/>
          <w:sz w:val="20"/>
          <w:szCs w:val="20"/>
          <w:lang w:val="ka-GE"/>
        </w:rPr>
        <w:t>დამკვეთი დეპარტამენტის წარმომადგენელი</w:t>
      </w:r>
    </w:p>
    <w:p w14:paraId="60FFD1FC" w14:textId="7BC8967A" w:rsidR="002D6C66" w:rsidRPr="00356ADD" w:rsidRDefault="002D6C66" w:rsidP="00BA3128">
      <w:pPr>
        <w:spacing w:after="0"/>
        <w:jc w:val="both"/>
        <w:rPr>
          <w:rFonts w:ascii="Sylfaen" w:hAnsi="Sylfaen"/>
          <w:sz w:val="20"/>
          <w:szCs w:val="20"/>
        </w:rPr>
      </w:pPr>
      <w:r w:rsidRPr="00EC701A">
        <w:rPr>
          <w:rFonts w:ascii="Sylfaen" w:hAnsi="Sylfaen"/>
          <w:sz w:val="20"/>
          <w:szCs w:val="20"/>
          <w:lang w:val="ka-GE"/>
        </w:rPr>
        <w:t xml:space="preserve">საკონტაქტო პირი: </w:t>
      </w:r>
      <w:r w:rsidR="00D00C01">
        <w:rPr>
          <w:rFonts w:ascii="Sylfaen" w:hAnsi="Sylfaen"/>
          <w:sz w:val="20"/>
          <w:szCs w:val="20"/>
          <w:lang w:val="ka-GE"/>
        </w:rPr>
        <w:t>ერეკლე მატიაშვილი</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3687B396" w:rsidR="002D6C66" w:rsidRDefault="002D6C66" w:rsidP="00BA3128">
      <w:pPr>
        <w:spacing w:after="0"/>
        <w:jc w:val="both"/>
      </w:pPr>
      <w:r w:rsidRPr="00EC701A">
        <w:rPr>
          <w:rFonts w:ascii="Sylfaen" w:hAnsi="Sylfaen"/>
          <w:sz w:val="20"/>
          <w:szCs w:val="20"/>
          <w:lang w:val="ka-GE"/>
        </w:rPr>
        <w:t xml:space="preserve">ელ. ფოსტა: </w:t>
      </w:r>
      <w:hyperlink r:id="rId11" w:history="1">
        <w:r w:rsidR="00356ADD" w:rsidRPr="00A00907">
          <w:rPr>
            <w:rStyle w:val="Hyperlink"/>
            <w:rFonts w:ascii="Sylfaen" w:hAnsi="Sylfaen"/>
            <w:sz w:val="20"/>
            <w:szCs w:val="20"/>
            <w:lang w:val="ka-GE"/>
          </w:rPr>
          <w:t>ematiashvili@gwp.ge</w:t>
        </w:r>
      </w:hyperlink>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2"/>
      <w:footerReference w:type="default" r:id="rId13"/>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CF8B" w14:textId="77777777" w:rsidR="002C6975" w:rsidRDefault="002C6975" w:rsidP="007902EA">
      <w:pPr>
        <w:spacing w:after="0" w:line="240" w:lineRule="auto"/>
      </w:pPr>
      <w:r>
        <w:separator/>
      </w:r>
    </w:p>
  </w:endnote>
  <w:endnote w:type="continuationSeparator" w:id="0">
    <w:p w14:paraId="4AE1817D" w14:textId="77777777" w:rsidR="002C6975" w:rsidRDefault="002C6975"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15E2" w14:textId="77777777" w:rsidR="002C6975" w:rsidRDefault="002C6975" w:rsidP="007902EA">
      <w:pPr>
        <w:spacing w:after="0" w:line="240" w:lineRule="auto"/>
      </w:pPr>
      <w:r>
        <w:separator/>
      </w:r>
    </w:p>
  </w:footnote>
  <w:footnote w:type="continuationSeparator" w:id="0">
    <w:p w14:paraId="222DFB12" w14:textId="77777777" w:rsidR="002C6975" w:rsidRDefault="002C6975"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2449"/>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0072C"/>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5F4A"/>
    <w:rsid w:val="001B6BD5"/>
    <w:rsid w:val="001B740A"/>
    <w:rsid w:val="001B75E0"/>
    <w:rsid w:val="001B7903"/>
    <w:rsid w:val="001C112D"/>
    <w:rsid w:val="001C2BF2"/>
    <w:rsid w:val="001C7577"/>
    <w:rsid w:val="001D3B12"/>
    <w:rsid w:val="001D54D4"/>
    <w:rsid w:val="001D63C9"/>
    <w:rsid w:val="001E0606"/>
    <w:rsid w:val="001E0E20"/>
    <w:rsid w:val="001F30AD"/>
    <w:rsid w:val="001F6753"/>
    <w:rsid w:val="00202451"/>
    <w:rsid w:val="00203E84"/>
    <w:rsid w:val="002056E8"/>
    <w:rsid w:val="00207B93"/>
    <w:rsid w:val="00207CEA"/>
    <w:rsid w:val="00207D7D"/>
    <w:rsid w:val="0021119E"/>
    <w:rsid w:val="002141A9"/>
    <w:rsid w:val="0021503D"/>
    <w:rsid w:val="00216B88"/>
    <w:rsid w:val="0022155A"/>
    <w:rsid w:val="002216FB"/>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1A53"/>
    <w:rsid w:val="0029272A"/>
    <w:rsid w:val="002A0CB0"/>
    <w:rsid w:val="002A3309"/>
    <w:rsid w:val="002A48F7"/>
    <w:rsid w:val="002A4E62"/>
    <w:rsid w:val="002A60C4"/>
    <w:rsid w:val="002B6F69"/>
    <w:rsid w:val="002B7440"/>
    <w:rsid w:val="002C066E"/>
    <w:rsid w:val="002C21C7"/>
    <w:rsid w:val="002C42C6"/>
    <w:rsid w:val="002C6975"/>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27772"/>
    <w:rsid w:val="00330CFD"/>
    <w:rsid w:val="0033101C"/>
    <w:rsid w:val="0033397E"/>
    <w:rsid w:val="00333F2F"/>
    <w:rsid w:val="00340CC3"/>
    <w:rsid w:val="00352B31"/>
    <w:rsid w:val="00353E4C"/>
    <w:rsid w:val="00356ADD"/>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B75B9"/>
    <w:rsid w:val="003C0DE1"/>
    <w:rsid w:val="003C568B"/>
    <w:rsid w:val="003C66BD"/>
    <w:rsid w:val="003C6F22"/>
    <w:rsid w:val="003D6473"/>
    <w:rsid w:val="003E15FA"/>
    <w:rsid w:val="003E68B6"/>
    <w:rsid w:val="003F370C"/>
    <w:rsid w:val="003F5521"/>
    <w:rsid w:val="003F699A"/>
    <w:rsid w:val="0040257E"/>
    <w:rsid w:val="00410EC6"/>
    <w:rsid w:val="0041258C"/>
    <w:rsid w:val="0041662E"/>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261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263E"/>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16215"/>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10C"/>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29C3"/>
    <w:rsid w:val="00724BAF"/>
    <w:rsid w:val="007309AA"/>
    <w:rsid w:val="00734570"/>
    <w:rsid w:val="00735828"/>
    <w:rsid w:val="007379CE"/>
    <w:rsid w:val="00747D17"/>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063D"/>
    <w:rsid w:val="00801BF8"/>
    <w:rsid w:val="00812F65"/>
    <w:rsid w:val="0081634F"/>
    <w:rsid w:val="00822939"/>
    <w:rsid w:val="008246F4"/>
    <w:rsid w:val="00824EDA"/>
    <w:rsid w:val="00827FBF"/>
    <w:rsid w:val="00833770"/>
    <w:rsid w:val="0083614B"/>
    <w:rsid w:val="008374C0"/>
    <w:rsid w:val="008401B6"/>
    <w:rsid w:val="00840F4D"/>
    <w:rsid w:val="008419AE"/>
    <w:rsid w:val="008421EC"/>
    <w:rsid w:val="0084391E"/>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D42F3"/>
    <w:rsid w:val="008E16DA"/>
    <w:rsid w:val="008E29BD"/>
    <w:rsid w:val="008E33F2"/>
    <w:rsid w:val="008E3D20"/>
    <w:rsid w:val="008E3E42"/>
    <w:rsid w:val="008E55E0"/>
    <w:rsid w:val="008F419D"/>
    <w:rsid w:val="008F44A9"/>
    <w:rsid w:val="008F5847"/>
    <w:rsid w:val="008F7C25"/>
    <w:rsid w:val="00901254"/>
    <w:rsid w:val="0090279D"/>
    <w:rsid w:val="00904044"/>
    <w:rsid w:val="009055E9"/>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76AD3"/>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0907"/>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4962"/>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B7F25"/>
    <w:rsid w:val="00BC364F"/>
    <w:rsid w:val="00BC5C11"/>
    <w:rsid w:val="00BD4104"/>
    <w:rsid w:val="00BE0965"/>
    <w:rsid w:val="00BE187B"/>
    <w:rsid w:val="00BE1A34"/>
    <w:rsid w:val="00BE3060"/>
    <w:rsid w:val="00BE4678"/>
    <w:rsid w:val="00BF5EFE"/>
    <w:rsid w:val="00C009F7"/>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5340"/>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AB7"/>
    <w:rsid w:val="00CD19EA"/>
    <w:rsid w:val="00CD246B"/>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0C01"/>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CDB"/>
    <w:rsid w:val="00D8245F"/>
    <w:rsid w:val="00D86446"/>
    <w:rsid w:val="00D94E33"/>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1BAB"/>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2727"/>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2C3"/>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3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tiashvili@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siklaur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29</cp:revision>
  <cp:lastPrinted>2015-07-27T06:36:00Z</cp:lastPrinted>
  <dcterms:created xsi:type="dcterms:W3CDTF">2026-01-27T11:25:00Z</dcterms:created>
  <dcterms:modified xsi:type="dcterms:W3CDTF">2026-04-21T10:45:00Z</dcterms:modified>
</cp:coreProperties>
</file>