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6B283B00" w:rsidR="00B13E5A" w:rsidRPr="00B13E5A" w:rsidRDefault="00E82A05" w:rsidP="00EC701A">
      <w:pPr>
        <w:spacing w:after="0"/>
        <w:jc w:val="center"/>
        <w:rPr>
          <w:rFonts w:ascii="Sylfaen" w:hAnsi="Sylfaen" w:cs="Sylfaen"/>
          <w:b/>
          <w:sz w:val="28"/>
          <w:szCs w:val="28"/>
          <w:lang w:val="ka-GE"/>
        </w:rPr>
      </w:pPr>
      <w:r w:rsidRPr="00E82A05">
        <w:rPr>
          <w:rFonts w:ascii="Sylfaen" w:hAnsi="Sylfaen" w:cs="Sylfaen"/>
          <w:b/>
          <w:sz w:val="28"/>
          <w:szCs w:val="28"/>
        </w:rPr>
        <w:t xml:space="preserve">შესყიდვის საგანს წარმოადგენს </w:t>
      </w:r>
      <w:r w:rsidR="00755D47">
        <w:rPr>
          <w:rFonts w:ascii="Sylfaen" w:hAnsi="Sylfaen" w:cs="Sylfaen"/>
          <w:b/>
          <w:sz w:val="28"/>
          <w:szCs w:val="28"/>
        </w:rPr>
        <w:t xml:space="preserve">ქ.რუსთავში </w:t>
      </w:r>
      <w:r w:rsidR="006B6A60">
        <w:rPr>
          <w:rFonts w:ascii="Sylfaen" w:hAnsi="Sylfaen" w:cs="Sylfaen"/>
          <w:b/>
          <w:sz w:val="28"/>
          <w:szCs w:val="28"/>
        </w:rPr>
        <w:t xml:space="preserve">საჰაერო ელ. გადამცემი ხაზის </w:t>
      </w:r>
      <w:r w:rsidR="00B13E5A">
        <w:rPr>
          <w:rFonts w:ascii="Sylfaen" w:hAnsi="Sylfaen" w:cs="Sylfaen"/>
          <w:b/>
          <w:sz w:val="28"/>
          <w:szCs w:val="28"/>
          <w:lang w:val="ka-GE"/>
        </w:rPr>
        <w:t>რეაბილიტაცია</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4EDD1F68" w14:textId="1D7AC828" w:rsidR="00796735" w:rsidRPr="00DF29F5" w:rsidRDefault="009364A1" w:rsidP="00BA3128">
      <w:pPr>
        <w:spacing w:after="0"/>
        <w:jc w:val="both"/>
        <w:rPr>
          <w:rFonts w:ascii="Sylfaen" w:hAnsi="Sylfaen" w:cs="Calibri"/>
          <w:b/>
          <w:bCs/>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6B6A60" w:rsidRPr="00DF29F5">
        <w:rPr>
          <w:rFonts w:ascii="Sylfaen" w:hAnsi="Sylfaen" w:cs="Calibri"/>
          <w:b/>
          <w:bCs/>
          <w:sz w:val="20"/>
          <w:szCs w:val="20"/>
          <w:lang w:val="ka-GE"/>
        </w:rPr>
        <w:t>ქ. რუსთავშ</w:t>
      </w:r>
      <w:r w:rsidR="00BB1C1E" w:rsidRPr="00DF29F5">
        <w:rPr>
          <w:rFonts w:ascii="Sylfaen" w:hAnsi="Sylfaen" w:cs="Calibri"/>
          <w:b/>
          <w:bCs/>
          <w:sz w:val="20"/>
          <w:szCs w:val="20"/>
          <w:lang w:val="ka-GE"/>
        </w:rPr>
        <w:t>ი</w:t>
      </w:r>
      <w:r w:rsidR="00967B9A" w:rsidRPr="00DF29F5">
        <w:rPr>
          <w:rFonts w:ascii="Sylfaen" w:hAnsi="Sylfaen" w:cs="Calibri"/>
          <w:b/>
          <w:bCs/>
          <w:sz w:val="20"/>
          <w:szCs w:val="20"/>
          <w:lang w:val="ka-GE"/>
        </w:rPr>
        <w:t xml:space="preserve"> </w:t>
      </w:r>
      <w:r w:rsidR="00967B9A" w:rsidRPr="00DF29F5">
        <w:rPr>
          <w:rFonts w:ascii="Sylfaen" w:hAnsi="Sylfaen" w:cs="Calibri"/>
          <w:b/>
          <w:bCs/>
          <w:sz w:val="20"/>
          <w:szCs w:val="20"/>
          <w:lang w:val="ka-GE"/>
        </w:rPr>
        <w:t>II აწევის სატუმბო სადგურის მკვებავ 6 კვ</w:t>
      </w:r>
      <w:r w:rsidR="00F7235F" w:rsidRPr="00DF29F5">
        <w:rPr>
          <w:rFonts w:ascii="Sylfaen" w:hAnsi="Sylfaen" w:cs="Calibri"/>
          <w:b/>
          <w:bCs/>
          <w:sz w:val="20"/>
          <w:szCs w:val="20"/>
          <w:lang w:val="ka-GE"/>
        </w:rPr>
        <w:t>. საჰაერო ელ. გადამცემი</w:t>
      </w:r>
      <w:r w:rsidR="00DF29F5" w:rsidRPr="00DF29F5">
        <w:rPr>
          <w:rFonts w:ascii="Sylfaen" w:hAnsi="Sylfaen" w:cs="Calibri"/>
          <w:b/>
          <w:bCs/>
          <w:sz w:val="20"/>
          <w:szCs w:val="20"/>
          <w:lang w:val="ka-GE"/>
        </w:rPr>
        <w:t xml:space="preserve"> ხაზის რეაბილიტაციაზე</w:t>
      </w:r>
      <w:r w:rsidR="00BB1C1E" w:rsidRPr="00DF29F5">
        <w:rPr>
          <w:rFonts w:ascii="Sylfaen" w:hAnsi="Sylfaen" w:cs="Calibri"/>
          <w:b/>
          <w:bCs/>
          <w:sz w:val="20"/>
          <w:szCs w:val="20"/>
          <w:lang w:val="ka-GE"/>
        </w:rPr>
        <w:t xml:space="preserve"> </w:t>
      </w:r>
    </w:p>
    <w:p w14:paraId="140AAB48" w14:textId="77777777"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1EF4D1FB"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EC701A" w:rsidRPr="00EC701A">
        <w:rPr>
          <w:rFonts w:ascii="Sylfaen" w:hAnsi="Sylfaen" w:cs="Sylfaen"/>
          <w:sz w:val="20"/>
          <w:szCs w:val="20"/>
          <w:lang w:val="ka-GE"/>
        </w:rPr>
        <w:t>ში (ტექნიკური დავალება).</w:t>
      </w:r>
    </w:p>
    <w:p w14:paraId="20C6A56E" w14:textId="77777777" w:rsidR="00B37271" w:rsidRDefault="00B37271" w:rsidP="00BA3128">
      <w:pPr>
        <w:spacing w:after="0"/>
        <w:jc w:val="both"/>
        <w:rPr>
          <w:rFonts w:ascii="Sylfaen" w:hAnsi="Sylfaen" w:cs="Sylfaen"/>
          <w:sz w:val="20"/>
          <w:szCs w:val="20"/>
          <w:lang w:val="ka-GE"/>
        </w:rPr>
      </w:pPr>
    </w:p>
    <w:p w14:paraId="7FC53CE8" w14:textId="77777777" w:rsidR="00B37271" w:rsidRPr="00B37271" w:rsidRDefault="00B37271" w:rsidP="00B37271">
      <w:pPr>
        <w:spacing w:after="0"/>
        <w:jc w:val="both"/>
        <w:rPr>
          <w:rFonts w:ascii="Sylfaen" w:hAnsi="Sylfaen" w:cs="Sylfaen"/>
          <w:b/>
          <w:sz w:val="20"/>
          <w:szCs w:val="20"/>
          <w:lang w:val="ka-GE"/>
        </w:rPr>
      </w:pPr>
      <w:r w:rsidRPr="00B37271">
        <w:rPr>
          <w:rFonts w:ascii="Sylfaen" w:hAnsi="Sylfaen" w:cs="Sylfaen"/>
          <w:b/>
          <w:sz w:val="20"/>
          <w:szCs w:val="20"/>
          <w:lang w:val="ka-GE"/>
        </w:rPr>
        <w:t>განსაკუთრებული მოთხოვნა:</w:t>
      </w:r>
    </w:p>
    <w:p w14:paraId="4CBE8937" w14:textId="77777777" w:rsidR="00B37271" w:rsidRPr="00B37271" w:rsidRDefault="00B37271" w:rsidP="00B37271">
      <w:pPr>
        <w:spacing w:after="0"/>
        <w:jc w:val="both"/>
        <w:rPr>
          <w:rFonts w:ascii="Sylfaen" w:hAnsi="Sylfaen" w:cs="Sylfaen"/>
          <w:sz w:val="20"/>
          <w:szCs w:val="20"/>
          <w:lang w:val="ka-GE"/>
        </w:rPr>
      </w:pPr>
    </w:p>
    <w:p w14:paraId="65312D8B"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სამშენებლო სამუშაოების გაწევის ყველა ეტაპზე, სამუშაო ადგილზე გამარჯვებულ კომპანიას წარმოდგენილი უნდა ჰყავდეს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AAD1C9E" w14:textId="77777777" w:rsidR="00CE56EA" w:rsidRPr="00EC701A" w:rsidRDefault="00CE56EA" w:rsidP="00BA3128">
      <w:pPr>
        <w:spacing w:after="0"/>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r w:rsidRPr="00EC701A">
        <w:rPr>
          <w:rFonts w:ascii="Sylfaen" w:hAnsi="Sylfaen" w:cs="Sylfaen"/>
          <w:color w:val="222222"/>
          <w:sz w:val="20"/>
          <w:szCs w:val="20"/>
          <w:shd w:val="clear" w:color="auto" w:fill="FFFFFF"/>
        </w:rPr>
        <w:t>პრეტენდენტმა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უნდა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წარმოადგინოს</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განფასება</w:t>
      </w:r>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20180CCE"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925653">
        <w:rPr>
          <w:rFonts w:ascii="Sylfaen" w:hAnsi="Sylfaen"/>
          <w:b/>
          <w:sz w:val="20"/>
          <w:szCs w:val="20"/>
          <w:lang w:val="ka-GE"/>
        </w:rPr>
        <w:t xml:space="preserve">ქ. რუსთავი </w:t>
      </w:r>
      <w:r w:rsidR="00925653" w:rsidRPr="00DF29F5">
        <w:rPr>
          <w:rFonts w:ascii="Sylfaen" w:hAnsi="Sylfaen" w:cs="Calibri"/>
          <w:b/>
          <w:bCs/>
          <w:sz w:val="20"/>
          <w:szCs w:val="20"/>
          <w:lang w:val="ka-GE"/>
        </w:rPr>
        <w:t>II აწევის სატუმბო სადგური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5B624B57" w14:textId="77777777" w:rsidR="002A48F7" w:rsidRDefault="002A48F7" w:rsidP="00B37271">
      <w:pPr>
        <w:spacing w:after="0"/>
        <w:jc w:val="both"/>
        <w:rPr>
          <w:rFonts w:ascii="Sylfaen" w:hAnsi="Sylfaen"/>
          <w:b/>
          <w:sz w:val="20"/>
          <w:szCs w:val="20"/>
          <w:lang w:val="ka-GE"/>
        </w:rPr>
      </w:pP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lastRenderedPageBreak/>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58544BAD"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14674B">
        <w:rPr>
          <w:rFonts w:ascii="Sylfaen" w:hAnsi="Sylfaen" w:cs="Sylfaen"/>
          <w:b/>
          <w:sz w:val="20"/>
          <w:szCs w:val="20"/>
          <w:lang w:val="ka-GE"/>
        </w:rPr>
        <w:t>6</w:t>
      </w:r>
      <w:r w:rsidR="00030E04">
        <w:rPr>
          <w:rFonts w:ascii="Sylfaen" w:hAnsi="Sylfaen" w:cs="Sylfaen"/>
          <w:b/>
          <w:sz w:val="20"/>
          <w:szCs w:val="20"/>
          <w:lang w:val="ka-GE"/>
        </w:rPr>
        <w:t xml:space="preserve"> წლის </w:t>
      </w:r>
      <w:r w:rsidR="00C87705">
        <w:rPr>
          <w:rFonts w:ascii="Sylfaen" w:hAnsi="Sylfaen" w:cs="Sylfaen"/>
          <w:b/>
          <w:sz w:val="20"/>
          <w:szCs w:val="20"/>
          <w:lang w:val="ka-GE"/>
        </w:rPr>
        <w:t>1</w:t>
      </w:r>
      <w:r w:rsidR="0014674B">
        <w:rPr>
          <w:rFonts w:ascii="Sylfaen" w:hAnsi="Sylfaen" w:cs="Sylfaen"/>
          <w:b/>
          <w:sz w:val="20"/>
          <w:szCs w:val="20"/>
          <w:lang w:val="ka-GE"/>
        </w:rPr>
        <w:t xml:space="preserve"> მაის</w:t>
      </w:r>
      <w:r w:rsidR="00C87705">
        <w:rPr>
          <w:rFonts w:ascii="Sylfaen" w:hAnsi="Sylfaen" w:cs="Sylfaen"/>
          <w:b/>
          <w:sz w:val="20"/>
          <w:szCs w:val="20"/>
          <w:lang w:val="ka-GE"/>
        </w:rPr>
        <w:t>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466C9">
          <w:rPr>
            <w:rStyle w:val="Hyperlink"/>
            <w:rFonts w:ascii="Sylfaen" w:hAnsi="Sylfaen" w:cs="Sylfaen"/>
            <w:sz w:val="20"/>
            <w:szCs w:val="20"/>
          </w:rPr>
          <w:t>vtsiklauri@gwp.ge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lastRenderedPageBreak/>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lastRenderedPageBreak/>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უფასოა, </w:t>
      </w:r>
      <w:r w:rsidRPr="00EC701A">
        <w:rPr>
          <w:rFonts w:ascii="Sylfaen" w:hAnsi="Sylfaen"/>
          <w:sz w:val="20"/>
          <w:szCs w:val="20"/>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5EE53BD7"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3"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60FFD1FC" w14:textId="77777777" w:rsidR="002D6C66" w:rsidRPr="00011C2B"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საკონტაქტო პირი: </w:t>
      </w:r>
      <w:r w:rsidR="00011C2B">
        <w:rPr>
          <w:rFonts w:ascii="Sylfaen" w:hAnsi="Sylfaen"/>
          <w:sz w:val="20"/>
          <w:szCs w:val="20"/>
          <w:lang w:val="ka-GE"/>
        </w:rPr>
        <w:t>მაგდა ლომთათიძე</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ელ. ფოსტა: </w:t>
      </w:r>
      <w:hyperlink r:id="rId14" w:history="1">
        <w:r w:rsidR="00011C2B" w:rsidRPr="00A44E4C">
          <w:rPr>
            <w:rStyle w:val="Hyperlink"/>
            <w:rFonts w:ascii="Sylfaen" w:hAnsi="Sylfaen"/>
            <w:sz w:val="20"/>
            <w:szCs w:val="20"/>
          </w:rPr>
          <w:t>mlomtatidze@gwp.ge</w:t>
        </w:r>
      </w:hyperlink>
      <w:r w:rsidR="0024589B">
        <w:rPr>
          <w:rFonts w:ascii="Sylfaen" w:hAnsi="Sylfaen"/>
          <w:sz w:val="20"/>
          <w:szCs w:val="20"/>
          <w:lang w:val="ka-GE"/>
        </w:rPr>
        <w:t xml:space="preserve"> </w:t>
      </w:r>
    </w:p>
    <w:p w14:paraId="1A8094D3"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ტელ.: +995 322 931111 (1</w:t>
      </w:r>
      <w:r w:rsidR="00011C2B">
        <w:rPr>
          <w:rFonts w:ascii="Sylfaen" w:hAnsi="Sylfaen"/>
          <w:sz w:val="20"/>
          <w:szCs w:val="20"/>
        </w:rPr>
        <w:t>303</w:t>
      </w:r>
      <w:r w:rsidRPr="00EC701A">
        <w:rPr>
          <w:rFonts w:ascii="Sylfaen" w:hAnsi="Sylfaen"/>
          <w:sz w:val="20"/>
          <w:szCs w:val="20"/>
          <w:lang w:val="ka-GE"/>
        </w:rPr>
        <w:t>);</w:t>
      </w:r>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5"/>
      <w:footerReference w:type="default" r:id="rId16"/>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3687" w14:textId="77777777" w:rsidR="004165BF" w:rsidRDefault="004165BF" w:rsidP="007902EA">
      <w:pPr>
        <w:spacing w:after="0" w:line="240" w:lineRule="auto"/>
      </w:pPr>
      <w:r>
        <w:separator/>
      </w:r>
    </w:p>
  </w:endnote>
  <w:endnote w:type="continuationSeparator" w:id="0">
    <w:p w14:paraId="2F37600A" w14:textId="77777777" w:rsidR="004165BF" w:rsidRDefault="004165B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F079" w14:textId="77777777" w:rsidR="004165BF" w:rsidRDefault="004165BF" w:rsidP="007902EA">
      <w:pPr>
        <w:spacing w:after="0" w:line="240" w:lineRule="auto"/>
      </w:pPr>
      <w:r>
        <w:separator/>
      </w:r>
    </w:p>
  </w:footnote>
  <w:footnote w:type="continuationSeparator" w:id="0">
    <w:p w14:paraId="4DF0C16E" w14:textId="77777777" w:rsidR="004165BF" w:rsidRDefault="004165B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4674B"/>
    <w:rsid w:val="00156D6D"/>
    <w:rsid w:val="001575CA"/>
    <w:rsid w:val="00161677"/>
    <w:rsid w:val="00162053"/>
    <w:rsid w:val="001652B2"/>
    <w:rsid w:val="00171C91"/>
    <w:rsid w:val="00172F99"/>
    <w:rsid w:val="0017792E"/>
    <w:rsid w:val="001802C1"/>
    <w:rsid w:val="00180F22"/>
    <w:rsid w:val="00185431"/>
    <w:rsid w:val="00185C9D"/>
    <w:rsid w:val="00187923"/>
    <w:rsid w:val="00192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503D"/>
    <w:rsid w:val="00216B88"/>
    <w:rsid w:val="0022155A"/>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0CFD"/>
    <w:rsid w:val="0033101C"/>
    <w:rsid w:val="0033397E"/>
    <w:rsid w:val="00333F2F"/>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165BF"/>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B6A60"/>
    <w:rsid w:val="006C1436"/>
    <w:rsid w:val="006C210C"/>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5D47"/>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22939"/>
    <w:rsid w:val="008246F4"/>
    <w:rsid w:val="00824EDA"/>
    <w:rsid w:val="00833770"/>
    <w:rsid w:val="0083614B"/>
    <w:rsid w:val="008374C0"/>
    <w:rsid w:val="008401B6"/>
    <w:rsid w:val="00840F4D"/>
    <w:rsid w:val="008421EC"/>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653"/>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67B9A"/>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B1C1E"/>
    <w:rsid w:val="00BC364F"/>
    <w:rsid w:val="00BC5C11"/>
    <w:rsid w:val="00BD4104"/>
    <w:rsid w:val="00BE0965"/>
    <w:rsid w:val="00BE187B"/>
    <w:rsid w:val="00BE1A34"/>
    <w:rsid w:val="00BE3060"/>
    <w:rsid w:val="00BE4678"/>
    <w:rsid w:val="00BF5EFE"/>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29F5"/>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235F"/>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149</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46</cp:revision>
  <cp:lastPrinted>2015-07-27T06:36:00Z</cp:lastPrinted>
  <dcterms:created xsi:type="dcterms:W3CDTF">2024-11-07T11:23:00Z</dcterms:created>
  <dcterms:modified xsi:type="dcterms:W3CDTF">2026-04-24T13:45:00Z</dcterms:modified>
</cp:coreProperties>
</file>