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7B4" w14:textId="13C39DAA" w:rsidR="009815C7" w:rsidRPr="00EC701A" w:rsidRDefault="009815C7" w:rsidP="00BA3128">
      <w:pPr>
        <w:spacing w:after="0"/>
        <w:jc w:val="center"/>
        <w:rPr>
          <w:rFonts w:ascii="Sylfaen" w:hAnsi="Sylfaen" w:cs="Sylfaen"/>
          <w:b/>
          <w:sz w:val="20"/>
          <w:szCs w:val="20"/>
        </w:rPr>
      </w:pP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4399378C" w14:textId="57A599F3" w:rsidR="00B13E5A" w:rsidRDefault="00E82A05" w:rsidP="00EC701A">
      <w:pPr>
        <w:spacing w:after="0"/>
        <w:jc w:val="center"/>
        <w:rPr>
          <w:rFonts w:ascii="Sylfaen" w:hAnsi="Sylfaen" w:cs="Sylfaen"/>
          <w:b/>
          <w:sz w:val="28"/>
          <w:szCs w:val="28"/>
        </w:rPr>
      </w:pPr>
      <w:r w:rsidRPr="00E82A05">
        <w:rPr>
          <w:rFonts w:ascii="Sylfaen" w:hAnsi="Sylfaen" w:cs="Sylfaen"/>
          <w:b/>
          <w:sz w:val="28"/>
          <w:szCs w:val="28"/>
        </w:rPr>
        <w:t xml:space="preserve">შესყიდვის საგანს </w:t>
      </w:r>
      <w:r w:rsidR="00981E66">
        <w:rPr>
          <w:rFonts w:ascii="Sylfaen" w:hAnsi="Sylfaen" w:cs="Sylfaen"/>
          <w:b/>
          <w:sz w:val="28"/>
          <w:szCs w:val="28"/>
          <w:lang w:val="ka-GE"/>
        </w:rPr>
        <w:t xml:space="preserve">წარმოადგენს </w:t>
      </w:r>
      <w:r w:rsidR="00981E66" w:rsidRPr="00981E66">
        <w:rPr>
          <w:rFonts w:ascii="Sylfaen" w:hAnsi="Sylfaen" w:cs="Sylfaen"/>
          <w:b/>
          <w:sz w:val="28"/>
          <w:szCs w:val="28"/>
        </w:rPr>
        <w:t>ლამის გაუწყლოვნება/დეჰიდრატაცია ავტომატიზაციის სისტემის შექმნა</w:t>
      </w:r>
    </w:p>
    <w:p w14:paraId="67F4C043" w14:textId="77777777" w:rsidR="00B13E5A" w:rsidRDefault="00B13E5A" w:rsidP="00EC701A">
      <w:pPr>
        <w:spacing w:after="0"/>
        <w:jc w:val="center"/>
        <w:rPr>
          <w:rFonts w:ascii="Sylfaen" w:hAnsi="Sylfaen" w:cs="Sylfaen"/>
          <w:b/>
          <w:sz w:val="28"/>
          <w:szCs w:val="28"/>
        </w:rPr>
      </w:pPr>
    </w:p>
    <w:p w14:paraId="3380B257" w14:textId="77777777" w:rsidR="004B7868" w:rsidRDefault="004B7868" w:rsidP="00EC701A">
      <w:pPr>
        <w:spacing w:after="0"/>
        <w:jc w:val="center"/>
        <w:rPr>
          <w:rFonts w:ascii="Sylfaen" w:hAnsi="Sylfaen" w:cs="Sylfaen"/>
          <w:b/>
          <w:sz w:val="28"/>
          <w:szCs w:val="28"/>
          <w:lang w:val="ka-GE"/>
        </w:rPr>
      </w:pPr>
      <w:r>
        <w:rPr>
          <w:rFonts w:ascii="Sylfaen" w:hAnsi="Sylfaen" w:cs="Sylfaen"/>
          <w:b/>
          <w:sz w:val="28"/>
          <w:szCs w:val="28"/>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Default="00207D7D" w:rsidP="00BA3128">
      <w:pPr>
        <w:spacing w:after="0"/>
        <w:jc w:val="center"/>
        <w:rPr>
          <w:rFonts w:ascii="Sylfaen" w:hAnsi="Sylfaen"/>
          <w:b/>
          <w:sz w:val="20"/>
          <w:szCs w:val="20"/>
          <w:lang w:val="ka-GE"/>
        </w:rPr>
      </w:pPr>
    </w:p>
    <w:p w14:paraId="07735547" w14:textId="77777777" w:rsidR="00981E66" w:rsidRDefault="00981E66" w:rsidP="00BA3128">
      <w:pPr>
        <w:spacing w:after="0"/>
        <w:jc w:val="center"/>
        <w:rPr>
          <w:rFonts w:ascii="Sylfaen" w:hAnsi="Sylfaen"/>
          <w:b/>
          <w:sz w:val="20"/>
          <w:szCs w:val="20"/>
          <w:lang w:val="ka-GE"/>
        </w:rPr>
      </w:pPr>
    </w:p>
    <w:p w14:paraId="566562BC" w14:textId="77777777" w:rsidR="00981E66" w:rsidRDefault="00981E66" w:rsidP="00BA3128">
      <w:pPr>
        <w:spacing w:after="0"/>
        <w:jc w:val="center"/>
        <w:rPr>
          <w:rFonts w:ascii="Sylfaen" w:hAnsi="Sylfaen"/>
          <w:b/>
          <w:sz w:val="20"/>
          <w:szCs w:val="20"/>
          <w:lang w:val="ka-GE"/>
        </w:rPr>
      </w:pPr>
    </w:p>
    <w:p w14:paraId="5D38ABBB" w14:textId="77777777" w:rsidR="00981E66" w:rsidRDefault="00981E66" w:rsidP="00BA3128">
      <w:pPr>
        <w:spacing w:after="0"/>
        <w:jc w:val="center"/>
        <w:rPr>
          <w:rFonts w:ascii="Sylfaen" w:hAnsi="Sylfaen"/>
          <w:b/>
          <w:sz w:val="20"/>
          <w:szCs w:val="20"/>
          <w:lang w:val="ka-GE"/>
        </w:rPr>
      </w:pPr>
    </w:p>
    <w:p w14:paraId="278CFB96" w14:textId="77777777" w:rsidR="00981E66" w:rsidRDefault="00981E66" w:rsidP="00BA3128">
      <w:pPr>
        <w:spacing w:after="0"/>
        <w:jc w:val="center"/>
        <w:rPr>
          <w:rFonts w:ascii="Sylfaen" w:hAnsi="Sylfaen"/>
          <w:b/>
          <w:sz w:val="20"/>
          <w:szCs w:val="20"/>
          <w:lang w:val="ka-GE"/>
        </w:rPr>
      </w:pPr>
    </w:p>
    <w:p w14:paraId="198A520B" w14:textId="77777777" w:rsidR="00981E66" w:rsidRDefault="00981E66" w:rsidP="00BA3128">
      <w:pPr>
        <w:spacing w:after="0"/>
        <w:jc w:val="center"/>
        <w:rPr>
          <w:rFonts w:ascii="Sylfaen" w:hAnsi="Sylfaen"/>
          <w:b/>
          <w:sz w:val="20"/>
          <w:szCs w:val="20"/>
          <w:lang w:val="ka-GE"/>
        </w:rPr>
      </w:pPr>
    </w:p>
    <w:p w14:paraId="6A596E82" w14:textId="77777777" w:rsidR="00981E66" w:rsidRDefault="00981E66" w:rsidP="00BA3128">
      <w:pPr>
        <w:spacing w:after="0"/>
        <w:jc w:val="center"/>
        <w:rPr>
          <w:rFonts w:ascii="Sylfaen" w:hAnsi="Sylfaen"/>
          <w:b/>
          <w:sz w:val="20"/>
          <w:szCs w:val="20"/>
          <w:lang w:val="ka-GE"/>
        </w:rPr>
      </w:pPr>
    </w:p>
    <w:p w14:paraId="5C100EE1" w14:textId="77777777" w:rsidR="00981E66" w:rsidRDefault="00981E66" w:rsidP="00BA3128">
      <w:pPr>
        <w:spacing w:after="0"/>
        <w:jc w:val="center"/>
        <w:rPr>
          <w:rFonts w:ascii="Sylfaen" w:hAnsi="Sylfaen"/>
          <w:b/>
          <w:sz w:val="20"/>
          <w:szCs w:val="20"/>
          <w:lang w:val="ka-GE"/>
        </w:rPr>
      </w:pPr>
    </w:p>
    <w:p w14:paraId="7BBDD0D4" w14:textId="77777777" w:rsidR="00981E66" w:rsidRDefault="00981E66" w:rsidP="00BA3128">
      <w:pPr>
        <w:spacing w:after="0"/>
        <w:jc w:val="center"/>
        <w:rPr>
          <w:rFonts w:ascii="Sylfaen" w:hAnsi="Sylfaen"/>
          <w:b/>
          <w:sz w:val="20"/>
          <w:szCs w:val="20"/>
          <w:lang w:val="ka-GE"/>
        </w:rPr>
      </w:pPr>
    </w:p>
    <w:p w14:paraId="189129B7" w14:textId="77777777" w:rsidR="00981E66" w:rsidRDefault="00981E66" w:rsidP="00BA3128">
      <w:pPr>
        <w:spacing w:after="0"/>
        <w:jc w:val="center"/>
        <w:rPr>
          <w:rFonts w:ascii="Sylfaen" w:hAnsi="Sylfaen"/>
          <w:b/>
          <w:sz w:val="20"/>
          <w:szCs w:val="20"/>
          <w:lang w:val="ka-GE"/>
        </w:rPr>
      </w:pPr>
    </w:p>
    <w:p w14:paraId="7D48F262" w14:textId="77777777" w:rsidR="00981E66" w:rsidRPr="00EC701A" w:rsidRDefault="00981E66" w:rsidP="00BA3128">
      <w:pPr>
        <w:spacing w:after="0"/>
        <w:jc w:val="center"/>
        <w:rPr>
          <w:rFonts w:ascii="Sylfaen" w:hAnsi="Sylfaen"/>
          <w:b/>
          <w:sz w:val="20"/>
          <w:szCs w:val="20"/>
          <w:lang w:val="ka-GE"/>
        </w:rPr>
      </w:pPr>
    </w:p>
    <w:p w14:paraId="7448B38D" w14:textId="77777777" w:rsidR="00207D7D" w:rsidRPr="00EC701A" w:rsidRDefault="00207D7D"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7F1E593F" w14:textId="47B73F86" w:rsidR="00FB72C3" w:rsidRDefault="009364A1" w:rsidP="00BA3128">
      <w:pPr>
        <w:spacing w:after="0"/>
        <w:jc w:val="both"/>
        <w:rPr>
          <w:rFonts w:ascii="Sylfaen" w:hAnsi="Sylfaen" w:cs="Sylfaen"/>
          <w:b/>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1847A5">
        <w:rPr>
          <w:rFonts w:ascii="Sylfaen" w:hAnsi="Sylfaen" w:cs="Sylfaen"/>
          <w:sz w:val="20"/>
          <w:szCs w:val="20"/>
          <w:lang w:val="ka-GE"/>
        </w:rPr>
        <w:t>გარდაბნის გამწმენდი ნაგებობა</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w:t>
      </w:r>
      <w:r w:rsidR="001C1EDB">
        <w:rPr>
          <w:rFonts w:ascii="Sylfaen" w:hAnsi="Sylfaen" w:cs="Arial"/>
          <w:sz w:val="20"/>
          <w:szCs w:val="20"/>
          <w:lang w:val="ka-GE"/>
        </w:rPr>
        <w:t>GST</w:t>
      </w:r>
      <w:r w:rsidRPr="00EC701A">
        <w:rPr>
          <w:rFonts w:ascii="Sylfaen" w:hAnsi="Sylfaen" w:cs="Arial"/>
          <w:sz w:val="20"/>
          <w:szCs w:val="20"/>
          <w:lang w:val="ka-GE"/>
        </w:rPr>
        <w:t xml:space="preserve">, ს/ნ </w:t>
      </w:r>
      <w:r w:rsidR="006075F4" w:rsidRPr="006075F4">
        <w:rPr>
          <w:rFonts w:ascii="Sylfaen" w:hAnsi="Sylfaen" w:cs="Arial"/>
          <w:sz w:val="20"/>
          <w:szCs w:val="20"/>
        </w:rPr>
        <w:t>203828313</w:t>
      </w:r>
      <w:r w:rsidRPr="00EC701A">
        <w:rPr>
          <w:rFonts w:ascii="Sylfaen" w:hAnsi="Sylfaen" w:cs="Arial"/>
          <w:sz w:val="20"/>
          <w:szCs w:val="20"/>
          <w:lang w:val="ka-GE"/>
        </w:rPr>
        <w:t xml:space="preserve">)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981E66" w:rsidRPr="00981E66">
        <w:rPr>
          <w:rFonts w:ascii="Sylfaen" w:hAnsi="Sylfaen" w:cs="Sylfaen"/>
          <w:b/>
          <w:sz w:val="20"/>
          <w:szCs w:val="20"/>
          <w:lang w:val="ka-GE"/>
        </w:rPr>
        <w:t>ლამის გაუწყლოვნება/დეჰიდრატაცია ავტომატიზაციის სისტემის შექმნა</w:t>
      </w:r>
      <w:r w:rsidR="001C1EDB">
        <w:rPr>
          <w:rFonts w:ascii="Sylfaen" w:hAnsi="Sylfaen" w:cs="Sylfaen"/>
          <w:b/>
          <w:sz w:val="20"/>
          <w:szCs w:val="20"/>
          <w:lang w:val="ka-GE"/>
        </w:rPr>
        <w:t>ზე</w:t>
      </w:r>
    </w:p>
    <w:p w14:paraId="5E3517C5" w14:textId="77777777" w:rsidR="001C1EDB" w:rsidRPr="00D94E33" w:rsidRDefault="001C1EDB" w:rsidP="00BA3128">
      <w:pPr>
        <w:spacing w:after="0"/>
        <w:jc w:val="both"/>
        <w:rPr>
          <w:rFonts w:ascii="Sylfaen" w:hAnsi="Sylfaen" w:cs="Sylfaen"/>
          <w:b/>
          <w:sz w:val="20"/>
          <w:szCs w:val="20"/>
          <w:lang w:val="ka-GE"/>
        </w:rPr>
      </w:pPr>
    </w:p>
    <w:p w14:paraId="140AAB48" w14:textId="6D6B5D2F"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78599C1B" w14:textId="0FE7AD88"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 xml:space="preserve">ტენდერით გათვალისწინებული შესყიდვის ობიექტის ტექნიკური აღწერა და რაოდენობა/მოცულობა მოცემულია </w:t>
      </w:r>
      <w:r w:rsidR="007767EF">
        <w:rPr>
          <w:rFonts w:ascii="Sylfaen" w:hAnsi="Sylfaen" w:cs="Sylfaen"/>
          <w:sz w:val="20"/>
          <w:szCs w:val="20"/>
          <w:lang w:val="ka-GE"/>
        </w:rPr>
        <w:t>დანართ #1-ში</w:t>
      </w:r>
    </w:p>
    <w:p w14:paraId="20C6A56E" w14:textId="77777777" w:rsidR="00B37271" w:rsidRDefault="00B37271" w:rsidP="00BA3128">
      <w:pPr>
        <w:spacing w:after="0"/>
        <w:jc w:val="both"/>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39978A40" w:rsidR="00D303E5" w:rsidRPr="00EC701A" w:rsidRDefault="002D6C66" w:rsidP="00BA3128">
      <w:pPr>
        <w:spacing w:after="0"/>
        <w:jc w:val="both"/>
        <w:rPr>
          <w:rFonts w:ascii="Sylfaen" w:hAnsi="Sylfaen" w:cs="Sylfaen"/>
          <w:color w:val="222222"/>
          <w:sz w:val="20"/>
          <w:szCs w:val="20"/>
          <w:shd w:val="clear" w:color="auto" w:fill="FFFFFF"/>
        </w:rPr>
      </w:pPr>
      <w:r w:rsidRPr="00EC701A">
        <w:rPr>
          <w:rFonts w:ascii="Sylfaen" w:hAnsi="Sylfaen" w:cs="Sylfaen"/>
          <w:color w:val="222222"/>
          <w:sz w:val="20"/>
          <w:szCs w:val="20"/>
          <w:shd w:val="clear" w:color="auto" w:fill="FFFFFF"/>
        </w:rPr>
        <w:t>პრეტენდენტმა</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უნდა</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წარმოადგინოს</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განფასება</w:t>
      </w:r>
      <w:r w:rsidRPr="00EC701A">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(პროექტი - ხარჯთაღრიცხვა) </w:t>
      </w:r>
      <w:r w:rsidR="00EC701A" w:rsidRPr="00EC701A">
        <w:rPr>
          <w:rFonts w:ascii="Sylfaen" w:hAnsi="Sylfaen" w:cs="Sylfaen"/>
          <w:color w:val="222222"/>
          <w:sz w:val="20"/>
          <w:szCs w:val="20"/>
          <w:shd w:val="clear" w:color="auto" w:fill="FFFFFF"/>
          <w:lang w:val="ka-GE"/>
        </w:rPr>
        <w:t>დანართ</w:t>
      </w:r>
      <w:r w:rsidR="00CE501A">
        <w:rPr>
          <w:rFonts w:ascii="Sylfaen" w:hAnsi="Sylfaen" w:cs="Sylfaen"/>
          <w:color w:val="222222"/>
          <w:sz w:val="20"/>
          <w:szCs w:val="20"/>
          <w:shd w:val="clear" w:color="auto" w:fill="FFFFFF"/>
          <w:lang w:val="ka-GE"/>
        </w:rPr>
        <w:t>ებში</w:t>
      </w:r>
      <w:r w:rsidR="00EC701A" w:rsidRPr="00EC701A">
        <w:rPr>
          <w:rFonts w:ascii="Sylfaen" w:hAnsi="Sylfaen" w:cs="Sylfaen"/>
          <w:color w:val="222222"/>
          <w:sz w:val="20"/>
          <w:szCs w:val="20"/>
          <w:shd w:val="clear" w:color="auto" w:fill="FFFFFF"/>
          <w:lang w:val="ka-GE"/>
        </w:rPr>
        <w:t xml:space="preserve"> მითითებბული ინფორმაციის საფუძველზე</w:t>
      </w:r>
      <w:r w:rsidRPr="00EC701A">
        <w:rPr>
          <w:rFonts w:ascii="Sylfaen" w:hAnsi="Sylfaen" w:cs="Sylfaen"/>
          <w:color w:val="222222"/>
          <w:sz w:val="20"/>
          <w:szCs w:val="20"/>
          <w:shd w:val="clear" w:color="auto" w:fill="FFFFFF"/>
          <w:lang w:val="ka-GE"/>
        </w:rPr>
        <w:t xml:space="preserve"> 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8"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14D5210E" w14:textId="77777777" w:rsidR="0054538A" w:rsidRPr="00EC701A" w:rsidRDefault="0054538A" w:rsidP="00BA3128">
      <w:pPr>
        <w:spacing w:after="0"/>
        <w:jc w:val="both"/>
        <w:rPr>
          <w:rFonts w:ascii="Sylfaen" w:hAnsi="Sylfaen"/>
          <w:sz w:val="20"/>
          <w:szCs w:val="20"/>
          <w:lang w:val="ka-GE"/>
        </w:rPr>
      </w:pPr>
      <w:r w:rsidRPr="00EC701A">
        <w:rPr>
          <w:rFonts w:ascii="Sylfaen" w:hAnsi="Sylfaen"/>
          <w:sz w:val="20"/>
          <w:szCs w:val="20"/>
          <w:lang w:val="ka-GE"/>
        </w:rPr>
        <w:t>სამუშაოების უნდა განხორციელდეს შემდეგ მისამართებზე:</w:t>
      </w:r>
    </w:p>
    <w:p w14:paraId="0719A365" w14:textId="08688D30" w:rsidR="00047536" w:rsidRDefault="001C1EDB" w:rsidP="00007624">
      <w:pPr>
        <w:pStyle w:val="ListParagraph"/>
        <w:numPr>
          <w:ilvl w:val="0"/>
          <w:numId w:val="5"/>
        </w:numPr>
        <w:rPr>
          <w:rFonts w:ascii="Sylfaen" w:hAnsi="Sylfaen"/>
          <w:b/>
          <w:sz w:val="20"/>
          <w:szCs w:val="20"/>
          <w:lang w:val="ka-GE"/>
        </w:rPr>
      </w:pPr>
      <w:r>
        <w:rPr>
          <w:rFonts w:ascii="Sylfaen" w:hAnsi="Sylfaen"/>
          <w:b/>
          <w:sz w:val="20"/>
          <w:szCs w:val="20"/>
          <w:lang w:val="ka-GE"/>
        </w:rPr>
        <w:t>გარდაბნის მუნიციპალიტეტი, გარდაბნის გამწმენდი ნაგებობა</w:t>
      </w: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6A102B72"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15428C">
        <w:rPr>
          <w:rFonts w:ascii="Sylfaen" w:hAnsi="Sylfaen"/>
          <w:sz w:val="20"/>
          <w:szCs w:val="20"/>
          <w:lang w:val="ka-GE"/>
        </w:rPr>
        <w:t>მომსახურების გაწევის</w:t>
      </w:r>
      <w:r w:rsidR="00D303E5" w:rsidRPr="00EC701A">
        <w:rPr>
          <w:rFonts w:ascii="Sylfaen" w:hAnsi="Sylfaen"/>
          <w:sz w:val="20"/>
          <w:szCs w:val="20"/>
          <w:lang w:val="ka-GE"/>
        </w:rPr>
        <w:t xml:space="preserve">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95FB405"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 xml:space="preserve">0 (ათი) კალენდარული დღის განმავლობაში. </w:t>
      </w:r>
    </w:p>
    <w:p w14:paraId="64F1413D" w14:textId="77777777" w:rsidR="00C2665E" w:rsidRDefault="00C2665E" w:rsidP="00B37271">
      <w:pPr>
        <w:spacing w:after="0"/>
        <w:jc w:val="both"/>
        <w:rPr>
          <w:rFonts w:ascii="Sylfaen" w:hAnsi="Sylfaen"/>
          <w:b/>
          <w:sz w:val="20"/>
          <w:szCs w:val="20"/>
          <w:lang w:val="ka-GE"/>
        </w:rPr>
      </w:pPr>
    </w:p>
    <w:p w14:paraId="6987106C" w14:textId="3388033C"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w:t>
      </w:r>
      <w:r w:rsidR="00C74CB7">
        <w:rPr>
          <w:rFonts w:ascii="Sylfaen" w:hAnsi="Sylfaen"/>
          <w:b/>
          <w:sz w:val="20"/>
          <w:szCs w:val="20"/>
          <w:lang w:val="ka-GE"/>
        </w:rPr>
        <w:t>7</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t>გამოცდილების შესახებ დამადასტურებელი დოკუმენტაცია.</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489EA753"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sidR="00C74CB7">
        <w:rPr>
          <w:rFonts w:ascii="Sylfaen" w:hAnsi="Sylfaen"/>
          <w:b/>
          <w:color w:val="FF0000"/>
          <w:u w:val="single"/>
          <w:lang w:val="ka-GE"/>
        </w:rPr>
        <w:t>7</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02D9719D"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827FBF">
        <w:rPr>
          <w:rFonts w:ascii="Sylfaen" w:hAnsi="Sylfaen" w:cs="Sylfaen"/>
          <w:b/>
          <w:sz w:val="20"/>
          <w:szCs w:val="20"/>
          <w:lang w:val="ka-GE"/>
        </w:rPr>
        <w:t>6</w:t>
      </w:r>
      <w:r w:rsidR="00030E04">
        <w:rPr>
          <w:rFonts w:ascii="Sylfaen" w:hAnsi="Sylfaen" w:cs="Sylfaen"/>
          <w:b/>
          <w:sz w:val="20"/>
          <w:szCs w:val="20"/>
          <w:lang w:val="ka-GE"/>
        </w:rPr>
        <w:t xml:space="preserve"> წლის </w:t>
      </w:r>
      <w:r w:rsidR="00517650">
        <w:rPr>
          <w:rFonts w:ascii="Sylfaen" w:hAnsi="Sylfaen" w:cs="Sylfaen"/>
          <w:b/>
          <w:sz w:val="20"/>
          <w:szCs w:val="20"/>
          <w:lang w:val="ka-GE"/>
        </w:rPr>
        <w:t>11</w:t>
      </w:r>
      <w:r w:rsidR="007229C3">
        <w:rPr>
          <w:rFonts w:ascii="Sylfaen" w:hAnsi="Sylfaen" w:cs="Sylfaen"/>
          <w:b/>
          <w:sz w:val="20"/>
          <w:szCs w:val="20"/>
          <w:lang w:val="ka-GE"/>
        </w:rPr>
        <w:t xml:space="preserve"> </w:t>
      </w:r>
      <w:r w:rsidR="00517650">
        <w:rPr>
          <w:rFonts w:ascii="Sylfaen" w:hAnsi="Sylfaen" w:cs="Sylfaen"/>
          <w:b/>
          <w:sz w:val="20"/>
          <w:szCs w:val="20"/>
          <w:lang w:val="ka-GE"/>
        </w:rPr>
        <w:t>მაისი</w:t>
      </w:r>
      <w:r w:rsidRPr="0024589B">
        <w:rPr>
          <w:rFonts w:ascii="Sylfaen" w:hAnsi="Sylfaen" w:cs="Sylfaen"/>
          <w:b/>
          <w:sz w:val="20"/>
          <w:szCs w:val="20"/>
          <w:lang w:val="ka-GE"/>
        </w:rPr>
        <w:t>, 1</w:t>
      </w:r>
      <w:r w:rsidR="00E53196">
        <w:rPr>
          <w:rFonts w:ascii="Sylfaen" w:hAnsi="Sylfaen" w:cs="Sylfaen"/>
          <w:b/>
          <w:sz w:val="20"/>
          <w:szCs w:val="20"/>
          <w:lang w:val="ka-GE"/>
        </w:rPr>
        <w:t>2</w:t>
      </w:r>
      <w:r w:rsidRPr="0024589B">
        <w:rPr>
          <w:rFonts w:ascii="Sylfaen" w:hAnsi="Sylfaen" w:cs="Sylfaen"/>
          <w:b/>
          <w:sz w:val="20"/>
          <w:szCs w:val="20"/>
          <w:lang w:val="ka-GE"/>
        </w:rPr>
        <w:t>:00 საათი</w:t>
      </w:r>
    </w:p>
    <w:p w14:paraId="1EDC840E"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9" w:history="1">
        <w:r w:rsidRPr="0024589B">
          <w:rPr>
            <w:rStyle w:val="Hyperlink"/>
            <w:rFonts w:ascii="Sylfaen" w:hAnsi="Sylfaen" w:cs="Sylfaen"/>
            <w:b/>
            <w:sz w:val="20"/>
            <w:szCs w:val="20"/>
            <w:lang w:val="ka-GE"/>
          </w:rPr>
          <w:t>www.tenders.ge</w:t>
        </w:r>
      </w:hyperlink>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0985F080"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lastRenderedPageBreak/>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5DCAB1C9" w14:textId="71CBF8A0"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1847A5">
        <w:rPr>
          <w:rFonts w:ascii="Sylfaen" w:hAnsi="Sylfaen" w:cs="Sylfaen"/>
          <w:sz w:val="20"/>
          <w:szCs w:val="20"/>
          <w:lang w:val="ka-GE"/>
        </w:rPr>
        <w:t>გარდაბნის გამწმენდი ნაგებობა</w:t>
      </w:r>
      <w:r w:rsidR="0071455F" w:rsidRPr="00EC701A">
        <w:rPr>
          <w:rFonts w:ascii="Sylfaen" w:hAnsi="Sylfaen" w:cs="Sylfaen"/>
          <w:sz w:val="20"/>
          <w:szCs w:val="20"/>
          <w:lang w:val="ka-GE"/>
        </w:rPr>
        <w:t>“ (</w:t>
      </w:r>
      <w:r w:rsidR="001C1EDB">
        <w:rPr>
          <w:rFonts w:ascii="Sylfaen" w:hAnsi="Sylfaen" w:cs="Sylfaen"/>
          <w:sz w:val="20"/>
          <w:szCs w:val="20"/>
          <w:lang w:val="ka-GE"/>
        </w:rPr>
        <w:t>GST</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26D07D72"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1847A5">
        <w:rPr>
          <w:rFonts w:ascii="Sylfaen" w:hAnsi="Sylfaen" w:cs="Sylfaen"/>
          <w:sz w:val="20"/>
          <w:szCs w:val="20"/>
          <w:lang w:val="ka-GE"/>
        </w:rPr>
        <w:t>გარდაბნის გამწმენდი ნაგებობა</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1C1EDB">
        <w:rPr>
          <w:rFonts w:ascii="Sylfaen" w:hAnsi="Sylfaen" w:cs="Sylfaen"/>
          <w:sz w:val="20"/>
          <w:szCs w:val="20"/>
          <w:lang w:val="ka-GE"/>
        </w:rPr>
        <w:t>GST</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1847A5">
        <w:rPr>
          <w:rFonts w:ascii="Sylfaen" w:hAnsi="Sylfaen" w:cs="Sylfaen"/>
          <w:sz w:val="20"/>
          <w:szCs w:val="20"/>
          <w:lang w:val="ka-GE"/>
        </w:rPr>
        <w:t>გარდაბნის გამწმენდი ნაგებობა</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1C1EDB">
        <w:rPr>
          <w:rFonts w:ascii="Sylfaen" w:hAnsi="Sylfaen" w:cs="Sylfaen"/>
          <w:sz w:val="20"/>
          <w:szCs w:val="20"/>
          <w:lang w:val="ka-GE"/>
        </w:rPr>
        <w:t>GST</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0E43749C"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1847A5">
        <w:rPr>
          <w:rFonts w:ascii="Sylfaen" w:hAnsi="Sylfaen" w:cs="Sylfaen"/>
          <w:sz w:val="20"/>
          <w:szCs w:val="20"/>
          <w:lang w:val="ka-GE"/>
        </w:rPr>
        <w:t>გარდაბნის გამწმენდი ნაგებობა</w:t>
      </w:r>
      <w:r w:rsidR="0071455F" w:rsidRPr="00EC701A">
        <w:rPr>
          <w:rFonts w:ascii="Sylfaen" w:hAnsi="Sylfaen" w:cs="Sylfaen"/>
          <w:sz w:val="20"/>
          <w:szCs w:val="20"/>
          <w:lang w:val="ka-GE"/>
        </w:rPr>
        <w:t>“ (</w:t>
      </w:r>
      <w:r w:rsidR="001C1EDB">
        <w:rPr>
          <w:rFonts w:ascii="Sylfaen" w:hAnsi="Sylfaen" w:cs="Sylfaen"/>
          <w:sz w:val="20"/>
          <w:szCs w:val="20"/>
          <w:lang w:val="ka-GE"/>
        </w:rPr>
        <w:t>GST</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12BB79D2"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1847A5">
        <w:rPr>
          <w:rFonts w:ascii="Sylfaen" w:hAnsi="Sylfaen" w:cs="Sylfaen"/>
          <w:sz w:val="20"/>
          <w:szCs w:val="20"/>
          <w:lang w:val="ka-GE"/>
        </w:rPr>
        <w:t>გარდაბნის გამწმენდი ნაგებობა</w:t>
      </w:r>
      <w:r w:rsidR="0071455F" w:rsidRPr="00EC701A">
        <w:rPr>
          <w:rFonts w:ascii="Sylfaen" w:hAnsi="Sylfaen" w:cs="Sylfaen"/>
          <w:sz w:val="20"/>
          <w:szCs w:val="20"/>
          <w:lang w:val="ka-GE"/>
        </w:rPr>
        <w:t>“ (</w:t>
      </w:r>
      <w:r w:rsidR="001C1EDB">
        <w:rPr>
          <w:rFonts w:ascii="Sylfaen" w:hAnsi="Sylfaen" w:cs="Sylfaen"/>
          <w:sz w:val="20"/>
          <w:szCs w:val="20"/>
          <w:lang w:val="ka-GE"/>
        </w:rPr>
        <w:t>GST</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hyperlink r:id="rId10" w:history="1">
        <w:r w:rsidR="0024589B" w:rsidRPr="008466C9">
          <w:rPr>
            <w:rStyle w:val="Hyperlink"/>
            <w:rFonts w:ascii="Sylfaen" w:hAnsi="Sylfaen" w:cs="Sylfaen"/>
            <w:sz w:val="20"/>
            <w:szCs w:val="20"/>
          </w:rPr>
          <w:t>vtsiklauri@</w:t>
        </w:r>
        <w:r w:rsidR="001C1EDB">
          <w:rPr>
            <w:rStyle w:val="Hyperlink"/>
            <w:rFonts w:ascii="Sylfaen" w:hAnsi="Sylfaen" w:cs="Sylfaen"/>
            <w:sz w:val="20"/>
            <w:szCs w:val="20"/>
          </w:rPr>
          <w:t>GST</w:t>
        </w:r>
        <w:r w:rsidR="0024589B" w:rsidRPr="008466C9">
          <w:rPr>
            <w:rStyle w:val="Hyperlink"/>
            <w:rFonts w:ascii="Sylfaen" w:hAnsi="Sylfaen" w:cs="Sylfaen"/>
            <w:sz w:val="20"/>
            <w:szCs w:val="20"/>
          </w:rPr>
          <w:t>.ge</w:t>
        </w:r>
      </w:hyperlink>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6E01E6A8"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1847A5">
        <w:rPr>
          <w:rFonts w:ascii="Sylfaen" w:hAnsi="Sylfaen" w:cs="Sylfaen"/>
          <w:sz w:val="20"/>
          <w:szCs w:val="20"/>
          <w:lang w:val="ka-GE"/>
        </w:rPr>
        <w:t>გარდაბნის გამწმენდი ნაგებობა</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1C1EDB">
        <w:rPr>
          <w:rFonts w:ascii="Sylfaen" w:hAnsi="Sylfaen" w:cs="Sylfaen"/>
          <w:sz w:val="20"/>
          <w:szCs w:val="20"/>
          <w:lang w:val="ka-GE"/>
        </w:rPr>
        <w:t>GST</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2EF1DEE0"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პასუხისმგებელი პირი: შპს „</w:t>
      </w:r>
      <w:r w:rsidR="001847A5">
        <w:rPr>
          <w:rFonts w:ascii="Sylfaen" w:hAnsi="Sylfaen"/>
          <w:sz w:val="20"/>
          <w:szCs w:val="20"/>
          <w:lang w:val="ka-GE"/>
        </w:rPr>
        <w:t>გარდაბნის გამწმენდი ნაგებობა</w:t>
      </w:r>
      <w:r w:rsidRPr="0024589B">
        <w:rPr>
          <w:rFonts w:ascii="Sylfaen" w:hAnsi="Sylfaen"/>
          <w:sz w:val="20"/>
          <w:szCs w:val="20"/>
          <w:lang w:val="ka-GE"/>
        </w:rPr>
        <w:t>“ (</w:t>
      </w:r>
      <w:r w:rsidR="001C1EDB">
        <w:rPr>
          <w:rFonts w:ascii="Sylfaen" w:hAnsi="Sylfaen"/>
          <w:sz w:val="20"/>
          <w:szCs w:val="20"/>
          <w:lang w:val="ka-GE"/>
        </w:rPr>
        <w:t>GST</w:t>
      </w:r>
      <w:r w:rsidRPr="0024589B">
        <w:rPr>
          <w:rFonts w:ascii="Sylfaen" w:hAnsi="Sylfaen"/>
          <w:sz w:val="20"/>
          <w:szCs w:val="20"/>
          <w:lang w:val="ka-GE"/>
        </w:rPr>
        <w:t>),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w:t>
      </w:r>
      <w:r w:rsidR="001C1EDB">
        <w:rPr>
          <w:rFonts w:ascii="Sylfaen" w:hAnsi="Sylfaen"/>
          <w:sz w:val="20"/>
          <w:szCs w:val="20"/>
          <w:lang w:val="ka-GE"/>
        </w:rPr>
        <w:t>GST</w:t>
      </w:r>
      <w:r w:rsidRPr="0024589B">
        <w:rPr>
          <w:rFonts w:ascii="Sylfaen" w:hAnsi="Sylfaen"/>
          <w:sz w:val="20"/>
          <w:szCs w:val="20"/>
          <w:lang w:val="ka-GE"/>
        </w:rPr>
        <w:t>.ge.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w:t>
      </w:r>
      <w:r w:rsidR="001847A5">
        <w:rPr>
          <w:rFonts w:ascii="Sylfaen" w:hAnsi="Sylfaen"/>
          <w:sz w:val="20"/>
          <w:szCs w:val="20"/>
          <w:lang w:val="ka-GE"/>
        </w:rPr>
        <w:t>გარდაბნის გამწმენდი ნაგებობა</w:t>
      </w:r>
      <w:r w:rsidRPr="0024589B">
        <w:rPr>
          <w:rFonts w:ascii="Sylfaen" w:hAnsi="Sylfaen"/>
          <w:sz w:val="20"/>
          <w:szCs w:val="20"/>
          <w:lang w:val="ka-GE"/>
        </w:rPr>
        <w:t>“, მედეა (მზია) ჯუღელის ქუჩა N10, თბილისი 0179, საქართველო, ან ელექტრონული ფოსტის გაგზავნით შემდეგ მისამართზე: pdpo@</w:t>
      </w:r>
      <w:r w:rsidR="001C1EDB">
        <w:rPr>
          <w:rFonts w:ascii="Sylfaen" w:hAnsi="Sylfaen"/>
          <w:sz w:val="20"/>
          <w:szCs w:val="20"/>
          <w:lang w:val="ka-GE"/>
        </w:rPr>
        <w:t>GST</w:t>
      </w:r>
      <w:r w:rsidRPr="0024589B">
        <w:rPr>
          <w:rFonts w:ascii="Sylfaen" w:hAnsi="Sylfaen"/>
          <w:sz w:val="20"/>
          <w:szCs w:val="20"/>
          <w:lang w:val="ka-GE"/>
        </w:rPr>
        <w:t xml:space="preserve">.ge, რომელშიც უნდა მიუთითოთ ის </w:t>
      </w:r>
      <w:r w:rsidRPr="0024589B">
        <w:rPr>
          <w:rFonts w:ascii="Sylfaen" w:hAnsi="Sylfaen"/>
          <w:sz w:val="20"/>
          <w:szCs w:val="20"/>
          <w:lang w:val="ka-GE"/>
        </w:rPr>
        <w:lastRenderedPageBreak/>
        <w:t>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161F0469"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w:t>
      </w:r>
      <w:r w:rsidR="001847A5">
        <w:rPr>
          <w:rFonts w:ascii="Sylfaen" w:hAnsi="Sylfaen"/>
          <w:sz w:val="20"/>
          <w:szCs w:val="20"/>
          <w:lang w:val="ka-GE"/>
        </w:rPr>
        <w:t>გარდაბნის გამწმენდი ნაგებობა</w:t>
      </w:r>
      <w:r w:rsidRPr="0024589B">
        <w:rPr>
          <w:rFonts w:ascii="Sylfaen" w:hAnsi="Sylfaen"/>
          <w:sz w:val="20"/>
          <w:szCs w:val="20"/>
          <w:lang w:val="ka-GE"/>
        </w:rPr>
        <w:t>“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w:t>
      </w:r>
      <w:r w:rsidR="001847A5">
        <w:rPr>
          <w:rFonts w:ascii="Sylfaen" w:hAnsi="Sylfaen"/>
          <w:sz w:val="20"/>
          <w:szCs w:val="20"/>
          <w:lang w:val="ka-GE"/>
        </w:rPr>
        <w:t>გარდაბნის გამწმენდი ნაგებობა</w:t>
      </w:r>
      <w:r w:rsidRPr="0024589B">
        <w:rPr>
          <w:rFonts w:ascii="Sylfaen" w:hAnsi="Sylfaen"/>
          <w:sz w:val="20"/>
          <w:szCs w:val="20"/>
          <w:lang w:val="ka-GE"/>
        </w:rPr>
        <w:t>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1" w:history="1">
        <w:r w:rsidRPr="00EC701A">
          <w:rPr>
            <w:rStyle w:val="Hyperlink"/>
            <w:rFonts w:ascii="Sylfaen" w:hAnsi="Sylfaen"/>
            <w:sz w:val="20"/>
            <w:szCs w:val="20"/>
            <w:lang w:val="ka-GE"/>
          </w:rPr>
          <w:t>www.tenders.ge</w:t>
        </w:r>
      </w:hyperlink>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4813157E"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უფასოა, </w:t>
      </w:r>
      <w:r w:rsidRPr="00EC701A">
        <w:rPr>
          <w:rFonts w:ascii="Sylfaen" w:hAnsi="Sylfaen"/>
          <w:sz w:val="20"/>
          <w:szCs w:val="20"/>
        </w:rPr>
        <w:t xml:space="preserve">ტენდერში მონაწილეობის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1847A5">
        <w:rPr>
          <w:rFonts w:ascii="Sylfaen" w:hAnsi="Sylfaen" w:cs="Sylfaen"/>
          <w:sz w:val="20"/>
          <w:szCs w:val="20"/>
          <w:lang w:val="ka-GE"/>
        </w:rPr>
        <w:t>გარდაბნის გამწმენდი ნაგებობა</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1C1EDB">
        <w:rPr>
          <w:rFonts w:ascii="Sylfaen" w:hAnsi="Sylfaen" w:cs="Sylfaen"/>
          <w:sz w:val="20"/>
          <w:szCs w:val="20"/>
          <w:lang w:val="ka-GE"/>
        </w:rPr>
        <w:t>GST</w:t>
      </w:r>
      <w:r w:rsidRPr="00EC701A">
        <w:rPr>
          <w:rFonts w:ascii="Sylfaen" w:hAnsi="Sylfaen" w:cs="Sylfaen"/>
          <w:sz w:val="20"/>
          <w:szCs w:val="20"/>
          <w:lang w:val="ka-GE"/>
        </w:rPr>
        <w:t xml:space="preserve">, ს/ნ </w:t>
      </w:r>
      <w:r w:rsidR="00517650" w:rsidRPr="006075F4">
        <w:rPr>
          <w:rFonts w:ascii="Sylfaen" w:hAnsi="Sylfaen" w:cs="Arial"/>
          <w:sz w:val="20"/>
          <w:szCs w:val="20"/>
        </w:rPr>
        <w:t>203828313</w:t>
      </w:r>
      <w:r w:rsidRPr="00EC701A">
        <w:rPr>
          <w:rFonts w:ascii="Sylfaen" w:hAnsi="Sylfaen" w:cs="Sylfaen"/>
          <w:sz w:val="20"/>
          <w:szCs w:val="20"/>
          <w:lang w:val="ka-GE"/>
        </w:rPr>
        <w:t>)).</w:t>
      </w:r>
    </w:p>
    <w:p w14:paraId="41D68CD2" w14:textId="77777777" w:rsidR="00BD4104" w:rsidRDefault="00BD4104" w:rsidP="00BA3128">
      <w:pPr>
        <w:spacing w:after="0"/>
        <w:jc w:val="both"/>
        <w:rPr>
          <w:rFonts w:ascii="Sylfaen" w:hAnsi="Sylfaen"/>
          <w:sz w:val="20"/>
          <w:szCs w:val="20"/>
        </w:rPr>
      </w:pPr>
    </w:p>
    <w:p w14:paraId="5C87E0C7" w14:textId="77777777" w:rsidR="00522610" w:rsidRDefault="00522610" w:rsidP="00BA3128">
      <w:pPr>
        <w:spacing w:after="0"/>
        <w:jc w:val="both"/>
        <w:rPr>
          <w:rFonts w:ascii="Sylfaen" w:hAnsi="Sylfaen"/>
          <w:sz w:val="20"/>
          <w:szCs w:val="20"/>
        </w:rPr>
      </w:pPr>
    </w:p>
    <w:p w14:paraId="66294605" w14:textId="77777777" w:rsidR="00522610" w:rsidRPr="00EC701A" w:rsidRDefault="00522610" w:rsidP="00BA3128">
      <w:pPr>
        <w:spacing w:after="0"/>
        <w:jc w:val="both"/>
        <w:rPr>
          <w:rFonts w:ascii="Sylfaen" w:hAnsi="Sylfaen"/>
          <w:sz w:val="20"/>
          <w:szCs w:val="20"/>
        </w:rPr>
      </w:pPr>
    </w:p>
    <w:p w14:paraId="4C701F66" w14:textId="77777777" w:rsidR="003B75B9" w:rsidRDefault="003B75B9" w:rsidP="00BA3128">
      <w:pPr>
        <w:spacing w:after="0"/>
        <w:jc w:val="both"/>
        <w:rPr>
          <w:rFonts w:ascii="Sylfaen" w:hAnsi="Sylfaen" w:cs="Sylfaen"/>
          <w:b/>
          <w:sz w:val="20"/>
          <w:szCs w:val="20"/>
          <w:u w:val="single"/>
          <w:lang w:val="ka-GE"/>
        </w:rPr>
      </w:pPr>
    </w:p>
    <w:p w14:paraId="0FA6599D" w14:textId="77777777" w:rsidR="003B75B9" w:rsidRDefault="003B75B9" w:rsidP="00BA3128">
      <w:pPr>
        <w:spacing w:after="0"/>
        <w:jc w:val="both"/>
        <w:rPr>
          <w:rFonts w:ascii="Sylfaen" w:hAnsi="Sylfaen" w:cs="Sylfaen"/>
          <w:b/>
          <w:sz w:val="20"/>
          <w:szCs w:val="20"/>
          <w:u w:val="single"/>
          <w:lang w:val="ka-GE"/>
        </w:rPr>
      </w:pPr>
    </w:p>
    <w:p w14:paraId="5EE53BD7" w14:textId="0471751C"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EC701A">
        <w:rPr>
          <w:rFonts w:ascii="Sylfaen" w:hAnsi="Sylfaen"/>
          <w:b/>
          <w:sz w:val="20"/>
          <w:szCs w:val="20"/>
          <w:u w:val="single"/>
        </w:rPr>
        <w:t>:</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239D0E9C"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2" w:history="1">
        <w:r w:rsidR="007767EF" w:rsidRPr="00E970D7">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5941BA3C" w14:textId="6C7073E1" w:rsidR="003B75B9" w:rsidRPr="00CD19EA" w:rsidRDefault="00CD19EA" w:rsidP="00BA3128">
      <w:pPr>
        <w:spacing w:after="0"/>
        <w:jc w:val="both"/>
        <w:rPr>
          <w:rFonts w:ascii="Sylfaen" w:hAnsi="Sylfaen"/>
          <w:b/>
          <w:sz w:val="20"/>
          <w:szCs w:val="20"/>
          <w:lang w:val="ka-GE"/>
        </w:rPr>
      </w:pPr>
      <w:r w:rsidRPr="00CD19EA">
        <w:rPr>
          <w:rFonts w:ascii="Sylfaen" w:hAnsi="Sylfaen"/>
          <w:b/>
          <w:sz w:val="20"/>
          <w:szCs w:val="20"/>
          <w:lang w:val="ka-GE"/>
        </w:rPr>
        <w:t>დამკვეთი დეპარტამენტის წარმომადგენელი</w:t>
      </w:r>
    </w:p>
    <w:p w14:paraId="60FFD1FC" w14:textId="7412EC5C" w:rsidR="002D6C66" w:rsidRPr="00356ADD" w:rsidRDefault="002D6C66" w:rsidP="00BA3128">
      <w:pPr>
        <w:spacing w:after="0"/>
        <w:jc w:val="both"/>
        <w:rPr>
          <w:rFonts w:ascii="Sylfaen" w:hAnsi="Sylfaen"/>
          <w:sz w:val="20"/>
          <w:szCs w:val="20"/>
        </w:rPr>
      </w:pPr>
      <w:r w:rsidRPr="00EC701A">
        <w:rPr>
          <w:rFonts w:ascii="Sylfaen" w:hAnsi="Sylfaen"/>
          <w:sz w:val="20"/>
          <w:szCs w:val="20"/>
          <w:lang w:val="ka-GE"/>
        </w:rPr>
        <w:t xml:space="preserve">საკონტაქტო პირი: </w:t>
      </w:r>
      <w:r w:rsidR="00CC592C">
        <w:rPr>
          <w:rFonts w:ascii="Sylfaen" w:hAnsi="Sylfaen"/>
          <w:sz w:val="20"/>
          <w:szCs w:val="20"/>
          <w:lang w:val="ka-GE"/>
        </w:rPr>
        <w:t>მაგდა ლომთათიძე</w:t>
      </w:r>
    </w:p>
    <w:p w14:paraId="5127A65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7924F965" w14:textId="27932333" w:rsidR="002D6C66" w:rsidRDefault="002D6C66" w:rsidP="00BA3128">
      <w:pPr>
        <w:spacing w:after="0"/>
        <w:jc w:val="both"/>
      </w:pPr>
      <w:r w:rsidRPr="00EC701A">
        <w:rPr>
          <w:rFonts w:ascii="Sylfaen" w:hAnsi="Sylfaen"/>
          <w:sz w:val="20"/>
          <w:szCs w:val="20"/>
          <w:lang w:val="ka-GE"/>
        </w:rPr>
        <w:t xml:space="preserve">ელ. ფოსტა: </w:t>
      </w:r>
      <w:hyperlink r:id="rId13" w:history="1">
        <w:r w:rsidR="00CC592C" w:rsidRPr="00E970D7">
          <w:rPr>
            <w:rStyle w:val="Hyperlink"/>
            <w:rFonts w:ascii="Sylfaen" w:hAnsi="Sylfaen"/>
            <w:sz w:val="20"/>
            <w:szCs w:val="20"/>
            <w:lang w:val="ka-GE"/>
          </w:rPr>
          <w:t>mlomtatidze@gwp.ge</w:t>
        </w:r>
      </w:hyperlink>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4"/>
      <w:footerReference w:type="default" r:id="rId15"/>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F797" w14:textId="77777777" w:rsidR="00737CF0" w:rsidRDefault="00737CF0" w:rsidP="007902EA">
      <w:pPr>
        <w:spacing w:after="0" w:line="240" w:lineRule="auto"/>
      </w:pPr>
      <w:r>
        <w:separator/>
      </w:r>
    </w:p>
  </w:endnote>
  <w:endnote w:type="continuationSeparator" w:id="0">
    <w:p w14:paraId="3B20A470" w14:textId="77777777" w:rsidR="00737CF0" w:rsidRDefault="00737CF0"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8376" w14:textId="77777777" w:rsidR="00737CF0" w:rsidRDefault="00737CF0" w:rsidP="007902EA">
      <w:pPr>
        <w:spacing w:after="0" w:line="240" w:lineRule="auto"/>
      </w:pPr>
      <w:r>
        <w:separator/>
      </w:r>
    </w:p>
  </w:footnote>
  <w:footnote w:type="continuationSeparator" w:id="0">
    <w:p w14:paraId="4BF5BB26" w14:textId="77777777" w:rsidR="00737CF0" w:rsidRDefault="00737CF0"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240">
    <w:abstractNumId w:val="5"/>
  </w:num>
  <w:num w:numId="2" w16cid:durableId="1233352199">
    <w:abstractNumId w:val="2"/>
  </w:num>
  <w:num w:numId="3" w16cid:durableId="601037334">
    <w:abstractNumId w:val="1"/>
  </w:num>
  <w:num w:numId="4" w16cid:durableId="1262109682">
    <w:abstractNumId w:val="0"/>
  </w:num>
  <w:num w:numId="5" w16cid:durableId="516231589">
    <w:abstractNumId w:val="6"/>
  </w:num>
  <w:num w:numId="6" w16cid:durableId="993222940">
    <w:abstractNumId w:val="3"/>
  </w:num>
  <w:num w:numId="7" w16cid:durableId="14509273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2449"/>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0072C"/>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428C"/>
    <w:rsid w:val="00156D6D"/>
    <w:rsid w:val="001575CA"/>
    <w:rsid w:val="00161677"/>
    <w:rsid w:val="00162053"/>
    <w:rsid w:val="001652B2"/>
    <w:rsid w:val="00171C91"/>
    <w:rsid w:val="00172F99"/>
    <w:rsid w:val="0017792E"/>
    <w:rsid w:val="001802C1"/>
    <w:rsid w:val="00180F22"/>
    <w:rsid w:val="001847A5"/>
    <w:rsid w:val="00185431"/>
    <w:rsid w:val="00185C9D"/>
    <w:rsid w:val="00187923"/>
    <w:rsid w:val="00194044"/>
    <w:rsid w:val="001A1115"/>
    <w:rsid w:val="001A47AF"/>
    <w:rsid w:val="001B055A"/>
    <w:rsid w:val="001B0D00"/>
    <w:rsid w:val="001B5F4A"/>
    <w:rsid w:val="001B6BD5"/>
    <w:rsid w:val="001B740A"/>
    <w:rsid w:val="001B75E0"/>
    <w:rsid w:val="001B7903"/>
    <w:rsid w:val="001C112D"/>
    <w:rsid w:val="001C1EDB"/>
    <w:rsid w:val="001C2BF2"/>
    <w:rsid w:val="001C7577"/>
    <w:rsid w:val="001D3B12"/>
    <w:rsid w:val="001D54D4"/>
    <w:rsid w:val="001D63C9"/>
    <w:rsid w:val="001E0606"/>
    <w:rsid w:val="001E0E20"/>
    <w:rsid w:val="001F30AD"/>
    <w:rsid w:val="001F6753"/>
    <w:rsid w:val="00202451"/>
    <w:rsid w:val="00203E84"/>
    <w:rsid w:val="002056E8"/>
    <w:rsid w:val="00207B93"/>
    <w:rsid w:val="00207CEA"/>
    <w:rsid w:val="00207D7D"/>
    <w:rsid w:val="0021119E"/>
    <w:rsid w:val="002141A9"/>
    <w:rsid w:val="0021503D"/>
    <w:rsid w:val="00216B88"/>
    <w:rsid w:val="0022155A"/>
    <w:rsid w:val="002216FB"/>
    <w:rsid w:val="002319CA"/>
    <w:rsid w:val="00237416"/>
    <w:rsid w:val="00241768"/>
    <w:rsid w:val="002422D6"/>
    <w:rsid w:val="0024589B"/>
    <w:rsid w:val="002468A9"/>
    <w:rsid w:val="00255EB0"/>
    <w:rsid w:val="0025658B"/>
    <w:rsid w:val="002568CE"/>
    <w:rsid w:val="00257F36"/>
    <w:rsid w:val="00260FED"/>
    <w:rsid w:val="00266CA0"/>
    <w:rsid w:val="002675CD"/>
    <w:rsid w:val="00270BF2"/>
    <w:rsid w:val="00275958"/>
    <w:rsid w:val="00276F7A"/>
    <w:rsid w:val="002778A0"/>
    <w:rsid w:val="00277B37"/>
    <w:rsid w:val="00286127"/>
    <w:rsid w:val="00291A53"/>
    <w:rsid w:val="0029272A"/>
    <w:rsid w:val="002A0CB0"/>
    <w:rsid w:val="002A3309"/>
    <w:rsid w:val="002A48F7"/>
    <w:rsid w:val="002A4E62"/>
    <w:rsid w:val="002A60C4"/>
    <w:rsid w:val="002B6F69"/>
    <w:rsid w:val="002B7440"/>
    <w:rsid w:val="002C066E"/>
    <w:rsid w:val="002C21C7"/>
    <w:rsid w:val="002C42C6"/>
    <w:rsid w:val="002C6975"/>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27772"/>
    <w:rsid w:val="00330CFD"/>
    <w:rsid w:val="0033101C"/>
    <w:rsid w:val="0033397E"/>
    <w:rsid w:val="00333F2F"/>
    <w:rsid w:val="00340CC3"/>
    <w:rsid w:val="00352B31"/>
    <w:rsid w:val="00353E4C"/>
    <w:rsid w:val="00356ADD"/>
    <w:rsid w:val="00357317"/>
    <w:rsid w:val="003573F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B75B9"/>
    <w:rsid w:val="003C0DE1"/>
    <w:rsid w:val="003C568B"/>
    <w:rsid w:val="003C66BD"/>
    <w:rsid w:val="003C6F22"/>
    <w:rsid w:val="003D6473"/>
    <w:rsid w:val="003E15FA"/>
    <w:rsid w:val="003E68B6"/>
    <w:rsid w:val="003F370C"/>
    <w:rsid w:val="003F5521"/>
    <w:rsid w:val="003F699A"/>
    <w:rsid w:val="0040257E"/>
    <w:rsid w:val="00410EC6"/>
    <w:rsid w:val="0041258C"/>
    <w:rsid w:val="0041662E"/>
    <w:rsid w:val="00424D6E"/>
    <w:rsid w:val="004260F7"/>
    <w:rsid w:val="00430AF7"/>
    <w:rsid w:val="00431665"/>
    <w:rsid w:val="00431B3C"/>
    <w:rsid w:val="00436CBA"/>
    <w:rsid w:val="004375BF"/>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36F2"/>
    <w:rsid w:val="004E4D79"/>
    <w:rsid w:val="004E7665"/>
    <w:rsid w:val="005111AB"/>
    <w:rsid w:val="00517650"/>
    <w:rsid w:val="00517D20"/>
    <w:rsid w:val="00522610"/>
    <w:rsid w:val="005248B1"/>
    <w:rsid w:val="0052656B"/>
    <w:rsid w:val="00533234"/>
    <w:rsid w:val="00540038"/>
    <w:rsid w:val="0054449C"/>
    <w:rsid w:val="00544856"/>
    <w:rsid w:val="0054538A"/>
    <w:rsid w:val="005553C3"/>
    <w:rsid w:val="005679EB"/>
    <w:rsid w:val="00567ACA"/>
    <w:rsid w:val="00570483"/>
    <w:rsid w:val="0057474B"/>
    <w:rsid w:val="00575105"/>
    <w:rsid w:val="005754BA"/>
    <w:rsid w:val="00575D3E"/>
    <w:rsid w:val="00580531"/>
    <w:rsid w:val="0058263E"/>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075F4"/>
    <w:rsid w:val="00610FC8"/>
    <w:rsid w:val="006114E3"/>
    <w:rsid w:val="00613BC5"/>
    <w:rsid w:val="00615BD2"/>
    <w:rsid w:val="00616215"/>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210C"/>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29C3"/>
    <w:rsid w:val="00724BAF"/>
    <w:rsid w:val="007309AA"/>
    <w:rsid w:val="00734570"/>
    <w:rsid w:val="00734CEE"/>
    <w:rsid w:val="00735828"/>
    <w:rsid w:val="007379CE"/>
    <w:rsid w:val="00737CF0"/>
    <w:rsid w:val="00747D17"/>
    <w:rsid w:val="007532B8"/>
    <w:rsid w:val="007574EB"/>
    <w:rsid w:val="00764A65"/>
    <w:rsid w:val="0076501E"/>
    <w:rsid w:val="007664D1"/>
    <w:rsid w:val="007715BA"/>
    <w:rsid w:val="00772078"/>
    <w:rsid w:val="007767EF"/>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063D"/>
    <w:rsid w:val="00801BF8"/>
    <w:rsid w:val="00812F65"/>
    <w:rsid w:val="0081634F"/>
    <w:rsid w:val="00822939"/>
    <w:rsid w:val="008246F4"/>
    <w:rsid w:val="00824EDA"/>
    <w:rsid w:val="00827FBF"/>
    <w:rsid w:val="00833770"/>
    <w:rsid w:val="0083614B"/>
    <w:rsid w:val="008374C0"/>
    <w:rsid w:val="008401B6"/>
    <w:rsid w:val="00840F4D"/>
    <w:rsid w:val="008419AE"/>
    <w:rsid w:val="008421EC"/>
    <w:rsid w:val="0084391E"/>
    <w:rsid w:val="008473E6"/>
    <w:rsid w:val="0085218E"/>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D42F3"/>
    <w:rsid w:val="008E16DA"/>
    <w:rsid w:val="008E29BD"/>
    <w:rsid w:val="008E33F2"/>
    <w:rsid w:val="008E3D20"/>
    <w:rsid w:val="008E3E42"/>
    <w:rsid w:val="008E55E0"/>
    <w:rsid w:val="008F419D"/>
    <w:rsid w:val="008F44A9"/>
    <w:rsid w:val="008F5847"/>
    <w:rsid w:val="008F7C25"/>
    <w:rsid w:val="00901254"/>
    <w:rsid w:val="0090279D"/>
    <w:rsid w:val="00904044"/>
    <w:rsid w:val="009055E9"/>
    <w:rsid w:val="009113A9"/>
    <w:rsid w:val="0091272C"/>
    <w:rsid w:val="00913646"/>
    <w:rsid w:val="0091781A"/>
    <w:rsid w:val="009203F4"/>
    <w:rsid w:val="009214A6"/>
    <w:rsid w:val="00922889"/>
    <w:rsid w:val="00925DC2"/>
    <w:rsid w:val="009261B9"/>
    <w:rsid w:val="00931A9A"/>
    <w:rsid w:val="00932BFF"/>
    <w:rsid w:val="009364A1"/>
    <w:rsid w:val="00937B0D"/>
    <w:rsid w:val="00940D2A"/>
    <w:rsid w:val="00950D10"/>
    <w:rsid w:val="00954423"/>
    <w:rsid w:val="00954527"/>
    <w:rsid w:val="009567A7"/>
    <w:rsid w:val="00957E8C"/>
    <w:rsid w:val="009621F5"/>
    <w:rsid w:val="009634B1"/>
    <w:rsid w:val="0097406E"/>
    <w:rsid w:val="009743D0"/>
    <w:rsid w:val="00976AD3"/>
    <w:rsid w:val="009804B1"/>
    <w:rsid w:val="009815C7"/>
    <w:rsid w:val="00981AF8"/>
    <w:rsid w:val="00981E66"/>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0907"/>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3313"/>
    <w:rsid w:val="00B27B0B"/>
    <w:rsid w:val="00B30838"/>
    <w:rsid w:val="00B34962"/>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B7F25"/>
    <w:rsid w:val="00BC364F"/>
    <w:rsid w:val="00BC5C11"/>
    <w:rsid w:val="00BD4104"/>
    <w:rsid w:val="00BE0965"/>
    <w:rsid w:val="00BE187B"/>
    <w:rsid w:val="00BE1A34"/>
    <w:rsid w:val="00BE3060"/>
    <w:rsid w:val="00BE4678"/>
    <w:rsid w:val="00BF5EFE"/>
    <w:rsid w:val="00C009F7"/>
    <w:rsid w:val="00C01CD2"/>
    <w:rsid w:val="00C021B6"/>
    <w:rsid w:val="00C03D14"/>
    <w:rsid w:val="00C04F30"/>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5340"/>
    <w:rsid w:val="00C67999"/>
    <w:rsid w:val="00C73981"/>
    <w:rsid w:val="00C74CB7"/>
    <w:rsid w:val="00C761CC"/>
    <w:rsid w:val="00C76391"/>
    <w:rsid w:val="00C83494"/>
    <w:rsid w:val="00C86CD0"/>
    <w:rsid w:val="00C87705"/>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C592C"/>
    <w:rsid w:val="00CC5AB7"/>
    <w:rsid w:val="00CD19EA"/>
    <w:rsid w:val="00CD246B"/>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0C01"/>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502C"/>
    <w:rsid w:val="00D762C1"/>
    <w:rsid w:val="00D803E8"/>
    <w:rsid w:val="00D80CDB"/>
    <w:rsid w:val="00D8245F"/>
    <w:rsid w:val="00D86446"/>
    <w:rsid w:val="00D94E33"/>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1BAB"/>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2727"/>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55D9"/>
    <w:rsid w:val="00FA55F2"/>
    <w:rsid w:val="00FA6D8B"/>
    <w:rsid w:val="00FB16F9"/>
    <w:rsid w:val="00FB230D"/>
    <w:rsid w:val="00FB72C3"/>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 w:type="character" w:styleId="UnresolvedMention">
    <w:name w:val="Unresolved Mention"/>
    <w:basedOn w:val="DefaultParagraphFont"/>
    <w:uiPriority w:val="99"/>
    <w:semiHidden/>
    <w:unhideWhenUsed/>
    <w:rsid w:val="0035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hyperlink" Target="mailto:mlomtatidze@gwp.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tsiklauri@gwp..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s.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tsiklauri@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27</TotalTime>
  <Pages>5</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38</cp:revision>
  <cp:lastPrinted>2015-07-27T06:36:00Z</cp:lastPrinted>
  <dcterms:created xsi:type="dcterms:W3CDTF">2026-01-27T11:25:00Z</dcterms:created>
  <dcterms:modified xsi:type="dcterms:W3CDTF">2026-05-01T05:52:00Z</dcterms:modified>
</cp:coreProperties>
</file>