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0A54" w14:textId="77777777" w:rsidR="007D73CE" w:rsidRPr="00A3286E" w:rsidRDefault="007D73CE" w:rsidP="00A74B75">
      <w:pPr>
        <w:spacing w:after="0" w:line="360" w:lineRule="auto"/>
        <w:jc w:val="center"/>
        <w:rPr>
          <w:rFonts w:ascii="Sylfaen" w:hAnsi="Sylfaen"/>
          <w:b/>
          <w:lang w:val="ka-GE"/>
        </w:rPr>
      </w:pPr>
    </w:p>
    <w:p w14:paraId="30FAF8A8" w14:textId="77777777" w:rsidR="009815C7" w:rsidRPr="00A3286E" w:rsidRDefault="009815C7" w:rsidP="00794191">
      <w:pPr>
        <w:spacing w:after="0" w:line="240" w:lineRule="auto"/>
        <w:jc w:val="center"/>
        <w:rPr>
          <w:rFonts w:ascii="Sylfaen" w:hAnsi="Sylfaen" w:cs="Sylfaen"/>
          <w:b/>
        </w:rPr>
      </w:pPr>
    </w:p>
    <w:p w14:paraId="27220B17" w14:textId="77777777" w:rsidR="009815C7" w:rsidRPr="00A3286E" w:rsidRDefault="000A0D72" w:rsidP="000A0D72">
      <w:pPr>
        <w:spacing w:after="0" w:line="240" w:lineRule="auto"/>
        <w:jc w:val="center"/>
        <w:rPr>
          <w:rFonts w:ascii="Sylfaen" w:hAnsi="Sylfaen" w:cs="Sylfaen"/>
          <w:b/>
          <w:lang w:val="ka-GE"/>
        </w:rPr>
      </w:pPr>
      <w:r w:rsidRPr="00A3286E">
        <w:rPr>
          <w:rFonts w:ascii="Sylfaen" w:hAnsi="Sylfaen" w:cs="Sylfaen"/>
          <w:b/>
          <w:noProof/>
          <w:lang w:val="ka-GE" w:eastAsia="ka-GE"/>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601044D3" w14:textId="7A77EB43" w:rsidR="00575105" w:rsidRPr="00A3286E" w:rsidRDefault="00B7064E" w:rsidP="00575105">
      <w:pPr>
        <w:spacing w:after="0" w:line="240" w:lineRule="auto"/>
        <w:jc w:val="center"/>
        <w:rPr>
          <w:rFonts w:ascii="Sylfaen" w:hAnsi="Sylfaen" w:cs="Sylfaen"/>
          <w:b/>
          <w:bCs/>
          <w:color w:val="000000"/>
          <w:lang w:val="ka-GE"/>
        </w:rPr>
      </w:pPr>
      <w:r>
        <w:rPr>
          <w:rFonts w:ascii="Sylfaen" w:hAnsi="Sylfaen"/>
          <w:b/>
          <w:bCs/>
          <w:color w:val="000000"/>
          <w:lang w:val="ka-GE"/>
        </w:rPr>
        <w:t>საქლორატოროს</w:t>
      </w:r>
      <w:r w:rsidR="00F24CB1" w:rsidRPr="00A3286E">
        <w:rPr>
          <w:rFonts w:ascii="Sylfaen" w:hAnsi="Sylfaen"/>
          <w:b/>
          <w:bCs/>
          <w:color w:val="000000"/>
          <w:lang w:val="ka-GE"/>
        </w:rPr>
        <w:t xml:space="preserve"> </w:t>
      </w:r>
      <w:r w:rsidR="00A3286E" w:rsidRPr="00A3286E">
        <w:rPr>
          <w:rFonts w:ascii="Sylfaen" w:hAnsi="Sylfaen"/>
          <w:b/>
          <w:bCs/>
          <w:color w:val="000000"/>
          <w:lang w:val="ka-GE"/>
        </w:rPr>
        <w:t>მართვის ფარის</w:t>
      </w:r>
      <w:r>
        <w:rPr>
          <w:rFonts w:ascii="Sylfaen" w:hAnsi="Sylfaen"/>
          <w:b/>
          <w:bCs/>
          <w:color w:val="000000"/>
          <w:lang w:val="ka-GE"/>
        </w:rPr>
        <w:t xml:space="preserve"> </w:t>
      </w:r>
      <w:r w:rsidR="00575105" w:rsidRPr="00A3286E">
        <w:rPr>
          <w:rFonts w:ascii="Sylfaen" w:hAnsi="Sylfaen"/>
          <w:b/>
          <w:bCs/>
          <w:color w:val="000000"/>
          <w:lang w:val="ka-GE"/>
        </w:rPr>
        <w:t>შესყიდვის ელექტრონული ტენდერის დოკუმენტაცია</w:t>
      </w:r>
    </w:p>
    <w:p w14:paraId="6B2D39D4" w14:textId="77777777" w:rsidR="007D73CE" w:rsidRPr="00A3286E" w:rsidRDefault="007D73CE" w:rsidP="007D73CE">
      <w:pPr>
        <w:rPr>
          <w:rFonts w:ascii="Sylfaen" w:hAnsi="Sylfaen"/>
          <w:lang w:val="ka-GE"/>
        </w:rPr>
      </w:pPr>
    </w:p>
    <w:p w14:paraId="4110586D" w14:textId="77777777" w:rsidR="00FD0DCD" w:rsidRPr="00A3286E" w:rsidRDefault="00FD0DCD" w:rsidP="00665C42">
      <w:pPr>
        <w:spacing w:after="0" w:line="360" w:lineRule="auto"/>
        <w:jc w:val="center"/>
        <w:rPr>
          <w:rFonts w:ascii="Sylfaen" w:hAnsi="Sylfaen"/>
          <w:b/>
          <w:lang w:val="ka-GE"/>
        </w:rPr>
      </w:pPr>
    </w:p>
    <w:p w14:paraId="2B1D2258" w14:textId="77777777" w:rsidR="00FD0DCD" w:rsidRPr="00A3286E" w:rsidRDefault="00FD0DCD" w:rsidP="00665C42">
      <w:pPr>
        <w:spacing w:after="0" w:line="360" w:lineRule="auto"/>
        <w:jc w:val="center"/>
        <w:rPr>
          <w:rFonts w:ascii="Sylfaen" w:hAnsi="Sylfaen"/>
          <w:b/>
          <w:lang w:val="ka-GE"/>
        </w:rPr>
      </w:pPr>
    </w:p>
    <w:p w14:paraId="17BB4E28" w14:textId="77777777" w:rsidR="00FD0DCD" w:rsidRPr="00A3286E" w:rsidRDefault="00FD0DCD" w:rsidP="00665C42">
      <w:pPr>
        <w:spacing w:after="0" w:line="360" w:lineRule="auto"/>
        <w:jc w:val="center"/>
        <w:rPr>
          <w:rFonts w:ascii="Sylfaen" w:hAnsi="Sylfaen"/>
          <w:b/>
          <w:lang w:val="ka-GE"/>
        </w:rPr>
      </w:pPr>
    </w:p>
    <w:p w14:paraId="07B21340" w14:textId="77777777" w:rsidR="00FD0DCD" w:rsidRPr="00A3286E" w:rsidRDefault="00FD0DCD" w:rsidP="00665C42">
      <w:pPr>
        <w:spacing w:after="0" w:line="360" w:lineRule="auto"/>
        <w:jc w:val="center"/>
        <w:rPr>
          <w:rFonts w:ascii="Sylfaen" w:hAnsi="Sylfaen"/>
          <w:b/>
          <w:lang w:val="ka-GE"/>
        </w:rPr>
      </w:pPr>
    </w:p>
    <w:p w14:paraId="55993300" w14:textId="77777777" w:rsidR="00FD0DCD" w:rsidRPr="00A3286E" w:rsidRDefault="00FD0DCD" w:rsidP="00665C42">
      <w:pPr>
        <w:spacing w:after="0" w:line="360" w:lineRule="auto"/>
        <w:jc w:val="center"/>
        <w:rPr>
          <w:rFonts w:ascii="Sylfaen" w:hAnsi="Sylfaen"/>
          <w:b/>
          <w:lang w:val="ka-GE"/>
        </w:rPr>
      </w:pPr>
    </w:p>
    <w:p w14:paraId="71465C0A" w14:textId="77777777" w:rsidR="00FD0DCD" w:rsidRPr="00A3286E" w:rsidRDefault="00FD0DCD" w:rsidP="00665C42">
      <w:pPr>
        <w:spacing w:after="0" w:line="360" w:lineRule="auto"/>
        <w:jc w:val="center"/>
        <w:rPr>
          <w:rFonts w:ascii="Sylfaen" w:hAnsi="Sylfaen"/>
          <w:b/>
          <w:lang w:val="ka-GE"/>
        </w:rPr>
      </w:pPr>
    </w:p>
    <w:p w14:paraId="3345F20E" w14:textId="77777777" w:rsidR="00D30223" w:rsidRPr="00A3286E" w:rsidRDefault="00D30223" w:rsidP="00665C42">
      <w:pPr>
        <w:spacing w:after="0" w:line="360" w:lineRule="auto"/>
        <w:jc w:val="center"/>
        <w:rPr>
          <w:rFonts w:ascii="Sylfaen" w:hAnsi="Sylfaen"/>
          <w:b/>
          <w:lang w:val="ka-GE"/>
        </w:rPr>
      </w:pPr>
    </w:p>
    <w:p w14:paraId="1D63D7D5" w14:textId="77777777" w:rsidR="00D30223" w:rsidRPr="00A3286E" w:rsidRDefault="00D30223" w:rsidP="00665C42">
      <w:pPr>
        <w:spacing w:after="0" w:line="360" w:lineRule="auto"/>
        <w:jc w:val="center"/>
        <w:rPr>
          <w:rFonts w:ascii="Sylfaen" w:hAnsi="Sylfaen"/>
          <w:b/>
          <w:lang w:val="ka-GE"/>
        </w:rPr>
      </w:pPr>
    </w:p>
    <w:p w14:paraId="1A5BCA91" w14:textId="77777777" w:rsidR="004A34BA" w:rsidRPr="00A3286E" w:rsidRDefault="004A34BA" w:rsidP="00665C42">
      <w:pPr>
        <w:spacing w:after="0" w:line="360" w:lineRule="auto"/>
        <w:jc w:val="center"/>
        <w:rPr>
          <w:rFonts w:ascii="Sylfaen" w:hAnsi="Sylfaen"/>
          <w:b/>
          <w:lang w:val="ka-GE"/>
        </w:rPr>
      </w:pPr>
    </w:p>
    <w:p w14:paraId="4E76DB64" w14:textId="77777777" w:rsidR="004A34BA" w:rsidRPr="00A3286E" w:rsidRDefault="004A34BA" w:rsidP="00665C42">
      <w:pPr>
        <w:spacing w:after="0" w:line="360" w:lineRule="auto"/>
        <w:jc w:val="center"/>
        <w:rPr>
          <w:rFonts w:ascii="Sylfaen" w:hAnsi="Sylfaen"/>
          <w:b/>
          <w:lang w:val="ka-GE"/>
        </w:rPr>
      </w:pPr>
    </w:p>
    <w:p w14:paraId="40CB6671" w14:textId="77777777" w:rsidR="00D30223" w:rsidRPr="00A3286E" w:rsidRDefault="00D30223" w:rsidP="00665C42">
      <w:pPr>
        <w:spacing w:after="0" w:line="360" w:lineRule="auto"/>
        <w:jc w:val="center"/>
        <w:rPr>
          <w:rFonts w:ascii="Sylfaen" w:hAnsi="Sylfaen"/>
          <w:b/>
          <w:lang w:val="ka-GE"/>
        </w:rPr>
      </w:pPr>
    </w:p>
    <w:p w14:paraId="5625D218" w14:textId="77777777" w:rsidR="00D30223" w:rsidRPr="00A3286E" w:rsidRDefault="00D30223" w:rsidP="00665C42">
      <w:pPr>
        <w:spacing w:after="0" w:line="360" w:lineRule="auto"/>
        <w:jc w:val="center"/>
        <w:rPr>
          <w:rFonts w:ascii="Sylfaen" w:hAnsi="Sylfaen"/>
          <w:b/>
          <w:lang w:val="ka-GE"/>
        </w:rPr>
      </w:pPr>
    </w:p>
    <w:p w14:paraId="03F9C2C8" w14:textId="77777777" w:rsidR="009261B9" w:rsidRPr="00A3286E" w:rsidRDefault="009261B9" w:rsidP="004A66FB">
      <w:pPr>
        <w:spacing w:after="0" w:line="360" w:lineRule="auto"/>
        <w:rPr>
          <w:rFonts w:ascii="Sylfaen" w:hAnsi="Sylfaen"/>
          <w:b/>
          <w:lang w:val="ka-GE"/>
        </w:rPr>
      </w:pPr>
    </w:p>
    <w:p w14:paraId="1FB220E4" w14:textId="77777777" w:rsidR="009261B9" w:rsidRPr="00A3286E" w:rsidRDefault="009261B9" w:rsidP="00665C42">
      <w:pPr>
        <w:spacing w:after="0" w:line="360" w:lineRule="auto"/>
        <w:jc w:val="center"/>
        <w:rPr>
          <w:rFonts w:ascii="Sylfaen" w:hAnsi="Sylfaen"/>
          <w:b/>
          <w:lang w:val="ka-GE"/>
        </w:rPr>
      </w:pPr>
    </w:p>
    <w:p w14:paraId="0FA48114" w14:textId="77777777" w:rsidR="001F6753" w:rsidRPr="00A3286E" w:rsidRDefault="001F6753" w:rsidP="00665C42">
      <w:pPr>
        <w:spacing w:after="0" w:line="360" w:lineRule="auto"/>
        <w:jc w:val="center"/>
        <w:rPr>
          <w:rFonts w:ascii="Sylfaen" w:hAnsi="Sylfaen"/>
          <w:b/>
          <w:lang w:val="ka-GE"/>
        </w:rPr>
      </w:pPr>
    </w:p>
    <w:p w14:paraId="34F8A339" w14:textId="77777777" w:rsidR="001F6753" w:rsidRPr="00A3286E" w:rsidRDefault="001F6753" w:rsidP="00665C42">
      <w:pPr>
        <w:spacing w:after="0" w:line="360" w:lineRule="auto"/>
        <w:jc w:val="center"/>
        <w:rPr>
          <w:rFonts w:ascii="Sylfaen" w:hAnsi="Sylfaen"/>
          <w:b/>
          <w:lang w:val="ka-GE"/>
        </w:rPr>
      </w:pPr>
    </w:p>
    <w:p w14:paraId="419A9C12" w14:textId="77777777" w:rsidR="00277B37" w:rsidRPr="00A3286E" w:rsidRDefault="00277B37" w:rsidP="00F827AD">
      <w:pPr>
        <w:spacing w:after="0" w:line="360" w:lineRule="auto"/>
        <w:jc w:val="center"/>
        <w:rPr>
          <w:rFonts w:ascii="Sylfaen" w:hAnsi="Sylfaen"/>
          <w:b/>
          <w:lang w:val="ka-GE"/>
        </w:rPr>
      </w:pPr>
    </w:p>
    <w:p w14:paraId="63623AA0" w14:textId="77777777" w:rsidR="00665C42" w:rsidRPr="00A3286E" w:rsidRDefault="00665C42" w:rsidP="009D07D1">
      <w:pPr>
        <w:spacing w:after="0" w:line="360" w:lineRule="auto"/>
        <w:jc w:val="center"/>
        <w:rPr>
          <w:rFonts w:ascii="Sylfaen" w:hAnsi="Sylfaen"/>
          <w:b/>
          <w:lang w:val="ka-GE"/>
        </w:rPr>
      </w:pPr>
    </w:p>
    <w:p w14:paraId="4A6FEF08" w14:textId="7555AB5D" w:rsidR="00A50438" w:rsidRPr="00A3286E" w:rsidRDefault="0049119D" w:rsidP="005111AB">
      <w:pPr>
        <w:spacing w:line="240" w:lineRule="auto"/>
        <w:rPr>
          <w:rFonts w:ascii="Sylfaen" w:hAnsi="Sylfaen"/>
          <w:b/>
          <w:lang w:val="ka-GE"/>
        </w:rPr>
      </w:pPr>
      <w:r w:rsidRPr="00A3286E">
        <w:rPr>
          <w:rFonts w:ascii="Sylfaen" w:hAnsi="Sylfaen"/>
          <w:b/>
          <w:lang w:val="ka-GE"/>
        </w:rPr>
        <w:lastRenderedPageBreak/>
        <w:t xml:space="preserve">1.1 </w:t>
      </w:r>
      <w:r w:rsidR="005866D9">
        <w:rPr>
          <w:rFonts w:ascii="Sylfaen" w:hAnsi="Sylfaen"/>
          <w:b/>
          <w:lang w:val="ka-GE"/>
        </w:rPr>
        <w:tab/>
      </w:r>
      <w:r w:rsidR="001B055A" w:rsidRPr="00A3286E">
        <w:rPr>
          <w:rFonts w:ascii="Sylfaen" w:hAnsi="Sylfaen"/>
          <w:b/>
          <w:lang w:val="ka-GE"/>
        </w:rPr>
        <w:t>შესყიდვის ობიექტის დასახელება</w:t>
      </w:r>
    </w:p>
    <w:p w14:paraId="4331D6C1" w14:textId="77777777" w:rsidR="00575105" w:rsidRPr="00A3286E" w:rsidRDefault="00D30223" w:rsidP="006A0306">
      <w:pPr>
        <w:spacing w:after="0" w:line="240" w:lineRule="auto"/>
        <w:jc w:val="both"/>
        <w:rPr>
          <w:rFonts w:ascii="Sylfaen" w:hAnsi="Sylfaen" w:cs="Sylfaen"/>
          <w:lang w:val="ka-GE"/>
        </w:rPr>
      </w:pPr>
      <w:r w:rsidRPr="00A3286E">
        <w:rPr>
          <w:rFonts w:ascii="Sylfaen" w:hAnsi="Sylfaen" w:cs="Sylfaen"/>
          <w:lang w:val="ka-GE"/>
        </w:rPr>
        <w:t>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00713EFC" w:rsidRPr="00A3286E">
        <w:rPr>
          <w:rFonts w:ascii="Sylfaen" w:hAnsi="Sylfaen" w:cs="Arial"/>
          <w:lang w:val="ka-GE"/>
        </w:rPr>
        <w:t>(GWP</w:t>
      </w:r>
      <w:r w:rsidR="008F44A9" w:rsidRPr="00A3286E">
        <w:rPr>
          <w:rFonts w:ascii="Sylfaen" w:hAnsi="Sylfaen" w:cs="Arial"/>
          <w:lang w:val="ka-GE"/>
        </w:rPr>
        <w:t>, ს/ნ 203826002</w:t>
      </w:r>
      <w:r w:rsidR="00713EFC" w:rsidRPr="00A3286E">
        <w:rPr>
          <w:rFonts w:ascii="Sylfaen" w:hAnsi="Sylfaen" w:cs="Arial"/>
          <w:lang w:val="ka-GE"/>
        </w:rPr>
        <w:t>)</w:t>
      </w:r>
      <w:r w:rsidR="008A3D36" w:rsidRPr="00A3286E">
        <w:rPr>
          <w:rFonts w:ascii="Sylfaen" w:hAnsi="Sylfaen" w:cs="Arial"/>
          <w:lang w:val="ka-GE"/>
        </w:rPr>
        <w:t xml:space="preserve">, </w:t>
      </w:r>
      <w:r w:rsidR="00457067" w:rsidRPr="00A3286E">
        <w:rPr>
          <w:rFonts w:ascii="Sylfaen" w:hAnsi="Sylfaen" w:cs="Sylfaen"/>
          <w:lang w:val="ka-GE"/>
        </w:rPr>
        <w:t>აცხადებს</w:t>
      </w:r>
      <w:r w:rsidR="008647CD" w:rsidRPr="00A3286E">
        <w:rPr>
          <w:rFonts w:ascii="Sylfaen" w:hAnsi="Sylfaen" w:cs="Sylfaen"/>
          <w:lang w:val="ka-GE"/>
        </w:rPr>
        <w:t xml:space="preserve"> </w:t>
      </w:r>
      <w:r w:rsidR="00457067" w:rsidRPr="00A3286E">
        <w:rPr>
          <w:rFonts w:ascii="Sylfaen" w:hAnsi="Sylfaen" w:cs="Sylfaen"/>
          <w:lang w:val="ka-GE"/>
        </w:rPr>
        <w:t xml:space="preserve">ელექტრონულ </w:t>
      </w:r>
      <w:r w:rsidR="008647CD" w:rsidRPr="00A3286E">
        <w:rPr>
          <w:rFonts w:ascii="Sylfaen" w:hAnsi="Sylfaen" w:cs="Sylfaen"/>
          <w:lang w:val="ka-GE"/>
        </w:rPr>
        <w:t>ტენდერს</w:t>
      </w:r>
      <w:r w:rsidR="00055E1E" w:rsidRPr="00A3286E">
        <w:rPr>
          <w:rFonts w:ascii="Sylfaen" w:hAnsi="Sylfaen" w:cs="Sylfaen"/>
          <w:lang w:val="ka-GE"/>
        </w:rPr>
        <w:t xml:space="preserve"> </w:t>
      </w:r>
    </w:p>
    <w:p w14:paraId="6A088393" w14:textId="360DEFE3" w:rsidR="001B055A" w:rsidRPr="00A3286E" w:rsidRDefault="00851C0B" w:rsidP="006A0306">
      <w:pPr>
        <w:spacing w:after="0" w:line="240" w:lineRule="auto"/>
        <w:jc w:val="both"/>
        <w:rPr>
          <w:rFonts w:ascii="Sylfaen" w:hAnsi="Sylfaen" w:cs="Sylfaen"/>
          <w:lang w:val="ka-GE"/>
        </w:rPr>
      </w:pPr>
      <w:r>
        <w:rPr>
          <w:rFonts w:ascii="Sylfaen" w:hAnsi="Sylfaen"/>
          <w:b/>
          <w:bCs/>
          <w:color w:val="000000"/>
        </w:rPr>
        <w:t xml:space="preserve">საქლორატორო </w:t>
      </w:r>
      <w:r w:rsidR="00A3286E" w:rsidRPr="00A3286E">
        <w:rPr>
          <w:rFonts w:ascii="Sylfaen" w:hAnsi="Sylfaen"/>
          <w:b/>
          <w:bCs/>
          <w:color w:val="000000"/>
        </w:rPr>
        <w:t xml:space="preserve">მართვის ფარის </w:t>
      </w:r>
      <w:r w:rsidR="00D50FFC" w:rsidRPr="00A3286E">
        <w:rPr>
          <w:rFonts w:ascii="Sylfaen" w:hAnsi="Sylfaen" w:cs="Sylfaen"/>
          <w:lang w:val="ka-GE"/>
        </w:rPr>
        <w:t>შესყიდვაზე</w:t>
      </w:r>
    </w:p>
    <w:p w14:paraId="63AC99F5" w14:textId="77777777" w:rsidR="000E0BA5" w:rsidRPr="00A3286E" w:rsidRDefault="000E0BA5" w:rsidP="001B055A">
      <w:pPr>
        <w:spacing w:after="0" w:line="240" w:lineRule="auto"/>
        <w:jc w:val="both"/>
        <w:rPr>
          <w:rFonts w:ascii="Sylfaen" w:hAnsi="Sylfaen"/>
          <w:b/>
          <w:lang w:val="ka-GE"/>
        </w:rPr>
      </w:pPr>
    </w:p>
    <w:p w14:paraId="466E2A99" w14:textId="77777777" w:rsidR="005866D9" w:rsidRDefault="005866D9" w:rsidP="001B055A">
      <w:pPr>
        <w:spacing w:after="0" w:line="240" w:lineRule="auto"/>
        <w:jc w:val="both"/>
        <w:rPr>
          <w:rFonts w:ascii="Sylfaen" w:hAnsi="Sylfaen"/>
          <w:b/>
          <w:lang w:val="ka-GE"/>
        </w:rPr>
      </w:pPr>
    </w:p>
    <w:p w14:paraId="6F9B39FF" w14:textId="729BF270" w:rsidR="001B055A" w:rsidRPr="00A3286E" w:rsidRDefault="007E2772" w:rsidP="001B055A">
      <w:pPr>
        <w:spacing w:after="0" w:line="240" w:lineRule="auto"/>
        <w:jc w:val="both"/>
        <w:rPr>
          <w:rFonts w:ascii="Sylfaen" w:hAnsi="Sylfaen"/>
          <w:b/>
          <w:lang w:val="ka-GE"/>
        </w:rPr>
      </w:pPr>
      <w:r w:rsidRPr="00A3286E">
        <w:rPr>
          <w:rFonts w:ascii="Sylfaen" w:hAnsi="Sylfaen"/>
          <w:b/>
          <w:lang w:val="ka-GE"/>
        </w:rPr>
        <w:t>1.2</w:t>
      </w:r>
      <w:r w:rsidR="00696A50" w:rsidRPr="00A3286E">
        <w:rPr>
          <w:rFonts w:ascii="Sylfaen" w:hAnsi="Sylfaen"/>
          <w:b/>
          <w:lang w:val="ka-GE"/>
        </w:rPr>
        <w:t xml:space="preserve"> </w:t>
      </w:r>
      <w:r w:rsidR="005866D9">
        <w:rPr>
          <w:rFonts w:ascii="Sylfaen" w:hAnsi="Sylfaen"/>
          <w:b/>
          <w:lang w:val="ka-GE"/>
        </w:rPr>
        <w:tab/>
      </w:r>
      <w:r w:rsidR="001B055A" w:rsidRPr="00A3286E">
        <w:rPr>
          <w:rFonts w:ascii="Sylfaen" w:hAnsi="Sylfaen"/>
          <w:b/>
          <w:lang w:val="ka-GE"/>
        </w:rPr>
        <w:t>შესყიდვის ობიექტის რაოდენობა/მოცულობა</w:t>
      </w:r>
    </w:p>
    <w:p w14:paraId="310CDE5A" w14:textId="77777777" w:rsidR="00C5612D" w:rsidRPr="00A3286E" w:rsidRDefault="00C5612D" w:rsidP="003C41BC">
      <w:pPr>
        <w:spacing w:after="0" w:line="240" w:lineRule="auto"/>
        <w:jc w:val="both"/>
        <w:rPr>
          <w:rFonts w:ascii="Sylfaen" w:hAnsi="Sylfaen" w:cs="Sylfaen"/>
          <w:lang w:val="ka-GE"/>
        </w:rPr>
      </w:pPr>
    </w:p>
    <w:p w14:paraId="7680D430" w14:textId="182CD9C4" w:rsidR="00835460" w:rsidRPr="00D66591" w:rsidRDefault="00A3286E" w:rsidP="008A7D56">
      <w:pPr>
        <w:pStyle w:val="ListParagraph"/>
        <w:numPr>
          <w:ilvl w:val="0"/>
          <w:numId w:val="48"/>
        </w:numPr>
        <w:spacing w:after="0" w:line="240" w:lineRule="auto"/>
        <w:jc w:val="both"/>
        <w:rPr>
          <w:rFonts w:ascii="Sylfaen" w:hAnsi="Sylfaen" w:cs="Sylfaen"/>
          <w:lang w:val="ka-GE"/>
        </w:rPr>
      </w:pPr>
      <w:r w:rsidRPr="00D66591">
        <w:rPr>
          <w:rFonts w:ascii="Sylfaen" w:hAnsi="Sylfaen" w:cs="Sylfaen"/>
          <w:lang w:val="ka-GE"/>
        </w:rPr>
        <w:t xml:space="preserve">მართვის ფარის - </w:t>
      </w:r>
      <w:r w:rsidR="00D66591" w:rsidRPr="00D66591">
        <w:rPr>
          <w:rFonts w:ascii="Sylfaen" w:hAnsi="Sylfaen" w:cs="Sylfaen"/>
          <w:lang w:val="ka-GE"/>
        </w:rPr>
        <w:t>1</w:t>
      </w:r>
      <w:r w:rsidRPr="00D66591">
        <w:rPr>
          <w:rFonts w:ascii="Sylfaen" w:hAnsi="Sylfaen" w:cs="Sylfaen"/>
          <w:lang w:val="ka-GE"/>
        </w:rPr>
        <w:t xml:space="preserve"> </w:t>
      </w:r>
      <w:r w:rsidR="00EC280F" w:rsidRPr="00D66591">
        <w:rPr>
          <w:rFonts w:ascii="Sylfaen" w:hAnsi="Sylfaen" w:cs="Sylfaen"/>
          <w:lang w:val="ka-GE"/>
        </w:rPr>
        <w:t>(</w:t>
      </w:r>
      <w:r w:rsidR="00D66591" w:rsidRPr="00D66591">
        <w:rPr>
          <w:rFonts w:ascii="Sylfaen" w:hAnsi="Sylfaen" w:cs="Sylfaen"/>
          <w:lang w:val="ka-GE"/>
        </w:rPr>
        <w:t>ერთი</w:t>
      </w:r>
      <w:r w:rsidR="00EC280F" w:rsidRPr="00D66591">
        <w:rPr>
          <w:rFonts w:ascii="Sylfaen" w:hAnsi="Sylfaen" w:cs="Sylfaen"/>
          <w:lang w:val="ka-GE"/>
        </w:rPr>
        <w:t xml:space="preserve">) </w:t>
      </w:r>
      <w:r w:rsidRPr="00D66591">
        <w:rPr>
          <w:rFonts w:ascii="Sylfaen" w:hAnsi="Sylfaen" w:cs="Sylfaen"/>
          <w:lang w:val="ka-GE"/>
        </w:rPr>
        <w:t>ერთეული</w:t>
      </w:r>
    </w:p>
    <w:p w14:paraId="47593C03" w14:textId="77777777" w:rsidR="00C5612D" w:rsidRPr="00A3286E" w:rsidRDefault="00C5612D" w:rsidP="00696A50">
      <w:pPr>
        <w:spacing w:after="0" w:line="240" w:lineRule="auto"/>
        <w:jc w:val="both"/>
        <w:rPr>
          <w:rFonts w:ascii="Sylfaen" w:hAnsi="Sylfaen" w:cs="Sylfaen"/>
          <w:lang w:val="ka-GE"/>
        </w:rPr>
      </w:pPr>
    </w:p>
    <w:p w14:paraId="45601256" w14:textId="77777777" w:rsidR="00CE56EA" w:rsidRPr="00A3286E" w:rsidRDefault="00CE56EA" w:rsidP="007D0C6C">
      <w:pPr>
        <w:spacing w:after="0" w:line="240" w:lineRule="auto"/>
        <w:rPr>
          <w:rFonts w:ascii="Sylfaen" w:hAnsi="Sylfaen" w:cs="Sylfaen"/>
          <w:lang w:val="ka-GE"/>
        </w:rPr>
      </w:pPr>
    </w:p>
    <w:p w14:paraId="11AC3F84" w14:textId="77777777" w:rsidR="00CE56EA" w:rsidRDefault="00CE56EA" w:rsidP="007D0C6C">
      <w:pPr>
        <w:spacing w:after="0" w:line="240" w:lineRule="auto"/>
        <w:rPr>
          <w:rFonts w:ascii="Sylfaen" w:hAnsi="Sylfaen" w:cs="Sylfaen"/>
          <w:b/>
          <w:lang w:val="ka-GE"/>
        </w:rPr>
      </w:pPr>
      <w:r w:rsidRPr="00A3286E">
        <w:rPr>
          <w:rFonts w:ascii="Sylfaen" w:hAnsi="Sylfaen" w:cs="Sylfaen"/>
          <w:b/>
          <w:lang w:val="ka-GE"/>
        </w:rPr>
        <w:t>განსაკუთრებული მოთხოვნა:</w:t>
      </w:r>
    </w:p>
    <w:p w14:paraId="180D6F5E" w14:textId="77777777" w:rsidR="00EC280F" w:rsidRDefault="00EC280F" w:rsidP="007D0C6C">
      <w:pPr>
        <w:spacing w:after="0" w:line="240" w:lineRule="auto"/>
        <w:rPr>
          <w:rFonts w:ascii="Sylfaen" w:hAnsi="Sylfaen" w:cs="Sylfaen"/>
          <w:b/>
          <w:lang w:val="ka-GE"/>
        </w:rPr>
      </w:pPr>
    </w:p>
    <w:p w14:paraId="263ED193" w14:textId="5DF8C0F5" w:rsidR="003C41BC" w:rsidRPr="00125871" w:rsidRDefault="005637BE" w:rsidP="001330E5">
      <w:pPr>
        <w:pStyle w:val="ListParagraph"/>
        <w:numPr>
          <w:ilvl w:val="0"/>
          <w:numId w:val="49"/>
        </w:numPr>
        <w:spacing w:after="0" w:line="240" w:lineRule="auto"/>
        <w:jc w:val="both"/>
        <w:rPr>
          <w:rFonts w:ascii="Sylfaen" w:hAnsi="Sylfaen" w:cs="Sylfaen"/>
          <w:u w:val="single"/>
          <w:lang w:val="ka-GE"/>
        </w:rPr>
      </w:pPr>
      <w:r>
        <w:rPr>
          <w:rFonts w:ascii="Sylfaen" w:hAnsi="Sylfaen" w:cs="Sylfaen"/>
          <w:i/>
          <w:lang w:val="ka-GE"/>
        </w:rPr>
        <w:t xml:space="preserve">დაზიანებული მართვის ფარი გახლდათ რუსეთის ფედერაციაში რეგისტრირებული  კომპანია </w:t>
      </w:r>
      <w:r w:rsidR="00FD1460">
        <w:rPr>
          <w:rFonts w:ascii="Sylfaen" w:hAnsi="Sylfaen" w:cs="Sylfaen"/>
          <w:i/>
          <w:lang w:val="ka-GE"/>
        </w:rPr>
        <w:t>„სპეცმაშის“ მიერ</w:t>
      </w:r>
      <w:r w:rsidR="003214A9">
        <w:rPr>
          <w:rFonts w:ascii="Sylfaen" w:hAnsi="Sylfaen" w:cs="Sylfaen"/>
          <w:i/>
          <w:lang w:val="ka-GE"/>
        </w:rPr>
        <w:t xml:space="preserve"> დამზადებული</w:t>
      </w:r>
      <w:r w:rsidR="00FE20EC">
        <w:rPr>
          <w:rFonts w:ascii="Sylfaen" w:hAnsi="Sylfaen" w:cs="Sylfaen"/>
          <w:i/>
          <w:lang w:val="ka-GE"/>
        </w:rPr>
        <w:t xml:space="preserve">. სასურველია იგივე კომპანიის დაკომპლექტებული </w:t>
      </w:r>
      <w:r w:rsidR="00E04612">
        <w:rPr>
          <w:rFonts w:ascii="Sylfaen" w:hAnsi="Sylfaen" w:cs="Sylfaen"/>
          <w:i/>
          <w:lang w:val="ka-GE"/>
        </w:rPr>
        <w:t xml:space="preserve">ან მსგავსი მონაცემების </w:t>
      </w:r>
      <w:r w:rsidR="001330E5">
        <w:rPr>
          <w:rFonts w:ascii="Sylfaen" w:hAnsi="Sylfaen" w:cs="Sylfaen"/>
          <w:i/>
          <w:lang w:val="ka-GE"/>
        </w:rPr>
        <w:t>მართვის ფარ</w:t>
      </w:r>
      <w:r w:rsidR="00E87EBF">
        <w:rPr>
          <w:rFonts w:ascii="Sylfaen" w:hAnsi="Sylfaen" w:cs="Sylfaen"/>
          <w:i/>
          <w:lang w:val="ka-GE"/>
        </w:rPr>
        <w:t>ი</w:t>
      </w:r>
      <w:r w:rsidR="00FE20EC">
        <w:rPr>
          <w:rFonts w:ascii="Sylfaen" w:hAnsi="Sylfaen" w:cs="Sylfaen"/>
          <w:i/>
          <w:lang w:val="ka-GE"/>
        </w:rPr>
        <w:t>თ მ</w:t>
      </w:r>
      <w:r w:rsidR="00D1586B">
        <w:rPr>
          <w:rFonts w:ascii="Sylfaen" w:hAnsi="Sylfaen" w:cs="Sylfaen"/>
          <w:i/>
          <w:lang w:val="ka-GE"/>
        </w:rPr>
        <w:t>ო</w:t>
      </w:r>
      <w:r w:rsidR="00FE20EC">
        <w:rPr>
          <w:rFonts w:ascii="Sylfaen" w:hAnsi="Sylfaen" w:cs="Sylfaen"/>
          <w:i/>
          <w:lang w:val="ka-GE"/>
        </w:rPr>
        <w:t>ხდეს ჩანაცვლება</w:t>
      </w:r>
      <w:r w:rsidR="00125871">
        <w:rPr>
          <w:rFonts w:ascii="Sylfaen" w:hAnsi="Sylfaen" w:cs="Sylfaen"/>
          <w:i/>
        </w:rPr>
        <w:t>.</w:t>
      </w:r>
    </w:p>
    <w:p w14:paraId="120FC7F7" w14:textId="77777777" w:rsidR="00125871" w:rsidRDefault="00125871" w:rsidP="00125871">
      <w:pPr>
        <w:spacing w:after="0" w:line="240" w:lineRule="auto"/>
        <w:jc w:val="both"/>
        <w:rPr>
          <w:rFonts w:ascii="Sylfaen" w:hAnsi="Sylfaen" w:cs="Sylfaen"/>
          <w:u w:val="single"/>
          <w:lang w:val="ka-GE"/>
        </w:rPr>
      </w:pPr>
    </w:p>
    <w:p w14:paraId="525B91D5" w14:textId="4EE46B17" w:rsidR="00125871" w:rsidRPr="00125871" w:rsidRDefault="00D1681D" w:rsidP="00D1681D">
      <w:pPr>
        <w:spacing w:after="0" w:line="240" w:lineRule="auto"/>
        <w:ind w:left="720"/>
        <w:jc w:val="both"/>
        <w:rPr>
          <w:rFonts w:ascii="Sylfaen" w:hAnsi="Sylfaen" w:cs="Sylfaen"/>
          <w:u w:val="single"/>
          <w:lang w:val="ka-GE"/>
        </w:rPr>
      </w:pPr>
      <w:r>
        <w:rPr>
          <w:rFonts w:ascii="Sylfaen" w:hAnsi="Sylfaen" w:cs="Sylfaen"/>
          <w:u w:val="single"/>
          <w:lang w:val="ka-GE"/>
        </w:rPr>
        <w:t xml:space="preserve">ელექტრონული ფოსტა: </w:t>
      </w:r>
      <w:hyperlink r:id="rId9" w:history="1">
        <w:r w:rsidRPr="00D1681D">
          <w:rPr>
            <w:rStyle w:val="Hyperlink"/>
            <w:rFonts w:ascii="Sylfaen" w:hAnsi="Sylfaen" w:cs="Sylfaen"/>
          </w:rPr>
          <w:t>info@specmach.ru</w:t>
        </w:r>
      </w:hyperlink>
    </w:p>
    <w:p w14:paraId="52FAC9E5" w14:textId="77777777" w:rsidR="002D6C66" w:rsidRDefault="002D6C66" w:rsidP="002D6C66">
      <w:pPr>
        <w:jc w:val="both"/>
        <w:rPr>
          <w:rFonts w:ascii="Sylfaen" w:hAnsi="Sylfaen" w:cs="Sylfaen"/>
          <w:b/>
          <w:lang w:val="ka-GE"/>
        </w:rPr>
      </w:pPr>
    </w:p>
    <w:p w14:paraId="080C618D" w14:textId="6A99049B" w:rsidR="006E5321" w:rsidRPr="00BC1F54" w:rsidRDefault="00C31B52" w:rsidP="006E5321">
      <w:pPr>
        <w:pStyle w:val="ListParagraph"/>
        <w:numPr>
          <w:ilvl w:val="0"/>
          <w:numId w:val="49"/>
        </w:numPr>
        <w:jc w:val="both"/>
        <w:rPr>
          <w:rFonts w:ascii="Sylfaen" w:hAnsi="Sylfaen" w:cs="Sylfaen"/>
          <w:bCs/>
          <w:lang w:val="ka-GE"/>
        </w:rPr>
      </w:pPr>
      <w:r w:rsidRPr="00BC1F54">
        <w:rPr>
          <w:rFonts w:ascii="Sylfaen" w:hAnsi="Sylfaen" w:cs="Sylfaen"/>
          <w:bCs/>
          <w:lang w:val="ka-GE"/>
        </w:rPr>
        <w:t xml:space="preserve">მართვის ფარის დაკომპლექტება უნდა მოხდეს </w:t>
      </w:r>
      <w:r w:rsidR="002C4B56" w:rsidRPr="00BC1F54">
        <w:rPr>
          <w:rFonts w:ascii="Sylfaen" w:hAnsi="Sylfaen" w:cs="Sylfaen"/>
          <w:bCs/>
          <w:lang w:val="ka-GE"/>
        </w:rPr>
        <w:t xml:space="preserve"> დანართი N1-</w:t>
      </w:r>
      <w:r w:rsidR="00F77FCA">
        <w:rPr>
          <w:rFonts w:ascii="Sylfaen" w:hAnsi="Sylfaen" w:cs="Sylfaen"/>
          <w:bCs/>
          <w:lang w:val="ka-GE"/>
        </w:rPr>
        <w:t>ში (</w:t>
      </w:r>
      <w:r w:rsidRPr="00BC1F54">
        <w:rPr>
          <w:rFonts w:ascii="Sylfaen" w:hAnsi="Sylfaen" w:cs="Sylfaen"/>
          <w:bCs/>
          <w:lang w:val="ka-GE"/>
        </w:rPr>
        <w:t>ტექნიკურ დავალება</w:t>
      </w:r>
      <w:r w:rsidR="00F77FCA">
        <w:rPr>
          <w:rFonts w:ascii="Sylfaen" w:hAnsi="Sylfaen" w:cs="Sylfaen"/>
          <w:bCs/>
          <w:lang w:val="ka-GE"/>
        </w:rPr>
        <w:t xml:space="preserve">) </w:t>
      </w:r>
      <w:r w:rsidR="000A116E" w:rsidRPr="00BC1F54">
        <w:rPr>
          <w:rFonts w:ascii="Sylfaen" w:hAnsi="Sylfaen" w:cs="Sylfaen"/>
          <w:bCs/>
          <w:lang w:val="ka-GE"/>
        </w:rPr>
        <w:t xml:space="preserve">მოყვანილი ინფორმაციის </w:t>
      </w:r>
      <w:r w:rsidR="00BC1F54" w:rsidRPr="00BC1F54">
        <w:rPr>
          <w:rFonts w:ascii="Sylfaen" w:hAnsi="Sylfaen" w:cs="Sylfaen"/>
          <w:bCs/>
          <w:lang w:val="ka-GE"/>
        </w:rPr>
        <w:t>სრული დაცვით.</w:t>
      </w:r>
    </w:p>
    <w:p w14:paraId="61F34C40" w14:textId="77777777" w:rsidR="00094AB3" w:rsidRDefault="00094AB3" w:rsidP="002D6C66">
      <w:pPr>
        <w:jc w:val="both"/>
        <w:rPr>
          <w:rFonts w:ascii="Sylfaen" w:hAnsi="Sylfaen" w:cs="Sylfaen"/>
          <w:b/>
          <w:lang w:val="ka-GE"/>
        </w:rPr>
      </w:pPr>
    </w:p>
    <w:p w14:paraId="7A2039B1" w14:textId="63B0A301" w:rsidR="002D6C66" w:rsidRPr="00A3286E" w:rsidRDefault="002D6C66" w:rsidP="002D6C66">
      <w:pPr>
        <w:jc w:val="both"/>
        <w:rPr>
          <w:rFonts w:ascii="Sylfaen" w:hAnsi="Sylfaen" w:cs="Sylfaen"/>
          <w:b/>
          <w:lang w:val="ka-GE"/>
        </w:rPr>
      </w:pPr>
      <w:r w:rsidRPr="00A3286E">
        <w:rPr>
          <w:rFonts w:ascii="Sylfaen" w:hAnsi="Sylfaen" w:cs="Sylfaen"/>
          <w:b/>
          <w:lang w:val="ka-GE"/>
        </w:rPr>
        <w:t xml:space="preserve">1.3 </w:t>
      </w:r>
      <w:r w:rsidR="005866D9">
        <w:rPr>
          <w:rFonts w:ascii="Sylfaen" w:hAnsi="Sylfaen" w:cs="Sylfaen"/>
          <w:b/>
          <w:lang w:val="ka-GE"/>
        </w:rPr>
        <w:tab/>
      </w:r>
      <w:r w:rsidRPr="00A3286E">
        <w:rPr>
          <w:rFonts w:ascii="Sylfaen" w:hAnsi="Sylfaen" w:cs="Sylfaen"/>
          <w:b/>
          <w:lang w:val="ka-GE"/>
        </w:rPr>
        <w:t xml:space="preserve">განფასება </w:t>
      </w:r>
    </w:p>
    <w:p w14:paraId="415243E5" w14:textId="77777777" w:rsidR="002D6C66" w:rsidRPr="00A3286E" w:rsidRDefault="002D6C66" w:rsidP="002D6C66">
      <w:pPr>
        <w:jc w:val="both"/>
        <w:rPr>
          <w:rFonts w:ascii="Sylfaen" w:hAnsi="Sylfaen" w:cs="Sylfaen"/>
          <w:color w:val="222222"/>
          <w:shd w:val="clear" w:color="auto" w:fill="FFFFFF"/>
          <w:lang w:val="ka-GE"/>
        </w:rPr>
      </w:pPr>
      <w:r w:rsidRPr="00A3286E">
        <w:rPr>
          <w:rFonts w:ascii="Sylfaen" w:hAnsi="Sylfaen" w:cs="Sylfaen"/>
          <w:color w:val="222222"/>
          <w:shd w:val="clear" w:color="auto" w:fill="FFFFFF"/>
        </w:rPr>
        <w:t>პრეტენდენტმა</w:t>
      </w:r>
      <w:r w:rsidRPr="00A3286E">
        <w:rPr>
          <w:rFonts w:ascii="Sylfaen" w:hAnsi="Sylfaen"/>
          <w:color w:val="222222"/>
          <w:shd w:val="clear" w:color="auto" w:fill="FFFFFF"/>
        </w:rPr>
        <w:t xml:space="preserve"> </w:t>
      </w:r>
      <w:r w:rsidRPr="00A3286E">
        <w:rPr>
          <w:rFonts w:ascii="Sylfaen" w:hAnsi="Sylfaen" w:cs="Sylfaen"/>
          <w:color w:val="222222"/>
          <w:shd w:val="clear" w:color="auto" w:fill="FFFFFF"/>
        </w:rPr>
        <w:t>უნდა</w:t>
      </w:r>
      <w:r w:rsidRPr="00A3286E">
        <w:rPr>
          <w:rFonts w:ascii="Sylfaen" w:hAnsi="Sylfaen"/>
          <w:color w:val="222222"/>
          <w:shd w:val="clear" w:color="auto" w:fill="FFFFFF"/>
        </w:rPr>
        <w:t xml:space="preserve"> </w:t>
      </w:r>
      <w:r w:rsidRPr="00A3286E">
        <w:rPr>
          <w:rFonts w:ascii="Sylfaen" w:hAnsi="Sylfaen" w:cs="Sylfaen"/>
          <w:color w:val="222222"/>
          <w:shd w:val="clear" w:color="auto" w:fill="FFFFFF"/>
        </w:rPr>
        <w:t>წარმოადგინოს</w:t>
      </w:r>
      <w:r w:rsidRPr="00A3286E">
        <w:rPr>
          <w:rFonts w:ascii="Sylfaen" w:hAnsi="Sylfaen"/>
          <w:color w:val="222222"/>
          <w:shd w:val="clear" w:color="auto" w:fill="FFFFFF"/>
        </w:rPr>
        <w:t xml:space="preserve"> </w:t>
      </w:r>
      <w:r w:rsidRPr="00A3286E">
        <w:rPr>
          <w:rFonts w:ascii="Sylfaen" w:hAnsi="Sylfaen" w:cs="Sylfaen"/>
          <w:color w:val="222222"/>
          <w:shd w:val="clear" w:color="auto" w:fill="FFFFFF"/>
        </w:rPr>
        <w:t>განფასება</w:t>
      </w:r>
      <w:r w:rsidRPr="00A3286E">
        <w:rPr>
          <w:rFonts w:ascii="Sylfaen" w:hAnsi="Sylfaen" w:cs="Sylfaen"/>
          <w:color w:val="222222"/>
          <w:shd w:val="clear" w:color="auto" w:fill="FFFFFF"/>
          <w:lang w:val="ka-GE"/>
        </w:rPr>
        <w:t xml:space="preserve"> დანართი N1-ის მიხედვით </w:t>
      </w:r>
      <w:r w:rsidRPr="00A3286E">
        <w:rPr>
          <w:rFonts w:ascii="Sylfaen" w:hAnsi="Sylfaen" w:cs="Sylfaen"/>
          <w:b/>
          <w:color w:val="222222"/>
          <w:u w:val="single"/>
          <w:shd w:val="clear" w:color="auto" w:fill="FFFFFF"/>
          <w:lang w:val="ka-GE"/>
        </w:rPr>
        <w:t>ექსელის ფორმატში.</w:t>
      </w:r>
    </w:p>
    <w:p w14:paraId="3C8F1845" w14:textId="77777777" w:rsidR="005866D9" w:rsidRDefault="005866D9" w:rsidP="002D6C66">
      <w:pPr>
        <w:jc w:val="both"/>
        <w:rPr>
          <w:rFonts w:ascii="Sylfaen" w:hAnsi="Sylfaen" w:cs="Sylfaen"/>
          <w:b/>
          <w:lang w:val="ka-GE"/>
        </w:rPr>
      </w:pPr>
    </w:p>
    <w:p w14:paraId="0C038721" w14:textId="0A6A41FF" w:rsidR="002D6C66" w:rsidRPr="00A3286E" w:rsidRDefault="002D6C66" w:rsidP="002D6C66">
      <w:pPr>
        <w:jc w:val="both"/>
        <w:rPr>
          <w:rFonts w:ascii="Sylfaen" w:hAnsi="Sylfaen"/>
          <w:b/>
          <w:lang w:val="ka-GE"/>
        </w:rPr>
      </w:pPr>
      <w:r w:rsidRPr="00A3286E">
        <w:rPr>
          <w:rFonts w:ascii="Sylfaen" w:hAnsi="Sylfaen" w:cs="Sylfaen"/>
          <w:b/>
          <w:lang w:val="ka-GE"/>
        </w:rPr>
        <w:t>1.4</w:t>
      </w:r>
      <w:r w:rsidRPr="00A3286E">
        <w:rPr>
          <w:rFonts w:ascii="Sylfaen" w:hAnsi="Sylfaen" w:cs="Sylfaen"/>
          <w:lang w:val="ka-GE"/>
        </w:rPr>
        <w:t xml:space="preserve"> </w:t>
      </w:r>
      <w:r w:rsidR="005866D9">
        <w:rPr>
          <w:rFonts w:ascii="Sylfaen" w:hAnsi="Sylfaen" w:cs="Sylfaen"/>
          <w:lang w:val="ka-GE"/>
        </w:rPr>
        <w:tab/>
      </w:r>
      <w:r w:rsidRPr="00A3286E">
        <w:rPr>
          <w:rFonts w:ascii="Sylfaen" w:hAnsi="Sylfaen"/>
          <w:b/>
          <w:lang w:val="ka-GE"/>
        </w:rPr>
        <w:t>საქონლის მიწოდების (ხელშეკრულების) ვადა</w:t>
      </w:r>
    </w:p>
    <w:p w14:paraId="7E63B5C8" w14:textId="477FE159" w:rsidR="002D6C66" w:rsidRPr="00A3286E" w:rsidRDefault="002D6C66" w:rsidP="002D6C66">
      <w:pPr>
        <w:jc w:val="both"/>
        <w:rPr>
          <w:rFonts w:ascii="Sylfaen" w:hAnsi="Sylfaen" w:cs="Sylfaen"/>
          <w:lang w:val="ka-GE"/>
        </w:rPr>
      </w:pPr>
      <w:r w:rsidRPr="00A3286E">
        <w:rPr>
          <w:rFonts w:ascii="Sylfaen" w:hAnsi="Sylfaen" w:cs="Sylfaen"/>
          <w:lang w:val="ka-GE"/>
        </w:rPr>
        <w:t xml:space="preserve">საქონლის მოწოდება უნდა განხორციელდეს ხელშეკრულების გაფორმებიდან </w:t>
      </w:r>
      <w:r w:rsidR="0076501E" w:rsidRPr="00A3286E">
        <w:rPr>
          <w:rFonts w:ascii="Sylfaen" w:hAnsi="Sylfaen" w:cs="Sylfaen"/>
          <w:lang w:val="ka-GE"/>
        </w:rPr>
        <w:t xml:space="preserve">არა უგვიანეს </w:t>
      </w:r>
      <w:r w:rsidR="00EC280F">
        <w:rPr>
          <w:rFonts w:ascii="Sylfaen" w:hAnsi="Sylfaen" w:cs="Sylfaen"/>
          <w:lang w:val="ka-GE"/>
        </w:rPr>
        <w:t>30</w:t>
      </w:r>
      <w:r w:rsidR="005866D9">
        <w:rPr>
          <w:rFonts w:ascii="Sylfaen" w:hAnsi="Sylfaen" w:cs="Sylfaen"/>
          <w:lang w:val="ka-GE"/>
        </w:rPr>
        <w:t xml:space="preserve"> </w:t>
      </w:r>
      <w:r w:rsidR="00EC280F">
        <w:rPr>
          <w:rFonts w:ascii="Sylfaen" w:hAnsi="Sylfaen" w:cs="Sylfaen"/>
          <w:lang w:val="ka-GE"/>
        </w:rPr>
        <w:t xml:space="preserve">კალენდარული </w:t>
      </w:r>
      <w:r w:rsidRPr="00A3286E">
        <w:rPr>
          <w:rFonts w:ascii="Sylfaen" w:hAnsi="Sylfaen" w:cs="Sylfaen"/>
          <w:lang w:val="ka-GE"/>
        </w:rPr>
        <w:t>დღის ვადაში.</w:t>
      </w:r>
    </w:p>
    <w:p w14:paraId="7E324DEA" w14:textId="77777777" w:rsidR="005866D9" w:rsidRDefault="005866D9" w:rsidP="002D6C66">
      <w:pPr>
        <w:jc w:val="both"/>
        <w:rPr>
          <w:rFonts w:ascii="Sylfaen" w:hAnsi="Sylfaen" w:cs="Sylfaen"/>
          <w:b/>
        </w:rPr>
      </w:pPr>
    </w:p>
    <w:p w14:paraId="5241ADB8" w14:textId="297284F1" w:rsidR="002D6C66" w:rsidRPr="00A3286E" w:rsidRDefault="002D6C66" w:rsidP="002D6C66">
      <w:pPr>
        <w:jc w:val="both"/>
        <w:rPr>
          <w:rFonts w:ascii="Sylfaen" w:hAnsi="Sylfaen"/>
          <w:b/>
          <w:lang w:val="ka-GE"/>
        </w:rPr>
      </w:pPr>
      <w:r w:rsidRPr="00A3286E">
        <w:rPr>
          <w:rFonts w:ascii="Sylfaen" w:hAnsi="Sylfaen" w:cs="Sylfaen"/>
          <w:b/>
        </w:rPr>
        <w:t>1.5</w:t>
      </w:r>
      <w:r w:rsidRPr="00A3286E">
        <w:rPr>
          <w:rFonts w:ascii="Sylfaen" w:hAnsi="Sylfaen" w:cs="Sylfaen"/>
          <w:b/>
          <w:lang w:val="ka-GE"/>
        </w:rPr>
        <w:t xml:space="preserve"> </w:t>
      </w:r>
      <w:r w:rsidR="005866D9">
        <w:rPr>
          <w:rFonts w:ascii="Sylfaen" w:hAnsi="Sylfaen" w:cs="Sylfaen"/>
          <w:b/>
          <w:lang w:val="ka-GE"/>
        </w:rPr>
        <w:tab/>
      </w:r>
      <w:r w:rsidRPr="00A3286E">
        <w:rPr>
          <w:rFonts w:ascii="Sylfaen" w:hAnsi="Sylfaen"/>
          <w:b/>
          <w:lang w:val="ka-GE"/>
        </w:rPr>
        <w:t>საქონლის მიწოდების ფორმა და ადგილი</w:t>
      </w:r>
    </w:p>
    <w:p w14:paraId="3CB2539F" w14:textId="77777777" w:rsidR="002D6C66" w:rsidRPr="00A3286E" w:rsidRDefault="002D6C66" w:rsidP="002D6C66">
      <w:pPr>
        <w:jc w:val="both"/>
        <w:rPr>
          <w:rFonts w:ascii="Sylfaen" w:hAnsi="Sylfaen" w:cs="Arial"/>
          <w:lang w:val="ka-GE"/>
        </w:rPr>
      </w:pPr>
      <w:r w:rsidRPr="00A3286E">
        <w:rPr>
          <w:rFonts w:ascii="Sylfaen" w:hAnsi="Sylfaen" w:cs="Sylfaen"/>
          <w:lang w:val="ka-GE"/>
        </w:rPr>
        <w:t>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 xml:space="preserve">“ </w:t>
      </w:r>
      <w:r w:rsidRPr="00A3286E">
        <w:rPr>
          <w:rFonts w:ascii="Sylfaen" w:hAnsi="Sylfaen" w:cs="Calibri"/>
        </w:rPr>
        <w:t>(GWP)</w:t>
      </w:r>
      <w:r w:rsidRPr="00A3286E">
        <w:rPr>
          <w:rFonts w:ascii="Sylfaen" w:hAnsi="Sylfaen"/>
          <w:lang w:val="ka-GE"/>
        </w:rPr>
        <w:t xml:space="preserve"> </w:t>
      </w:r>
      <w:r w:rsidRPr="00A3286E">
        <w:rPr>
          <w:rFonts w:ascii="Sylfaen" w:hAnsi="Sylfaen" w:cs="Arial"/>
          <w:lang w:val="ka-GE"/>
        </w:rPr>
        <w:t xml:space="preserve">მიწოდების ადგილი: </w:t>
      </w:r>
    </w:p>
    <w:p w14:paraId="203EC432" w14:textId="77777777" w:rsidR="002D6C66" w:rsidRPr="00A3286E" w:rsidRDefault="002D6C66" w:rsidP="002D6C66">
      <w:pPr>
        <w:jc w:val="both"/>
        <w:rPr>
          <w:rFonts w:ascii="Sylfaen" w:hAnsi="Sylfaen" w:cs="Arial"/>
          <w:lang w:val="ka-GE"/>
        </w:rPr>
      </w:pPr>
      <w:r w:rsidRPr="00A3286E">
        <w:rPr>
          <w:rFonts w:ascii="Sylfaen" w:hAnsi="Sylfaen" w:cs="Arial"/>
          <w:lang w:val="ka-GE"/>
        </w:rPr>
        <w:t>თბილისი, წყალსადენის ქ. N7</w:t>
      </w:r>
    </w:p>
    <w:p w14:paraId="22F965F1" w14:textId="2962D8F6" w:rsidR="0044376C" w:rsidRPr="00A3286E" w:rsidRDefault="001466B2" w:rsidP="00FD35B5">
      <w:pPr>
        <w:rPr>
          <w:rFonts w:ascii="Sylfaen" w:hAnsi="Sylfaen"/>
          <w:b/>
          <w:lang w:val="ka-GE"/>
        </w:rPr>
      </w:pPr>
      <w:r w:rsidRPr="00A3286E">
        <w:rPr>
          <w:rFonts w:ascii="Sylfaen" w:hAnsi="Sylfaen"/>
          <w:b/>
        </w:rPr>
        <w:t>1.</w:t>
      </w:r>
      <w:r w:rsidR="002D6C66" w:rsidRPr="00A3286E">
        <w:rPr>
          <w:rFonts w:ascii="Sylfaen" w:hAnsi="Sylfaen"/>
          <w:b/>
          <w:lang w:val="ka-GE"/>
        </w:rPr>
        <w:t>6</w:t>
      </w:r>
      <w:r w:rsidR="0044376C" w:rsidRPr="00A3286E">
        <w:rPr>
          <w:rFonts w:ascii="Sylfaen" w:hAnsi="Sylfaen"/>
          <w:b/>
        </w:rPr>
        <w:t xml:space="preserve"> </w:t>
      </w:r>
      <w:r w:rsidR="005866D9">
        <w:rPr>
          <w:rFonts w:ascii="Sylfaen" w:hAnsi="Sylfaen"/>
          <w:b/>
        </w:rPr>
        <w:tab/>
      </w:r>
      <w:r w:rsidR="0044376C" w:rsidRPr="00A3286E">
        <w:rPr>
          <w:rFonts w:ascii="Sylfaen" w:hAnsi="Sylfaen"/>
          <w:b/>
          <w:lang w:val="ka-GE"/>
        </w:rPr>
        <w:t>მოთხოვნა საგარანტიო ვადის შესახებ</w:t>
      </w:r>
    </w:p>
    <w:p w14:paraId="54C895BB" w14:textId="77777777" w:rsidR="00051EEB" w:rsidRPr="00A3286E" w:rsidRDefault="00051EEB" w:rsidP="00051EEB">
      <w:pPr>
        <w:pStyle w:val="Default"/>
        <w:rPr>
          <w:sz w:val="22"/>
          <w:szCs w:val="22"/>
          <w:lang w:val="ka-GE"/>
        </w:rPr>
      </w:pPr>
      <w:r w:rsidRPr="00A3286E">
        <w:rPr>
          <w:sz w:val="22"/>
          <w:szCs w:val="22"/>
        </w:rPr>
        <w:t>საგარანტიო ვალდებულება</w:t>
      </w:r>
      <w:r w:rsidRPr="00A3286E">
        <w:rPr>
          <w:rFonts w:cs="Times New Roman"/>
          <w:b/>
          <w:bCs/>
          <w:sz w:val="22"/>
          <w:szCs w:val="22"/>
        </w:rPr>
        <w:t xml:space="preserve">: </w:t>
      </w:r>
      <w:r w:rsidRPr="00A3286E">
        <w:rPr>
          <w:sz w:val="22"/>
          <w:szCs w:val="22"/>
        </w:rPr>
        <w:t>მხარეების მიერ მიწოდებულ საქონელზე მიღება</w:t>
      </w:r>
      <w:r w:rsidRPr="00A3286E">
        <w:rPr>
          <w:rFonts w:cs="Times New Roman"/>
          <w:b/>
          <w:bCs/>
          <w:sz w:val="22"/>
          <w:szCs w:val="22"/>
        </w:rPr>
        <w:t>-</w:t>
      </w:r>
      <w:r w:rsidRPr="00A3286E">
        <w:rPr>
          <w:sz w:val="22"/>
          <w:szCs w:val="22"/>
        </w:rPr>
        <w:t xml:space="preserve">ჩაბარების აქტის ხელმოწერიდან </w:t>
      </w:r>
      <w:r w:rsidR="008D7198" w:rsidRPr="00A3286E">
        <w:rPr>
          <w:sz w:val="22"/>
          <w:szCs w:val="22"/>
          <w:lang w:val="ka-GE"/>
        </w:rPr>
        <w:t>არანაკლებ 24</w:t>
      </w:r>
      <w:r w:rsidRPr="00A3286E">
        <w:rPr>
          <w:sz w:val="22"/>
          <w:szCs w:val="22"/>
        </w:rPr>
        <w:t xml:space="preserve"> (</w:t>
      </w:r>
      <w:r w:rsidR="0076501E" w:rsidRPr="00A3286E">
        <w:rPr>
          <w:sz w:val="22"/>
          <w:szCs w:val="22"/>
          <w:lang w:val="ka-GE"/>
        </w:rPr>
        <w:t>ოცდა</w:t>
      </w:r>
      <w:r w:rsidR="008D7198" w:rsidRPr="00A3286E">
        <w:rPr>
          <w:sz w:val="22"/>
          <w:szCs w:val="22"/>
          <w:lang w:val="ka-GE"/>
        </w:rPr>
        <w:t>ოთხ</w:t>
      </w:r>
      <w:r w:rsidR="0076501E" w:rsidRPr="00A3286E">
        <w:rPr>
          <w:sz w:val="22"/>
          <w:szCs w:val="22"/>
          <w:lang w:val="ka-GE"/>
        </w:rPr>
        <w:t>ი</w:t>
      </w:r>
      <w:r w:rsidRPr="00A3286E">
        <w:rPr>
          <w:sz w:val="22"/>
          <w:szCs w:val="22"/>
        </w:rPr>
        <w:t>)</w:t>
      </w:r>
      <w:r w:rsidRPr="00A3286E">
        <w:rPr>
          <w:sz w:val="22"/>
          <w:szCs w:val="22"/>
          <w:lang w:val="ka-GE"/>
        </w:rPr>
        <w:t xml:space="preserve"> თვ</w:t>
      </w:r>
      <w:r w:rsidR="008D7198" w:rsidRPr="00A3286E">
        <w:rPr>
          <w:sz w:val="22"/>
          <w:szCs w:val="22"/>
          <w:lang w:val="ka-GE"/>
        </w:rPr>
        <w:t>ისა</w:t>
      </w:r>
    </w:p>
    <w:p w14:paraId="234A35E2" w14:textId="502A0CD0" w:rsidR="00CF7A57" w:rsidRPr="00A3286E" w:rsidRDefault="001466B2" w:rsidP="001B055A">
      <w:pPr>
        <w:spacing w:after="0" w:line="240" w:lineRule="auto"/>
        <w:jc w:val="both"/>
        <w:rPr>
          <w:rFonts w:ascii="Sylfaen" w:hAnsi="Sylfaen"/>
          <w:b/>
          <w:lang w:val="ka-GE"/>
        </w:rPr>
      </w:pPr>
      <w:r w:rsidRPr="00A3286E">
        <w:rPr>
          <w:rFonts w:ascii="Sylfaen" w:hAnsi="Sylfaen"/>
          <w:b/>
          <w:lang w:val="ka-GE"/>
        </w:rPr>
        <w:lastRenderedPageBreak/>
        <w:t>1.</w:t>
      </w:r>
      <w:r w:rsidR="002D6C66" w:rsidRPr="00A3286E">
        <w:rPr>
          <w:rFonts w:ascii="Sylfaen" w:hAnsi="Sylfaen"/>
          <w:b/>
          <w:lang w:val="ka-GE"/>
        </w:rPr>
        <w:t>7</w:t>
      </w:r>
      <w:r w:rsidR="00CF7A57" w:rsidRPr="00A3286E">
        <w:rPr>
          <w:rFonts w:ascii="Sylfaen" w:hAnsi="Sylfaen"/>
          <w:b/>
        </w:rPr>
        <w:t xml:space="preserve"> </w:t>
      </w:r>
      <w:r w:rsidR="005866D9">
        <w:rPr>
          <w:rFonts w:ascii="Sylfaen" w:hAnsi="Sylfaen"/>
          <w:b/>
        </w:rPr>
        <w:tab/>
      </w:r>
      <w:r w:rsidR="00CF7A57" w:rsidRPr="00A3286E">
        <w:rPr>
          <w:rFonts w:ascii="Sylfaen" w:hAnsi="Sylfaen"/>
          <w:b/>
          <w:lang w:val="ka-GE"/>
        </w:rPr>
        <w:t>მოთხოვნა პრეტენდენტის გამოცდილების შესახებ</w:t>
      </w:r>
    </w:p>
    <w:p w14:paraId="7101D38C" w14:textId="77777777" w:rsidR="00696A50" w:rsidRPr="00A3286E" w:rsidRDefault="00696A50" w:rsidP="001B055A">
      <w:pPr>
        <w:spacing w:after="0" w:line="240" w:lineRule="auto"/>
        <w:jc w:val="both"/>
        <w:rPr>
          <w:rFonts w:ascii="Sylfaen" w:hAnsi="Sylfaen"/>
          <w:sz w:val="10"/>
        </w:rPr>
      </w:pPr>
    </w:p>
    <w:p w14:paraId="6E1DA7C1" w14:textId="77777777" w:rsidR="000353F8" w:rsidRPr="00A3286E" w:rsidRDefault="00875254" w:rsidP="001B055A">
      <w:pPr>
        <w:spacing w:after="0" w:line="240" w:lineRule="auto"/>
        <w:jc w:val="both"/>
        <w:rPr>
          <w:rFonts w:ascii="Sylfaen" w:hAnsi="Sylfaen"/>
          <w:lang w:val="ka-GE"/>
        </w:rPr>
      </w:pPr>
      <w:r w:rsidRPr="00A3286E">
        <w:rPr>
          <w:rFonts w:ascii="Sylfaen" w:hAnsi="Sylfaen"/>
          <w:lang w:val="ka-GE"/>
        </w:rPr>
        <w:t>პრეტენდენტს უნდა გააჩნდეს</w:t>
      </w:r>
      <w:r w:rsidR="009D5E96" w:rsidRPr="00A3286E">
        <w:rPr>
          <w:rFonts w:ascii="Sylfaen" w:hAnsi="Sylfaen"/>
        </w:rPr>
        <w:t xml:space="preserve"> </w:t>
      </w:r>
      <w:r w:rsidR="009D5E96" w:rsidRPr="00A3286E">
        <w:rPr>
          <w:rFonts w:ascii="Sylfaen" w:hAnsi="Sylfaen"/>
          <w:lang w:val="ka-GE"/>
        </w:rPr>
        <w:t xml:space="preserve">შესყიდვის ობიექტით განსაზღვრული ანალოგიური </w:t>
      </w:r>
      <w:r w:rsidR="009F1B03" w:rsidRPr="00A3286E">
        <w:rPr>
          <w:rFonts w:ascii="Sylfaen" w:hAnsi="Sylfaen"/>
          <w:lang w:val="ka-GE"/>
        </w:rPr>
        <w:t>პროდუქციის იმპორტის გამოცდილება,</w:t>
      </w:r>
      <w:r w:rsidR="009D5E96" w:rsidRPr="00A3286E">
        <w:rPr>
          <w:rFonts w:ascii="Sylfaen" w:hAnsi="Sylfaen"/>
          <w:lang w:val="ka-GE"/>
        </w:rPr>
        <w:t xml:space="preserve"> რაზედაც </w:t>
      </w:r>
      <w:r w:rsidR="008D7198" w:rsidRPr="00A3286E">
        <w:rPr>
          <w:rFonts w:ascii="Sylfaen" w:hAnsi="Sylfaen"/>
          <w:lang w:val="ka-GE"/>
        </w:rPr>
        <w:t xml:space="preserve">მოთხოვნის შემთხვევაში </w:t>
      </w:r>
      <w:r w:rsidR="009D5E96" w:rsidRPr="00A3286E">
        <w:rPr>
          <w:rFonts w:ascii="Sylfaen" w:hAnsi="Sylfaen"/>
          <w:lang w:val="ka-GE"/>
        </w:rPr>
        <w:t>უნდა წარმოადგინოს შესაბამისი დამადასტურებელი დოკუმენტები:</w:t>
      </w:r>
      <w:r w:rsidR="009F1B03" w:rsidRPr="00A3286E">
        <w:rPr>
          <w:rFonts w:ascii="Sylfaen" w:hAnsi="Sylfaen"/>
          <w:lang w:val="ka-GE"/>
        </w:rPr>
        <w:t xml:space="preserve"> </w:t>
      </w:r>
      <w:r w:rsidR="009D5E96" w:rsidRPr="00A3286E">
        <w:rPr>
          <w:rFonts w:ascii="Sylfaen" w:hAnsi="Sylfaen"/>
          <w:lang w:val="ka-GE"/>
        </w:rPr>
        <w:t xml:space="preserve">ხელშეკრულებ(ებ)ა და ამავე ხელშეკრულებ(ებ)ის </w:t>
      </w:r>
      <w:r w:rsidR="00024394" w:rsidRPr="00A3286E">
        <w:rPr>
          <w:rFonts w:ascii="Sylfaen" w:hAnsi="Sylfaen"/>
          <w:lang w:val="ka-GE"/>
        </w:rPr>
        <w:t xml:space="preserve">შესრულების </w:t>
      </w:r>
      <w:r w:rsidR="009D5E96" w:rsidRPr="00A3286E">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02B987BC" w14:textId="77777777" w:rsidR="009F1B03" w:rsidRPr="00A3286E" w:rsidRDefault="009F1B03" w:rsidP="001B055A">
      <w:pPr>
        <w:spacing w:after="0" w:line="240" w:lineRule="auto"/>
        <w:jc w:val="both"/>
        <w:rPr>
          <w:rFonts w:ascii="Sylfaen" w:hAnsi="Sylfaen"/>
          <w:lang w:val="ka-GE"/>
        </w:rPr>
      </w:pPr>
    </w:p>
    <w:p w14:paraId="2298EB13" w14:textId="77777777" w:rsidR="009F1B03" w:rsidRPr="00A3286E" w:rsidRDefault="009F1B03" w:rsidP="001B055A">
      <w:pPr>
        <w:spacing w:after="0" w:line="240" w:lineRule="auto"/>
        <w:jc w:val="both"/>
        <w:rPr>
          <w:rFonts w:ascii="Sylfaen" w:hAnsi="Sylfaen"/>
          <w:lang w:val="ka-GE"/>
        </w:rPr>
      </w:pPr>
      <w:r w:rsidRPr="00A3286E">
        <w:rPr>
          <w:rFonts w:ascii="Sylfaen" w:hAnsi="Sylfaen"/>
          <w:lang w:val="ka-GE"/>
        </w:rPr>
        <w:t xml:space="preserve">მწარმოებელ კომპანიას </w:t>
      </w:r>
      <w:r w:rsidR="001D369B" w:rsidRPr="00A3286E">
        <w:rPr>
          <w:rFonts w:ascii="Sylfaen" w:hAnsi="Sylfaen"/>
          <w:lang w:val="ka-GE"/>
        </w:rPr>
        <w:t>სასურველია</w:t>
      </w:r>
      <w:r w:rsidRPr="00A3286E">
        <w:rPr>
          <w:rFonts w:ascii="Sylfaen" w:hAnsi="Sylfaen"/>
          <w:lang w:val="ka-GE"/>
        </w:rPr>
        <w:t xml:space="preserve"> გააჩნდეს შესყიდვის ობიექტის წარმოების მინიმუმ </w:t>
      </w:r>
      <w:r w:rsidR="00EE14C5" w:rsidRPr="00A3286E">
        <w:rPr>
          <w:rFonts w:ascii="Sylfaen" w:hAnsi="Sylfaen"/>
          <w:lang w:val="ka-GE"/>
        </w:rPr>
        <w:t>2</w:t>
      </w:r>
      <w:r w:rsidRPr="00A3286E">
        <w:rPr>
          <w:rFonts w:ascii="Sylfaen" w:hAnsi="Sylfaen"/>
          <w:lang w:val="ka-GE"/>
        </w:rPr>
        <w:t>0 წლიანი უწყვეტი გამოცდილება და ხარისხის დამადასტურებელი სერტიფიკატები.</w:t>
      </w:r>
    </w:p>
    <w:p w14:paraId="5F7EFF16" w14:textId="77777777" w:rsidR="00EA22AE" w:rsidRPr="00A3286E" w:rsidRDefault="00EA22AE" w:rsidP="001B055A">
      <w:pPr>
        <w:spacing w:after="0" w:line="240" w:lineRule="auto"/>
        <w:jc w:val="both"/>
        <w:rPr>
          <w:rFonts w:ascii="Sylfaen" w:hAnsi="Sylfaen"/>
          <w:b/>
          <w:lang w:val="ka-GE"/>
        </w:rPr>
      </w:pPr>
    </w:p>
    <w:p w14:paraId="13AB0D0A" w14:textId="77777777" w:rsidR="005866D9" w:rsidRDefault="005866D9" w:rsidP="001B055A">
      <w:pPr>
        <w:spacing w:after="0" w:line="240" w:lineRule="auto"/>
        <w:jc w:val="both"/>
        <w:rPr>
          <w:rFonts w:ascii="Sylfaen" w:hAnsi="Sylfaen" w:cs="Sylfaen"/>
          <w:b/>
          <w:lang w:val="ka-GE"/>
        </w:rPr>
      </w:pPr>
    </w:p>
    <w:p w14:paraId="260CCEE7" w14:textId="3AE444DD" w:rsidR="00000015" w:rsidRPr="00A3286E" w:rsidRDefault="001466B2" w:rsidP="001B055A">
      <w:pPr>
        <w:spacing w:after="0" w:line="240" w:lineRule="auto"/>
        <w:jc w:val="both"/>
        <w:rPr>
          <w:rFonts w:ascii="Sylfaen" w:hAnsi="Sylfaen"/>
          <w:b/>
          <w:lang w:val="ka-GE"/>
        </w:rPr>
      </w:pPr>
      <w:r w:rsidRPr="00A3286E">
        <w:rPr>
          <w:rFonts w:ascii="Sylfaen" w:hAnsi="Sylfaen" w:cs="Sylfaen"/>
          <w:b/>
          <w:lang w:val="ka-GE"/>
        </w:rPr>
        <w:t>1.</w:t>
      </w:r>
      <w:r w:rsidR="002D6C66" w:rsidRPr="00A3286E">
        <w:rPr>
          <w:rFonts w:ascii="Sylfaen" w:hAnsi="Sylfaen" w:cs="Sylfaen"/>
          <w:b/>
          <w:lang w:val="ka-GE"/>
        </w:rPr>
        <w:t>8</w:t>
      </w:r>
      <w:r w:rsidR="00B35065" w:rsidRPr="00A3286E">
        <w:rPr>
          <w:rFonts w:ascii="Sylfaen" w:hAnsi="Sylfaen" w:cs="Sylfaen"/>
          <w:lang w:val="ka-GE"/>
        </w:rPr>
        <w:t xml:space="preserve"> </w:t>
      </w:r>
      <w:r w:rsidR="005866D9">
        <w:rPr>
          <w:rFonts w:ascii="Sylfaen" w:hAnsi="Sylfaen" w:cs="Sylfaen"/>
          <w:lang w:val="ka-GE"/>
        </w:rPr>
        <w:tab/>
      </w:r>
      <w:r w:rsidR="00000015" w:rsidRPr="00A3286E">
        <w:rPr>
          <w:rFonts w:ascii="Sylfaen" w:hAnsi="Sylfaen"/>
          <w:b/>
          <w:lang w:val="ka-GE"/>
        </w:rPr>
        <w:t>ანგარიშსწორების პირობები</w:t>
      </w:r>
    </w:p>
    <w:p w14:paraId="546A3A93" w14:textId="77777777" w:rsidR="00696A50" w:rsidRPr="00A3286E" w:rsidRDefault="00696A50" w:rsidP="001B055A">
      <w:pPr>
        <w:spacing w:after="0" w:line="240" w:lineRule="auto"/>
        <w:jc w:val="both"/>
        <w:rPr>
          <w:rFonts w:ascii="Sylfaen" w:hAnsi="Sylfaen"/>
          <w:b/>
          <w:sz w:val="10"/>
          <w:lang w:val="ka-GE"/>
        </w:rPr>
      </w:pPr>
    </w:p>
    <w:p w14:paraId="0A55FE42" w14:textId="77777777" w:rsidR="00000015" w:rsidRPr="00A3286E" w:rsidRDefault="00EA4C30" w:rsidP="001B055A">
      <w:pPr>
        <w:spacing w:after="0" w:line="240" w:lineRule="auto"/>
        <w:jc w:val="both"/>
        <w:rPr>
          <w:rFonts w:ascii="Sylfaen" w:hAnsi="Sylfaen"/>
          <w:lang w:val="ka-GE"/>
        </w:rPr>
      </w:pPr>
      <w:r w:rsidRPr="00A3286E">
        <w:rPr>
          <w:rFonts w:ascii="Sylfaen" w:hAnsi="Sylfaen"/>
          <w:lang w:val="ka-GE"/>
        </w:rPr>
        <w:t>ანგარიშსწორება კ</w:t>
      </w:r>
      <w:r w:rsidR="00000015" w:rsidRPr="00A3286E">
        <w:rPr>
          <w:rFonts w:ascii="Sylfaen" w:hAnsi="Sylfaen"/>
          <w:lang w:val="ka-GE"/>
        </w:rPr>
        <w:t>ონსიგნაციის წესით, უნაღდო ანგარიშსწორებით მიღება-ჩაბარების აქტის გაფორმებიდან 30 (ოცდაათი) კალენდარული დღის განმავლობაში</w:t>
      </w:r>
      <w:r w:rsidR="009203F4" w:rsidRPr="00A3286E">
        <w:rPr>
          <w:rFonts w:ascii="Sylfaen" w:hAnsi="Sylfaen"/>
          <w:lang w:val="ka-GE"/>
        </w:rPr>
        <w:t>.</w:t>
      </w:r>
      <w:r w:rsidRPr="00A3286E">
        <w:rPr>
          <w:rFonts w:ascii="Sylfaen" w:hAnsi="Sylfaen"/>
          <w:lang w:val="ka-GE"/>
        </w:rPr>
        <w:t xml:space="preserve"> </w:t>
      </w:r>
    </w:p>
    <w:p w14:paraId="2007F030" w14:textId="77777777" w:rsidR="0071455F" w:rsidRPr="00A3286E" w:rsidRDefault="00EA4C30" w:rsidP="001B055A">
      <w:pPr>
        <w:spacing w:after="0" w:line="240" w:lineRule="auto"/>
        <w:jc w:val="both"/>
        <w:rPr>
          <w:rFonts w:ascii="Sylfaen" w:hAnsi="Sylfaen"/>
          <w:lang w:val="ka-GE"/>
        </w:rPr>
      </w:pPr>
      <w:r w:rsidRPr="00A3286E">
        <w:rPr>
          <w:rFonts w:ascii="Sylfaen" w:hAnsi="Sylfaen"/>
          <w:lang w:val="ka-GE"/>
        </w:rPr>
        <w:t xml:space="preserve">მომწოდებელი უფლებამოსილია მოითხოვოს ავანსი არა უმეტეს </w:t>
      </w:r>
      <w:r w:rsidR="007532B8" w:rsidRPr="00A3286E">
        <w:rPr>
          <w:rFonts w:ascii="Sylfaen" w:hAnsi="Sylfaen"/>
        </w:rPr>
        <w:t>3</w:t>
      </w:r>
      <w:r w:rsidRPr="00A3286E">
        <w:rPr>
          <w:rFonts w:ascii="Sylfaen" w:hAnsi="Sylfaen"/>
          <w:lang w:val="ka-GE"/>
        </w:rPr>
        <w:t>0%-სა, მხოლოდ საბანკო გარანტიის წარდგენის საფუძველზე</w:t>
      </w:r>
    </w:p>
    <w:p w14:paraId="71A7513B" w14:textId="77777777" w:rsidR="005866D9" w:rsidRDefault="005866D9" w:rsidP="0071455F">
      <w:pPr>
        <w:spacing w:before="240" w:after="160"/>
        <w:jc w:val="both"/>
        <w:rPr>
          <w:rFonts w:ascii="Sylfaen" w:hAnsi="Sylfaen"/>
          <w:b/>
          <w:lang w:val="ka-GE"/>
        </w:rPr>
      </w:pPr>
    </w:p>
    <w:p w14:paraId="6B961C7B" w14:textId="623292A6" w:rsidR="0071455F" w:rsidRPr="00A3286E" w:rsidRDefault="0071455F" w:rsidP="0071455F">
      <w:pPr>
        <w:spacing w:before="240" w:after="160"/>
        <w:jc w:val="both"/>
        <w:rPr>
          <w:rFonts w:ascii="Sylfaen" w:hAnsi="Sylfaen"/>
          <w:b/>
          <w:lang w:val="ka-GE"/>
        </w:rPr>
      </w:pPr>
      <w:r w:rsidRPr="00A3286E">
        <w:rPr>
          <w:rFonts w:ascii="Sylfaen" w:hAnsi="Sylfaen"/>
          <w:b/>
          <w:lang w:val="ka-GE"/>
        </w:rPr>
        <w:t>1.</w:t>
      </w:r>
      <w:r w:rsidR="002D6C66" w:rsidRPr="00A3286E">
        <w:rPr>
          <w:rFonts w:ascii="Sylfaen" w:hAnsi="Sylfaen"/>
          <w:b/>
          <w:lang w:val="ka-GE"/>
        </w:rPr>
        <w:t>9</w:t>
      </w:r>
      <w:r w:rsidRPr="00A3286E">
        <w:rPr>
          <w:rFonts w:ascii="Sylfaen" w:hAnsi="Sylfaen"/>
          <w:b/>
          <w:lang w:val="ka-GE"/>
        </w:rPr>
        <w:t xml:space="preserve"> </w:t>
      </w:r>
      <w:r w:rsidR="005866D9">
        <w:rPr>
          <w:rFonts w:ascii="Sylfaen" w:hAnsi="Sylfaen"/>
          <w:b/>
          <w:lang w:val="ka-GE"/>
        </w:rPr>
        <w:tab/>
      </w:r>
      <w:r w:rsidRPr="00A3286E">
        <w:rPr>
          <w:rFonts w:ascii="Sylfaen" w:hAnsi="Sylfaen"/>
          <w:b/>
          <w:lang w:val="ka-GE"/>
        </w:rPr>
        <w:t>პრეტენდენტის მიერ ელექტრონულ ტენდერში ასატვირთი/წარმოსადგენი მონაცემები</w:t>
      </w:r>
    </w:p>
    <w:p w14:paraId="78CF799D" w14:textId="77777777" w:rsidR="0071455F" w:rsidRPr="00A3286E" w:rsidRDefault="0071455F" w:rsidP="0071455F">
      <w:pPr>
        <w:spacing w:before="240" w:after="160"/>
        <w:jc w:val="both"/>
        <w:rPr>
          <w:rFonts w:ascii="Sylfaen" w:hAnsi="Sylfaen"/>
          <w:lang w:val="ka-GE"/>
        </w:rPr>
      </w:pPr>
      <w:r w:rsidRPr="00A3286E">
        <w:rPr>
          <w:rFonts w:ascii="Sylfaen" w:hAnsi="Sylfaen"/>
          <w:lang w:val="ka-GE"/>
        </w:rPr>
        <w:t>1. ფასების ცხრილი (დანართი N1</w:t>
      </w:r>
      <w:r w:rsidRPr="00A3286E">
        <w:rPr>
          <w:rFonts w:ascii="Sylfaen" w:hAnsi="Sylfaen"/>
        </w:rPr>
        <w:t>-</w:t>
      </w:r>
      <w:r w:rsidRPr="00A3286E">
        <w:rPr>
          <w:rFonts w:ascii="Sylfaen" w:hAnsi="Sylfaen"/>
          <w:lang w:val="ka-GE"/>
        </w:rPr>
        <w:t>ის შესაბამისად) განსაკუთრებული მოთხოვნების გათვალისწინებით;</w:t>
      </w:r>
    </w:p>
    <w:p w14:paraId="4A7981A2" w14:textId="77777777" w:rsidR="0071455F" w:rsidRPr="00A3286E" w:rsidRDefault="008D7198" w:rsidP="0071455F">
      <w:pPr>
        <w:spacing w:after="0"/>
        <w:jc w:val="both"/>
        <w:rPr>
          <w:rFonts w:ascii="Sylfaen" w:hAnsi="Sylfaen" w:cs="Sylfaen"/>
          <w:bCs/>
          <w:lang w:val="ka-GE"/>
        </w:rPr>
      </w:pPr>
      <w:r w:rsidRPr="00A3286E">
        <w:rPr>
          <w:rFonts w:ascii="Sylfaen" w:hAnsi="Sylfaen"/>
          <w:lang w:val="ka-GE"/>
        </w:rPr>
        <w:t xml:space="preserve">2. </w:t>
      </w:r>
      <w:r w:rsidR="0071455F" w:rsidRPr="00A3286E">
        <w:rPr>
          <w:rFonts w:ascii="Sylfaen" w:hAnsi="Sylfaen" w:cs="Sylfaen"/>
          <w:bCs/>
          <w:lang w:val="ka-GE"/>
        </w:rPr>
        <w:t xml:space="preserve">ელექტრონულ ტენდერში მონაწილე პრეტენდენტი ვალდებულია წარმოადგინოს საქონელზე მწარმოებლის მიერ გაცემული დოკუმენტაცია/სერტიფიკატი, </w:t>
      </w:r>
    </w:p>
    <w:p w14:paraId="326EF899" w14:textId="77777777" w:rsidR="0071455F" w:rsidRPr="00A3286E" w:rsidRDefault="008D7198" w:rsidP="0071455F">
      <w:pPr>
        <w:spacing w:before="240" w:after="160"/>
        <w:jc w:val="both"/>
        <w:rPr>
          <w:rFonts w:ascii="Sylfaen" w:hAnsi="Sylfaen"/>
          <w:lang w:val="ka-GE"/>
        </w:rPr>
      </w:pPr>
      <w:r w:rsidRPr="00A3286E">
        <w:rPr>
          <w:rFonts w:ascii="Sylfaen" w:hAnsi="Sylfaen"/>
          <w:lang w:val="ka-GE"/>
        </w:rPr>
        <w:t xml:space="preserve">3. </w:t>
      </w:r>
      <w:r w:rsidR="0071455F" w:rsidRPr="00A3286E">
        <w:rPr>
          <w:rFonts w:ascii="Sylfaen" w:hAnsi="Sylfaen"/>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766CEE74" w14:textId="77777777" w:rsidR="005866D9" w:rsidRDefault="005866D9" w:rsidP="0071455F">
      <w:pPr>
        <w:spacing w:before="240" w:after="0"/>
        <w:jc w:val="both"/>
        <w:rPr>
          <w:rFonts w:ascii="Sylfaen" w:hAnsi="Sylfaen" w:cs="Sylfaen"/>
          <w:b/>
          <w:lang w:val="ka-GE"/>
        </w:rPr>
      </w:pPr>
    </w:p>
    <w:p w14:paraId="6643C9C4" w14:textId="4930C544" w:rsidR="0071455F" w:rsidRPr="00A3286E" w:rsidRDefault="0071455F" w:rsidP="0071455F">
      <w:pPr>
        <w:spacing w:before="240" w:after="0"/>
        <w:jc w:val="both"/>
        <w:rPr>
          <w:rFonts w:ascii="Sylfaen" w:hAnsi="Sylfaen"/>
          <w:b/>
          <w:lang w:val="ka-GE"/>
        </w:rPr>
      </w:pPr>
      <w:r w:rsidRPr="00A3286E">
        <w:rPr>
          <w:rFonts w:ascii="Sylfaen" w:hAnsi="Sylfaen" w:cs="Sylfaen"/>
          <w:b/>
          <w:lang w:val="ka-GE"/>
        </w:rPr>
        <w:t>1.</w:t>
      </w:r>
      <w:r w:rsidR="002D6C66" w:rsidRPr="00A3286E">
        <w:rPr>
          <w:rFonts w:ascii="Sylfaen" w:hAnsi="Sylfaen" w:cs="Sylfaen"/>
          <w:b/>
          <w:lang w:val="ka-GE"/>
        </w:rPr>
        <w:t>10</w:t>
      </w:r>
      <w:r w:rsidRPr="00A3286E">
        <w:rPr>
          <w:rFonts w:ascii="Sylfaen" w:hAnsi="Sylfaen" w:cs="Sylfaen"/>
          <w:b/>
          <w:lang w:val="ka-GE"/>
        </w:rPr>
        <w:t xml:space="preserve"> </w:t>
      </w:r>
      <w:r w:rsidR="005866D9">
        <w:rPr>
          <w:rFonts w:ascii="Sylfaen" w:hAnsi="Sylfaen" w:cs="Sylfaen"/>
          <w:b/>
          <w:lang w:val="ka-GE"/>
        </w:rPr>
        <w:tab/>
      </w:r>
      <w:r w:rsidRPr="00A3286E">
        <w:rPr>
          <w:rFonts w:ascii="Sylfaen" w:hAnsi="Sylfaen" w:cs="Sylfaen"/>
          <w:b/>
          <w:lang w:val="ka-GE"/>
        </w:rPr>
        <w:t>ხელშეკრულების</w:t>
      </w:r>
      <w:r w:rsidRPr="00A3286E">
        <w:rPr>
          <w:rFonts w:ascii="Sylfaen" w:hAnsi="Sylfaen"/>
          <w:b/>
          <w:lang w:val="ka-GE"/>
        </w:rPr>
        <w:t xml:space="preserve"> გაფორმება</w:t>
      </w:r>
    </w:p>
    <w:p w14:paraId="51A04948" w14:textId="77777777" w:rsidR="0071455F" w:rsidRPr="00A3286E" w:rsidRDefault="0071455F" w:rsidP="0071455F">
      <w:pPr>
        <w:spacing w:before="240" w:after="0"/>
        <w:jc w:val="both"/>
        <w:rPr>
          <w:rFonts w:ascii="Sylfaen" w:hAnsi="Sylfaen"/>
          <w:lang w:val="ka-GE"/>
        </w:rPr>
      </w:pPr>
      <w:r w:rsidRPr="00A3286E">
        <w:rPr>
          <w:rFonts w:ascii="Sylfaen" w:hAnsi="Sylfaen" w:cs="Sylfaen"/>
          <w:lang w:val="ka-GE"/>
        </w:rPr>
        <w:t>წინამდებარე ელექტრონული ტენდერის ფარგლებში დაიდება</w:t>
      </w:r>
      <w:r w:rsidRPr="00A3286E">
        <w:rPr>
          <w:rFonts w:ascii="Sylfaen" w:hAnsi="Sylfaen"/>
          <w:lang w:val="ka-GE"/>
        </w:rPr>
        <w:t xml:space="preserve"> </w:t>
      </w:r>
      <w:r w:rsidRPr="00A3286E">
        <w:rPr>
          <w:rFonts w:ascii="Sylfaen" w:hAnsi="Sylfaen" w:cs="Sylfaen"/>
          <w:lang w:val="ka-GE"/>
        </w:rPr>
        <w:t>ერთიანი</w:t>
      </w:r>
      <w:r w:rsidRPr="00A3286E">
        <w:rPr>
          <w:rFonts w:ascii="Sylfaen" w:hAnsi="Sylfaen"/>
          <w:lang w:val="ka-GE"/>
        </w:rPr>
        <w:t xml:space="preserve"> </w:t>
      </w:r>
      <w:r w:rsidRPr="00A3286E">
        <w:rPr>
          <w:rFonts w:ascii="Sylfaen" w:hAnsi="Sylfaen" w:cs="Sylfaen"/>
          <w:lang w:val="ka-GE"/>
        </w:rPr>
        <w:t>ხელშეკრულება</w:t>
      </w:r>
      <w:r w:rsidRPr="00A3286E">
        <w:rPr>
          <w:rFonts w:ascii="Sylfaen" w:hAnsi="Sylfaen"/>
          <w:lang w:val="ka-GE"/>
        </w:rPr>
        <w:t>, რომელიც ხელშეკრულების დადების მომენტისთვის დაზუსტდება სატენდერო წინადადების შესაბამისად.</w:t>
      </w:r>
    </w:p>
    <w:p w14:paraId="0D282A46" w14:textId="77777777" w:rsidR="0076501E" w:rsidRPr="00A3286E" w:rsidRDefault="0076501E" w:rsidP="0071455F">
      <w:pPr>
        <w:jc w:val="both"/>
        <w:rPr>
          <w:rFonts w:ascii="Sylfaen" w:hAnsi="Sylfaen"/>
          <w:b/>
          <w:lang w:val="ka-GE"/>
        </w:rPr>
      </w:pPr>
    </w:p>
    <w:p w14:paraId="58EA6E1C" w14:textId="6F0CAF2C" w:rsidR="0071455F" w:rsidRPr="00A3286E" w:rsidRDefault="0071455F" w:rsidP="0071455F">
      <w:pPr>
        <w:jc w:val="both"/>
        <w:rPr>
          <w:rFonts w:ascii="Sylfaen" w:hAnsi="Sylfaen"/>
          <w:b/>
          <w:lang w:val="ka-GE"/>
        </w:rPr>
      </w:pPr>
      <w:r w:rsidRPr="00A3286E">
        <w:rPr>
          <w:rFonts w:ascii="Sylfaen" w:hAnsi="Sylfaen"/>
          <w:b/>
          <w:lang w:val="ka-GE"/>
        </w:rPr>
        <w:t>1.1</w:t>
      </w:r>
      <w:r w:rsidR="002D6C66" w:rsidRPr="00A3286E">
        <w:rPr>
          <w:rFonts w:ascii="Sylfaen" w:hAnsi="Sylfaen"/>
          <w:b/>
          <w:lang w:val="ka-GE"/>
        </w:rPr>
        <w:t>1</w:t>
      </w:r>
      <w:r w:rsidRPr="00A3286E">
        <w:rPr>
          <w:rFonts w:ascii="Sylfaen" w:hAnsi="Sylfaen"/>
          <w:b/>
          <w:lang w:val="ka-GE"/>
        </w:rPr>
        <w:t xml:space="preserve"> </w:t>
      </w:r>
      <w:r w:rsidR="005866D9">
        <w:rPr>
          <w:rFonts w:ascii="Sylfaen" w:hAnsi="Sylfaen"/>
          <w:b/>
          <w:lang w:val="ka-GE"/>
        </w:rPr>
        <w:tab/>
      </w:r>
      <w:r w:rsidRPr="00A3286E">
        <w:rPr>
          <w:rFonts w:ascii="Sylfaen" w:hAnsi="Sylfaen"/>
          <w:b/>
          <w:lang w:val="ka-GE"/>
        </w:rPr>
        <w:t>სხვა მოთხოვნა</w:t>
      </w:r>
    </w:p>
    <w:p w14:paraId="348F083B" w14:textId="77777777" w:rsidR="0071455F" w:rsidRPr="00A3286E" w:rsidRDefault="0071455F" w:rsidP="0071455F">
      <w:pPr>
        <w:jc w:val="both"/>
        <w:rPr>
          <w:rFonts w:ascii="Sylfaen" w:hAnsi="Sylfaen"/>
          <w:lang w:val="ka-GE"/>
        </w:rPr>
      </w:pPr>
      <w:r w:rsidRPr="00A3286E">
        <w:rPr>
          <w:rFonts w:ascii="Sylfaen" w:hAnsi="Sylfaen"/>
          <w:lang w:val="ka-GE"/>
        </w:rPr>
        <w:t>1.1</w:t>
      </w:r>
      <w:r w:rsidR="002D6C66" w:rsidRPr="00A3286E">
        <w:rPr>
          <w:rFonts w:ascii="Sylfaen" w:hAnsi="Sylfaen"/>
          <w:lang w:val="ka-GE"/>
        </w:rPr>
        <w:t>1</w:t>
      </w:r>
      <w:r w:rsidRPr="00A3286E">
        <w:rPr>
          <w:rFonts w:ascii="Sylfaen" w:hAnsi="Sylfaen"/>
          <w:lang w:val="ka-GE"/>
        </w:rPr>
        <w:t xml:space="preserve">.1 წინადადების წარდგენის მომენტისთვის პრეტენდენტი არ უნდა იყოს: </w:t>
      </w:r>
    </w:p>
    <w:p w14:paraId="6E3B9406"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lastRenderedPageBreak/>
        <w:t>გაკოტრების პროცესში;</w:t>
      </w:r>
    </w:p>
    <w:p w14:paraId="7EAAAD27"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ლიკვიდაციის პროცესში;</w:t>
      </w:r>
    </w:p>
    <w:p w14:paraId="74C19E7C"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საქმიანობის დროებით შეჩერების მდგომარეობაში.</w:t>
      </w:r>
    </w:p>
    <w:p w14:paraId="42E9FBD9" w14:textId="77777777" w:rsidR="0071455F" w:rsidRPr="00A3286E" w:rsidRDefault="0071455F" w:rsidP="0071455F">
      <w:pPr>
        <w:spacing w:before="240" w:after="0"/>
        <w:jc w:val="both"/>
        <w:rPr>
          <w:rFonts w:ascii="Sylfaen" w:hAnsi="Sylfaen"/>
          <w:b/>
          <w:lang w:val="ka-GE"/>
        </w:rPr>
      </w:pPr>
      <w:r w:rsidRPr="00A3286E">
        <w:rPr>
          <w:rFonts w:ascii="Sylfaen" w:hAnsi="Sylfaen" w:cs="Sylfaen"/>
          <w:lang w:val="ka-GE"/>
        </w:rPr>
        <w:t>1.1</w:t>
      </w:r>
      <w:r w:rsidR="002D6C66" w:rsidRPr="00A3286E">
        <w:rPr>
          <w:rFonts w:ascii="Sylfaen" w:hAnsi="Sylfaen" w:cs="Sylfaen"/>
          <w:lang w:val="ka-GE"/>
        </w:rPr>
        <w:t>1</w:t>
      </w:r>
      <w:r w:rsidRPr="00A3286E">
        <w:rPr>
          <w:rFonts w:ascii="Sylfaen" w:hAnsi="Sylfaen" w:cs="Sylfaen"/>
          <w:lang w:val="ka-GE"/>
        </w:rPr>
        <w:t>.2 ფასების</w:t>
      </w:r>
      <w:r w:rsidRPr="00A3286E">
        <w:rPr>
          <w:rFonts w:ascii="Sylfaen" w:hAnsi="Sylfaen"/>
          <w:lang w:val="ka-GE"/>
        </w:rPr>
        <w:t xml:space="preserve"> </w:t>
      </w:r>
      <w:r w:rsidRPr="00A3286E">
        <w:rPr>
          <w:rFonts w:ascii="Sylfaen" w:hAnsi="Sylfaen" w:cs="Sylfaen"/>
          <w:lang w:val="ka-GE"/>
        </w:rPr>
        <w:t>წარმოდგენა</w:t>
      </w:r>
      <w:r w:rsidRPr="00A3286E">
        <w:rPr>
          <w:rFonts w:ascii="Sylfaen" w:hAnsi="Sylfaen"/>
          <w:lang w:val="ka-GE"/>
        </w:rPr>
        <w:t xml:space="preserve"> </w:t>
      </w:r>
      <w:r w:rsidRPr="00A3286E">
        <w:rPr>
          <w:rFonts w:ascii="Sylfaen" w:hAnsi="Sylfaen" w:cs="Sylfaen"/>
          <w:lang w:val="ka-GE"/>
        </w:rPr>
        <w:t>დასაშვებია</w:t>
      </w:r>
      <w:r w:rsidRPr="00A3286E">
        <w:rPr>
          <w:rFonts w:ascii="Sylfaen" w:hAnsi="Sylfaen"/>
          <w:lang w:val="ka-GE"/>
        </w:rPr>
        <w:t xml:space="preserve"> </w:t>
      </w:r>
      <w:r w:rsidRPr="00A3286E">
        <w:rPr>
          <w:rFonts w:ascii="Sylfaen" w:hAnsi="Sylfaen" w:cs="Sylfaen"/>
          <w:lang w:val="ka-GE"/>
        </w:rPr>
        <w:t>მხოლოდ</w:t>
      </w:r>
      <w:r w:rsidRPr="00A3286E">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256F96F7" w14:textId="77777777" w:rsidR="0071455F" w:rsidRPr="00A3286E" w:rsidRDefault="0071455F" w:rsidP="0071455F">
      <w:pPr>
        <w:spacing w:before="240"/>
        <w:jc w:val="both"/>
        <w:rPr>
          <w:rFonts w:ascii="Sylfaen" w:hAnsi="Sylfaen"/>
          <w:lang w:val="es-MX"/>
        </w:rPr>
      </w:pPr>
      <w:r w:rsidRPr="00A3286E">
        <w:rPr>
          <w:rFonts w:ascii="Sylfaen" w:hAnsi="Sylfaen" w:cs="Sylfaen"/>
          <w:lang w:val="ka-GE"/>
        </w:rPr>
        <w:t>1.1</w:t>
      </w:r>
      <w:r w:rsidR="002D6C66" w:rsidRPr="00A3286E">
        <w:rPr>
          <w:rFonts w:ascii="Sylfaen" w:hAnsi="Sylfaen" w:cs="Sylfaen"/>
          <w:lang w:val="ka-GE"/>
        </w:rPr>
        <w:t>1</w:t>
      </w:r>
      <w:r w:rsidRPr="00A3286E">
        <w:rPr>
          <w:rFonts w:ascii="Sylfaen" w:hAnsi="Sylfaen" w:cs="Sylfaen"/>
          <w:lang w:val="ka-GE"/>
        </w:rPr>
        <w:t>.3 პრეტენდენტის</w:t>
      </w:r>
      <w:r w:rsidRPr="00A3286E">
        <w:rPr>
          <w:rFonts w:ascii="Sylfaen" w:hAnsi="Sylfaen"/>
          <w:lang w:val="ka-GE"/>
        </w:rPr>
        <w:t xml:space="preserve"> </w:t>
      </w:r>
      <w:r w:rsidRPr="00A3286E">
        <w:rPr>
          <w:rFonts w:ascii="Sylfaen" w:hAnsi="Sylfaen" w:cs="Sylfaen"/>
          <w:lang w:val="ka-GE"/>
        </w:rPr>
        <w:t>მიერ</w:t>
      </w:r>
      <w:r w:rsidRPr="00A3286E">
        <w:rPr>
          <w:rFonts w:ascii="Sylfaen" w:hAnsi="Sylfaen"/>
          <w:lang w:val="ka-GE"/>
        </w:rPr>
        <w:t xml:space="preserve"> </w:t>
      </w:r>
      <w:r w:rsidRPr="00A3286E">
        <w:rPr>
          <w:rFonts w:ascii="Sylfaen" w:hAnsi="Sylfaen" w:cs="Sylfaen"/>
          <w:lang w:val="ka-GE"/>
        </w:rPr>
        <w:t>წარმოდგენილი</w:t>
      </w:r>
      <w:r w:rsidRPr="00A3286E">
        <w:rPr>
          <w:rFonts w:ascii="Sylfaen" w:hAnsi="Sylfaen"/>
          <w:lang w:val="ka-GE"/>
        </w:rPr>
        <w:t xml:space="preserve"> </w:t>
      </w:r>
      <w:r w:rsidRPr="00A3286E">
        <w:rPr>
          <w:rFonts w:ascii="Sylfaen" w:hAnsi="Sylfaen" w:cs="Sylfaen"/>
          <w:lang w:val="ka-GE"/>
        </w:rPr>
        <w:t>წინადადება</w:t>
      </w:r>
      <w:r w:rsidRPr="00A3286E">
        <w:rPr>
          <w:rFonts w:ascii="Sylfaen" w:hAnsi="Sylfaen"/>
          <w:lang w:val="ka-GE"/>
        </w:rPr>
        <w:t xml:space="preserve"> </w:t>
      </w:r>
      <w:r w:rsidRPr="00A3286E">
        <w:rPr>
          <w:rFonts w:ascii="Sylfaen" w:hAnsi="Sylfaen" w:cs="Sylfaen"/>
          <w:lang w:val="ka-GE"/>
        </w:rPr>
        <w:t>ძალაში</w:t>
      </w:r>
      <w:r w:rsidRPr="00A3286E">
        <w:rPr>
          <w:rFonts w:ascii="Sylfaen" w:hAnsi="Sylfaen"/>
          <w:lang w:val="ka-GE"/>
        </w:rPr>
        <w:t xml:space="preserve"> </w:t>
      </w:r>
      <w:r w:rsidRPr="00A3286E">
        <w:rPr>
          <w:rFonts w:ascii="Sylfaen" w:hAnsi="Sylfaen" w:cs="Sylfaen"/>
          <w:lang w:val="ka-GE"/>
        </w:rPr>
        <w:t>უნდა</w:t>
      </w:r>
      <w:r w:rsidRPr="00A3286E">
        <w:rPr>
          <w:rFonts w:ascii="Sylfaen" w:hAnsi="Sylfaen"/>
          <w:lang w:val="ka-GE"/>
        </w:rPr>
        <w:t xml:space="preserve"> </w:t>
      </w:r>
      <w:r w:rsidRPr="00A3286E">
        <w:rPr>
          <w:rFonts w:ascii="Sylfaen" w:hAnsi="Sylfaen" w:cs="Sylfaen"/>
          <w:lang w:val="ka-GE"/>
        </w:rPr>
        <w:t>იყოს</w:t>
      </w:r>
      <w:r w:rsidRPr="00A3286E">
        <w:rPr>
          <w:rFonts w:ascii="Sylfaen" w:hAnsi="Sylfaen"/>
          <w:lang w:val="ka-GE"/>
        </w:rPr>
        <w:t xml:space="preserve"> </w:t>
      </w:r>
      <w:r w:rsidRPr="00A3286E">
        <w:rPr>
          <w:rFonts w:ascii="Sylfaen" w:hAnsi="Sylfaen" w:cs="Sylfaen"/>
          <w:lang w:val="ka-GE"/>
        </w:rPr>
        <w:t>წინადადებების</w:t>
      </w:r>
      <w:r w:rsidRPr="00A3286E">
        <w:rPr>
          <w:rFonts w:ascii="Sylfaen" w:hAnsi="Sylfaen"/>
          <w:lang w:val="ka-GE"/>
        </w:rPr>
        <w:t xml:space="preserve"> </w:t>
      </w:r>
      <w:r w:rsidRPr="00A3286E">
        <w:rPr>
          <w:rFonts w:ascii="Sylfaen" w:hAnsi="Sylfaen" w:cs="Sylfaen"/>
          <w:lang w:val="ka-GE"/>
        </w:rPr>
        <w:t>მიღები</w:t>
      </w:r>
      <w:r w:rsidRPr="00A3286E">
        <w:rPr>
          <w:rFonts w:ascii="Sylfaen" w:hAnsi="Sylfaen"/>
          <w:lang w:val="ka-GE"/>
        </w:rPr>
        <w:t>ს თარიღიდან 30 (ოცდაათი) კალენდარული დღის განმავლობაში.</w:t>
      </w:r>
    </w:p>
    <w:p w14:paraId="44FF411F" w14:textId="77777777" w:rsidR="0071455F" w:rsidRPr="00A3286E" w:rsidRDefault="0071455F" w:rsidP="0071455F">
      <w:pPr>
        <w:spacing w:before="240"/>
        <w:jc w:val="both"/>
        <w:rPr>
          <w:rFonts w:ascii="Sylfaen" w:hAnsi="Sylfaen"/>
          <w:lang w:val="ka-GE"/>
        </w:rPr>
      </w:pPr>
      <w:r w:rsidRPr="00A3286E">
        <w:rPr>
          <w:rFonts w:ascii="Sylfaen" w:hAnsi="Sylfaen" w:cs="Sylfaen"/>
          <w:lang w:val="ka-GE"/>
        </w:rPr>
        <w:t>1.1</w:t>
      </w:r>
      <w:r w:rsidR="002D6C66" w:rsidRPr="00A3286E">
        <w:rPr>
          <w:rFonts w:ascii="Sylfaen" w:hAnsi="Sylfaen" w:cs="Sylfaen"/>
          <w:lang w:val="ka-GE"/>
        </w:rPr>
        <w:t>1</w:t>
      </w:r>
      <w:r w:rsidRPr="00A3286E">
        <w:rPr>
          <w:rFonts w:ascii="Sylfaen" w:hAnsi="Sylfaen" w:cs="Sylfaen"/>
          <w:lang w:val="ka-GE"/>
        </w:rPr>
        <w:t>.4  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 (GWP, ს/ნ 203826002</w:t>
      </w:r>
      <w:r w:rsidRPr="00A3286E">
        <w:rPr>
          <w:rFonts w:ascii="Sylfaen" w:hAnsi="Sylfaen" w:cs="Arial"/>
        </w:rPr>
        <w:t>)</w:t>
      </w:r>
      <w:r w:rsidRPr="00A3286E">
        <w:rPr>
          <w:rFonts w:ascii="Sylfaen" w:hAnsi="Sylfaen" w:cs="Arial"/>
          <w:lang w:val="ka-GE"/>
        </w:rPr>
        <w:t xml:space="preserve"> </w:t>
      </w:r>
      <w:r w:rsidRPr="00A3286E">
        <w:rPr>
          <w:rFonts w:ascii="Sylfaen" w:hAnsi="Sylfaen" w:cs="Sylfaen"/>
          <w:lang w:val="ka-GE"/>
        </w:rPr>
        <w:t>უფლებას</w:t>
      </w:r>
      <w:r w:rsidRPr="00A3286E">
        <w:rPr>
          <w:rFonts w:ascii="Sylfaen" w:hAnsi="Sylfaen"/>
          <w:lang w:val="ka-GE"/>
        </w:rPr>
        <w:t xml:space="preserve"> </w:t>
      </w:r>
      <w:r w:rsidRPr="00A3286E">
        <w:rPr>
          <w:rFonts w:ascii="Sylfaen" w:hAnsi="Sylfaen" w:cs="Sylfaen"/>
          <w:lang w:val="ka-GE"/>
        </w:rPr>
        <w:t>იტოვებს</w:t>
      </w:r>
      <w:r w:rsidRPr="00A3286E">
        <w:rPr>
          <w:rFonts w:ascii="Sylfaen" w:hAnsi="Sylfaen"/>
          <w:lang w:val="ka-GE"/>
        </w:rPr>
        <w:t xml:space="preserve"> </w:t>
      </w:r>
      <w:r w:rsidRPr="00A3286E">
        <w:rPr>
          <w:rFonts w:ascii="Sylfaen" w:hAnsi="Sylfaen" w:cs="Sylfaen"/>
          <w:lang w:val="ka-GE"/>
        </w:rPr>
        <w:t>თვითონ</w:t>
      </w:r>
      <w:r w:rsidRPr="00A3286E">
        <w:rPr>
          <w:rFonts w:ascii="Sylfaen" w:hAnsi="Sylfaen"/>
          <w:lang w:val="ka-GE"/>
        </w:rPr>
        <w:t xml:space="preserve"> </w:t>
      </w:r>
      <w:r w:rsidRPr="00A3286E">
        <w:rPr>
          <w:rFonts w:ascii="Sylfaen" w:hAnsi="Sylfaen" w:cs="Sylfaen"/>
          <w:lang w:val="ka-GE"/>
        </w:rPr>
        <w:t>განსაზღვროს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დასრულების</w:t>
      </w:r>
      <w:r w:rsidRPr="00A3286E">
        <w:rPr>
          <w:rFonts w:ascii="Sylfaen" w:hAnsi="Sylfaen"/>
          <w:lang w:val="ka-GE"/>
        </w:rPr>
        <w:t xml:space="preserve"> </w:t>
      </w:r>
      <w:r w:rsidRPr="00A3286E">
        <w:rPr>
          <w:rFonts w:ascii="Sylfaen" w:hAnsi="Sylfaen" w:cs="Sylfaen"/>
          <w:lang w:val="ka-GE"/>
        </w:rPr>
        <w:t>ვადა</w:t>
      </w:r>
      <w:r w:rsidRPr="00A3286E">
        <w:rPr>
          <w:rFonts w:ascii="Sylfaen" w:hAnsi="Sylfaen"/>
          <w:lang w:val="ka-GE"/>
        </w:rPr>
        <w:t xml:space="preserve">, </w:t>
      </w:r>
      <w:r w:rsidRPr="00A3286E">
        <w:rPr>
          <w:rFonts w:ascii="Sylfaen" w:hAnsi="Sylfaen" w:cs="Sylfaen"/>
          <w:lang w:val="ka-GE"/>
        </w:rPr>
        <w:t>შეცვალოს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პირობები</w:t>
      </w:r>
      <w:r w:rsidRPr="00A3286E">
        <w:rPr>
          <w:rFonts w:ascii="Sylfaen" w:hAnsi="Sylfaen"/>
          <w:lang w:val="ka-GE"/>
        </w:rPr>
        <w:t xml:space="preserve">, </w:t>
      </w:r>
      <w:r w:rsidRPr="00A3286E">
        <w:rPr>
          <w:rFonts w:ascii="Sylfaen" w:hAnsi="Sylfaen" w:cs="Sylfaen"/>
          <w:lang w:val="ka-GE"/>
        </w:rPr>
        <w:t>რასაც</w:t>
      </w:r>
      <w:r w:rsidRPr="00A3286E">
        <w:rPr>
          <w:rFonts w:ascii="Sylfaen" w:hAnsi="Sylfaen"/>
          <w:lang w:val="ka-GE"/>
        </w:rPr>
        <w:t xml:space="preserve"> </w:t>
      </w:r>
      <w:r w:rsidRPr="00A3286E">
        <w:rPr>
          <w:rFonts w:ascii="Sylfaen" w:hAnsi="Sylfaen" w:cs="Sylfaen"/>
          <w:lang w:val="ka-GE"/>
        </w:rPr>
        <w:t>დროულად</w:t>
      </w:r>
      <w:r w:rsidRPr="00A3286E">
        <w:rPr>
          <w:rFonts w:ascii="Sylfaen" w:hAnsi="Sylfaen"/>
          <w:lang w:val="ka-GE"/>
        </w:rPr>
        <w:t xml:space="preserve"> </w:t>
      </w:r>
      <w:r w:rsidRPr="00A3286E">
        <w:rPr>
          <w:rFonts w:ascii="Sylfaen" w:hAnsi="Sylfaen" w:cs="Sylfaen"/>
          <w:lang w:val="ka-GE"/>
        </w:rPr>
        <w:t>აცნობებს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მონაწილეებს</w:t>
      </w:r>
      <w:r w:rsidRPr="00A3286E">
        <w:rPr>
          <w:rFonts w:ascii="Sylfaen" w:hAnsi="Sylfaen"/>
          <w:lang w:val="ka-GE"/>
        </w:rPr>
        <w:t xml:space="preserve">, </w:t>
      </w:r>
      <w:r w:rsidRPr="00A3286E">
        <w:rPr>
          <w:rFonts w:ascii="Sylfaen" w:hAnsi="Sylfaen" w:cs="Sylfaen"/>
          <w:lang w:val="ka-GE"/>
        </w:rPr>
        <w:t>ან</w:t>
      </w:r>
      <w:r w:rsidRPr="00A3286E">
        <w:rPr>
          <w:rFonts w:ascii="Sylfaen" w:hAnsi="Sylfaen"/>
          <w:lang w:val="ka-GE"/>
        </w:rPr>
        <w:t xml:space="preserve"> </w:t>
      </w:r>
      <w:r w:rsidRPr="00A3286E">
        <w:rPr>
          <w:rFonts w:ascii="Sylfaen" w:hAnsi="Sylfaen" w:cs="Sylfaen"/>
          <w:lang w:val="ka-GE"/>
        </w:rPr>
        <w:t>შეწყვიტოს</w:t>
      </w:r>
      <w:r w:rsidRPr="00A3286E">
        <w:rPr>
          <w:rFonts w:ascii="Sylfaen" w:hAnsi="Sylfaen"/>
          <w:lang w:val="ka-GE"/>
        </w:rPr>
        <w:t xml:space="preserve"> </w:t>
      </w:r>
      <w:r w:rsidRPr="00A3286E">
        <w:rPr>
          <w:rFonts w:ascii="Sylfaen" w:hAnsi="Sylfaen" w:cs="Sylfaen"/>
          <w:lang w:val="ka-GE"/>
        </w:rPr>
        <w:t>ტენდერი</w:t>
      </w:r>
      <w:r w:rsidRPr="00A3286E">
        <w:rPr>
          <w:rFonts w:ascii="Sylfaen" w:hAnsi="Sylfaen"/>
          <w:lang w:val="ka-GE"/>
        </w:rPr>
        <w:t xml:space="preserve"> </w:t>
      </w:r>
      <w:r w:rsidRPr="00A3286E">
        <w:rPr>
          <w:rFonts w:ascii="Sylfaen" w:hAnsi="Sylfaen" w:cs="Sylfaen"/>
          <w:lang w:val="ka-GE"/>
        </w:rPr>
        <w:t>მისი</w:t>
      </w:r>
      <w:r w:rsidRPr="00A3286E">
        <w:rPr>
          <w:rFonts w:ascii="Sylfaen" w:hAnsi="Sylfaen"/>
          <w:lang w:val="ka-GE"/>
        </w:rPr>
        <w:t xml:space="preserve"> </w:t>
      </w:r>
      <w:r w:rsidRPr="00A3286E">
        <w:rPr>
          <w:rFonts w:ascii="Sylfaen" w:hAnsi="Sylfaen" w:cs="Sylfaen"/>
          <w:lang w:val="ka-GE"/>
        </w:rPr>
        <w:t>მიმდინარე</w:t>
      </w:r>
      <w:r w:rsidRPr="00A3286E">
        <w:rPr>
          <w:rFonts w:ascii="Sylfaen" w:hAnsi="Sylfaen"/>
          <w:lang w:val="ka-GE"/>
        </w:rPr>
        <w:t>ობის ნებმისმიერ ეტაპზე.</w:t>
      </w:r>
    </w:p>
    <w:p w14:paraId="0F720F5E" w14:textId="77777777" w:rsidR="0071455F" w:rsidRPr="00A3286E" w:rsidRDefault="0071455F" w:rsidP="0071455F">
      <w:pPr>
        <w:spacing w:before="240"/>
        <w:ind w:firstLine="720"/>
        <w:jc w:val="both"/>
        <w:rPr>
          <w:rFonts w:ascii="Sylfaen" w:hAnsi="Sylfaen" w:cs="Sylfaen"/>
          <w:lang w:val="ka-GE"/>
        </w:rPr>
      </w:pPr>
      <w:r w:rsidRPr="00A3286E">
        <w:rPr>
          <w:rFonts w:ascii="Sylfaen" w:hAnsi="Sylfaen" w:cs="Sylfaen"/>
          <w:lang w:val="ka-GE"/>
        </w:rPr>
        <w:t>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 203826002)</w:t>
      </w:r>
      <w:r w:rsidRPr="00A3286E">
        <w:rPr>
          <w:rFonts w:ascii="Sylfaen" w:hAnsi="Sylfaen"/>
          <w:lang w:val="ka-GE"/>
        </w:rPr>
        <w:t xml:space="preserve"> გამარჯვებულ მიმწოდებელს გამოავლენს სატენდერო კომისიაზე. </w:t>
      </w:r>
      <w:r w:rsidRPr="00A3286E">
        <w:rPr>
          <w:rFonts w:ascii="Sylfaen" w:hAnsi="Sylfaen" w:cs="Sylfaen"/>
          <w:lang w:val="ka-GE"/>
        </w:rPr>
        <w:t>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w:t>
      </w:r>
      <w:r w:rsidRPr="00A3286E">
        <w:rPr>
          <w:rFonts w:ascii="Sylfaen" w:hAnsi="Sylfaen" w:cs="Arial"/>
          <w:lang w:val="ka-GE"/>
        </w:rPr>
        <w:t xml:space="preserve"> </w:t>
      </w:r>
      <w:r w:rsidRPr="00A3286E">
        <w:rPr>
          <w:rFonts w:ascii="Sylfaen" w:hAnsi="Sylfaen" w:cs="Sylfaen"/>
          <w:lang w:val="ka-GE"/>
        </w:rPr>
        <w:t>203826002))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25C4391B" w14:textId="77777777" w:rsidR="0071455F" w:rsidRPr="00A3286E" w:rsidRDefault="0071455F" w:rsidP="0071455F">
      <w:pPr>
        <w:spacing w:before="240"/>
        <w:ind w:firstLine="720"/>
        <w:jc w:val="both"/>
        <w:rPr>
          <w:rFonts w:ascii="Sylfaen" w:hAnsi="Sylfaen" w:cs="Sylfaen"/>
          <w:lang w:val="ka-GE"/>
        </w:rPr>
      </w:pPr>
      <w:r w:rsidRPr="00A3286E">
        <w:rPr>
          <w:rFonts w:ascii="Sylfaen" w:hAnsi="Sylfaen" w:cs="Sylfaen"/>
          <w:lang w:val="ka-GE"/>
        </w:rPr>
        <w:t>შემსყიდველი (შპს „ჯორჯიან უოთერ ენდ ფაუერი“ (GWP, ს/ნ 203826002))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73CF7DDF" w14:textId="77777777" w:rsidR="0071455F" w:rsidRPr="00A3286E" w:rsidRDefault="0071455F" w:rsidP="0071455F">
      <w:pPr>
        <w:spacing w:before="240"/>
        <w:ind w:firstLine="720"/>
        <w:jc w:val="both"/>
        <w:rPr>
          <w:rFonts w:ascii="Sylfaen" w:hAnsi="Sylfaen" w:cs="Sylfaen"/>
        </w:rPr>
      </w:pPr>
      <w:r w:rsidRPr="00A3286E">
        <w:rPr>
          <w:rFonts w:ascii="Sylfaen" w:hAnsi="Sylfaen" w:cs="Sylfaen"/>
          <w:lang w:val="ka-GE"/>
        </w:rPr>
        <w:t xml:space="preserve">გთხოვთ გაითვალისწინოთ, რომ შემსყიდველი (შპს „ჯორჯიან უოთერ ენდ ფაუერი“ (GWP, ს/ნ 203826002))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Pr="00A3286E">
        <w:rPr>
          <w:rFonts w:ascii="Sylfaen" w:hAnsi="Sylfaen" w:cs="Sylfaen"/>
        </w:rPr>
        <w:t>vtsiklauri@gwp.ge</w:t>
      </w:r>
    </w:p>
    <w:p w14:paraId="7A1CD5A2" w14:textId="77777777" w:rsidR="0071455F" w:rsidRPr="00A3286E" w:rsidRDefault="0071455F" w:rsidP="0071455F">
      <w:pPr>
        <w:spacing w:after="0"/>
        <w:ind w:firstLine="426"/>
        <w:jc w:val="both"/>
        <w:rPr>
          <w:rFonts w:ascii="Sylfaen" w:hAnsi="Sylfaen"/>
          <w:b/>
          <w:i/>
          <w:lang w:val="ka-GE"/>
        </w:rPr>
      </w:pPr>
    </w:p>
    <w:p w14:paraId="3F3CB158" w14:textId="77777777" w:rsidR="0071455F" w:rsidRPr="00A3286E" w:rsidRDefault="0071455F" w:rsidP="0071455F">
      <w:pPr>
        <w:spacing w:after="0"/>
        <w:jc w:val="both"/>
        <w:rPr>
          <w:rFonts w:ascii="Sylfaen" w:hAnsi="Sylfaen"/>
          <w:lang w:val="ka-GE"/>
        </w:rPr>
      </w:pPr>
      <w:r w:rsidRPr="00A3286E">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A3286E">
        <w:rPr>
          <w:rFonts w:ascii="Sylfaen" w:hAnsi="Sylfaen" w:cs="Sylfaen"/>
          <w:lang w:val="ka-GE"/>
        </w:rPr>
        <w:t>შემსყიდველის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 203826002))</w:t>
      </w:r>
      <w:r w:rsidRPr="00A3286E">
        <w:rPr>
          <w:rFonts w:ascii="Sylfaen" w:hAnsi="Sylfaen" w:cs="Arial"/>
        </w:rPr>
        <w:t xml:space="preserve"> </w:t>
      </w:r>
      <w:r w:rsidRPr="00A3286E">
        <w:rPr>
          <w:rFonts w:ascii="Sylfaen" w:hAnsi="Sylfaen"/>
          <w:lang w:val="ka-GE"/>
        </w:rPr>
        <w:t xml:space="preserve"> მხრიდან.</w:t>
      </w:r>
    </w:p>
    <w:p w14:paraId="166C62CD" w14:textId="54A91349" w:rsidR="005B3F1A" w:rsidRPr="00A3286E" w:rsidRDefault="005B3F1A" w:rsidP="005B3F1A">
      <w:pPr>
        <w:spacing w:before="240" w:after="0"/>
        <w:jc w:val="both"/>
        <w:rPr>
          <w:rFonts w:ascii="Sylfaen" w:hAnsi="Sylfaen"/>
          <w:b/>
          <w:lang w:val="ka-GE"/>
        </w:rPr>
      </w:pPr>
      <w:r w:rsidRPr="00A3286E">
        <w:rPr>
          <w:rFonts w:ascii="Sylfaen" w:hAnsi="Sylfaen"/>
          <w:b/>
          <w:lang w:val="ka-GE"/>
        </w:rPr>
        <w:t>1.1</w:t>
      </w:r>
      <w:r w:rsidR="002D6C66" w:rsidRPr="00A3286E">
        <w:rPr>
          <w:rFonts w:ascii="Sylfaen" w:hAnsi="Sylfaen"/>
          <w:b/>
          <w:lang w:val="ka-GE"/>
        </w:rPr>
        <w:t xml:space="preserve">2 </w:t>
      </w:r>
      <w:r w:rsidR="005866D9">
        <w:rPr>
          <w:rFonts w:ascii="Sylfaen" w:hAnsi="Sylfaen"/>
          <w:b/>
          <w:lang w:val="ka-GE"/>
        </w:rPr>
        <w:tab/>
      </w:r>
      <w:r w:rsidRPr="00A3286E">
        <w:rPr>
          <w:rFonts w:ascii="Sylfaen" w:hAnsi="Sylfaen"/>
          <w:b/>
          <w:lang w:val="ka-GE"/>
        </w:rPr>
        <w:t>ინფორმაცია ელექტრონულ ტენდერში მონაწილეთათვი</w:t>
      </w:r>
      <w:r w:rsidRPr="00A3286E">
        <w:rPr>
          <w:rFonts w:ascii="Sylfaen" w:hAnsi="Sylfaen" w:cs="Sylfaen"/>
          <w:b/>
          <w:lang w:val="ka-GE"/>
        </w:rPr>
        <w:t>ს</w:t>
      </w:r>
    </w:p>
    <w:p w14:paraId="5717002E" w14:textId="77777777" w:rsidR="005B3F1A" w:rsidRPr="00A3286E" w:rsidRDefault="005B3F1A" w:rsidP="005B3F1A">
      <w:pPr>
        <w:spacing w:before="240" w:after="0"/>
        <w:jc w:val="both"/>
        <w:rPr>
          <w:rFonts w:ascii="Sylfaen" w:hAnsi="Sylfaen"/>
          <w:lang w:val="ka-GE"/>
        </w:rPr>
      </w:pPr>
      <w:r w:rsidRPr="00A3286E">
        <w:rPr>
          <w:rFonts w:ascii="Sylfaen" w:hAnsi="Sylfaen"/>
          <w:lang w:val="ka-GE"/>
        </w:rPr>
        <w:t>1.1</w:t>
      </w:r>
      <w:r w:rsidR="002D6C66" w:rsidRPr="00A3286E">
        <w:rPr>
          <w:rFonts w:ascii="Sylfaen" w:hAnsi="Sylfaen"/>
          <w:lang w:val="ka-GE"/>
        </w:rPr>
        <w:t>2</w:t>
      </w:r>
      <w:r w:rsidRPr="00A3286E">
        <w:rPr>
          <w:rFonts w:ascii="Sylfaen" w:hAnsi="Sylfaen"/>
          <w:lang w:val="ka-GE"/>
        </w:rPr>
        <w:t>.1</w:t>
      </w:r>
      <w:r w:rsidRPr="00A3286E">
        <w:rPr>
          <w:rFonts w:ascii="Sylfaen" w:hAnsi="Sylfaen"/>
          <w:b/>
          <w:lang w:val="ka-GE"/>
        </w:rPr>
        <w:t xml:space="preserve">  </w:t>
      </w:r>
      <w:r w:rsidRPr="00A3286E">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A3286E">
        <w:rPr>
          <w:rFonts w:ascii="Sylfaen" w:hAnsi="Sylfaen"/>
        </w:rPr>
        <w:t>tenders.ge-</w:t>
      </w:r>
      <w:r w:rsidRPr="00A3286E">
        <w:rPr>
          <w:rFonts w:ascii="Sylfaen" w:hAnsi="Sylfaen"/>
          <w:lang w:val="ka-GE"/>
        </w:rPr>
        <w:t>ს პორტალის ონლაინ კითხვა-პასუხის რეჟიმი;</w:t>
      </w:r>
    </w:p>
    <w:p w14:paraId="286EB6E9" w14:textId="77777777" w:rsidR="005B3F1A" w:rsidRPr="00A3286E" w:rsidRDefault="005B3F1A" w:rsidP="005B3F1A">
      <w:pPr>
        <w:spacing w:after="0"/>
        <w:jc w:val="both"/>
        <w:rPr>
          <w:rFonts w:ascii="Sylfaen" w:hAnsi="Sylfaen"/>
          <w:lang w:val="ka-GE"/>
        </w:rPr>
      </w:pPr>
      <w:r w:rsidRPr="00A3286E">
        <w:rPr>
          <w:rFonts w:ascii="Sylfaen" w:hAnsi="Sylfaen"/>
          <w:lang w:val="ka-GE"/>
        </w:rPr>
        <w:t>1.1</w:t>
      </w:r>
      <w:r w:rsidR="002D6C66" w:rsidRPr="00A3286E">
        <w:rPr>
          <w:rFonts w:ascii="Sylfaen" w:hAnsi="Sylfaen"/>
          <w:lang w:val="ka-GE"/>
        </w:rPr>
        <w:t>2</w:t>
      </w:r>
      <w:r w:rsidRPr="00A3286E">
        <w:rPr>
          <w:rFonts w:ascii="Sylfaen" w:hAnsi="Sylfaen"/>
          <w:lang w:val="ka-GE"/>
        </w:rPr>
        <w:t xml:space="preserve">.2 ელექტრონულ ტენდერში მონაწილეობის მისაღებად კომპანია უნდა იყოს რეგისტრირებული ვებ-გვერდზე </w:t>
      </w:r>
      <w:hyperlink r:id="rId10" w:history="1">
        <w:r w:rsidRPr="00A3286E">
          <w:rPr>
            <w:rStyle w:val="Hyperlink"/>
            <w:rFonts w:ascii="Sylfaen" w:hAnsi="Sylfaen"/>
            <w:lang w:val="ka-GE"/>
          </w:rPr>
          <w:t>www.tenders.ge</w:t>
        </w:r>
      </w:hyperlink>
    </w:p>
    <w:p w14:paraId="3A6BC616" w14:textId="77777777" w:rsidR="005B3F1A" w:rsidRPr="00A3286E" w:rsidRDefault="005B3F1A" w:rsidP="005B3F1A">
      <w:pPr>
        <w:spacing w:after="0"/>
        <w:jc w:val="both"/>
        <w:rPr>
          <w:rFonts w:ascii="Sylfaen" w:hAnsi="Sylfaen"/>
        </w:rPr>
      </w:pPr>
      <w:r w:rsidRPr="00A3286E">
        <w:rPr>
          <w:rFonts w:ascii="Sylfaen" w:hAnsi="Sylfaen"/>
          <w:lang w:val="ka-GE"/>
        </w:rPr>
        <w:lastRenderedPageBreak/>
        <w:t>1.1</w:t>
      </w:r>
      <w:r w:rsidR="002D6C66" w:rsidRPr="00A3286E">
        <w:rPr>
          <w:rFonts w:ascii="Sylfaen" w:hAnsi="Sylfaen"/>
          <w:lang w:val="ka-GE"/>
        </w:rPr>
        <w:t>2</w:t>
      </w:r>
      <w:r w:rsidRPr="00A3286E">
        <w:rPr>
          <w:rFonts w:ascii="Sylfaen" w:hAnsi="Sylfaen"/>
          <w:lang w:val="ka-GE"/>
        </w:rPr>
        <w:t xml:space="preserve">.3 </w:t>
      </w:r>
      <w:r w:rsidRPr="00A3286E">
        <w:rPr>
          <w:rFonts w:ascii="Sylfaen" w:hAnsi="Sylfaen"/>
        </w:rPr>
        <w:t>tenders.ge-</w:t>
      </w:r>
      <w:r w:rsidRPr="00A3286E">
        <w:rPr>
          <w:rFonts w:ascii="Sylfaen" w:hAnsi="Sylfaen"/>
          <w:lang w:val="ka-GE"/>
        </w:rPr>
        <w:t xml:space="preserve">ზე ელექტრონული ტენდერში მონაწილეობის ინსტრუქცია იხილეთ თანდართულ ფაილში </w:t>
      </w:r>
    </w:p>
    <w:p w14:paraId="539B11BB" w14:textId="77777777" w:rsidR="005B3F1A" w:rsidRPr="00A3286E" w:rsidRDefault="005B3F1A" w:rsidP="005B3F1A">
      <w:pPr>
        <w:spacing w:after="0"/>
        <w:ind w:left="360"/>
        <w:jc w:val="both"/>
        <w:rPr>
          <w:rFonts w:ascii="Sylfaen" w:hAnsi="Sylfaen"/>
          <w:lang w:val="ka-GE"/>
        </w:rPr>
      </w:pPr>
    </w:p>
    <w:p w14:paraId="7F0427AB" w14:textId="77777777" w:rsidR="005B3F1A" w:rsidRPr="00A3286E" w:rsidRDefault="005B3F1A" w:rsidP="005B3F1A">
      <w:pPr>
        <w:spacing w:after="0"/>
        <w:jc w:val="both"/>
        <w:rPr>
          <w:rFonts w:ascii="Sylfaen" w:hAnsi="Sylfaen"/>
        </w:rPr>
      </w:pPr>
    </w:p>
    <w:p w14:paraId="5D72CB2C" w14:textId="77777777" w:rsidR="002D6C66" w:rsidRPr="00A3286E" w:rsidRDefault="002D6C66" w:rsidP="005B3F1A">
      <w:pPr>
        <w:spacing w:after="0"/>
        <w:jc w:val="both"/>
        <w:rPr>
          <w:rFonts w:ascii="Sylfaen" w:hAnsi="Sylfaen" w:cs="Sylfaen"/>
          <w:b/>
          <w:u w:val="single"/>
          <w:lang w:val="ka-GE"/>
        </w:rPr>
      </w:pPr>
    </w:p>
    <w:p w14:paraId="17E94129" w14:textId="77777777" w:rsidR="005B3F1A" w:rsidRPr="00A3286E" w:rsidRDefault="005B3F1A" w:rsidP="005B3F1A">
      <w:pPr>
        <w:spacing w:after="0"/>
        <w:jc w:val="both"/>
        <w:rPr>
          <w:rFonts w:ascii="Sylfaen" w:hAnsi="Sylfaen"/>
          <w:b/>
          <w:u w:val="single"/>
        </w:rPr>
      </w:pPr>
      <w:r w:rsidRPr="00A3286E">
        <w:rPr>
          <w:rFonts w:ascii="Sylfaen" w:hAnsi="Sylfaen" w:cs="Sylfaen"/>
          <w:b/>
          <w:u w:val="single"/>
          <w:lang w:val="ka-GE"/>
        </w:rPr>
        <w:t>საკონტაქტო</w:t>
      </w:r>
      <w:r w:rsidRPr="00A3286E">
        <w:rPr>
          <w:rFonts w:ascii="Sylfaen" w:hAnsi="Sylfaen"/>
          <w:b/>
          <w:u w:val="single"/>
          <w:lang w:val="ka-GE"/>
        </w:rPr>
        <w:t xml:space="preserve"> </w:t>
      </w:r>
      <w:r w:rsidRPr="00A3286E">
        <w:rPr>
          <w:rFonts w:ascii="Sylfaen" w:hAnsi="Sylfaen" w:cs="Sylfaen"/>
          <w:b/>
          <w:u w:val="single"/>
          <w:lang w:val="ka-GE"/>
        </w:rPr>
        <w:t>ინფორმაცია</w:t>
      </w:r>
      <w:r w:rsidRPr="00A3286E">
        <w:rPr>
          <w:rFonts w:ascii="Sylfaen" w:hAnsi="Sylfaen"/>
          <w:b/>
          <w:u w:val="single"/>
        </w:rPr>
        <w:t>:</w:t>
      </w:r>
    </w:p>
    <w:p w14:paraId="6A758421" w14:textId="77777777" w:rsidR="005B3F1A" w:rsidRPr="00A3286E" w:rsidRDefault="005B3F1A" w:rsidP="005B3F1A">
      <w:pPr>
        <w:spacing w:after="0"/>
        <w:jc w:val="both"/>
        <w:rPr>
          <w:rFonts w:ascii="Sylfaen" w:hAnsi="Sylfaen"/>
          <w:b/>
          <w:lang w:val="ka-GE"/>
        </w:rPr>
      </w:pPr>
      <w:r w:rsidRPr="00A3286E">
        <w:rPr>
          <w:rFonts w:ascii="Sylfaen" w:hAnsi="Sylfaen"/>
          <w:b/>
          <w:lang w:val="ka-GE"/>
        </w:rPr>
        <w:t>შესყიდვების წარმომადგენელი</w:t>
      </w:r>
    </w:p>
    <w:p w14:paraId="395AD5B5" w14:textId="77777777" w:rsidR="005B3F1A" w:rsidRPr="00A3286E" w:rsidRDefault="005B3F1A" w:rsidP="005B3F1A">
      <w:pPr>
        <w:spacing w:after="0"/>
        <w:jc w:val="both"/>
        <w:rPr>
          <w:rFonts w:ascii="Sylfaen" w:hAnsi="Sylfaen"/>
          <w:lang w:val="ka-GE"/>
        </w:rPr>
      </w:pPr>
      <w:r w:rsidRPr="00A3286E">
        <w:rPr>
          <w:rFonts w:ascii="Sylfaen" w:hAnsi="Sylfaen"/>
          <w:lang w:val="ka-GE"/>
        </w:rPr>
        <w:t>საკონტაქტო პირი: ვანო წიკლაური</w:t>
      </w:r>
    </w:p>
    <w:p w14:paraId="6CC553EC" w14:textId="77777777" w:rsidR="005B3F1A" w:rsidRPr="00A3286E" w:rsidRDefault="005B3F1A" w:rsidP="005B3F1A">
      <w:pPr>
        <w:spacing w:after="0"/>
        <w:jc w:val="both"/>
        <w:rPr>
          <w:rFonts w:ascii="Sylfaen" w:hAnsi="Sylfaen"/>
          <w:lang w:val="ka-GE"/>
        </w:rPr>
      </w:pPr>
      <w:r w:rsidRPr="00A3286E">
        <w:rPr>
          <w:rFonts w:ascii="Sylfaen" w:hAnsi="Sylfaen"/>
          <w:lang w:val="ka-GE"/>
        </w:rPr>
        <w:t xml:space="preserve">მის.: </w:t>
      </w:r>
      <w:r w:rsidRPr="00A3286E">
        <w:rPr>
          <w:rFonts w:ascii="Sylfaen" w:hAnsi="Sylfaen" w:cs="Sylfaen"/>
        </w:rPr>
        <w:t>საქართველო</w:t>
      </w:r>
      <w:r w:rsidRPr="00A3286E">
        <w:rPr>
          <w:rFonts w:ascii="Sylfaen" w:hAnsi="Sylfaen"/>
        </w:rPr>
        <w:t xml:space="preserve">, </w:t>
      </w:r>
      <w:r w:rsidRPr="00A3286E">
        <w:rPr>
          <w:rFonts w:ascii="Sylfaen" w:hAnsi="Sylfaen" w:cs="Sylfaen"/>
        </w:rPr>
        <w:t>თბილისი</w:t>
      </w:r>
      <w:r w:rsidRPr="00A3286E">
        <w:rPr>
          <w:rFonts w:ascii="Sylfaen" w:hAnsi="Sylfaen"/>
        </w:rPr>
        <w:t xml:space="preserve">, </w:t>
      </w:r>
      <w:r w:rsidRPr="00A3286E">
        <w:rPr>
          <w:rFonts w:ascii="Sylfaen" w:hAnsi="Sylfaen" w:cs="Sylfaen"/>
        </w:rPr>
        <w:t>მთაწმინდის</w:t>
      </w:r>
      <w:r w:rsidRPr="00A3286E">
        <w:rPr>
          <w:rFonts w:ascii="Sylfaen" w:hAnsi="Sylfaen"/>
        </w:rPr>
        <w:t xml:space="preserve"> </w:t>
      </w:r>
      <w:r w:rsidRPr="00A3286E">
        <w:rPr>
          <w:rFonts w:ascii="Sylfaen" w:hAnsi="Sylfaen" w:cs="Sylfaen"/>
        </w:rPr>
        <w:t>რაიონი</w:t>
      </w:r>
      <w:r w:rsidRPr="00A3286E">
        <w:rPr>
          <w:rFonts w:ascii="Sylfaen" w:hAnsi="Sylfaen"/>
        </w:rPr>
        <w:t xml:space="preserve">, </w:t>
      </w:r>
      <w:r w:rsidRPr="00A3286E">
        <w:rPr>
          <w:rFonts w:ascii="Sylfaen" w:hAnsi="Sylfaen" w:cs="Sylfaen"/>
        </w:rPr>
        <w:t>მედეა</w:t>
      </w:r>
      <w:r w:rsidRPr="00A3286E">
        <w:rPr>
          <w:rFonts w:ascii="Sylfaen" w:hAnsi="Sylfaen"/>
        </w:rPr>
        <w:t xml:space="preserve"> (</w:t>
      </w:r>
      <w:r w:rsidRPr="00A3286E">
        <w:rPr>
          <w:rFonts w:ascii="Sylfaen" w:hAnsi="Sylfaen" w:cs="Sylfaen"/>
        </w:rPr>
        <w:t>მზია</w:t>
      </w:r>
      <w:r w:rsidRPr="00A3286E">
        <w:rPr>
          <w:rFonts w:ascii="Sylfaen" w:hAnsi="Sylfaen"/>
        </w:rPr>
        <w:t xml:space="preserve">) </w:t>
      </w:r>
      <w:r w:rsidRPr="00A3286E">
        <w:rPr>
          <w:rFonts w:ascii="Sylfaen" w:hAnsi="Sylfaen" w:cs="Sylfaen"/>
        </w:rPr>
        <w:t>ჯუღელის</w:t>
      </w:r>
      <w:r w:rsidRPr="00A3286E">
        <w:rPr>
          <w:rFonts w:ascii="Sylfaen" w:hAnsi="Sylfaen"/>
        </w:rPr>
        <w:t xml:space="preserve"> </w:t>
      </w:r>
      <w:r w:rsidRPr="00A3286E">
        <w:rPr>
          <w:rFonts w:ascii="Sylfaen" w:hAnsi="Sylfaen" w:cs="Sylfaen"/>
        </w:rPr>
        <w:t>ქუჩა</w:t>
      </w:r>
      <w:r w:rsidRPr="00A3286E">
        <w:rPr>
          <w:rFonts w:ascii="Sylfaen" w:hAnsi="Sylfaen"/>
        </w:rPr>
        <w:t xml:space="preserve">, </w:t>
      </w:r>
      <w:r w:rsidRPr="00A3286E">
        <w:rPr>
          <w:rFonts w:ascii="Sylfaen" w:hAnsi="Sylfaen" w:cs="Calibri"/>
        </w:rPr>
        <w:t>№</w:t>
      </w:r>
      <w:r w:rsidRPr="00A3286E">
        <w:rPr>
          <w:rFonts w:ascii="Sylfaen" w:hAnsi="Sylfaen"/>
        </w:rPr>
        <w:t>10</w:t>
      </w:r>
      <w:r w:rsidRPr="00A3286E">
        <w:rPr>
          <w:rFonts w:ascii="Sylfaen" w:hAnsi="Sylfaen" w:cs="Calibri"/>
        </w:rPr>
        <w:t> </w:t>
      </w:r>
    </w:p>
    <w:p w14:paraId="69317666" w14:textId="77777777" w:rsidR="005B3F1A" w:rsidRPr="00A3286E" w:rsidRDefault="005B3F1A" w:rsidP="005B3F1A">
      <w:pPr>
        <w:spacing w:after="0"/>
        <w:jc w:val="both"/>
        <w:rPr>
          <w:rFonts w:ascii="Sylfaen" w:hAnsi="Sylfaen"/>
        </w:rPr>
      </w:pPr>
      <w:r w:rsidRPr="00A3286E">
        <w:rPr>
          <w:rFonts w:ascii="Sylfaen" w:hAnsi="Sylfaen"/>
          <w:lang w:val="ka-GE"/>
        </w:rPr>
        <w:t xml:space="preserve">ელ. ფოსტა: </w:t>
      </w:r>
      <w:r w:rsidRPr="00A3286E">
        <w:rPr>
          <w:rFonts w:ascii="Sylfaen" w:hAnsi="Sylfaen"/>
        </w:rPr>
        <w:t>vtsiklauri@gwp.ge</w:t>
      </w:r>
    </w:p>
    <w:p w14:paraId="29981606" w14:textId="77777777" w:rsidR="005B3F1A" w:rsidRPr="00A3286E" w:rsidRDefault="005B3F1A" w:rsidP="005B3F1A">
      <w:pPr>
        <w:spacing w:after="0"/>
        <w:jc w:val="both"/>
        <w:rPr>
          <w:rFonts w:ascii="Sylfaen" w:hAnsi="Sylfaen" w:cs="Arial"/>
          <w:lang w:val="ka-GE"/>
        </w:rPr>
      </w:pPr>
      <w:r w:rsidRPr="00A3286E">
        <w:rPr>
          <w:rFonts w:ascii="Sylfaen" w:hAnsi="Sylfaen"/>
          <w:lang w:val="ka-GE"/>
        </w:rPr>
        <w:t>ტელ.</w:t>
      </w:r>
      <w:r w:rsidRPr="00A3286E">
        <w:rPr>
          <w:rFonts w:ascii="Sylfaen" w:hAnsi="Sylfaen" w:cs="Arial"/>
          <w:lang w:val="ka-GE"/>
        </w:rPr>
        <w:t xml:space="preserve">: +995 322 931111 (1148); </w:t>
      </w:r>
      <w:r w:rsidR="00F41A39" w:rsidRPr="00A3286E">
        <w:rPr>
          <w:rFonts w:ascii="Sylfaen" w:hAnsi="Sylfaen" w:cs="Arial"/>
        </w:rPr>
        <w:t>577 73 66 44</w:t>
      </w:r>
    </w:p>
    <w:p w14:paraId="4A91BE65" w14:textId="77777777" w:rsidR="002D6C66" w:rsidRPr="00A3286E" w:rsidRDefault="002D6C66" w:rsidP="005B3F1A">
      <w:pPr>
        <w:spacing w:after="0"/>
        <w:jc w:val="both"/>
        <w:rPr>
          <w:rFonts w:ascii="Sylfaen" w:hAnsi="Sylfaen" w:cs="Arial"/>
        </w:rPr>
      </w:pPr>
    </w:p>
    <w:p w14:paraId="5441F6D7" w14:textId="77777777" w:rsidR="005D15C6" w:rsidRPr="00A3286E" w:rsidRDefault="005D15C6" w:rsidP="002D6C66">
      <w:pPr>
        <w:spacing w:after="0" w:line="360" w:lineRule="auto"/>
        <w:jc w:val="both"/>
        <w:rPr>
          <w:rFonts w:ascii="Sylfaen" w:hAnsi="Sylfaen"/>
          <w:lang w:val="ka-GE"/>
        </w:rPr>
      </w:pPr>
    </w:p>
    <w:p w14:paraId="01A78142" w14:textId="08116855" w:rsidR="002D6C66" w:rsidRPr="00A3286E" w:rsidRDefault="002D6C66" w:rsidP="002D6C66">
      <w:pPr>
        <w:spacing w:after="0" w:line="360" w:lineRule="auto"/>
        <w:jc w:val="both"/>
        <w:rPr>
          <w:rFonts w:ascii="Sylfaen" w:hAnsi="Sylfaen"/>
          <w:lang w:val="ka-GE"/>
        </w:rPr>
      </w:pPr>
      <w:r w:rsidRPr="00A3286E">
        <w:rPr>
          <w:rFonts w:ascii="Sylfaen" w:hAnsi="Sylfaen"/>
          <w:lang w:val="ka-GE"/>
        </w:rPr>
        <w:t xml:space="preserve">საკონტაქტო პირი: </w:t>
      </w:r>
      <w:r w:rsidR="001846A7">
        <w:rPr>
          <w:rFonts w:ascii="Sylfaen" w:hAnsi="Sylfaen"/>
          <w:lang w:val="ka-GE"/>
        </w:rPr>
        <w:t>მაგდა ლომთათიძე</w:t>
      </w:r>
    </w:p>
    <w:p w14:paraId="12166AB7"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მის.: ქ. თბილისი, მედეა (მზია) ჯუღელის ქუჩა N10</w:t>
      </w:r>
    </w:p>
    <w:p w14:paraId="0108A8A1" w14:textId="663ED9CB" w:rsidR="002D6C66" w:rsidRPr="00A3286E" w:rsidRDefault="002D6C66" w:rsidP="002D6C66">
      <w:pPr>
        <w:spacing w:after="0" w:line="360" w:lineRule="auto"/>
        <w:jc w:val="both"/>
        <w:rPr>
          <w:rFonts w:ascii="Sylfaen" w:hAnsi="Sylfaen"/>
          <w:lang w:val="ka-GE"/>
        </w:rPr>
      </w:pPr>
      <w:r w:rsidRPr="00A3286E">
        <w:rPr>
          <w:rFonts w:ascii="Sylfaen" w:hAnsi="Sylfaen"/>
          <w:lang w:val="ka-GE"/>
        </w:rPr>
        <w:t xml:space="preserve">ელ. ფოსტა: </w:t>
      </w:r>
      <w:r w:rsidR="001846A7">
        <w:rPr>
          <w:rFonts w:ascii="Sylfaen" w:hAnsi="Sylfaen"/>
          <w:lang w:val="ka-GE"/>
        </w:rPr>
        <w:t>mlomtatidze</w:t>
      </w:r>
      <w:r w:rsidRPr="00A3286E">
        <w:rPr>
          <w:rFonts w:ascii="Sylfaen" w:hAnsi="Sylfaen"/>
          <w:lang w:val="ka-GE"/>
        </w:rPr>
        <w:t xml:space="preserve">@gwp.ge </w:t>
      </w:r>
    </w:p>
    <w:p w14:paraId="4439E5AB"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ტელ.: +995 322 931111 (1145);</w:t>
      </w:r>
    </w:p>
    <w:p w14:paraId="7C2CA3A7" w14:textId="77777777" w:rsidR="002D6C66" w:rsidRPr="00A3286E" w:rsidRDefault="002D6C66" w:rsidP="002D6C66">
      <w:pPr>
        <w:spacing w:after="0" w:line="360" w:lineRule="auto"/>
        <w:jc w:val="both"/>
        <w:rPr>
          <w:rFonts w:ascii="Sylfaen" w:hAnsi="Sylfaen"/>
          <w:b/>
          <w:lang w:val="ka-GE"/>
        </w:rPr>
      </w:pPr>
    </w:p>
    <w:p w14:paraId="578F3926" w14:textId="77777777" w:rsidR="002D6C66" w:rsidRPr="00A3286E" w:rsidRDefault="002D6C66" w:rsidP="002D6C66">
      <w:pPr>
        <w:spacing w:after="0" w:line="360" w:lineRule="auto"/>
        <w:jc w:val="both"/>
        <w:rPr>
          <w:rFonts w:ascii="Sylfaen" w:hAnsi="Sylfaen"/>
          <w:b/>
          <w:lang w:val="ka-GE"/>
        </w:rPr>
      </w:pPr>
      <w:r w:rsidRPr="00A3286E">
        <w:rPr>
          <w:rFonts w:ascii="Sylfaen" w:hAnsi="Sylfaen"/>
          <w:b/>
          <w:lang w:val="ka-GE"/>
        </w:rPr>
        <w:t xml:space="preserve">გავეცანი </w:t>
      </w:r>
    </w:p>
    <w:p w14:paraId="2C904DD5" w14:textId="77777777" w:rsidR="002D6C66" w:rsidRPr="00A3286E" w:rsidRDefault="002D6C66" w:rsidP="002D6C66">
      <w:pPr>
        <w:spacing w:after="0" w:line="360" w:lineRule="auto"/>
        <w:jc w:val="both"/>
        <w:rPr>
          <w:rFonts w:ascii="Sylfaen" w:hAnsi="Sylfaen"/>
          <w:lang w:val="ka-GE"/>
        </w:rPr>
      </w:pPr>
    </w:p>
    <w:p w14:paraId="3706B4DA"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/მონაწილე კომპანიის უფლებამოსილი პირის ხელმოწერა/</w:t>
      </w:r>
    </w:p>
    <w:p w14:paraId="1754EC2F" w14:textId="77777777" w:rsidR="00024394" w:rsidRPr="00A3286E" w:rsidRDefault="002D6C66" w:rsidP="009E3DB8">
      <w:pPr>
        <w:spacing w:after="0" w:line="360" w:lineRule="auto"/>
        <w:jc w:val="both"/>
        <w:rPr>
          <w:rFonts w:ascii="Sylfaen" w:hAnsi="Sylfaen" w:cstheme="minorHAnsi"/>
          <w:lang w:val="ka-GE"/>
        </w:rPr>
      </w:pPr>
      <w:r w:rsidRPr="00A3286E">
        <w:rPr>
          <w:rFonts w:ascii="Sylfaen" w:hAnsi="Sylfaen"/>
          <w:b/>
          <w:lang w:val="ka-GE"/>
        </w:rPr>
        <w:t>შენიშვნა:</w:t>
      </w:r>
      <w:r w:rsidRPr="00A3286E">
        <w:rPr>
          <w:rFonts w:ascii="Sylfaen" w:hAnsi="Sylfaen"/>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sectPr w:rsidR="00024394" w:rsidRPr="00A3286E" w:rsidSect="005111AB">
      <w:headerReference w:type="default" r:id="rId11"/>
      <w:footerReference w:type="default" r:id="rId12"/>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19BD" w14:textId="77777777" w:rsidR="008C797D" w:rsidRDefault="008C797D" w:rsidP="007902EA">
      <w:pPr>
        <w:spacing w:after="0" w:line="240" w:lineRule="auto"/>
      </w:pPr>
      <w:r>
        <w:separator/>
      </w:r>
    </w:p>
  </w:endnote>
  <w:endnote w:type="continuationSeparator" w:id="0">
    <w:p w14:paraId="363BCFDE" w14:textId="77777777" w:rsidR="008C797D" w:rsidRDefault="008C797D"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01"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CC"/>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EndPr/>
    <w:sdtContent>
      <w:p w14:paraId="60050826" w14:textId="77777777" w:rsidR="004A3BD8" w:rsidRDefault="004A3BD8">
        <w:pPr>
          <w:pStyle w:val="Footer"/>
          <w:jc w:val="right"/>
        </w:pPr>
        <w:r>
          <w:fldChar w:fldCharType="begin"/>
        </w:r>
        <w:r>
          <w:instrText xml:space="preserve"> PAGE   \* MERGEFORMAT </w:instrText>
        </w:r>
        <w:r>
          <w:fldChar w:fldCharType="separate"/>
        </w:r>
        <w:r w:rsidR="00EC280F">
          <w:rPr>
            <w:noProof/>
          </w:rPr>
          <w:t>5</w:t>
        </w:r>
        <w:r>
          <w:rPr>
            <w:noProof/>
          </w:rPr>
          <w:fldChar w:fldCharType="end"/>
        </w:r>
      </w:p>
    </w:sdtContent>
  </w:sdt>
  <w:p w14:paraId="3C167465"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2C46" w14:textId="77777777" w:rsidR="008C797D" w:rsidRDefault="008C797D" w:rsidP="007902EA">
      <w:pPr>
        <w:spacing w:after="0" w:line="240" w:lineRule="auto"/>
      </w:pPr>
      <w:r>
        <w:separator/>
      </w:r>
    </w:p>
  </w:footnote>
  <w:footnote w:type="continuationSeparator" w:id="0">
    <w:p w14:paraId="08DF3F13" w14:textId="77777777" w:rsidR="008C797D" w:rsidRDefault="008C797D"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8958" w14:textId="77777777" w:rsidR="00FF3C87" w:rsidRDefault="00FF3C87" w:rsidP="00A74B75">
    <w:pPr>
      <w:spacing w:after="0" w:line="360" w:lineRule="auto"/>
      <w:jc w:val="right"/>
      <w:rPr>
        <w:rFonts w:ascii="Sylfaen" w:hAnsi="Sylfaen"/>
        <w:b/>
        <w:sz w:val="18"/>
        <w:szCs w:val="18"/>
        <w:lang w:val="ka-GE"/>
      </w:rPr>
    </w:pPr>
  </w:p>
  <w:p w14:paraId="29D4F94B"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D3E"/>
    <w:multiLevelType w:val="hybridMultilevel"/>
    <w:tmpl w:val="D580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9"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7"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32F05ED9"/>
    <w:multiLevelType w:val="hybridMultilevel"/>
    <w:tmpl w:val="CFE8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84A21FD"/>
    <w:multiLevelType w:val="multilevel"/>
    <w:tmpl w:val="E2D0D758"/>
    <w:lvl w:ilvl="0">
      <w:start w:val="1"/>
      <w:numFmt w:val="decimal"/>
      <w:lvlText w:val="%1"/>
      <w:lvlJc w:val="left"/>
      <w:pPr>
        <w:ind w:left="450" w:hanging="450"/>
      </w:pPr>
      <w:rPr>
        <w:rFonts w:ascii="Sylfaen" w:eastAsia="Times New Roman" w:hAnsi="Sylfaen" w:cs="Sylfaen" w:hint="default"/>
        <w:sz w:val="22"/>
      </w:rPr>
    </w:lvl>
    <w:lvl w:ilvl="1">
      <w:start w:val="9"/>
      <w:numFmt w:val="decimal"/>
      <w:lvlText w:val="%1.%2"/>
      <w:lvlJc w:val="left"/>
      <w:pPr>
        <w:ind w:left="720" w:hanging="720"/>
      </w:pPr>
      <w:rPr>
        <w:rFonts w:ascii="Sylfaen" w:eastAsia="Times New Roman" w:hAnsi="Sylfaen" w:cs="Sylfaen" w:hint="default"/>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2"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3"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7"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9"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3"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5"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7"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94D7FEB"/>
    <w:multiLevelType w:val="hybridMultilevel"/>
    <w:tmpl w:val="FC328ED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6"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773559">
    <w:abstractNumId w:val="23"/>
  </w:num>
  <w:num w:numId="2" w16cid:durableId="1901093512">
    <w:abstractNumId w:val="0"/>
  </w:num>
  <w:num w:numId="3" w16cid:durableId="478499327">
    <w:abstractNumId w:val="1"/>
  </w:num>
  <w:num w:numId="4" w16cid:durableId="754471505">
    <w:abstractNumId w:val="46"/>
  </w:num>
  <w:num w:numId="5" w16cid:durableId="1224021526">
    <w:abstractNumId w:val="22"/>
  </w:num>
  <w:num w:numId="6" w16cid:durableId="125515905">
    <w:abstractNumId w:val="6"/>
  </w:num>
  <w:num w:numId="7" w16cid:durableId="199319299">
    <w:abstractNumId w:val="5"/>
  </w:num>
  <w:num w:numId="8" w16cid:durableId="86970240">
    <w:abstractNumId w:val="36"/>
  </w:num>
  <w:num w:numId="9" w16cid:durableId="1206868663">
    <w:abstractNumId w:val="41"/>
  </w:num>
  <w:num w:numId="10" w16cid:durableId="647982351">
    <w:abstractNumId w:val="24"/>
  </w:num>
  <w:num w:numId="11" w16cid:durableId="2098600145">
    <w:abstractNumId w:val="11"/>
  </w:num>
  <w:num w:numId="12" w16cid:durableId="42291575">
    <w:abstractNumId w:val="19"/>
  </w:num>
  <w:num w:numId="13" w16cid:durableId="1021980275">
    <w:abstractNumId w:val="32"/>
  </w:num>
  <w:num w:numId="14" w16cid:durableId="1314480445">
    <w:abstractNumId w:val="25"/>
  </w:num>
  <w:num w:numId="15" w16cid:durableId="48774318">
    <w:abstractNumId w:val="17"/>
  </w:num>
  <w:num w:numId="16" w16cid:durableId="780758355">
    <w:abstractNumId w:val="38"/>
  </w:num>
  <w:num w:numId="17" w16cid:durableId="435952092">
    <w:abstractNumId w:val="29"/>
  </w:num>
  <w:num w:numId="18" w16cid:durableId="431167406">
    <w:abstractNumId w:val="27"/>
  </w:num>
  <w:num w:numId="19" w16cid:durableId="2048556137">
    <w:abstractNumId w:val="10"/>
  </w:num>
  <w:num w:numId="20" w16cid:durableId="2111273020">
    <w:abstractNumId w:val="2"/>
  </w:num>
  <w:num w:numId="21" w16cid:durableId="739786103">
    <w:abstractNumId w:val="45"/>
  </w:num>
  <w:num w:numId="22" w16cid:durableId="19859711">
    <w:abstractNumId w:val="47"/>
  </w:num>
  <w:num w:numId="23" w16cid:durableId="594364402">
    <w:abstractNumId w:val="20"/>
  </w:num>
  <w:num w:numId="24" w16cid:durableId="357898492">
    <w:abstractNumId w:val="40"/>
  </w:num>
  <w:num w:numId="25" w16cid:durableId="670378621">
    <w:abstractNumId w:val="15"/>
  </w:num>
  <w:num w:numId="26" w16cid:durableId="896475771">
    <w:abstractNumId w:val="35"/>
  </w:num>
  <w:num w:numId="27" w16cid:durableId="1249116867">
    <w:abstractNumId w:val="3"/>
  </w:num>
  <w:num w:numId="28" w16cid:durableId="1594045887">
    <w:abstractNumId w:val="33"/>
  </w:num>
  <w:num w:numId="29" w16cid:durableId="266084771">
    <w:abstractNumId w:val="30"/>
  </w:num>
  <w:num w:numId="30" w16cid:durableId="252707731">
    <w:abstractNumId w:val="37"/>
  </w:num>
  <w:num w:numId="31" w16cid:durableId="569079966">
    <w:abstractNumId w:val="43"/>
  </w:num>
  <w:num w:numId="32" w16cid:durableId="1144588386">
    <w:abstractNumId w:val="34"/>
  </w:num>
  <w:num w:numId="33" w16cid:durableId="1192303407">
    <w:abstractNumId w:val="13"/>
  </w:num>
  <w:num w:numId="34" w16cid:durableId="969943491">
    <w:abstractNumId w:val="7"/>
  </w:num>
  <w:num w:numId="35" w16cid:durableId="1019621375">
    <w:abstractNumId w:val="42"/>
  </w:num>
  <w:num w:numId="36" w16cid:durableId="1308431973">
    <w:abstractNumId w:val="26"/>
  </w:num>
  <w:num w:numId="37" w16cid:durableId="383023275">
    <w:abstractNumId w:val="14"/>
  </w:num>
  <w:num w:numId="38" w16cid:durableId="1695157880">
    <w:abstractNumId w:val="16"/>
  </w:num>
  <w:num w:numId="39" w16cid:durableId="1465155133">
    <w:abstractNumId w:val="31"/>
  </w:num>
  <w:num w:numId="40" w16cid:durableId="1214544455">
    <w:abstractNumId w:val="8"/>
  </w:num>
  <w:num w:numId="41" w16cid:durableId="1003315264">
    <w:abstractNumId w:val="28"/>
  </w:num>
  <w:num w:numId="42" w16cid:durableId="1018891852">
    <w:abstractNumId w:val="44"/>
  </w:num>
  <w:num w:numId="43" w16cid:durableId="226916365">
    <w:abstractNumId w:val="12"/>
  </w:num>
  <w:num w:numId="44" w16cid:durableId="1424107434">
    <w:abstractNumId w:val="21"/>
  </w:num>
  <w:num w:numId="45" w16cid:durableId="726539286">
    <w:abstractNumId w:val="9"/>
  </w:num>
  <w:num w:numId="46" w16cid:durableId="434597367">
    <w:abstractNumId w:val="36"/>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1213729644">
    <w:abstractNumId w:val="4"/>
  </w:num>
  <w:num w:numId="48" w16cid:durableId="1562524376">
    <w:abstractNumId w:val="18"/>
  </w:num>
  <w:num w:numId="49" w16cid:durableId="64659356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1611"/>
    <w:rsid w:val="00013B7F"/>
    <w:rsid w:val="00014051"/>
    <w:rsid w:val="00015E1B"/>
    <w:rsid w:val="000202A5"/>
    <w:rsid w:val="00024394"/>
    <w:rsid w:val="00026B30"/>
    <w:rsid w:val="00027D70"/>
    <w:rsid w:val="00031452"/>
    <w:rsid w:val="00031E8F"/>
    <w:rsid w:val="000353F8"/>
    <w:rsid w:val="00036CF5"/>
    <w:rsid w:val="00043BF8"/>
    <w:rsid w:val="00046082"/>
    <w:rsid w:val="0004786C"/>
    <w:rsid w:val="00051E54"/>
    <w:rsid w:val="00051EEB"/>
    <w:rsid w:val="000533CA"/>
    <w:rsid w:val="00053EAB"/>
    <w:rsid w:val="0005435C"/>
    <w:rsid w:val="00055E1E"/>
    <w:rsid w:val="00056A31"/>
    <w:rsid w:val="00064AB9"/>
    <w:rsid w:val="000677B2"/>
    <w:rsid w:val="000811D6"/>
    <w:rsid w:val="00081D42"/>
    <w:rsid w:val="00086C9E"/>
    <w:rsid w:val="00092A77"/>
    <w:rsid w:val="00092E77"/>
    <w:rsid w:val="00094AB3"/>
    <w:rsid w:val="00095224"/>
    <w:rsid w:val="000974B9"/>
    <w:rsid w:val="000A0D72"/>
    <w:rsid w:val="000A116E"/>
    <w:rsid w:val="000A6D48"/>
    <w:rsid w:val="000B1C85"/>
    <w:rsid w:val="000B4C5E"/>
    <w:rsid w:val="000B4DEE"/>
    <w:rsid w:val="000B5D0F"/>
    <w:rsid w:val="000C130E"/>
    <w:rsid w:val="000C3223"/>
    <w:rsid w:val="000D5BB4"/>
    <w:rsid w:val="000D68A2"/>
    <w:rsid w:val="000E0BA5"/>
    <w:rsid w:val="000E4237"/>
    <w:rsid w:val="000E5617"/>
    <w:rsid w:val="000F03A0"/>
    <w:rsid w:val="000F3872"/>
    <w:rsid w:val="000F4D71"/>
    <w:rsid w:val="000F63C5"/>
    <w:rsid w:val="00110CCE"/>
    <w:rsid w:val="00113418"/>
    <w:rsid w:val="00116D4F"/>
    <w:rsid w:val="00117164"/>
    <w:rsid w:val="001173C9"/>
    <w:rsid w:val="00120724"/>
    <w:rsid w:val="00122148"/>
    <w:rsid w:val="00125871"/>
    <w:rsid w:val="001258A9"/>
    <w:rsid w:val="00127F44"/>
    <w:rsid w:val="00131B75"/>
    <w:rsid w:val="001330E5"/>
    <w:rsid w:val="00136124"/>
    <w:rsid w:val="00137719"/>
    <w:rsid w:val="001433C2"/>
    <w:rsid w:val="00145C9B"/>
    <w:rsid w:val="001461E6"/>
    <w:rsid w:val="001466B2"/>
    <w:rsid w:val="00156D6D"/>
    <w:rsid w:val="001575CA"/>
    <w:rsid w:val="00161677"/>
    <w:rsid w:val="00162053"/>
    <w:rsid w:val="00171C91"/>
    <w:rsid w:val="00172F99"/>
    <w:rsid w:val="0017792E"/>
    <w:rsid w:val="001846A7"/>
    <w:rsid w:val="00185431"/>
    <w:rsid w:val="00185C9D"/>
    <w:rsid w:val="00187923"/>
    <w:rsid w:val="00194044"/>
    <w:rsid w:val="001A47AF"/>
    <w:rsid w:val="001B055A"/>
    <w:rsid w:val="001B0D00"/>
    <w:rsid w:val="001B6BD5"/>
    <w:rsid w:val="001B740A"/>
    <w:rsid w:val="001B75E0"/>
    <w:rsid w:val="001B7903"/>
    <w:rsid w:val="001C112D"/>
    <w:rsid w:val="001C2BF2"/>
    <w:rsid w:val="001C7577"/>
    <w:rsid w:val="001D3642"/>
    <w:rsid w:val="001D369B"/>
    <w:rsid w:val="001D3B12"/>
    <w:rsid w:val="001D63C9"/>
    <w:rsid w:val="001E0606"/>
    <w:rsid w:val="001F6753"/>
    <w:rsid w:val="00202451"/>
    <w:rsid w:val="002056E8"/>
    <w:rsid w:val="00207B93"/>
    <w:rsid w:val="00207CEA"/>
    <w:rsid w:val="0021119E"/>
    <w:rsid w:val="0021503D"/>
    <w:rsid w:val="00216B88"/>
    <w:rsid w:val="0022155A"/>
    <w:rsid w:val="002319CA"/>
    <w:rsid w:val="00237416"/>
    <w:rsid w:val="00241768"/>
    <w:rsid w:val="002422D6"/>
    <w:rsid w:val="002468A9"/>
    <w:rsid w:val="00247936"/>
    <w:rsid w:val="00255EB0"/>
    <w:rsid w:val="0025658B"/>
    <w:rsid w:val="002568CE"/>
    <w:rsid w:val="00257F36"/>
    <w:rsid w:val="00260FED"/>
    <w:rsid w:val="00266CA0"/>
    <w:rsid w:val="00270BF2"/>
    <w:rsid w:val="00275958"/>
    <w:rsid w:val="00276F7A"/>
    <w:rsid w:val="002778A0"/>
    <w:rsid w:val="00277B37"/>
    <w:rsid w:val="00286127"/>
    <w:rsid w:val="0029272A"/>
    <w:rsid w:val="002A0CB0"/>
    <w:rsid w:val="002A3309"/>
    <w:rsid w:val="002A4E62"/>
    <w:rsid w:val="002A60C4"/>
    <w:rsid w:val="002B6F69"/>
    <w:rsid w:val="002B7440"/>
    <w:rsid w:val="002C066E"/>
    <w:rsid w:val="002C21C7"/>
    <w:rsid w:val="002C42C6"/>
    <w:rsid w:val="002C4B56"/>
    <w:rsid w:val="002D06EE"/>
    <w:rsid w:val="002D1C7E"/>
    <w:rsid w:val="002D1E74"/>
    <w:rsid w:val="002D2F27"/>
    <w:rsid w:val="002D611B"/>
    <w:rsid w:val="002D6C66"/>
    <w:rsid w:val="002E0E5E"/>
    <w:rsid w:val="00300E22"/>
    <w:rsid w:val="003011B3"/>
    <w:rsid w:val="00302948"/>
    <w:rsid w:val="00303697"/>
    <w:rsid w:val="00316C88"/>
    <w:rsid w:val="00320435"/>
    <w:rsid w:val="00320878"/>
    <w:rsid w:val="003214A9"/>
    <w:rsid w:val="003233D9"/>
    <w:rsid w:val="0033101C"/>
    <w:rsid w:val="0033397E"/>
    <w:rsid w:val="00340CC3"/>
    <w:rsid w:val="00352B31"/>
    <w:rsid w:val="00353E4C"/>
    <w:rsid w:val="00357317"/>
    <w:rsid w:val="003573F4"/>
    <w:rsid w:val="003657A5"/>
    <w:rsid w:val="00365FB4"/>
    <w:rsid w:val="00373F3E"/>
    <w:rsid w:val="00377D43"/>
    <w:rsid w:val="0038153A"/>
    <w:rsid w:val="00385373"/>
    <w:rsid w:val="003859BA"/>
    <w:rsid w:val="00387591"/>
    <w:rsid w:val="00387AB5"/>
    <w:rsid w:val="00391AB5"/>
    <w:rsid w:val="00392707"/>
    <w:rsid w:val="003A1901"/>
    <w:rsid w:val="003A4DAA"/>
    <w:rsid w:val="003A5D91"/>
    <w:rsid w:val="003B460D"/>
    <w:rsid w:val="003B5A5E"/>
    <w:rsid w:val="003C41BC"/>
    <w:rsid w:val="003C568B"/>
    <w:rsid w:val="003C66BD"/>
    <w:rsid w:val="003C6F22"/>
    <w:rsid w:val="003D6473"/>
    <w:rsid w:val="003E15FA"/>
    <w:rsid w:val="003F370C"/>
    <w:rsid w:val="003F5521"/>
    <w:rsid w:val="003F699A"/>
    <w:rsid w:val="00410EC6"/>
    <w:rsid w:val="0041258C"/>
    <w:rsid w:val="00424D6E"/>
    <w:rsid w:val="00430AF7"/>
    <w:rsid w:val="00431665"/>
    <w:rsid w:val="00431B3C"/>
    <w:rsid w:val="004375BF"/>
    <w:rsid w:val="00442F86"/>
    <w:rsid w:val="0044376C"/>
    <w:rsid w:val="004446E6"/>
    <w:rsid w:val="00446516"/>
    <w:rsid w:val="00452128"/>
    <w:rsid w:val="004526FA"/>
    <w:rsid w:val="004533A4"/>
    <w:rsid w:val="00456D37"/>
    <w:rsid w:val="00457067"/>
    <w:rsid w:val="004625FC"/>
    <w:rsid w:val="00462CA0"/>
    <w:rsid w:val="0046501B"/>
    <w:rsid w:val="004708F2"/>
    <w:rsid w:val="004717AB"/>
    <w:rsid w:val="00483B17"/>
    <w:rsid w:val="0048659C"/>
    <w:rsid w:val="0049119D"/>
    <w:rsid w:val="00497393"/>
    <w:rsid w:val="004A34BA"/>
    <w:rsid w:val="004A3BD8"/>
    <w:rsid w:val="004A66FB"/>
    <w:rsid w:val="004A7C56"/>
    <w:rsid w:val="004B0645"/>
    <w:rsid w:val="004B09C9"/>
    <w:rsid w:val="004B0CF7"/>
    <w:rsid w:val="004B2C73"/>
    <w:rsid w:val="004C1E0D"/>
    <w:rsid w:val="004C3ECC"/>
    <w:rsid w:val="004D3679"/>
    <w:rsid w:val="004D3D1C"/>
    <w:rsid w:val="004D5386"/>
    <w:rsid w:val="004D747F"/>
    <w:rsid w:val="004E36F2"/>
    <w:rsid w:val="004E7665"/>
    <w:rsid w:val="005111AB"/>
    <w:rsid w:val="005248B1"/>
    <w:rsid w:val="0052656B"/>
    <w:rsid w:val="00533234"/>
    <w:rsid w:val="00540038"/>
    <w:rsid w:val="0054449C"/>
    <w:rsid w:val="00544856"/>
    <w:rsid w:val="005553C3"/>
    <w:rsid w:val="005637BE"/>
    <w:rsid w:val="005679EB"/>
    <w:rsid w:val="00567ACA"/>
    <w:rsid w:val="00570483"/>
    <w:rsid w:val="0057474B"/>
    <w:rsid w:val="00575105"/>
    <w:rsid w:val="00575D3E"/>
    <w:rsid w:val="00580531"/>
    <w:rsid w:val="005832A4"/>
    <w:rsid w:val="00583B48"/>
    <w:rsid w:val="00586056"/>
    <w:rsid w:val="005866D9"/>
    <w:rsid w:val="00586C84"/>
    <w:rsid w:val="00591AFD"/>
    <w:rsid w:val="0059416A"/>
    <w:rsid w:val="00595E4B"/>
    <w:rsid w:val="005A0827"/>
    <w:rsid w:val="005A798F"/>
    <w:rsid w:val="005B0A00"/>
    <w:rsid w:val="005B3F1A"/>
    <w:rsid w:val="005C14A4"/>
    <w:rsid w:val="005C490D"/>
    <w:rsid w:val="005D15C6"/>
    <w:rsid w:val="005D3B83"/>
    <w:rsid w:val="005E05B1"/>
    <w:rsid w:val="005E130F"/>
    <w:rsid w:val="005E1A27"/>
    <w:rsid w:val="005E4400"/>
    <w:rsid w:val="005F3357"/>
    <w:rsid w:val="005F791C"/>
    <w:rsid w:val="006005A1"/>
    <w:rsid w:val="00610FC8"/>
    <w:rsid w:val="00615BD2"/>
    <w:rsid w:val="006276AE"/>
    <w:rsid w:val="00632910"/>
    <w:rsid w:val="00633210"/>
    <w:rsid w:val="00633F4A"/>
    <w:rsid w:val="00634B58"/>
    <w:rsid w:val="006352D2"/>
    <w:rsid w:val="0064425B"/>
    <w:rsid w:val="006447A4"/>
    <w:rsid w:val="00644BFF"/>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3946"/>
    <w:rsid w:val="00692B13"/>
    <w:rsid w:val="0069500B"/>
    <w:rsid w:val="00696A50"/>
    <w:rsid w:val="006A0306"/>
    <w:rsid w:val="006A0DDD"/>
    <w:rsid w:val="006A256D"/>
    <w:rsid w:val="006A3D31"/>
    <w:rsid w:val="006A7B28"/>
    <w:rsid w:val="006C1436"/>
    <w:rsid w:val="006C7D3F"/>
    <w:rsid w:val="006C7E00"/>
    <w:rsid w:val="006D054A"/>
    <w:rsid w:val="006E119F"/>
    <w:rsid w:val="006E1729"/>
    <w:rsid w:val="006E5321"/>
    <w:rsid w:val="006E62F1"/>
    <w:rsid w:val="006F056F"/>
    <w:rsid w:val="006F25BD"/>
    <w:rsid w:val="006F2EC3"/>
    <w:rsid w:val="006F3C44"/>
    <w:rsid w:val="006F7D8B"/>
    <w:rsid w:val="0071070E"/>
    <w:rsid w:val="00711C86"/>
    <w:rsid w:val="00712DC2"/>
    <w:rsid w:val="00712E16"/>
    <w:rsid w:val="00713EFC"/>
    <w:rsid w:val="0071455F"/>
    <w:rsid w:val="007146D2"/>
    <w:rsid w:val="007151B6"/>
    <w:rsid w:val="00715A5D"/>
    <w:rsid w:val="00717D5F"/>
    <w:rsid w:val="0072165E"/>
    <w:rsid w:val="00724BAF"/>
    <w:rsid w:val="007309AA"/>
    <w:rsid w:val="00734570"/>
    <w:rsid w:val="00735828"/>
    <w:rsid w:val="007532B8"/>
    <w:rsid w:val="007574EB"/>
    <w:rsid w:val="00764A65"/>
    <w:rsid w:val="0076501E"/>
    <w:rsid w:val="007664D1"/>
    <w:rsid w:val="007715BA"/>
    <w:rsid w:val="00772078"/>
    <w:rsid w:val="007778CE"/>
    <w:rsid w:val="007902EA"/>
    <w:rsid w:val="0079252D"/>
    <w:rsid w:val="00794191"/>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F1D40"/>
    <w:rsid w:val="007F3AA0"/>
    <w:rsid w:val="007F4EF2"/>
    <w:rsid w:val="007F4F2B"/>
    <w:rsid w:val="007F7901"/>
    <w:rsid w:val="007F7ADB"/>
    <w:rsid w:val="00801BF8"/>
    <w:rsid w:val="0081634F"/>
    <w:rsid w:val="00822939"/>
    <w:rsid w:val="008246F4"/>
    <w:rsid w:val="00824EDA"/>
    <w:rsid w:val="00833770"/>
    <w:rsid w:val="00835460"/>
    <w:rsid w:val="0083614B"/>
    <w:rsid w:val="008374C0"/>
    <w:rsid w:val="008401B6"/>
    <w:rsid w:val="008421EC"/>
    <w:rsid w:val="008473E6"/>
    <w:rsid w:val="00851C0B"/>
    <w:rsid w:val="008647CD"/>
    <w:rsid w:val="00867825"/>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A3D36"/>
    <w:rsid w:val="008A5094"/>
    <w:rsid w:val="008A673F"/>
    <w:rsid w:val="008B04EA"/>
    <w:rsid w:val="008B1C18"/>
    <w:rsid w:val="008B67F1"/>
    <w:rsid w:val="008C04FA"/>
    <w:rsid w:val="008C0A74"/>
    <w:rsid w:val="008C35CC"/>
    <w:rsid w:val="008C797D"/>
    <w:rsid w:val="008D04C5"/>
    <w:rsid w:val="008D3970"/>
    <w:rsid w:val="008D3CB4"/>
    <w:rsid w:val="008D7198"/>
    <w:rsid w:val="008E16DA"/>
    <w:rsid w:val="008E33F2"/>
    <w:rsid w:val="008E3D20"/>
    <w:rsid w:val="008E3E42"/>
    <w:rsid w:val="008E4B78"/>
    <w:rsid w:val="008E55E0"/>
    <w:rsid w:val="008F419D"/>
    <w:rsid w:val="008F44A9"/>
    <w:rsid w:val="0090279D"/>
    <w:rsid w:val="00904044"/>
    <w:rsid w:val="009113A9"/>
    <w:rsid w:val="0091272C"/>
    <w:rsid w:val="00913646"/>
    <w:rsid w:val="0091781A"/>
    <w:rsid w:val="009203F4"/>
    <w:rsid w:val="009214A6"/>
    <w:rsid w:val="00922889"/>
    <w:rsid w:val="00925DC2"/>
    <w:rsid w:val="009261B9"/>
    <w:rsid w:val="00931A9A"/>
    <w:rsid w:val="00937B0D"/>
    <w:rsid w:val="00940D2A"/>
    <w:rsid w:val="00950D10"/>
    <w:rsid w:val="00954423"/>
    <w:rsid w:val="00954527"/>
    <w:rsid w:val="009567A7"/>
    <w:rsid w:val="00957E8C"/>
    <w:rsid w:val="009621F5"/>
    <w:rsid w:val="009634B1"/>
    <w:rsid w:val="009739A5"/>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3DB8"/>
    <w:rsid w:val="009F003A"/>
    <w:rsid w:val="009F05A7"/>
    <w:rsid w:val="009F0B8A"/>
    <w:rsid w:val="009F1B03"/>
    <w:rsid w:val="009F3DE6"/>
    <w:rsid w:val="009F41E3"/>
    <w:rsid w:val="009F4DC4"/>
    <w:rsid w:val="009F526F"/>
    <w:rsid w:val="00A0023E"/>
    <w:rsid w:val="00A035A1"/>
    <w:rsid w:val="00A0388F"/>
    <w:rsid w:val="00A03FB3"/>
    <w:rsid w:val="00A1171F"/>
    <w:rsid w:val="00A117DC"/>
    <w:rsid w:val="00A11F8F"/>
    <w:rsid w:val="00A167BC"/>
    <w:rsid w:val="00A221DF"/>
    <w:rsid w:val="00A225F5"/>
    <w:rsid w:val="00A22F9F"/>
    <w:rsid w:val="00A23B72"/>
    <w:rsid w:val="00A25792"/>
    <w:rsid w:val="00A317A4"/>
    <w:rsid w:val="00A3268E"/>
    <w:rsid w:val="00A3286E"/>
    <w:rsid w:val="00A34531"/>
    <w:rsid w:val="00A35317"/>
    <w:rsid w:val="00A35A9C"/>
    <w:rsid w:val="00A37671"/>
    <w:rsid w:val="00A37FB1"/>
    <w:rsid w:val="00A46D11"/>
    <w:rsid w:val="00A478F8"/>
    <w:rsid w:val="00A50438"/>
    <w:rsid w:val="00A52405"/>
    <w:rsid w:val="00A53CF0"/>
    <w:rsid w:val="00A55463"/>
    <w:rsid w:val="00A5597B"/>
    <w:rsid w:val="00A5620B"/>
    <w:rsid w:val="00A56EFE"/>
    <w:rsid w:val="00A61028"/>
    <w:rsid w:val="00A62AC7"/>
    <w:rsid w:val="00A63C87"/>
    <w:rsid w:val="00A64E45"/>
    <w:rsid w:val="00A704CC"/>
    <w:rsid w:val="00A74B75"/>
    <w:rsid w:val="00A804C4"/>
    <w:rsid w:val="00A847D4"/>
    <w:rsid w:val="00A91C57"/>
    <w:rsid w:val="00A935AC"/>
    <w:rsid w:val="00A96330"/>
    <w:rsid w:val="00AA4617"/>
    <w:rsid w:val="00AA511B"/>
    <w:rsid w:val="00AA6A7B"/>
    <w:rsid w:val="00AC12D2"/>
    <w:rsid w:val="00AC32F5"/>
    <w:rsid w:val="00AC494C"/>
    <w:rsid w:val="00AD14E2"/>
    <w:rsid w:val="00AE4033"/>
    <w:rsid w:val="00AE6EE6"/>
    <w:rsid w:val="00AE77E5"/>
    <w:rsid w:val="00AE7884"/>
    <w:rsid w:val="00AF536E"/>
    <w:rsid w:val="00AF56A2"/>
    <w:rsid w:val="00AF6D9B"/>
    <w:rsid w:val="00AF7DC3"/>
    <w:rsid w:val="00AF7EB2"/>
    <w:rsid w:val="00B049C5"/>
    <w:rsid w:val="00B04BAA"/>
    <w:rsid w:val="00B07BFB"/>
    <w:rsid w:val="00B110A0"/>
    <w:rsid w:val="00B11F93"/>
    <w:rsid w:val="00B137F3"/>
    <w:rsid w:val="00B156A3"/>
    <w:rsid w:val="00B23313"/>
    <w:rsid w:val="00B27B0B"/>
    <w:rsid w:val="00B30838"/>
    <w:rsid w:val="00B35065"/>
    <w:rsid w:val="00B409CA"/>
    <w:rsid w:val="00B42689"/>
    <w:rsid w:val="00B44563"/>
    <w:rsid w:val="00B47896"/>
    <w:rsid w:val="00B47D4C"/>
    <w:rsid w:val="00B511D7"/>
    <w:rsid w:val="00B5249E"/>
    <w:rsid w:val="00B5452A"/>
    <w:rsid w:val="00B616CF"/>
    <w:rsid w:val="00B7064E"/>
    <w:rsid w:val="00B71EF5"/>
    <w:rsid w:val="00B806AE"/>
    <w:rsid w:val="00B830F8"/>
    <w:rsid w:val="00B84106"/>
    <w:rsid w:val="00B90FD0"/>
    <w:rsid w:val="00B92B05"/>
    <w:rsid w:val="00B942E0"/>
    <w:rsid w:val="00B95A6F"/>
    <w:rsid w:val="00B97F4F"/>
    <w:rsid w:val="00BA51E6"/>
    <w:rsid w:val="00BB0F01"/>
    <w:rsid w:val="00BB10E9"/>
    <w:rsid w:val="00BC1F54"/>
    <w:rsid w:val="00BC364F"/>
    <w:rsid w:val="00BD0662"/>
    <w:rsid w:val="00BE0965"/>
    <w:rsid w:val="00BE187B"/>
    <w:rsid w:val="00BE1A34"/>
    <w:rsid w:val="00BE3060"/>
    <w:rsid w:val="00BE4678"/>
    <w:rsid w:val="00BF5EFE"/>
    <w:rsid w:val="00C01CD2"/>
    <w:rsid w:val="00C021B6"/>
    <w:rsid w:val="00C04F30"/>
    <w:rsid w:val="00C06F22"/>
    <w:rsid w:val="00C12270"/>
    <w:rsid w:val="00C14986"/>
    <w:rsid w:val="00C14D7A"/>
    <w:rsid w:val="00C20097"/>
    <w:rsid w:val="00C21B8B"/>
    <w:rsid w:val="00C31B52"/>
    <w:rsid w:val="00C32F5D"/>
    <w:rsid w:val="00C33D82"/>
    <w:rsid w:val="00C406C8"/>
    <w:rsid w:val="00C40C8C"/>
    <w:rsid w:val="00C41C03"/>
    <w:rsid w:val="00C55BCF"/>
    <w:rsid w:val="00C5612D"/>
    <w:rsid w:val="00C67999"/>
    <w:rsid w:val="00C73981"/>
    <w:rsid w:val="00C761CC"/>
    <w:rsid w:val="00C76391"/>
    <w:rsid w:val="00C816EF"/>
    <w:rsid w:val="00C83494"/>
    <w:rsid w:val="00C86CD0"/>
    <w:rsid w:val="00C91AFC"/>
    <w:rsid w:val="00C9205D"/>
    <w:rsid w:val="00CA1443"/>
    <w:rsid w:val="00CA4A83"/>
    <w:rsid w:val="00CA54EE"/>
    <w:rsid w:val="00CB2B75"/>
    <w:rsid w:val="00CB6014"/>
    <w:rsid w:val="00CB730B"/>
    <w:rsid w:val="00CB736E"/>
    <w:rsid w:val="00CC3C0A"/>
    <w:rsid w:val="00CC4789"/>
    <w:rsid w:val="00CC47D6"/>
    <w:rsid w:val="00CD295B"/>
    <w:rsid w:val="00CD3EA4"/>
    <w:rsid w:val="00CD7F43"/>
    <w:rsid w:val="00CE1D05"/>
    <w:rsid w:val="00CE1D66"/>
    <w:rsid w:val="00CE2754"/>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586B"/>
    <w:rsid w:val="00D1681D"/>
    <w:rsid w:val="00D16A7A"/>
    <w:rsid w:val="00D20CC6"/>
    <w:rsid w:val="00D2709F"/>
    <w:rsid w:val="00D27118"/>
    <w:rsid w:val="00D30223"/>
    <w:rsid w:val="00D32A75"/>
    <w:rsid w:val="00D3468A"/>
    <w:rsid w:val="00D374EE"/>
    <w:rsid w:val="00D43A2F"/>
    <w:rsid w:val="00D44B99"/>
    <w:rsid w:val="00D50B27"/>
    <w:rsid w:val="00D50FFC"/>
    <w:rsid w:val="00D513C2"/>
    <w:rsid w:val="00D51D10"/>
    <w:rsid w:val="00D527CB"/>
    <w:rsid w:val="00D557E5"/>
    <w:rsid w:val="00D55C6F"/>
    <w:rsid w:val="00D57017"/>
    <w:rsid w:val="00D624C5"/>
    <w:rsid w:val="00D663A7"/>
    <w:rsid w:val="00D66591"/>
    <w:rsid w:val="00D762C1"/>
    <w:rsid w:val="00D803E8"/>
    <w:rsid w:val="00D80CDB"/>
    <w:rsid w:val="00D8245F"/>
    <w:rsid w:val="00D86446"/>
    <w:rsid w:val="00D959AB"/>
    <w:rsid w:val="00D95A0F"/>
    <w:rsid w:val="00D96566"/>
    <w:rsid w:val="00DA4009"/>
    <w:rsid w:val="00DA5376"/>
    <w:rsid w:val="00DB3412"/>
    <w:rsid w:val="00DB4255"/>
    <w:rsid w:val="00DB4B6C"/>
    <w:rsid w:val="00DB4D6B"/>
    <w:rsid w:val="00DB5C8D"/>
    <w:rsid w:val="00DB77E8"/>
    <w:rsid w:val="00DC2AA1"/>
    <w:rsid w:val="00DC2E08"/>
    <w:rsid w:val="00DC4440"/>
    <w:rsid w:val="00DC6664"/>
    <w:rsid w:val="00DD1F94"/>
    <w:rsid w:val="00DE5016"/>
    <w:rsid w:val="00DF0E2A"/>
    <w:rsid w:val="00DF3484"/>
    <w:rsid w:val="00DF5F26"/>
    <w:rsid w:val="00E00D0C"/>
    <w:rsid w:val="00E04612"/>
    <w:rsid w:val="00E07AEE"/>
    <w:rsid w:val="00E123C2"/>
    <w:rsid w:val="00E13B28"/>
    <w:rsid w:val="00E14853"/>
    <w:rsid w:val="00E20E1D"/>
    <w:rsid w:val="00E2134C"/>
    <w:rsid w:val="00E25748"/>
    <w:rsid w:val="00E262FC"/>
    <w:rsid w:val="00E26B6C"/>
    <w:rsid w:val="00E272FF"/>
    <w:rsid w:val="00E3022B"/>
    <w:rsid w:val="00E33A8F"/>
    <w:rsid w:val="00E35209"/>
    <w:rsid w:val="00E35A4A"/>
    <w:rsid w:val="00E4143A"/>
    <w:rsid w:val="00E42B0C"/>
    <w:rsid w:val="00E45E7B"/>
    <w:rsid w:val="00E46395"/>
    <w:rsid w:val="00E46922"/>
    <w:rsid w:val="00E5014E"/>
    <w:rsid w:val="00E5367B"/>
    <w:rsid w:val="00E54795"/>
    <w:rsid w:val="00E57F10"/>
    <w:rsid w:val="00E6136A"/>
    <w:rsid w:val="00E6248F"/>
    <w:rsid w:val="00E65074"/>
    <w:rsid w:val="00E6523B"/>
    <w:rsid w:val="00E66A3D"/>
    <w:rsid w:val="00E67674"/>
    <w:rsid w:val="00E751A2"/>
    <w:rsid w:val="00E76057"/>
    <w:rsid w:val="00E8201E"/>
    <w:rsid w:val="00E8598F"/>
    <w:rsid w:val="00E87EBF"/>
    <w:rsid w:val="00E905AF"/>
    <w:rsid w:val="00E94223"/>
    <w:rsid w:val="00E94ED1"/>
    <w:rsid w:val="00E95292"/>
    <w:rsid w:val="00EA22AE"/>
    <w:rsid w:val="00EA344B"/>
    <w:rsid w:val="00EA4C30"/>
    <w:rsid w:val="00EB217E"/>
    <w:rsid w:val="00EC2046"/>
    <w:rsid w:val="00EC280F"/>
    <w:rsid w:val="00EC715F"/>
    <w:rsid w:val="00ED55AB"/>
    <w:rsid w:val="00EE0A2D"/>
    <w:rsid w:val="00EE13E4"/>
    <w:rsid w:val="00EE14C5"/>
    <w:rsid w:val="00EE612A"/>
    <w:rsid w:val="00EF34FE"/>
    <w:rsid w:val="00EF7F05"/>
    <w:rsid w:val="00F0297E"/>
    <w:rsid w:val="00F0659D"/>
    <w:rsid w:val="00F069C7"/>
    <w:rsid w:val="00F115A1"/>
    <w:rsid w:val="00F14024"/>
    <w:rsid w:val="00F17B32"/>
    <w:rsid w:val="00F20E56"/>
    <w:rsid w:val="00F22A61"/>
    <w:rsid w:val="00F22E5C"/>
    <w:rsid w:val="00F24CB1"/>
    <w:rsid w:val="00F26B37"/>
    <w:rsid w:val="00F27A96"/>
    <w:rsid w:val="00F27D00"/>
    <w:rsid w:val="00F32C6F"/>
    <w:rsid w:val="00F34574"/>
    <w:rsid w:val="00F3662E"/>
    <w:rsid w:val="00F40803"/>
    <w:rsid w:val="00F41A39"/>
    <w:rsid w:val="00F46AB9"/>
    <w:rsid w:val="00F47570"/>
    <w:rsid w:val="00F50677"/>
    <w:rsid w:val="00F612B0"/>
    <w:rsid w:val="00F7155A"/>
    <w:rsid w:val="00F718B0"/>
    <w:rsid w:val="00F732E4"/>
    <w:rsid w:val="00F75728"/>
    <w:rsid w:val="00F761D0"/>
    <w:rsid w:val="00F77FCA"/>
    <w:rsid w:val="00F8037E"/>
    <w:rsid w:val="00F827AD"/>
    <w:rsid w:val="00F829B7"/>
    <w:rsid w:val="00F844E2"/>
    <w:rsid w:val="00F8495A"/>
    <w:rsid w:val="00F84B51"/>
    <w:rsid w:val="00F90B03"/>
    <w:rsid w:val="00F94013"/>
    <w:rsid w:val="00F94B27"/>
    <w:rsid w:val="00F94EA4"/>
    <w:rsid w:val="00F97E7E"/>
    <w:rsid w:val="00FA41A9"/>
    <w:rsid w:val="00FA55F2"/>
    <w:rsid w:val="00FB16F9"/>
    <w:rsid w:val="00FB230D"/>
    <w:rsid w:val="00FC0E26"/>
    <w:rsid w:val="00FC3141"/>
    <w:rsid w:val="00FC3310"/>
    <w:rsid w:val="00FC6D74"/>
    <w:rsid w:val="00FD0815"/>
    <w:rsid w:val="00FD0DCD"/>
    <w:rsid w:val="00FD0E8D"/>
    <w:rsid w:val="00FD1276"/>
    <w:rsid w:val="00FD1460"/>
    <w:rsid w:val="00FD1F8E"/>
    <w:rsid w:val="00FD35B5"/>
    <w:rsid w:val="00FD3C95"/>
    <w:rsid w:val="00FD4288"/>
    <w:rsid w:val="00FD5978"/>
    <w:rsid w:val="00FE20EC"/>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9E354"/>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 w:type="character" w:styleId="UnresolvedMention">
    <w:name w:val="Unresolved Mention"/>
    <w:basedOn w:val="DefaultParagraphFont"/>
    <w:uiPriority w:val="99"/>
    <w:semiHidden/>
    <w:unhideWhenUsed/>
    <w:rsid w:val="00D16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mailto:info@specmach.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91F4B-5FB6-4AC5-8D46-2D4D4AC56505}">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38</TotalTime>
  <Pages>5</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29</cp:revision>
  <cp:lastPrinted>2015-07-27T06:36:00Z</cp:lastPrinted>
  <dcterms:created xsi:type="dcterms:W3CDTF">2025-01-09T08:38:00Z</dcterms:created>
  <dcterms:modified xsi:type="dcterms:W3CDTF">2026-05-02T17:42:00Z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943362d30e5e1dab4715e214617ce618012aaf54a13e35adee9b24468b55abe2</vt:lpwstr>
  </property>
</Properties>
</file>